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618A" w14:textId="131C01FF" w:rsidR="00D93B6C" w:rsidRDefault="001C3FAD" w:rsidP="001C3FAD">
      <w:r w:rsidRPr="001C3FAD">
        <w:rPr>
          <w:rFonts w:hint="eastAsia"/>
        </w:rPr>
        <w:t>Дабагян</w:t>
      </w:r>
      <w:r w:rsidRPr="001C3FAD">
        <w:t xml:space="preserve"> </w:t>
      </w:r>
      <w:r w:rsidRPr="001C3FAD">
        <w:rPr>
          <w:rFonts w:hint="eastAsia"/>
        </w:rPr>
        <w:t>Екатерина</w:t>
      </w:r>
      <w:r w:rsidRPr="001C3FAD">
        <w:t xml:space="preserve"> </w:t>
      </w:r>
      <w:r w:rsidRPr="001C3FAD">
        <w:rPr>
          <w:rFonts w:hint="eastAsia"/>
        </w:rPr>
        <w:t>Кареновна</w:t>
      </w:r>
      <w:r>
        <w:t xml:space="preserve"> </w:t>
      </w:r>
      <w:r w:rsidRPr="001C3FAD">
        <w:rPr>
          <w:rFonts w:hint="eastAsia"/>
        </w:rPr>
        <w:t>Роль</w:t>
      </w:r>
      <w:r w:rsidRPr="001C3FAD">
        <w:t xml:space="preserve"> </w:t>
      </w:r>
      <w:r w:rsidRPr="001C3FAD">
        <w:rPr>
          <w:rFonts w:hint="eastAsia"/>
        </w:rPr>
        <w:t>частного</w:t>
      </w:r>
      <w:r w:rsidRPr="001C3FAD">
        <w:t xml:space="preserve"> </w:t>
      </w:r>
      <w:r w:rsidRPr="001C3FAD">
        <w:rPr>
          <w:rFonts w:hint="eastAsia"/>
        </w:rPr>
        <w:t>сектора</w:t>
      </w:r>
      <w:r w:rsidRPr="001C3FAD">
        <w:t xml:space="preserve"> </w:t>
      </w:r>
      <w:r w:rsidRPr="001C3FAD">
        <w:rPr>
          <w:rFonts w:hint="eastAsia"/>
        </w:rPr>
        <w:t>в</w:t>
      </w:r>
      <w:r w:rsidRPr="001C3FAD">
        <w:t xml:space="preserve"> </w:t>
      </w:r>
      <w:r w:rsidRPr="001C3FAD">
        <w:rPr>
          <w:rFonts w:hint="eastAsia"/>
        </w:rPr>
        <w:t>реформировании</w:t>
      </w:r>
      <w:r w:rsidRPr="001C3FAD">
        <w:t xml:space="preserve"> </w:t>
      </w:r>
      <w:r w:rsidRPr="001C3FAD">
        <w:rPr>
          <w:rFonts w:hint="eastAsia"/>
        </w:rPr>
        <w:t>системы</w:t>
      </w:r>
      <w:r w:rsidRPr="001C3FAD">
        <w:t xml:space="preserve"> </w:t>
      </w:r>
      <w:r w:rsidRPr="001C3FAD">
        <w:rPr>
          <w:rFonts w:hint="eastAsia"/>
        </w:rPr>
        <w:t>здравоохранения</w:t>
      </w:r>
      <w:r w:rsidRPr="001C3FAD">
        <w:t xml:space="preserve">: </w:t>
      </w:r>
      <w:r w:rsidRPr="001C3FAD">
        <w:rPr>
          <w:rFonts w:hint="eastAsia"/>
        </w:rPr>
        <w:t>мировой</w:t>
      </w:r>
      <w:r w:rsidRPr="001C3FAD">
        <w:t xml:space="preserve"> </w:t>
      </w:r>
      <w:r w:rsidRPr="001C3FAD">
        <w:rPr>
          <w:rFonts w:hint="eastAsia"/>
        </w:rPr>
        <w:t>опыт</w:t>
      </w:r>
      <w:r w:rsidRPr="001C3FAD">
        <w:t xml:space="preserve"> </w:t>
      </w:r>
      <w:r w:rsidRPr="001C3FAD">
        <w:rPr>
          <w:rFonts w:hint="eastAsia"/>
        </w:rPr>
        <w:t>и</w:t>
      </w:r>
      <w:r w:rsidRPr="001C3FAD">
        <w:t xml:space="preserve"> </w:t>
      </w:r>
      <w:r w:rsidRPr="001C3FAD">
        <w:rPr>
          <w:rFonts w:hint="eastAsia"/>
        </w:rPr>
        <w:t>российская</w:t>
      </w:r>
      <w:r w:rsidRPr="001C3FAD">
        <w:t xml:space="preserve"> </w:t>
      </w:r>
      <w:r w:rsidRPr="001C3FAD">
        <w:rPr>
          <w:rFonts w:hint="eastAsia"/>
        </w:rPr>
        <w:t>практика</w:t>
      </w:r>
    </w:p>
    <w:p w14:paraId="788CBE7B" w14:textId="77777777" w:rsidR="001C3FAD" w:rsidRDefault="001C3FAD" w:rsidP="001C3FAD">
      <w:r>
        <w:rPr>
          <w:rFonts w:hint="eastAsia"/>
        </w:rPr>
        <w:t>ОГЛАВЛЕНИЕ</w:t>
      </w:r>
      <w:r>
        <w:t xml:space="preserve"> </w:t>
      </w:r>
      <w:r>
        <w:rPr>
          <w:rFonts w:hint="eastAsia"/>
        </w:rPr>
        <w:t>ДИССЕРТАЦИИ</w:t>
      </w:r>
    </w:p>
    <w:p w14:paraId="4A74672C" w14:textId="77777777" w:rsidR="001C3FAD" w:rsidRDefault="001C3FAD" w:rsidP="001C3FAD">
      <w:r>
        <w:rPr>
          <w:rFonts w:hint="eastAsia"/>
        </w:rPr>
        <w:t>кандидат</w:t>
      </w:r>
      <w:r>
        <w:t xml:space="preserve"> </w:t>
      </w:r>
      <w:r>
        <w:rPr>
          <w:rFonts w:hint="eastAsia"/>
        </w:rPr>
        <w:t>наук</w:t>
      </w:r>
      <w:r>
        <w:t xml:space="preserve"> </w:t>
      </w:r>
      <w:r>
        <w:rPr>
          <w:rFonts w:hint="eastAsia"/>
        </w:rPr>
        <w:t>Дабагян</w:t>
      </w:r>
      <w:r>
        <w:t xml:space="preserve"> </w:t>
      </w:r>
      <w:r>
        <w:rPr>
          <w:rFonts w:hint="eastAsia"/>
        </w:rPr>
        <w:t>Екатерина</w:t>
      </w:r>
      <w:r>
        <w:t xml:space="preserve"> </w:t>
      </w:r>
      <w:r>
        <w:rPr>
          <w:rFonts w:hint="eastAsia"/>
        </w:rPr>
        <w:t>Кареновна</w:t>
      </w:r>
    </w:p>
    <w:p w14:paraId="6EA6F1CD" w14:textId="77777777" w:rsidR="001C3FAD" w:rsidRDefault="001C3FAD" w:rsidP="001C3FAD">
      <w:r>
        <w:rPr>
          <w:rFonts w:hint="eastAsia"/>
        </w:rPr>
        <w:t>ВВЕДЕНИЕ</w:t>
      </w:r>
    </w:p>
    <w:p w14:paraId="1597381E" w14:textId="77777777" w:rsidR="001C3FAD" w:rsidRDefault="001C3FAD" w:rsidP="001C3FAD"/>
    <w:p w14:paraId="65508713" w14:textId="77777777" w:rsidR="001C3FAD" w:rsidRDefault="001C3FAD" w:rsidP="001C3FAD">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ЭКОНОМИКИ</w:t>
      </w:r>
      <w:r>
        <w:t xml:space="preserve"> </w:t>
      </w:r>
      <w:r>
        <w:rPr>
          <w:rFonts w:hint="eastAsia"/>
        </w:rPr>
        <w:t>ЗДРАВООХРАНЕНИЯ</w:t>
      </w:r>
    </w:p>
    <w:p w14:paraId="5D5ADC3C" w14:textId="77777777" w:rsidR="001C3FAD" w:rsidRDefault="001C3FAD" w:rsidP="001C3FAD"/>
    <w:p w14:paraId="01BFDF10" w14:textId="77777777" w:rsidR="001C3FAD" w:rsidRDefault="001C3FAD" w:rsidP="001C3FAD">
      <w:r>
        <w:t xml:space="preserve">1.1. </w:t>
      </w:r>
      <w:r>
        <w:rPr>
          <w:rFonts w:hint="eastAsia"/>
        </w:rPr>
        <w:t>Особенности</w:t>
      </w:r>
      <w:r>
        <w:t xml:space="preserve"> </w:t>
      </w:r>
      <w:r>
        <w:rPr>
          <w:rFonts w:hint="eastAsia"/>
        </w:rPr>
        <w:t>рынка</w:t>
      </w:r>
      <w:r>
        <w:t xml:space="preserve"> </w:t>
      </w:r>
      <w:r>
        <w:rPr>
          <w:rFonts w:hint="eastAsia"/>
        </w:rPr>
        <w:t>социальных</w:t>
      </w:r>
      <w:r>
        <w:t xml:space="preserve"> </w:t>
      </w:r>
      <w:r>
        <w:rPr>
          <w:rFonts w:hint="eastAsia"/>
        </w:rPr>
        <w:t>услуг</w:t>
      </w:r>
    </w:p>
    <w:p w14:paraId="38DD268E" w14:textId="77777777" w:rsidR="001C3FAD" w:rsidRDefault="001C3FAD" w:rsidP="001C3FAD"/>
    <w:p w14:paraId="171CE2D8" w14:textId="77777777" w:rsidR="001C3FAD" w:rsidRDefault="001C3FAD" w:rsidP="001C3FAD">
      <w:r>
        <w:t xml:space="preserve">1.2. </w:t>
      </w:r>
      <w:r>
        <w:rPr>
          <w:rFonts w:hint="eastAsia"/>
        </w:rPr>
        <w:t>Современное</w:t>
      </w:r>
      <w:r>
        <w:t xml:space="preserve"> </w:t>
      </w:r>
      <w:r>
        <w:rPr>
          <w:rFonts w:hint="eastAsia"/>
        </w:rPr>
        <w:t>состояние</w:t>
      </w:r>
      <w:r>
        <w:t xml:space="preserve"> </w:t>
      </w:r>
      <w:r>
        <w:rPr>
          <w:rFonts w:hint="eastAsia"/>
        </w:rPr>
        <w:t>здравоохранения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4A372700" w14:textId="77777777" w:rsidR="001C3FAD" w:rsidRDefault="001C3FAD" w:rsidP="001C3FAD"/>
    <w:p w14:paraId="40DFFD1F" w14:textId="77777777" w:rsidR="001C3FAD" w:rsidRDefault="001C3FAD" w:rsidP="001C3FAD">
      <w:r>
        <w:t xml:space="preserve">1.3. </w:t>
      </w:r>
      <w:r>
        <w:rPr>
          <w:rFonts w:hint="eastAsia"/>
        </w:rPr>
        <w:t>Состояние</w:t>
      </w:r>
      <w:r>
        <w:t xml:space="preserve"> </w:t>
      </w:r>
      <w:r>
        <w:rPr>
          <w:rFonts w:hint="eastAsia"/>
        </w:rPr>
        <w:t>рынка</w:t>
      </w:r>
      <w:r>
        <w:t xml:space="preserve"> </w:t>
      </w:r>
      <w:r>
        <w:rPr>
          <w:rFonts w:hint="eastAsia"/>
        </w:rPr>
        <w:t>платных</w:t>
      </w:r>
      <w:r>
        <w:t xml:space="preserve"> </w:t>
      </w:r>
      <w:r>
        <w:rPr>
          <w:rFonts w:hint="eastAsia"/>
        </w:rPr>
        <w:t>медицинских</w:t>
      </w:r>
      <w:r>
        <w:t xml:space="preserve"> </w:t>
      </w:r>
      <w:r>
        <w:rPr>
          <w:rFonts w:hint="eastAsia"/>
        </w:rPr>
        <w:t>услуг</w:t>
      </w:r>
      <w:r>
        <w:t xml:space="preserve"> </w:t>
      </w:r>
      <w:r>
        <w:rPr>
          <w:rFonts w:hint="eastAsia"/>
        </w:rPr>
        <w:t>и</w:t>
      </w:r>
      <w:r>
        <w:t xml:space="preserve"> </w:t>
      </w:r>
      <w:r>
        <w:rPr>
          <w:rFonts w:hint="eastAsia"/>
        </w:rPr>
        <w:t>фармацевтической</w:t>
      </w:r>
      <w:r>
        <w:t xml:space="preserve"> </w:t>
      </w:r>
      <w:r>
        <w:rPr>
          <w:rFonts w:hint="eastAsia"/>
        </w:rPr>
        <w:t>отрасли</w:t>
      </w:r>
      <w:r>
        <w:t xml:space="preserve"> </w:t>
      </w:r>
      <w:r>
        <w:rPr>
          <w:rFonts w:hint="eastAsia"/>
        </w:rPr>
        <w:t>в</w:t>
      </w:r>
      <w:r>
        <w:t xml:space="preserve"> </w:t>
      </w:r>
      <w:r>
        <w:rPr>
          <w:rFonts w:hint="eastAsia"/>
        </w:rPr>
        <w:t>России</w:t>
      </w:r>
    </w:p>
    <w:p w14:paraId="6BFE6B18" w14:textId="77777777" w:rsidR="001C3FAD" w:rsidRDefault="001C3FAD" w:rsidP="001C3FAD"/>
    <w:p w14:paraId="1A5F79F2" w14:textId="77777777" w:rsidR="001C3FAD" w:rsidRDefault="001C3FAD" w:rsidP="001C3FAD">
      <w:r>
        <w:rPr>
          <w:rFonts w:hint="eastAsia"/>
        </w:rPr>
        <w:t>ГЛАВА</w:t>
      </w:r>
      <w:r>
        <w:t xml:space="preserve"> 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ПРОБЛЕМ</w:t>
      </w:r>
      <w:r>
        <w:t xml:space="preserve"> </w:t>
      </w:r>
      <w:r>
        <w:rPr>
          <w:rFonts w:hint="eastAsia"/>
        </w:rPr>
        <w:t>РАЗВИТИЯ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ЗДРАВООХРАНЕНИЯ</w:t>
      </w:r>
    </w:p>
    <w:p w14:paraId="5BD60710" w14:textId="77777777" w:rsidR="001C3FAD" w:rsidRDefault="001C3FAD" w:rsidP="001C3FAD"/>
    <w:p w14:paraId="3CD9DBF6" w14:textId="77777777" w:rsidR="001C3FAD" w:rsidRDefault="001C3FAD" w:rsidP="001C3FAD">
      <w:r>
        <w:t xml:space="preserve">2.1.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ГЧП</w:t>
      </w:r>
      <w:r>
        <w:t xml:space="preserve"> </w:t>
      </w:r>
      <w:r>
        <w:rPr>
          <w:rFonts w:hint="eastAsia"/>
        </w:rPr>
        <w:t>в</w:t>
      </w:r>
      <w:r>
        <w:t xml:space="preserve"> </w:t>
      </w:r>
      <w:r>
        <w:rPr>
          <w:rFonts w:hint="eastAsia"/>
        </w:rPr>
        <w:t>современной</w:t>
      </w:r>
      <w:r>
        <w:t xml:space="preserve"> </w:t>
      </w:r>
      <w:r>
        <w:rPr>
          <w:rFonts w:hint="eastAsia"/>
        </w:rPr>
        <w:t>экономике</w:t>
      </w:r>
    </w:p>
    <w:p w14:paraId="0CD83C78" w14:textId="77777777" w:rsidR="001C3FAD" w:rsidRDefault="001C3FAD" w:rsidP="001C3FAD"/>
    <w:p w14:paraId="5E9481BD" w14:textId="77777777" w:rsidR="001C3FAD" w:rsidRDefault="001C3FAD" w:rsidP="001C3FAD">
      <w:r>
        <w:t xml:space="preserve">2.2. </w:t>
      </w:r>
      <w:r>
        <w:rPr>
          <w:rFonts w:hint="eastAsia"/>
        </w:rPr>
        <w:t>Особенности</w:t>
      </w:r>
      <w:r>
        <w:t xml:space="preserve"> </w:t>
      </w:r>
      <w:r>
        <w:rPr>
          <w:rFonts w:hint="eastAsia"/>
        </w:rPr>
        <w:t>ГЧП</w:t>
      </w:r>
      <w:r>
        <w:t>-</w:t>
      </w:r>
      <w:r>
        <w:rPr>
          <w:rFonts w:hint="eastAsia"/>
        </w:rPr>
        <w:t>проектов</w:t>
      </w:r>
      <w:r>
        <w:t xml:space="preserve">, </w:t>
      </w:r>
      <w:r>
        <w:rPr>
          <w:rFonts w:hint="eastAsia"/>
        </w:rPr>
        <w:t>реализуемых</w:t>
      </w:r>
      <w:r>
        <w:t xml:space="preserve"> </w:t>
      </w:r>
      <w:r>
        <w:rPr>
          <w:rFonts w:hint="eastAsia"/>
        </w:rPr>
        <w:t>в</w:t>
      </w:r>
      <w:r>
        <w:t xml:space="preserve"> </w:t>
      </w:r>
      <w:r>
        <w:rPr>
          <w:rFonts w:hint="eastAsia"/>
        </w:rPr>
        <w:t>сфере</w:t>
      </w:r>
      <w:r>
        <w:t xml:space="preserve"> </w:t>
      </w:r>
      <w:r>
        <w:rPr>
          <w:rFonts w:hint="eastAsia"/>
        </w:rPr>
        <w:t>здравоохранения</w:t>
      </w:r>
      <w:r>
        <w:t xml:space="preserve"> </w:t>
      </w:r>
      <w:r>
        <w:rPr>
          <w:rFonts w:hint="eastAsia"/>
        </w:rPr>
        <w:t>в</w:t>
      </w:r>
      <w:r>
        <w:t xml:space="preserve"> </w:t>
      </w:r>
      <w:r>
        <w:rPr>
          <w:rFonts w:hint="eastAsia"/>
        </w:rPr>
        <w:t>России</w:t>
      </w:r>
    </w:p>
    <w:p w14:paraId="024207B4" w14:textId="77777777" w:rsidR="001C3FAD" w:rsidRDefault="001C3FAD" w:rsidP="001C3FAD"/>
    <w:p w14:paraId="3A2E4847" w14:textId="77777777" w:rsidR="001C3FAD" w:rsidRDefault="001C3FAD" w:rsidP="001C3FAD">
      <w:r>
        <w:t xml:space="preserve">2.3. </w:t>
      </w:r>
      <w:r>
        <w:rPr>
          <w:rFonts w:hint="eastAsia"/>
        </w:rPr>
        <w:t>Зарубежный</w:t>
      </w:r>
      <w:r>
        <w:t xml:space="preserve"> </w:t>
      </w:r>
      <w:r>
        <w:rPr>
          <w:rFonts w:hint="eastAsia"/>
        </w:rPr>
        <w:t>опыт</w:t>
      </w:r>
      <w:r>
        <w:t xml:space="preserve"> </w:t>
      </w:r>
      <w:r>
        <w:rPr>
          <w:rFonts w:hint="eastAsia"/>
        </w:rPr>
        <w:t>ГЧП</w:t>
      </w:r>
      <w:r>
        <w:t xml:space="preserve"> </w:t>
      </w:r>
      <w:r>
        <w:rPr>
          <w:rFonts w:hint="eastAsia"/>
        </w:rPr>
        <w:t>в</w:t>
      </w:r>
      <w:r>
        <w:t xml:space="preserve"> </w:t>
      </w:r>
      <w:r>
        <w:rPr>
          <w:rFonts w:hint="eastAsia"/>
        </w:rPr>
        <w:t>сфере</w:t>
      </w:r>
      <w:r>
        <w:t xml:space="preserve"> </w:t>
      </w:r>
      <w:r>
        <w:rPr>
          <w:rFonts w:hint="eastAsia"/>
        </w:rPr>
        <w:t>здравоохранения</w:t>
      </w:r>
    </w:p>
    <w:p w14:paraId="1C979501" w14:textId="77777777" w:rsidR="001C3FAD" w:rsidRDefault="001C3FAD" w:rsidP="001C3FAD"/>
    <w:p w14:paraId="7E3BFD3C" w14:textId="77777777" w:rsidR="001C3FAD" w:rsidRDefault="001C3FAD" w:rsidP="001C3FAD">
      <w:r>
        <w:rPr>
          <w:rFonts w:hint="eastAsia"/>
        </w:rPr>
        <w:t>ГЛАВА</w:t>
      </w:r>
      <w:r>
        <w:t xml:space="preserve"> 3. </w:t>
      </w:r>
      <w:r>
        <w:rPr>
          <w:rFonts w:hint="eastAsia"/>
        </w:rPr>
        <w:t>ПЕРСПЕКТИВЫ</w:t>
      </w:r>
      <w:r>
        <w:t xml:space="preserve"> </w:t>
      </w:r>
      <w:r>
        <w:rPr>
          <w:rFonts w:hint="eastAsia"/>
        </w:rPr>
        <w:t>ПРИМЕНЕНИЯ</w:t>
      </w:r>
      <w:r>
        <w:t xml:space="preserve"> </w:t>
      </w:r>
      <w:r>
        <w:rPr>
          <w:rFonts w:hint="eastAsia"/>
        </w:rPr>
        <w:t>ФРАНЧАЙЗИНГА</w:t>
      </w:r>
      <w:r>
        <w:t xml:space="preserve"> </w:t>
      </w:r>
      <w:r>
        <w:rPr>
          <w:rFonts w:hint="eastAsia"/>
        </w:rPr>
        <w:t>В</w:t>
      </w:r>
      <w:r>
        <w:t xml:space="preserve"> </w:t>
      </w:r>
      <w:r>
        <w:rPr>
          <w:rFonts w:hint="eastAsia"/>
        </w:rPr>
        <w:t>УСЛОВИЯХ</w:t>
      </w:r>
      <w:r>
        <w:t xml:space="preserve"> </w:t>
      </w:r>
      <w:r>
        <w:rPr>
          <w:rFonts w:hint="eastAsia"/>
        </w:rPr>
        <w:t>СОВРЕМЕННОГО</w:t>
      </w:r>
      <w:r>
        <w:t xml:space="preserve"> </w:t>
      </w:r>
      <w:r>
        <w:rPr>
          <w:rFonts w:hint="eastAsia"/>
        </w:rPr>
        <w:t>РАЗВИТИЯ</w:t>
      </w:r>
      <w:r>
        <w:t xml:space="preserve"> </w:t>
      </w:r>
      <w:r>
        <w:rPr>
          <w:rFonts w:hint="eastAsia"/>
        </w:rPr>
        <w:t>СИСТЕМЫ</w:t>
      </w:r>
      <w:r>
        <w:t xml:space="preserve"> </w:t>
      </w:r>
      <w:r>
        <w:rPr>
          <w:rFonts w:hint="eastAsia"/>
        </w:rPr>
        <w:t>РОССИЙСКОГО</w:t>
      </w:r>
      <w:r>
        <w:t xml:space="preserve"> </w:t>
      </w:r>
      <w:r>
        <w:rPr>
          <w:rFonts w:hint="eastAsia"/>
        </w:rPr>
        <w:t>ЗДРАВООХРАНЕНИЯ</w:t>
      </w:r>
    </w:p>
    <w:p w14:paraId="5E6ED7A3" w14:textId="77777777" w:rsidR="001C3FAD" w:rsidRDefault="001C3FAD" w:rsidP="001C3FAD"/>
    <w:p w14:paraId="5D537755" w14:textId="77777777" w:rsidR="001C3FAD" w:rsidRDefault="001C3FAD" w:rsidP="001C3FAD">
      <w:r>
        <w:t xml:space="preserve">3.1. </w:t>
      </w:r>
      <w:r>
        <w:rPr>
          <w:rFonts w:hint="eastAsia"/>
        </w:rPr>
        <w:t>Франчайзинг</w:t>
      </w:r>
      <w:r>
        <w:t xml:space="preserve"> </w:t>
      </w:r>
      <w:r>
        <w:rPr>
          <w:rFonts w:hint="eastAsia"/>
        </w:rPr>
        <w:t>и</w:t>
      </w:r>
      <w:r>
        <w:t xml:space="preserve"> </w:t>
      </w:r>
      <w:r>
        <w:rPr>
          <w:rFonts w:hint="eastAsia"/>
        </w:rPr>
        <w:t>договор</w:t>
      </w:r>
      <w:r>
        <w:t xml:space="preserve"> </w:t>
      </w:r>
      <w:r>
        <w:rPr>
          <w:rFonts w:hint="eastAsia"/>
        </w:rPr>
        <w:t>коммерческой</w:t>
      </w:r>
      <w:r>
        <w:t xml:space="preserve"> </w:t>
      </w:r>
      <w:r>
        <w:rPr>
          <w:rFonts w:hint="eastAsia"/>
        </w:rPr>
        <w:t>концессии</w:t>
      </w:r>
    </w:p>
    <w:p w14:paraId="6615E007" w14:textId="77777777" w:rsidR="001C3FAD" w:rsidRDefault="001C3FAD" w:rsidP="001C3FAD"/>
    <w:p w14:paraId="704058D0" w14:textId="77777777" w:rsidR="001C3FAD" w:rsidRDefault="001C3FAD" w:rsidP="001C3FAD">
      <w:r>
        <w:t xml:space="preserve">3.2 </w:t>
      </w:r>
      <w:r>
        <w:rPr>
          <w:rFonts w:hint="eastAsia"/>
        </w:rPr>
        <w:t>Франчайзинг</w:t>
      </w:r>
      <w:r>
        <w:t xml:space="preserve"> </w:t>
      </w:r>
      <w:r>
        <w:rPr>
          <w:rFonts w:hint="eastAsia"/>
        </w:rPr>
        <w:t>как</w:t>
      </w:r>
      <w:r>
        <w:t xml:space="preserve"> </w:t>
      </w:r>
      <w:r>
        <w:rPr>
          <w:rFonts w:hint="eastAsia"/>
        </w:rPr>
        <w:t>альтернатива</w:t>
      </w:r>
      <w:r>
        <w:t xml:space="preserve"> </w:t>
      </w:r>
      <w:r>
        <w:rPr>
          <w:rFonts w:hint="eastAsia"/>
        </w:rPr>
        <w:t>ГЧП</w:t>
      </w:r>
      <w:r>
        <w:t xml:space="preserve"> </w:t>
      </w:r>
      <w:r>
        <w:rPr>
          <w:rFonts w:hint="eastAsia"/>
        </w:rPr>
        <w:t>в</w:t>
      </w:r>
      <w:r>
        <w:t xml:space="preserve"> </w:t>
      </w:r>
      <w:r>
        <w:rPr>
          <w:rFonts w:hint="eastAsia"/>
        </w:rPr>
        <w:t>сфере</w:t>
      </w:r>
      <w:r>
        <w:t xml:space="preserve"> </w:t>
      </w:r>
      <w:r>
        <w:rPr>
          <w:rFonts w:hint="eastAsia"/>
        </w:rPr>
        <w:t>здравоохранения</w:t>
      </w:r>
    </w:p>
    <w:p w14:paraId="6F9C0F75" w14:textId="77777777" w:rsidR="001C3FAD" w:rsidRDefault="001C3FAD" w:rsidP="001C3FAD"/>
    <w:p w14:paraId="5109EAEC" w14:textId="77777777" w:rsidR="001C3FAD" w:rsidRDefault="001C3FAD" w:rsidP="001C3FAD">
      <w:r>
        <w:t xml:space="preserve">3.3. </w:t>
      </w:r>
      <w:r>
        <w:rPr>
          <w:rFonts w:hint="eastAsia"/>
        </w:rPr>
        <w:t>Наиболее</w:t>
      </w:r>
      <w:r>
        <w:t xml:space="preserve"> </w:t>
      </w:r>
      <w:r>
        <w:rPr>
          <w:rFonts w:hint="eastAsia"/>
        </w:rPr>
        <w:t>перспективные</w:t>
      </w:r>
      <w:r>
        <w:t xml:space="preserve"> </w:t>
      </w:r>
      <w:r>
        <w:rPr>
          <w:rFonts w:hint="eastAsia"/>
        </w:rPr>
        <w:t>сферы</w:t>
      </w:r>
      <w:r>
        <w:t xml:space="preserve"> </w:t>
      </w:r>
      <w:r>
        <w:rPr>
          <w:rFonts w:hint="eastAsia"/>
        </w:rPr>
        <w:t>применения</w:t>
      </w:r>
      <w:r>
        <w:t xml:space="preserve"> </w:t>
      </w:r>
      <w:r>
        <w:rPr>
          <w:rFonts w:hint="eastAsia"/>
        </w:rPr>
        <w:t>франчайзинга</w:t>
      </w:r>
      <w:r>
        <w:t xml:space="preserve"> </w:t>
      </w:r>
      <w:r>
        <w:rPr>
          <w:rFonts w:hint="eastAsia"/>
        </w:rPr>
        <w:t>на</w:t>
      </w:r>
      <w:r>
        <w:t xml:space="preserve"> </w:t>
      </w:r>
      <w:r>
        <w:rPr>
          <w:rFonts w:hint="eastAsia"/>
        </w:rPr>
        <w:t>рынке</w:t>
      </w:r>
      <w:r>
        <w:t xml:space="preserve"> </w:t>
      </w:r>
      <w:r>
        <w:rPr>
          <w:rFonts w:hint="eastAsia"/>
        </w:rPr>
        <w:t>медицинских</w:t>
      </w:r>
      <w:r>
        <w:t xml:space="preserve"> </w:t>
      </w:r>
      <w:r>
        <w:rPr>
          <w:rFonts w:hint="eastAsia"/>
        </w:rPr>
        <w:t>услуг</w:t>
      </w:r>
    </w:p>
    <w:p w14:paraId="04863D79" w14:textId="77777777" w:rsidR="001C3FAD" w:rsidRDefault="001C3FAD" w:rsidP="001C3FAD"/>
    <w:p w14:paraId="2CF1075A" w14:textId="77777777" w:rsidR="001C3FAD" w:rsidRDefault="001C3FAD" w:rsidP="001C3FAD">
      <w:r>
        <w:rPr>
          <w:rFonts w:hint="eastAsia"/>
        </w:rPr>
        <w:t>ЗАКЛЮЧЕНИЕ</w:t>
      </w:r>
    </w:p>
    <w:p w14:paraId="35B3CA9B" w14:textId="77777777" w:rsidR="001C3FAD" w:rsidRDefault="001C3FAD" w:rsidP="001C3FAD"/>
    <w:p w14:paraId="4D707E04" w14:textId="77777777" w:rsidR="001C3FAD" w:rsidRDefault="001C3FAD" w:rsidP="001C3FAD">
      <w:r>
        <w:rPr>
          <w:rFonts w:hint="eastAsia"/>
        </w:rPr>
        <w:t>СПИСОК</w:t>
      </w:r>
      <w:r>
        <w:t xml:space="preserve"> </w:t>
      </w:r>
      <w:r>
        <w:rPr>
          <w:rFonts w:hint="eastAsia"/>
        </w:rPr>
        <w:t>ЛИТЕРАТУРЫ</w:t>
      </w:r>
    </w:p>
    <w:p w14:paraId="6F9F33E5" w14:textId="77777777" w:rsidR="001C3FAD" w:rsidRDefault="001C3FAD" w:rsidP="001C3FAD"/>
    <w:p w14:paraId="7AE5D419" w14:textId="4996CD3B" w:rsidR="001C3FAD" w:rsidRPr="001C3FAD" w:rsidRDefault="001C3FAD" w:rsidP="001C3FAD">
      <w:r>
        <w:rPr>
          <w:rFonts w:hint="eastAsia"/>
        </w:rPr>
        <w:t>ПРИЛОЖЕНИЯ</w:t>
      </w:r>
    </w:p>
    <w:sectPr w:rsidR="001C3FAD" w:rsidRPr="001C3FAD" w:rsidSect="00B476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2DA1" w14:textId="77777777" w:rsidR="00B47639" w:rsidRDefault="00B47639">
      <w:pPr>
        <w:spacing w:after="0" w:line="240" w:lineRule="auto"/>
      </w:pPr>
      <w:r>
        <w:separator/>
      </w:r>
    </w:p>
  </w:endnote>
  <w:endnote w:type="continuationSeparator" w:id="0">
    <w:p w14:paraId="01E80C9B" w14:textId="77777777" w:rsidR="00B47639" w:rsidRDefault="00B4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44CF" w14:textId="77777777" w:rsidR="00B47639" w:rsidRDefault="00B47639"/>
    <w:p w14:paraId="3DF259CB" w14:textId="77777777" w:rsidR="00B47639" w:rsidRDefault="00B47639"/>
    <w:p w14:paraId="156B9B1D" w14:textId="77777777" w:rsidR="00B47639" w:rsidRDefault="00B47639"/>
    <w:p w14:paraId="5C2A5D42" w14:textId="77777777" w:rsidR="00B47639" w:rsidRDefault="00B47639"/>
    <w:p w14:paraId="60488FE1" w14:textId="77777777" w:rsidR="00B47639" w:rsidRDefault="00B47639"/>
    <w:p w14:paraId="5AC4A1F3" w14:textId="77777777" w:rsidR="00B47639" w:rsidRDefault="00B47639"/>
    <w:p w14:paraId="4485C0BE" w14:textId="77777777" w:rsidR="00B47639" w:rsidRDefault="00B476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B80B4E" wp14:editId="2B9671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C646" w14:textId="77777777" w:rsidR="00B47639" w:rsidRDefault="00B476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B80B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CAC646" w14:textId="77777777" w:rsidR="00B47639" w:rsidRDefault="00B476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400E37" w14:textId="77777777" w:rsidR="00B47639" w:rsidRDefault="00B47639"/>
    <w:p w14:paraId="666E41F9" w14:textId="77777777" w:rsidR="00B47639" w:rsidRDefault="00B47639"/>
    <w:p w14:paraId="2EE5E02C" w14:textId="77777777" w:rsidR="00B47639" w:rsidRDefault="00B476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9E3D1C" wp14:editId="629B40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D528" w14:textId="77777777" w:rsidR="00B47639" w:rsidRDefault="00B47639"/>
                          <w:p w14:paraId="1E67303B" w14:textId="77777777" w:rsidR="00B47639" w:rsidRDefault="00B476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9E3D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7DD528" w14:textId="77777777" w:rsidR="00B47639" w:rsidRDefault="00B47639"/>
                    <w:p w14:paraId="1E67303B" w14:textId="77777777" w:rsidR="00B47639" w:rsidRDefault="00B476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D5D558" w14:textId="77777777" w:rsidR="00B47639" w:rsidRDefault="00B47639"/>
    <w:p w14:paraId="7D66773E" w14:textId="77777777" w:rsidR="00B47639" w:rsidRDefault="00B47639">
      <w:pPr>
        <w:rPr>
          <w:sz w:val="2"/>
          <w:szCs w:val="2"/>
        </w:rPr>
      </w:pPr>
    </w:p>
    <w:p w14:paraId="5EF98367" w14:textId="77777777" w:rsidR="00B47639" w:rsidRDefault="00B47639"/>
    <w:p w14:paraId="2532E641" w14:textId="77777777" w:rsidR="00B47639" w:rsidRDefault="00B47639">
      <w:pPr>
        <w:spacing w:after="0" w:line="240" w:lineRule="auto"/>
      </w:pPr>
    </w:p>
  </w:footnote>
  <w:footnote w:type="continuationSeparator" w:id="0">
    <w:p w14:paraId="34C69B0C" w14:textId="77777777" w:rsidR="00B47639" w:rsidRDefault="00B47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39"/>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15953</TotalTime>
  <Pages>2</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2485</cp:revision>
  <cp:lastPrinted>2009-02-06T05:36:00Z</cp:lastPrinted>
  <dcterms:created xsi:type="dcterms:W3CDTF">2024-04-09T10:20:00Z</dcterms:created>
  <dcterms:modified xsi:type="dcterms:W3CDTF">2024-04-28T10:42:00Z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