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574F2" w14:textId="1845FA55" w:rsidR="007C0AC8" w:rsidRDefault="00182AD5" w:rsidP="00182AD5">
      <w:r w:rsidRPr="00182AD5">
        <w:rPr>
          <w:rFonts w:hint="eastAsia"/>
        </w:rPr>
        <w:t>Совершенствование</w:t>
      </w:r>
      <w:r w:rsidRPr="00182AD5">
        <w:t xml:space="preserve"> </w:t>
      </w:r>
      <w:r w:rsidRPr="00182AD5">
        <w:rPr>
          <w:rFonts w:hint="eastAsia"/>
        </w:rPr>
        <w:t>организации</w:t>
      </w:r>
      <w:r w:rsidRPr="00182AD5">
        <w:t xml:space="preserve"> </w:t>
      </w:r>
      <w:r w:rsidRPr="00182AD5">
        <w:rPr>
          <w:rFonts w:hint="eastAsia"/>
        </w:rPr>
        <w:t>внебольничной</w:t>
      </w:r>
      <w:r w:rsidRPr="00182AD5">
        <w:t xml:space="preserve"> </w:t>
      </w:r>
      <w:r w:rsidRPr="00182AD5">
        <w:rPr>
          <w:rFonts w:hint="eastAsia"/>
        </w:rPr>
        <w:t>психиатрической</w:t>
      </w:r>
      <w:r w:rsidRPr="00182AD5">
        <w:t xml:space="preserve"> </w:t>
      </w:r>
      <w:r w:rsidRPr="00182AD5">
        <w:rPr>
          <w:rFonts w:hint="eastAsia"/>
        </w:rPr>
        <w:t>помощи</w:t>
      </w:r>
      <w:r w:rsidRPr="00182AD5">
        <w:t xml:space="preserve"> </w:t>
      </w:r>
      <w:r w:rsidRPr="00182AD5">
        <w:rPr>
          <w:rFonts w:hint="eastAsia"/>
        </w:rPr>
        <w:t>взрослому</w:t>
      </w:r>
      <w:r w:rsidRPr="00182AD5">
        <w:t xml:space="preserve"> </w:t>
      </w:r>
      <w:r w:rsidRPr="00182AD5">
        <w:rPr>
          <w:rFonts w:hint="eastAsia"/>
        </w:rPr>
        <w:t>населению</w:t>
      </w:r>
      <w:r w:rsidRPr="00182AD5">
        <w:t xml:space="preserve"> </w:t>
      </w:r>
      <w:r w:rsidRPr="00182AD5">
        <w:rPr>
          <w:rFonts w:hint="eastAsia"/>
        </w:rPr>
        <w:t>в</w:t>
      </w:r>
      <w:r w:rsidRPr="00182AD5">
        <w:t xml:space="preserve"> </w:t>
      </w:r>
      <w:r w:rsidRPr="00182AD5">
        <w:rPr>
          <w:rFonts w:hint="eastAsia"/>
        </w:rPr>
        <w:t>территории</w:t>
      </w:r>
      <w:r w:rsidRPr="00182AD5">
        <w:t xml:space="preserve"> </w:t>
      </w:r>
      <w:r w:rsidRPr="00182AD5">
        <w:rPr>
          <w:rFonts w:hint="eastAsia"/>
        </w:rPr>
        <w:t>с</w:t>
      </w:r>
      <w:r w:rsidRPr="00182AD5">
        <w:t xml:space="preserve"> </w:t>
      </w:r>
      <w:r w:rsidRPr="00182AD5">
        <w:rPr>
          <w:rFonts w:hint="eastAsia"/>
        </w:rPr>
        <w:t>низкой</w:t>
      </w:r>
      <w:r w:rsidRPr="00182AD5">
        <w:t xml:space="preserve"> </w:t>
      </w:r>
      <w:r w:rsidRPr="00182AD5">
        <w:rPr>
          <w:rFonts w:hint="eastAsia"/>
        </w:rPr>
        <w:t>плотностью</w:t>
      </w:r>
      <w:r w:rsidRPr="00182AD5">
        <w:t xml:space="preserve"> </w:t>
      </w:r>
      <w:r w:rsidRPr="00182AD5">
        <w:rPr>
          <w:rFonts w:hint="eastAsia"/>
        </w:rPr>
        <w:t>населения</w:t>
      </w:r>
      <w:r w:rsidRPr="00182AD5">
        <w:t xml:space="preserve"> </w:t>
      </w:r>
      <w:r w:rsidRPr="00182AD5">
        <w:rPr>
          <w:rFonts w:hint="eastAsia"/>
        </w:rPr>
        <w:t>в</w:t>
      </w:r>
      <w:r w:rsidRPr="00182AD5">
        <w:t xml:space="preserve"> </w:t>
      </w:r>
      <w:r w:rsidRPr="00182AD5">
        <w:rPr>
          <w:rFonts w:hint="eastAsia"/>
        </w:rPr>
        <w:t>новых</w:t>
      </w:r>
      <w:r w:rsidRPr="00182AD5">
        <w:t xml:space="preserve"> </w:t>
      </w:r>
      <w:r w:rsidRPr="00182AD5">
        <w:rPr>
          <w:rFonts w:hint="eastAsia"/>
        </w:rPr>
        <w:t>социально</w:t>
      </w:r>
      <w:r w:rsidRPr="00182AD5">
        <w:t>-</w:t>
      </w:r>
      <w:r w:rsidRPr="00182AD5">
        <w:rPr>
          <w:rFonts w:hint="eastAsia"/>
        </w:rPr>
        <w:t>экономических</w:t>
      </w:r>
      <w:r w:rsidRPr="00182AD5">
        <w:t xml:space="preserve"> </w:t>
      </w:r>
      <w:r w:rsidRPr="00182AD5">
        <w:rPr>
          <w:rFonts w:hint="eastAsia"/>
        </w:rPr>
        <w:t>условиях</w:t>
      </w:r>
      <w:r w:rsidRPr="00182AD5">
        <w:t xml:space="preserve"> (</w:t>
      </w:r>
      <w:r w:rsidRPr="00182AD5">
        <w:rPr>
          <w:rFonts w:hint="eastAsia"/>
        </w:rPr>
        <w:t>на</w:t>
      </w:r>
      <w:r w:rsidRPr="00182AD5">
        <w:t xml:space="preserve"> </w:t>
      </w:r>
      <w:r w:rsidRPr="00182AD5">
        <w:rPr>
          <w:rFonts w:hint="eastAsia"/>
        </w:rPr>
        <w:t>примере</w:t>
      </w:r>
      <w:r w:rsidRPr="00182AD5">
        <w:t xml:space="preserve"> </w:t>
      </w:r>
      <w:r w:rsidRPr="00182AD5">
        <w:rPr>
          <w:rFonts w:hint="eastAsia"/>
        </w:rPr>
        <w:t>Хабаровского</w:t>
      </w:r>
      <w:r w:rsidRPr="00182AD5">
        <w:t xml:space="preserve"> </w:t>
      </w:r>
      <w:r w:rsidRPr="00182AD5">
        <w:rPr>
          <w:rFonts w:hint="eastAsia"/>
        </w:rPr>
        <w:t>края</w:t>
      </w:r>
      <w:r>
        <w:t xml:space="preserve"> </w:t>
      </w:r>
      <w:r w:rsidRPr="00182AD5">
        <w:rPr>
          <w:rFonts w:hint="eastAsia"/>
        </w:rPr>
        <w:t>Макеенко</w:t>
      </w:r>
      <w:r w:rsidRPr="00182AD5">
        <w:t xml:space="preserve">, </w:t>
      </w:r>
      <w:r w:rsidRPr="00182AD5">
        <w:rPr>
          <w:rFonts w:hint="eastAsia"/>
        </w:rPr>
        <w:t>Владимир</w:t>
      </w:r>
      <w:r w:rsidRPr="00182AD5">
        <w:t xml:space="preserve"> </w:t>
      </w:r>
      <w:r w:rsidRPr="00182AD5">
        <w:rPr>
          <w:rFonts w:hint="eastAsia"/>
        </w:rPr>
        <w:t>Владимирович</w:t>
      </w:r>
    </w:p>
    <w:p w14:paraId="5220ED38" w14:textId="77777777" w:rsidR="00182AD5" w:rsidRDefault="00182AD5" w:rsidP="00182AD5">
      <w:r>
        <w:rPr>
          <w:rFonts w:hint="eastAsia"/>
        </w:rPr>
        <w:t>ОГЛАВЛЕНИЕ</w:t>
      </w:r>
      <w:r>
        <w:t xml:space="preserve"> </w:t>
      </w:r>
      <w:r>
        <w:rPr>
          <w:rFonts w:hint="eastAsia"/>
        </w:rPr>
        <w:t>ДИССЕРТАЦИИ</w:t>
      </w:r>
    </w:p>
    <w:p w14:paraId="54396D70" w14:textId="77777777" w:rsidR="00182AD5" w:rsidRDefault="00182AD5" w:rsidP="00182AD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Макеенко</w:t>
      </w:r>
      <w:r>
        <w:t xml:space="preserve">, </w:t>
      </w:r>
      <w:r>
        <w:rPr>
          <w:rFonts w:hint="eastAsia"/>
        </w:rPr>
        <w:t>Владимир</w:t>
      </w:r>
      <w:r>
        <w:t xml:space="preserve"> </w:t>
      </w:r>
      <w:r>
        <w:rPr>
          <w:rFonts w:hint="eastAsia"/>
        </w:rPr>
        <w:t>Владимирович</w:t>
      </w:r>
    </w:p>
    <w:p w14:paraId="3A283156" w14:textId="77777777" w:rsidR="00182AD5" w:rsidRDefault="00182AD5" w:rsidP="00182AD5">
      <w:r>
        <w:rPr>
          <w:rFonts w:hint="eastAsia"/>
        </w:rPr>
        <w:t>Введение</w:t>
      </w:r>
      <w:r>
        <w:t>.</w:t>
      </w:r>
    </w:p>
    <w:p w14:paraId="32F98D4E" w14:textId="77777777" w:rsidR="00182AD5" w:rsidRDefault="00182AD5" w:rsidP="00182AD5"/>
    <w:p w14:paraId="2AAEB3BE" w14:textId="77777777" w:rsidR="00182AD5" w:rsidRDefault="00182AD5" w:rsidP="00182AD5">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r>
        <w:t xml:space="preserve"> </w:t>
      </w:r>
      <w:r>
        <w:rPr>
          <w:rFonts w:hint="eastAsia"/>
        </w:rPr>
        <w:t>по</w:t>
      </w:r>
      <w:r>
        <w:t xml:space="preserve"> </w:t>
      </w:r>
      <w:r>
        <w:rPr>
          <w:rFonts w:hint="eastAsia"/>
        </w:rPr>
        <w:t>современному</w:t>
      </w:r>
      <w:r>
        <w:t xml:space="preserve"> </w:t>
      </w:r>
      <w:r>
        <w:rPr>
          <w:rFonts w:hint="eastAsia"/>
        </w:rPr>
        <w:t>состоянию</w:t>
      </w:r>
      <w:r>
        <w:t xml:space="preserve"> </w:t>
      </w:r>
      <w:r>
        <w:rPr>
          <w:rFonts w:hint="eastAsia"/>
        </w:rPr>
        <w:t>внебольничной</w:t>
      </w:r>
      <w:r>
        <w:t xml:space="preserve"> </w:t>
      </w:r>
      <w:r>
        <w:rPr>
          <w:rFonts w:hint="eastAsia"/>
        </w:rPr>
        <w:t>психиатрической</w:t>
      </w:r>
      <w:r>
        <w:t xml:space="preserve"> </w:t>
      </w:r>
      <w:r>
        <w:rPr>
          <w:rFonts w:hint="eastAsia"/>
        </w:rPr>
        <w:t>помощи</w:t>
      </w:r>
      <w:r>
        <w:t xml:space="preserve"> (</w:t>
      </w:r>
      <w:r>
        <w:rPr>
          <w:rFonts w:hint="eastAsia"/>
        </w:rPr>
        <w:t>по</w:t>
      </w:r>
      <w:r>
        <w:t xml:space="preserve"> </w:t>
      </w:r>
      <w:r>
        <w:rPr>
          <w:rFonts w:hint="eastAsia"/>
        </w:rPr>
        <w:t>данным</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авторов</w:t>
      </w:r>
      <w:r>
        <w:t>).</w:t>
      </w:r>
    </w:p>
    <w:p w14:paraId="0B3241AA" w14:textId="77777777" w:rsidR="00182AD5" w:rsidRDefault="00182AD5" w:rsidP="00182AD5"/>
    <w:p w14:paraId="220DCEBB" w14:textId="77777777" w:rsidR="00182AD5" w:rsidRDefault="00182AD5" w:rsidP="00182AD5">
      <w:r>
        <w:t xml:space="preserve">1.1. </w:t>
      </w:r>
      <w:r>
        <w:rPr>
          <w:rFonts w:hint="eastAsia"/>
        </w:rPr>
        <w:t>Распространенность</w:t>
      </w:r>
      <w:r>
        <w:t xml:space="preserve"> </w:t>
      </w:r>
      <w:r>
        <w:rPr>
          <w:rFonts w:hint="eastAsia"/>
        </w:rPr>
        <w:t>психических</w:t>
      </w:r>
      <w:r>
        <w:t xml:space="preserve"> </w:t>
      </w:r>
      <w:r>
        <w:rPr>
          <w:rFonts w:hint="eastAsia"/>
        </w:rPr>
        <w:t>расстройств</w:t>
      </w:r>
      <w:r>
        <w:t xml:space="preserve"> </w:t>
      </w:r>
      <w:r>
        <w:rPr>
          <w:rFonts w:hint="eastAsia"/>
        </w:rPr>
        <w:t>в</w:t>
      </w:r>
      <w:r>
        <w:t xml:space="preserve"> </w:t>
      </w:r>
      <w:r>
        <w:rPr>
          <w:rFonts w:hint="eastAsia"/>
        </w:rPr>
        <w:t>современном</w:t>
      </w:r>
      <w:r>
        <w:t xml:space="preserve"> </w:t>
      </w:r>
      <w:r>
        <w:rPr>
          <w:rFonts w:hint="eastAsia"/>
        </w:rPr>
        <w:t>мире</w:t>
      </w:r>
      <w:r>
        <w:t>.</w:t>
      </w:r>
    </w:p>
    <w:p w14:paraId="06C0A9B7" w14:textId="77777777" w:rsidR="00182AD5" w:rsidRDefault="00182AD5" w:rsidP="00182AD5"/>
    <w:p w14:paraId="283B736D" w14:textId="77777777" w:rsidR="00182AD5" w:rsidRDefault="00182AD5" w:rsidP="00182AD5">
      <w:r>
        <w:t xml:space="preserve">1.2. </w:t>
      </w:r>
      <w:r>
        <w:rPr>
          <w:rFonts w:hint="eastAsia"/>
        </w:rPr>
        <w:t>Медико</w:t>
      </w:r>
      <w:r>
        <w:t>-</w:t>
      </w:r>
      <w:r>
        <w:rPr>
          <w:rFonts w:hint="eastAsia"/>
        </w:rPr>
        <w:t>социальные</w:t>
      </w:r>
      <w:r>
        <w:t xml:space="preserve"> </w:t>
      </w:r>
      <w:r>
        <w:rPr>
          <w:rFonts w:hint="eastAsia"/>
        </w:rPr>
        <w:t>и</w:t>
      </w:r>
      <w:r>
        <w:t xml:space="preserve"> </w:t>
      </w:r>
      <w:r>
        <w:rPr>
          <w:rFonts w:hint="eastAsia"/>
        </w:rPr>
        <w:t>экономические</w:t>
      </w:r>
      <w:r>
        <w:t xml:space="preserve"> </w:t>
      </w:r>
      <w:r>
        <w:rPr>
          <w:rFonts w:hint="eastAsia"/>
        </w:rPr>
        <w:t>аспекты</w:t>
      </w:r>
      <w:r>
        <w:t xml:space="preserve"> </w:t>
      </w:r>
      <w:r>
        <w:rPr>
          <w:rFonts w:hint="eastAsia"/>
        </w:rPr>
        <w:t>заболеваемости</w:t>
      </w:r>
      <w:r>
        <w:t xml:space="preserve"> </w:t>
      </w:r>
      <w:r>
        <w:rPr>
          <w:rFonts w:hint="eastAsia"/>
        </w:rPr>
        <w:t>населения</w:t>
      </w:r>
      <w:r>
        <w:t xml:space="preserve"> </w:t>
      </w:r>
      <w:r>
        <w:rPr>
          <w:rFonts w:hint="eastAsia"/>
        </w:rPr>
        <w:t>психическими</w:t>
      </w:r>
      <w:r>
        <w:t xml:space="preserve"> </w:t>
      </w:r>
      <w:r>
        <w:rPr>
          <w:rFonts w:hint="eastAsia"/>
        </w:rPr>
        <w:t>расстройствами</w:t>
      </w:r>
      <w:r>
        <w:t>.</w:t>
      </w:r>
    </w:p>
    <w:p w14:paraId="0BC7DAF1" w14:textId="77777777" w:rsidR="00182AD5" w:rsidRDefault="00182AD5" w:rsidP="00182AD5"/>
    <w:p w14:paraId="0D2707D3" w14:textId="77777777" w:rsidR="00182AD5" w:rsidRDefault="00182AD5" w:rsidP="00182AD5">
      <w:r>
        <w:t xml:space="preserve">1.3. </w:t>
      </w:r>
      <w:r>
        <w:rPr>
          <w:rFonts w:hint="eastAsia"/>
        </w:rPr>
        <w:t>Системы</w:t>
      </w:r>
      <w:r>
        <w:t xml:space="preserve"> </w:t>
      </w:r>
      <w:r>
        <w:rPr>
          <w:rFonts w:hint="eastAsia"/>
        </w:rPr>
        <w:t>организации</w:t>
      </w:r>
      <w:r>
        <w:t xml:space="preserve"> </w:t>
      </w:r>
      <w:r>
        <w:rPr>
          <w:rFonts w:hint="eastAsia"/>
        </w:rPr>
        <w:t>внебольничной</w:t>
      </w:r>
      <w:r>
        <w:t xml:space="preserve"> </w:t>
      </w:r>
      <w:r>
        <w:rPr>
          <w:rFonts w:hint="eastAsia"/>
        </w:rPr>
        <w:t>психиатрической</w:t>
      </w:r>
      <w:r>
        <w:t xml:space="preserve"> </w:t>
      </w:r>
      <w:r>
        <w:rPr>
          <w:rFonts w:hint="eastAsia"/>
        </w:rPr>
        <w:t>помощи</w:t>
      </w:r>
      <w:r>
        <w:t>.</w:t>
      </w:r>
    </w:p>
    <w:p w14:paraId="2D63ECF0" w14:textId="77777777" w:rsidR="00182AD5" w:rsidRDefault="00182AD5" w:rsidP="00182AD5"/>
    <w:p w14:paraId="6D85915F" w14:textId="77777777" w:rsidR="00182AD5" w:rsidRDefault="00182AD5" w:rsidP="00182AD5">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826CFB7" w14:textId="77777777" w:rsidR="00182AD5" w:rsidRDefault="00182AD5" w:rsidP="00182AD5"/>
    <w:p w14:paraId="43FB7007" w14:textId="77777777" w:rsidR="00182AD5" w:rsidRDefault="00182AD5" w:rsidP="00182AD5">
      <w:r>
        <w:t xml:space="preserve">2.1. </w:t>
      </w:r>
      <w:r>
        <w:rPr>
          <w:rFonts w:hint="eastAsia"/>
        </w:rPr>
        <w:t>Программа</w:t>
      </w:r>
      <w:r>
        <w:t xml:space="preserve"> </w:t>
      </w:r>
      <w:r>
        <w:rPr>
          <w:rFonts w:hint="eastAsia"/>
        </w:rPr>
        <w:t>исследования</w:t>
      </w:r>
      <w:r>
        <w:t>.</w:t>
      </w:r>
    </w:p>
    <w:p w14:paraId="2005A080" w14:textId="77777777" w:rsidR="00182AD5" w:rsidRDefault="00182AD5" w:rsidP="00182AD5"/>
    <w:p w14:paraId="12EB0DD1" w14:textId="77777777" w:rsidR="00182AD5" w:rsidRDefault="00182AD5" w:rsidP="00182AD5">
      <w:r>
        <w:t xml:space="preserve">2.2.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5E7DD10F" w14:textId="77777777" w:rsidR="00182AD5" w:rsidRDefault="00182AD5" w:rsidP="00182AD5"/>
    <w:p w14:paraId="1BCA06E4" w14:textId="77777777" w:rsidR="00182AD5" w:rsidRDefault="00182AD5" w:rsidP="00182AD5">
      <w:r>
        <w:rPr>
          <w:rFonts w:hint="eastAsia"/>
        </w:rPr>
        <w:t>Глава</w:t>
      </w:r>
      <w:r>
        <w:t xml:space="preserve"> 3. </w:t>
      </w:r>
      <w:r>
        <w:rPr>
          <w:rFonts w:hint="eastAsia"/>
        </w:rPr>
        <w:t>Клинико</w:t>
      </w:r>
      <w:r>
        <w:t>-</w:t>
      </w:r>
      <w:r>
        <w:rPr>
          <w:rFonts w:hint="eastAsia"/>
        </w:rPr>
        <w:t>статистический</w:t>
      </w:r>
      <w:r>
        <w:t xml:space="preserve"> </w:t>
      </w:r>
      <w:r>
        <w:rPr>
          <w:rFonts w:hint="eastAsia"/>
        </w:rPr>
        <w:t>анализ</w:t>
      </w:r>
      <w:r>
        <w:t xml:space="preserve"> </w:t>
      </w:r>
      <w:r>
        <w:rPr>
          <w:rFonts w:hint="eastAsia"/>
        </w:rPr>
        <w:t>заболеваемости</w:t>
      </w:r>
      <w:r>
        <w:t xml:space="preserve"> </w:t>
      </w:r>
      <w:r>
        <w:rPr>
          <w:rFonts w:hint="eastAsia"/>
        </w:rPr>
        <w:t>психическими</w:t>
      </w:r>
      <w:r>
        <w:t xml:space="preserve"> </w:t>
      </w:r>
      <w:r>
        <w:rPr>
          <w:rFonts w:hint="eastAsia"/>
        </w:rPr>
        <w:t>расстройствами</w:t>
      </w:r>
      <w:r>
        <w:t xml:space="preserve"> </w:t>
      </w:r>
      <w:r>
        <w:rPr>
          <w:rFonts w:hint="eastAsia"/>
        </w:rPr>
        <w:t>на</w:t>
      </w:r>
      <w:r>
        <w:t xml:space="preserve"> </w:t>
      </w:r>
      <w:r>
        <w:rPr>
          <w:rFonts w:hint="eastAsia"/>
        </w:rPr>
        <w:t>территории</w:t>
      </w:r>
      <w:r>
        <w:t xml:space="preserve"> </w:t>
      </w:r>
      <w:r>
        <w:rPr>
          <w:rFonts w:hint="eastAsia"/>
        </w:rPr>
        <w:t>Хабаровского</w:t>
      </w:r>
      <w:r>
        <w:t xml:space="preserve"> </w:t>
      </w:r>
      <w:r>
        <w:rPr>
          <w:rFonts w:hint="eastAsia"/>
        </w:rPr>
        <w:t>края</w:t>
      </w:r>
      <w:r>
        <w:t>.</w:t>
      </w:r>
    </w:p>
    <w:p w14:paraId="30771585" w14:textId="77777777" w:rsidR="00182AD5" w:rsidRDefault="00182AD5" w:rsidP="00182AD5"/>
    <w:p w14:paraId="63816E19" w14:textId="77777777" w:rsidR="00182AD5" w:rsidRDefault="00182AD5" w:rsidP="00182AD5">
      <w:r>
        <w:lastRenderedPageBreak/>
        <w:t xml:space="preserve">3.1. </w:t>
      </w:r>
      <w:r>
        <w:rPr>
          <w:rFonts w:hint="eastAsia"/>
        </w:rPr>
        <w:t>Заболеваемость</w:t>
      </w:r>
      <w:r>
        <w:t xml:space="preserve"> </w:t>
      </w:r>
      <w:r>
        <w:rPr>
          <w:rFonts w:hint="eastAsia"/>
        </w:rPr>
        <w:t>психическими</w:t>
      </w:r>
      <w:r>
        <w:t xml:space="preserve"> </w:t>
      </w:r>
      <w:r>
        <w:rPr>
          <w:rFonts w:hint="eastAsia"/>
        </w:rPr>
        <w:t>расстройствами</w:t>
      </w:r>
      <w:r>
        <w:t xml:space="preserve"> </w:t>
      </w:r>
      <w:r>
        <w:rPr>
          <w:rFonts w:hint="eastAsia"/>
        </w:rPr>
        <w:t>населения</w:t>
      </w:r>
      <w:r>
        <w:t xml:space="preserve"> </w:t>
      </w:r>
      <w:r>
        <w:rPr>
          <w:rFonts w:hint="eastAsia"/>
        </w:rPr>
        <w:t>Хабаровского</w:t>
      </w:r>
      <w:r>
        <w:t xml:space="preserve"> </w:t>
      </w:r>
      <w:r>
        <w:rPr>
          <w:rFonts w:hint="eastAsia"/>
        </w:rPr>
        <w:t>края</w:t>
      </w:r>
      <w:r>
        <w:t>.</w:t>
      </w:r>
    </w:p>
    <w:p w14:paraId="7769ACAA" w14:textId="77777777" w:rsidR="00182AD5" w:rsidRDefault="00182AD5" w:rsidP="00182AD5"/>
    <w:p w14:paraId="2C11F211" w14:textId="77777777" w:rsidR="00182AD5" w:rsidRDefault="00182AD5" w:rsidP="00182AD5">
      <w:r>
        <w:t xml:space="preserve">3.1.1. </w:t>
      </w:r>
      <w:r>
        <w:rPr>
          <w:rFonts w:hint="eastAsia"/>
        </w:rPr>
        <w:t>Сравнительный</w:t>
      </w:r>
      <w:r>
        <w:t xml:space="preserve"> </w:t>
      </w:r>
      <w:r>
        <w:rPr>
          <w:rFonts w:hint="eastAsia"/>
        </w:rPr>
        <w:t>анализ</w:t>
      </w:r>
      <w:r>
        <w:t xml:space="preserve"> </w:t>
      </w:r>
      <w:r>
        <w:rPr>
          <w:rFonts w:hint="eastAsia"/>
        </w:rPr>
        <w:t>заболеваемости</w:t>
      </w:r>
      <w:r>
        <w:t xml:space="preserve"> </w:t>
      </w:r>
      <w:r>
        <w:rPr>
          <w:rFonts w:hint="eastAsia"/>
        </w:rPr>
        <w:t>психическими</w:t>
      </w:r>
      <w:r>
        <w:t xml:space="preserve"> </w:t>
      </w:r>
      <w:r>
        <w:rPr>
          <w:rFonts w:hint="eastAsia"/>
        </w:rPr>
        <w:t>расстройствами</w:t>
      </w:r>
      <w:r>
        <w:t xml:space="preserve"> </w:t>
      </w:r>
      <w:r>
        <w:rPr>
          <w:rFonts w:hint="eastAsia"/>
        </w:rPr>
        <w:t>населения</w:t>
      </w:r>
      <w:r>
        <w:t xml:space="preserve"> </w:t>
      </w:r>
      <w:r>
        <w:rPr>
          <w:rFonts w:hint="eastAsia"/>
        </w:rPr>
        <w:t>Хабаровского</w:t>
      </w:r>
      <w:r>
        <w:t xml:space="preserve"> </w:t>
      </w:r>
      <w:r>
        <w:rPr>
          <w:rFonts w:hint="eastAsia"/>
        </w:rPr>
        <w:t>края</w:t>
      </w:r>
      <w:r>
        <w:t>.</w:t>
      </w:r>
    </w:p>
    <w:p w14:paraId="478036D7" w14:textId="77777777" w:rsidR="00182AD5" w:rsidRDefault="00182AD5" w:rsidP="00182AD5"/>
    <w:p w14:paraId="1CC4A695" w14:textId="77777777" w:rsidR="00182AD5" w:rsidRDefault="00182AD5" w:rsidP="00182AD5">
      <w:r>
        <w:t xml:space="preserve">3.1.2. </w:t>
      </w:r>
      <w:r>
        <w:rPr>
          <w:rFonts w:hint="eastAsia"/>
        </w:rPr>
        <w:t>Анализ</w:t>
      </w:r>
      <w:r>
        <w:t xml:space="preserve"> </w:t>
      </w:r>
      <w:r>
        <w:rPr>
          <w:rFonts w:hint="eastAsia"/>
        </w:rPr>
        <w:t>заболеваемости</w:t>
      </w:r>
      <w:r>
        <w:t xml:space="preserve"> </w:t>
      </w:r>
      <w:r>
        <w:rPr>
          <w:rFonts w:hint="eastAsia"/>
        </w:rPr>
        <w:t>психическими</w:t>
      </w:r>
      <w:r>
        <w:t xml:space="preserve"> </w:t>
      </w:r>
      <w:r>
        <w:rPr>
          <w:rFonts w:hint="eastAsia"/>
        </w:rPr>
        <w:t>расстройствами</w:t>
      </w:r>
      <w:r>
        <w:t xml:space="preserve"> </w:t>
      </w:r>
      <w:r>
        <w:rPr>
          <w:rFonts w:hint="eastAsia"/>
        </w:rPr>
        <w:t>по</w:t>
      </w:r>
      <w:r>
        <w:t xml:space="preserve"> </w:t>
      </w:r>
      <w:r>
        <w:rPr>
          <w:rFonts w:hint="eastAsia"/>
        </w:rPr>
        <w:t>диагностическим</w:t>
      </w:r>
      <w:r>
        <w:t xml:space="preserve"> </w:t>
      </w:r>
      <w:r>
        <w:rPr>
          <w:rFonts w:hint="eastAsia"/>
        </w:rPr>
        <w:t>группам</w:t>
      </w:r>
      <w:r>
        <w:t>.</w:t>
      </w:r>
    </w:p>
    <w:p w14:paraId="3F3758C1" w14:textId="77777777" w:rsidR="00182AD5" w:rsidRDefault="00182AD5" w:rsidP="00182AD5"/>
    <w:p w14:paraId="4954A78C" w14:textId="77777777" w:rsidR="00182AD5" w:rsidRDefault="00182AD5" w:rsidP="00182AD5">
      <w:r>
        <w:t xml:space="preserve">3.2. </w:t>
      </w:r>
      <w:r>
        <w:rPr>
          <w:rFonts w:hint="eastAsia"/>
        </w:rPr>
        <w:t>Общая</w:t>
      </w:r>
      <w:r>
        <w:t xml:space="preserve"> </w:t>
      </w:r>
      <w:r>
        <w:rPr>
          <w:rFonts w:hint="eastAsia"/>
        </w:rPr>
        <w:t>заболеваемость</w:t>
      </w:r>
      <w:r>
        <w:t xml:space="preserve"> </w:t>
      </w:r>
      <w:r>
        <w:rPr>
          <w:rFonts w:hint="eastAsia"/>
        </w:rPr>
        <w:t>психическими</w:t>
      </w:r>
      <w:r>
        <w:t xml:space="preserve"> </w:t>
      </w:r>
      <w:r>
        <w:rPr>
          <w:rFonts w:hint="eastAsia"/>
        </w:rPr>
        <w:t>расстройствами</w:t>
      </w:r>
      <w:r>
        <w:t xml:space="preserve"> </w:t>
      </w:r>
      <w:r>
        <w:rPr>
          <w:rFonts w:hint="eastAsia"/>
        </w:rPr>
        <w:t>населения</w:t>
      </w:r>
      <w:r>
        <w:t xml:space="preserve">. </w:t>
      </w:r>
      <w:r>
        <w:rPr>
          <w:rFonts w:hint="eastAsia"/>
        </w:rPr>
        <w:t>Хабаровского</w:t>
      </w:r>
      <w:r>
        <w:t xml:space="preserve"> </w:t>
      </w:r>
      <w:r>
        <w:rPr>
          <w:rFonts w:hint="eastAsia"/>
        </w:rPr>
        <w:t>края</w:t>
      </w:r>
      <w:r>
        <w:t>.</w:t>
      </w:r>
    </w:p>
    <w:p w14:paraId="4FAC91FB" w14:textId="77777777" w:rsidR="00182AD5" w:rsidRDefault="00182AD5" w:rsidP="00182AD5"/>
    <w:p w14:paraId="2A692825" w14:textId="77777777" w:rsidR="00182AD5" w:rsidRDefault="00182AD5" w:rsidP="00182AD5">
      <w:r>
        <w:t xml:space="preserve">3.2.1. </w:t>
      </w:r>
      <w:r>
        <w:rPr>
          <w:rFonts w:hint="eastAsia"/>
        </w:rPr>
        <w:t>Сравнительный</w:t>
      </w:r>
      <w:r>
        <w:t xml:space="preserve"> </w:t>
      </w:r>
      <w:r>
        <w:rPr>
          <w:rFonts w:hint="eastAsia"/>
        </w:rPr>
        <w:t>анализ</w:t>
      </w:r>
      <w:r>
        <w:t xml:space="preserve"> </w:t>
      </w:r>
      <w:r>
        <w:rPr>
          <w:rFonts w:hint="eastAsia"/>
        </w:rPr>
        <w:t>общей</w:t>
      </w:r>
      <w:r>
        <w:t xml:space="preserve"> </w:t>
      </w:r>
      <w:r>
        <w:rPr>
          <w:rFonts w:hint="eastAsia"/>
        </w:rPr>
        <w:t>заболеваемости</w:t>
      </w:r>
      <w:r>
        <w:t xml:space="preserve"> </w:t>
      </w:r>
      <w:r>
        <w:rPr>
          <w:rFonts w:hint="eastAsia"/>
        </w:rPr>
        <w:t>психическими</w:t>
      </w:r>
      <w:r>
        <w:t xml:space="preserve"> </w:t>
      </w:r>
      <w:r>
        <w:rPr>
          <w:rFonts w:hint="eastAsia"/>
        </w:rPr>
        <w:t>расстройствами</w:t>
      </w:r>
      <w:r>
        <w:t xml:space="preserve"> </w:t>
      </w:r>
      <w:r>
        <w:rPr>
          <w:rFonts w:hint="eastAsia"/>
        </w:rPr>
        <w:t>населения</w:t>
      </w:r>
      <w:r>
        <w:t xml:space="preserve"> </w:t>
      </w:r>
      <w:r>
        <w:rPr>
          <w:rFonts w:hint="eastAsia"/>
        </w:rPr>
        <w:t>Хабаровского</w:t>
      </w:r>
      <w:r>
        <w:t xml:space="preserve"> </w:t>
      </w:r>
      <w:r>
        <w:rPr>
          <w:rFonts w:hint="eastAsia"/>
        </w:rPr>
        <w:t>края</w:t>
      </w:r>
      <w:r>
        <w:t>.</w:t>
      </w:r>
    </w:p>
    <w:p w14:paraId="1F35E4BE" w14:textId="77777777" w:rsidR="00182AD5" w:rsidRDefault="00182AD5" w:rsidP="00182AD5"/>
    <w:p w14:paraId="71950392" w14:textId="77777777" w:rsidR="00182AD5" w:rsidRDefault="00182AD5" w:rsidP="00182AD5">
      <w:r>
        <w:t xml:space="preserve">3.2.2. </w:t>
      </w:r>
      <w:r>
        <w:rPr>
          <w:rFonts w:hint="eastAsia"/>
        </w:rPr>
        <w:t>Анализ</w:t>
      </w:r>
      <w:r>
        <w:t xml:space="preserve"> </w:t>
      </w:r>
      <w:r>
        <w:rPr>
          <w:rFonts w:hint="eastAsia"/>
        </w:rPr>
        <w:t>общей</w:t>
      </w:r>
      <w:r>
        <w:t xml:space="preserve"> </w:t>
      </w:r>
      <w:r>
        <w:rPr>
          <w:rFonts w:hint="eastAsia"/>
        </w:rPr>
        <w:t>заболеваемости</w:t>
      </w:r>
      <w:r>
        <w:t xml:space="preserve"> </w:t>
      </w:r>
      <w:r>
        <w:rPr>
          <w:rFonts w:hint="eastAsia"/>
        </w:rPr>
        <w:t>психическими</w:t>
      </w:r>
      <w:r>
        <w:t xml:space="preserve"> </w:t>
      </w:r>
      <w:r>
        <w:rPr>
          <w:rFonts w:hint="eastAsia"/>
        </w:rPr>
        <w:t>расстройствами</w:t>
      </w:r>
      <w:r>
        <w:t xml:space="preserve"> </w:t>
      </w:r>
      <w:r>
        <w:rPr>
          <w:rFonts w:hint="eastAsia"/>
        </w:rPr>
        <w:t>по</w:t>
      </w:r>
      <w:r>
        <w:t xml:space="preserve"> </w:t>
      </w:r>
      <w:r>
        <w:rPr>
          <w:rFonts w:hint="eastAsia"/>
        </w:rPr>
        <w:t>диагностическим</w:t>
      </w:r>
      <w:r>
        <w:t xml:space="preserve"> </w:t>
      </w:r>
      <w:r>
        <w:rPr>
          <w:rFonts w:hint="eastAsia"/>
        </w:rPr>
        <w:t>группам</w:t>
      </w:r>
      <w:r>
        <w:t>.</w:t>
      </w:r>
    </w:p>
    <w:p w14:paraId="7CB6DADE" w14:textId="77777777" w:rsidR="00182AD5" w:rsidRDefault="00182AD5" w:rsidP="00182AD5"/>
    <w:p w14:paraId="0DF766F8" w14:textId="77777777" w:rsidR="00182AD5" w:rsidRDefault="00182AD5" w:rsidP="00182AD5">
      <w:r>
        <w:rPr>
          <w:rFonts w:hint="eastAsia"/>
        </w:rPr>
        <w:t>Глава</w:t>
      </w:r>
      <w:r>
        <w:t xml:space="preserve"> 4. </w:t>
      </w:r>
      <w:r>
        <w:rPr>
          <w:rFonts w:hint="eastAsia"/>
        </w:rPr>
        <w:t>Медико</w:t>
      </w:r>
      <w:r>
        <w:t>-</w:t>
      </w:r>
      <w:r>
        <w:rPr>
          <w:rFonts w:hint="eastAsia"/>
        </w:rPr>
        <w:t>социальные</w:t>
      </w:r>
      <w:r>
        <w:t xml:space="preserve"> </w:t>
      </w:r>
      <w:r>
        <w:rPr>
          <w:rFonts w:hint="eastAsia"/>
        </w:rPr>
        <w:t>и</w:t>
      </w:r>
      <w:r>
        <w:t xml:space="preserve"> </w:t>
      </w:r>
      <w:r>
        <w:rPr>
          <w:rFonts w:hint="eastAsia"/>
        </w:rPr>
        <w:t>социально</w:t>
      </w:r>
      <w:r>
        <w:t>-</w:t>
      </w:r>
      <w:r>
        <w:rPr>
          <w:rFonts w:hint="eastAsia"/>
        </w:rPr>
        <w:t>экономические</w:t>
      </w:r>
      <w:r>
        <w:t xml:space="preserve"> </w:t>
      </w:r>
      <w:r>
        <w:rPr>
          <w:rFonts w:hint="eastAsia"/>
        </w:rPr>
        <w:t>аспекты</w:t>
      </w:r>
      <w:r>
        <w:t xml:space="preserve"> </w:t>
      </w:r>
      <w:r>
        <w:rPr>
          <w:rFonts w:hint="eastAsia"/>
        </w:rPr>
        <w:t>заболеваемости</w:t>
      </w:r>
      <w:r>
        <w:t xml:space="preserve"> </w:t>
      </w:r>
      <w:r>
        <w:rPr>
          <w:rFonts w:hint="eastAsia"/>
        </w:rPr>
        <w:t>населения</w:t>
      </w:r>
      <w:r>
        <w:t xml:space="preserve"> </w:t>
      </w:r>
      <w:r>
        <w:rPr>
          <w:rFonts w:hint="eastAsia"/>
        </w:rPr>
        <w:t>психическими</w:t>
      </w:r>
      <w:r>
        <w:t xml:space="preserve"> </w:t>
      </w:r>
      <w:r>
        <w:rPr>
          <w:rFonts w:hint="eastAsia"/>
        </w:rPr>
        <w:t>расстройствами</w:t>
      </w:r>
      <w:r>
        <w:t xml:space="preserve"> </w:t>
      </w:r>
      <w:r>
        <w:rPr>
          <w:rFonts w:hint="eastAsia"/>
        </w:rPr>
        <w:t>в</w:t>
      </w:r>
      <w:r>
        <w:t xml:space="preserve"> </w:t>
      </w:r>
      <w:r>
        <w:rPr>
          <w:rFonts w:hint="eastAsia"/>
        </w:rPr>
        <w:t>новых</w:t>
      </w:r>
      <w:r>
        <w:t xml:space="preserve"> </w:t>
      </w:r>
      <w:r>
        <w:rPr>
          <w:rFonts w:hint="eastAsia"/>
        </w:rPr>
        <w:t>экономических</w:t>
      </w:r>
      <w:r>
        <w:t xml:space="preserve"> </w:t>
      </w:r>
      <w:r>
        <w:rPr>
          <w:rFonts w:hint="eastAsia"/>
        </w:rPr>
        <w:t>условиях</w:t>
      </w:r>
      <w:r>
        <w:t>.</w:t>
      </w:r>
    </w:p>
    <w:p w14:paraId="6735F65B" w14:textId="77777777" w:rsidR="00182AD5" w:rsidRDefault="00182AD5" w:rsidP="00182AD5"/>
    <w:p w14:paraId="1C38FF17" w14:textId="77777777" w:rsidR="00182AD5" w:rsidRDefault="00182AD5" w:rsidP="00182AD5">
      <w:r>
        <w:t xml:space="preserve">4.1.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заболеваемости</w:t>
      </w:r>
      <w:r>
        <w:t xml:space="preserve"> </w:t>
      </w:r>
      <w:r>
        <w:rPr>
          <w:rFonts w:hint="eastAsia"/>
        </w:rPr>
        <w:t>населения</w:t>
      </w:r>
      <w:r>
        <w:t xml:space="preserve"> </w:t>
      </w:r>
      <w:r>
        <w:rPr>
          <w:rFonts w:hint="eastAsia"/>
        </w:rPr>
        <w:t>психическими</w:t>
      </w:r>
      <w:r>
        <w:t xml:space="preserve"> </w:t>
      </w:r>
      <w:r>
        <w:rPr>
          <w:rFonts w:hint="eastAsia"/>
        </w:rPr>
        <w:t>расстройствами</w:t>
      </w:r>
      <w:r>
        <w:t>.</w:t>
      </w:r>
    </w:p>
    <w:p w14:paraId="519EDCC3" w14:textId="77777777" w:rsidR="00182AD5" w:rsidRDefault="00182AD5" w:rsidP="00182AD5"/>
    <w:p w14:paraId="568802A6" w14:textId="77777777" w:rsidR="00182AD5" w:rsidRDefault="00182AD5" w:rsidP="00182AD5">
      <w:r>
        <w:t xml:space="preserve">4.1.1. </w:t>
      </w:r>
      <w:r>
        <w:rPr>
          <w:rFonts w:hint="eastAsia"/>
        </w:rPr>
        <w:t>Динамика</w:t>
      </w:r>
      <w:r>
        <w:t xml:space="preserve"> </w:t>
      </w:r>
      <w:r>
        <w:rPr>
          <w:rFonts w:hint="eastAsia"/>
        </w:rPr>
        <w:t>первичной</w:t>
      </w:r>
      <w:r>
        <w:t xml:space="preserve"> </w:t>
      </w:r>
      <w:r>
        <w:rPr>
          <w:rFonts w:hint="eastAsia"/>
        </w:rPr>
        <w:t>инвалидности</w:t>
      </w:r>
      <w:r>
        <w:t xml:space="preserve"> </w:t>
      </w:r>
      <w:r>
        <w:rPr>
          <w:rFonts w:hint="eastAsia"/>
        </w:rPr>
        <w:t>по</w:t>
      </w:r>
      <w:r>
        <w:t xml:space="preserve"> </w:t>
      </w:r>
      <w:r>
        <w:rPr>
          <w:rFonts w:hint="eastAsia"/>
        </w:rPr>
        <w:t>психическим</w:t>
      </w:r>
      <w:r>
        <w:t xml:space="preserve"> </w:t>
      </w:r>
      <w:r>
        <w:rPr>
          <w:rFonts w:hint="eastAsia"/>
        </w:rPr>
        <w:t>расстройствам</w:t>
      </w:r>
      <w:r>
        <w:t xml:space="preserve">. </w:t>
      </w:r>
      <w:r>
        <w:rPr>
          <w:rFonts w:hint="eastAsia"/>
        </w:rPr>
        <w:t>Распределение</w:t>
      </w:r>
      <w:r>
        <w:t xml:space="preserve"> </w:t>
      </w:r>
      <w:r>
        <w:rPr>
          <w:rFonts w:hint="eastAsia"/>
        </w:rPr>
        <w:t>групп</w:t>
      </w:r>
      <w:r>
        <w:t xml:space="preserve"> </w:t>
      </w:r>
      <w:r>
        <w:rPr>
          <w:rFonts w:hint="eastAsia"/>
        </w:rPr>
        <w:t>инвалидности</w:t>
      </w:r>
      <w:r>
        <w:t xml:space="preserve"> </w:t>
      </w:r>
      <w:r>
        <w:rPr>
          <w:rFonts w:hint="eastAsia"/>
        </w:rPr>
        <w:t>по</w:t>
      </w:r>
      <w:r>
        <w:t xml:space="preserve"> </w:t>
      </w:r>
      <w:r>
        <w:rPr>
          <w:rFonts w:hint="eastAsia"/>
        </w:rPr>
        <w:t>нозологическим</w:t>
      </w:r>
      <w:r>
        <w:t xml:space="preserve"> </w:t>
      </w:r>
      <w:r>
        <w:rPr>
          <w:rFonts w:hint="eastAsia"/>
        </w:rPr>
        <w:t>группам</w:t>
      </w:r>
      <w:r>
        <w:t>.</w:t>
      </w:r>
    </w:p>
    <w:p w14:paraId="3ADA8407" w14:textId="77777777" w:rsidR="00182AD5" w:rsidRDefault="00182AD5" w:rsidP="00182AD5"/>
    <w:p w14:paraId="6C07E5B2" w14:textId="77777777" w:rsidR="00182AD5" w:rsidRDefault="00182AD5" w:rsidP="00182AD5">
      <w:r>
        <w:t xml:space="preserve">4.1.2. </w:t>
      </w:r>
      <w:r>
        <w:rPr>
          <w:rFonts w:hint="eastAsia"/>
        </w:rPr>
        <w:t>Динамика</w:t>
      </w:r>
      <w:r>
        <w:t xml:space="preserve"> </w:t>
      </w:r>
      <w:r>
        <w:rPr>
          <w:rFonts w:hint="eastAsia"/>
        </w:rPr>
        <w:t>общей</w:t>
      </w:r>
      <w:r>
        <w:t xml:space="preserve"> </w:t>
      </w:r>
      <w:r>
        <w:rPr>
          <w:rFonts w:hint="eastAsia"/>
        </w:rPr>
        <w:t>инвалидности</w:t>
      </w:r>
      <w:r>
        <w:t xml:space="preserve"> </w:t>
      </w:r>
      <w:r>
        <w:rPr>
          <w:rFonts w:hint="eastAsia"/>
        </w:rPr>
        <w:t>по</w:t>
      </w:r>
      <w:r>
        <w:t xml:space="preserve"> </w:t>
      </w:r>
      <w:r>
        <w:rPr>
          <w:rFonts w:hint="eastAsia"/>
        </w:rPr>
        <w:t>психическим</w:t>
      </w:r>
      <w:r>
        <w:t xml:space="preserve"> </w:t>
      </w:r>
      <w:r>
        <w:rPr>
          <w:rFonts w:hint="eastAsia"/>
        </w:rPr>
        <w:t>расстройствам</w:t>
      </w:r>
      <w:r>
        <w:t xml:space="preserve">. </w:t>
      </w:r>
      <w:r>
        <w:rPr>
          <w:rFonts w:hint="eastAsia"/>
        </w:rPr>
        <w:t>Распределение</w:t>
      </w:r>
      <w:r>
        <w:t xml:space="preserve"> </w:t>
      </w:r>
      <w:r>
        <w:rPr>
          <w:rFonts w:hint="eastAsia"/>
        </w:rPr>
        <w:t>групп</w:t>
      </w:r>
      <w:r>
        <w:t xml:space="preserve"> </w:t>
      </w:r>
      <w:r>
        <w:rPr>
          <w:rFonts w:hint="eastAsia"/>
        </w:rPr>
        <w:t>инвалидности</w:t>
      </w:r>
      <w:r>
        <w:t xml:space="preserve"> </w:t>
      </w:r>
      <w:r>
        <w:rPr>
          <w:rFonts w:hint="eastAsia"/>
        </w:rPr>
        <w:t>по</w:t>
      </w:r>
      <w:r>
        <w:t xml:space="preserve"> </w:t>
      </w:r>
      <w:r>
        <w:rPr>
          <w:rFonts w:hint="eastAsia"/>
        </w:rPr>
        <w:t>нозологическим</w:t>
      </w:r>
      <w:r>
        <w:t xml:space="preserve"> </w:t>
      </w:r>
      <w:r>
        <w:rPr>
          <w:rFonts w:hint="eastAsia"/>
        </w:rPr>
        <w:t>группам</w:t>
      </w:r>
      <w:r>
        <w:t>.</w:t>
      </w:r>
    </w:p>
    <w:p w14:paraId="0603BFC0" w14:textId="77777777" w:rsidR="00182AD5" w:rsidRDefault="00182AD5" w:rsidP="00182AD5"/>
    <w:p w14:paraId="58DFD362" w14:textId="77777777" w:rsidR="00182AD5" w:rsidRDefault="00182AD5" w:rsidP="00182AD5">
      <w:r>
        <w:t xml:space="preserve">4.1.3. </w:t>
      </w:r>
      <w:r>
        <w:rPr>
          <w:rFonts w:hint="eastAsia"/>
        </w:rPr>
        <w:t>Социально</w:t>
      </w:r>
      <w:r>
        <w:t>-</w:t>
      </w:r>
      <w:r>
        <w:rPr>
          <w:rFonts w:hint="eastAsia"/>
        </w:rPr>
        <w:t>трудовая</w:t>
      </w:r>
      <w:r>
        <w:t xml:space="preserve"> </w:t>
      </w:r>
      <w:r>
        <w:rPr>
          <w:rFonts w:hint="eastAsia"/>
        </w:rPr>
        <w:t>реабилитация</w:t>
      </w:r>
      <w:r>
        <w:t xml:space="preserve"> </w:t>
      </w:r>
      <w:r>
        <w:rPr>
          <w:rFonts w:hint="eastAsia"/>
        </w:rPr>
        <w:t>инвалидов</w:t>
      </w:r>
      <w:r>
        <w:t>.</w:t>
      </w:r>
    </w:p>
    <w:p w14:paraId="1DBD3E01" w14:textId="77777777" w:rsidR="00182AD5" w:rsidRDefault="00182AD5" w:rsidP="00182AD5"/>
    <w:p w14:paraId="00007952" w14:textId="77777777" w:rsidR="00182AD5" w:rsidRDefault="00182AD5" w:rsidP="00182AD5">
      <w:r>
        <w:t xml:space="preserve">4.1.4. </w:t>
      </w:r>
      <w:r>
        <w:rPr>
          <w:rFonts w:hint="eastAsia"/>
        </w:rPr>
        <w:t>Трудовая</w:t>
      </w:r>
      <w:r>
        <w:t xml:space="preserve"> </w:t>
      </w:r>
      <w:r>
        <w:rPr>
          <w:rFonts w:hint="eastAsia"/>
        </w:rPr>
        <w:t>занятость</w:t>
      </w:r>
      <w:r>
        <w:t xml:space="preserve"> </w:t>
      </w:r>
      <w:r>
        <w:rPr>
          <w:rFonts w:hint="eastAsia"/>
        </w:rPr>
        <w:t>инвалидов</w:t>
      </w:r>
      <w:r>
        <w:t>.</w:t>
      </w:r>
    </w:p>
    <w:p w14:paraId="2D3AE0CF" w14:textId="77777777" w:rsidR="00182AD5" w:rsidRDefault="00182AD5" w:rsidP="00182AD5"/>
    <w:p w14:paraId="46CF2A82" w14:textId="77777777" w:rsidR="00182AD5" w:rsidRDefault="00182AD5" w:rsidP="00182AD5">
      <w:r>
        <w:t xml:space="preserve">4.2. </w:t>
      </w:r>
      <w:r>
        <w:rPr>
          <w:rFonts w:hint="eastAsia"/>
        </w:rPr>
        <w:t>Социально</w:t>
      </w:r>
      <w:r>
        <w:t>-</w:t>
      </w:r>
      <w:r>
        <w:rPr>
          <w:rFonts w:hint="eastAsia"/>
        </w:rPr>
        <w:t>экономические</w:t>
      </w:r>
      <w:r>
        <w:t xml:space="preserve"> </w:t>
      </w:r>
      <w:r>
        <w:rPr>
          <w:rFonts w:hint="eastAsia"/>
        </w:rPr>
        <w:t>аспекты</w:t>
      </w:r>
      <w:r>
        <w:t xml:space="preserve"> </w:t>
      </w:r>
      <w:r>
        <w:rPr>
          <w:rFonts w:hint="eastAsia"/>
        </w:rPr>
        <w:t>заболеваемости</w:t>
      </w:r>
      <w:r>
        <w:t xml:space="preserve"> </w:t>
      </w:r>
      <w:r>
        <w:rPr>
          <w:rFonts w:hint="eastAsia"/>
        </w:rPr>
        <w:t>населения</w:t>
      </w:r>
      <w:r>
        <w:t xml:space="preserve"> </w:t>
      </w:r>
      <w:r>
        <w:rPr>
          <w:rFonts w:hint="eastAsia"/>
        </w:rPr>
        <w:t>психическими</w:t>
      </w:r>
      <w:r>
        <w:t xml:space="preserve"> </w:t>
      </w:r>
      <w:r>
        <w:rPr>
          <w:rFonts w:hint="eastAsia"/>
        </w:rPr>
        <w:t>расстройствами</w:t>
      </w:r>
      <w:r>
        <w:t>.</w:t>
      </w:r>
    </w:p>
    <w:p w14:paraId="149EA588" w14:textId="77777777" w:rsidR="00182AD5" w:rsidRDefault="00182AD5" w:rsidP="00182AD5"/>
    <w:p w14:paraId="2540FFE4" w14:textId="77777777" w:rsidR="00182AD5" w:rsidRDefault="00182AD5" w:rsidP="00182AD5">
      <w:r>
        <w:rPr>
          <w:rFonts w:hint="eastAsia"/>
        </w:rPr>
        <w:t>Глава</w:t>
      </w:r>
      <w:r>
        <w:t xml:space="preserve"> 5. </w:t>
      </w:r>
      <w:r>
        <w:rPr>
          <w:rFonts w:hint="eastAsia"/>
        </w:rPr>
        <w:t>Организация</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больным</w:t>
      </w:r>
      <w:r>
        <w:t xml:space="preserve"> </w:t>
      </w:r>
      <w:r>
        <w:rPr>
          <w:rFonts w:hint="eastAsia"/>
        </w:rPr>
        <w:t>психическими</w:t>
      </w:r>
      <w:r>
        <w:t xml:space="preserve"> </w:t>
      </w:r>
      <w:r>
        <w:rPr>
          <w:rFonts w:hint="eastAsia"/>
        </w:rPr>
        <w:t>расстройствами</w:t>
      </w:r>
      <w:r>
        <w:t>.</w:t>
      </w:r>
    </w:p>
    <w:p w14:paraId="49A58B1F" w14:textId="77777777" w:rsidR="00182AD5" w:rsidRDefault="00182AD5" w:rsidP="00182AD5"/>
    <w:p w14:paraId="6ED6EE10" w14:textId="77777777" w:rsidR="00182AD5" w:rsidRDefault="00182AD5" w:rsidP="00182AD5">
      <w:r>
        <w:t xml:space="preserve">5.1. </w:t>
      </w:r>
      <w:r>
        <w:rPr>
          <w:rFonts w:hint="eastAsia"/>
        </w:rPr>
        <w:t>Система</w:t>
      </w:r>
      <w:r>
        <w:t xml:space="preserve"> </w:t>
      </w:r>
      <w:r>
        <w:rPr>
          <w:rFonts w:hint="eastAsia"/>
        </w:rPr>
        <w:t>организации</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психическими</w:t>
      </w:r>
      <w:r>
        <w:t xml:space="preserve"> </w:t>
      </w:r>
      <w:r>
        <w:rPr>
          <w:rFonts w:hint="eastAsia"/>
        </w:rPr>
        <w:t>расстройствами</w:t>
      </w:r>
      <w:r>
        <w:t xml:space="preserve"> </w:t>
      </w:r>
      <w:r>
        <w:rPr>
          <w:rFonts w:hint="eastAsia"/>
        </w:rPr>
        <w:t>на</w:t>
      </w:r>
      <w:r>
        <w:t xml:space="preserve"> </w:t>
      </w:r>
      <w:r>
        <w:rPr>
          <w:rFonts w:hint="eastAsia"/>
        </w:rPr>
        <w:t>территории</w:t>
      </w:r>
      <w:r>
        <w:t xml:space="preserve"> </w:t>
      </w:r>
      <w:r>
        <w:rPr>
          <w:rFonts w:hint="eastAsia"/>
        </w:rPr>
        <w:t>Хабаровского</w:t>
      </w:r>
      <w:r>
        <w:t xml:space="preserve"> </w:t>
      </w:r>
      <w:r>
        <w:rPr>
          <w:rFonts w:hint="eastAsia"/>
        </w:rPr>
        <w:t>края</w:t>
      </w:r>
      <w:r>
        <w:t>.</w:t>
      </w:r>
    </w:p>
    <w:p w14:paraId="4677D8CB" w14:textId="77777777" w:rsidR="00182AD5" w:rsidRDefault="00182AD5" w:rsidP="00182AD5"/>
    <w:p w14:paraId="7EC4BCAF" w14:textId="77777777" w:rsidR="00182AD5" w:rsidRDefault="00182AD5" w:rsidP="00182AD5">
      <w:r>
        <w:t xml:space="preserve">5.2.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потребности</w:t>
      </w:r>
      <w:r>
        <w:t xml:space="preserve"> </w:t>
      </w:r>
      <w:r>
        <w:rPr>
          <w:rFonts w:hint="eastAsia"/>
        </w:rPr>
        <w:t>населения</w:t>
      </w:r>
      <w:r>
        <w:t xml:space="preserve"> </w:t>
      </w:r>
      <w:r>
        <w:rPr>
          <w:rFonts w:hint="eastAsia"/>
        </w:rPr>
        <w:t>региона</w:t>
      </w:r>
      <w:r>
        <w:t xml:space="preserve"> </w:t>
      </w:r>
      <w:r>
        <w:rPr>
          <w:rFonts w:hint="eastAsia"/>
        </w:rPr>
        <w:t>в</w:t>
      </w:r>
      <w:r>
        <w:t xml:space="preserve"> </w:t>
      </w:r>
      <w:r>
        <w:rPr>
          <w:rFonts w:hint="eastAsia"/>
        </w:rPr>
        <w:t>различных</w:t>
      </w:r>
      <w:r>
        <w:t xml:space="preserve"> </w:t>
      </w:r>
      <w:r>
        <w:rPr>
          <w:rFonts w:hint="eastAsia"/>
        </w:rPr>
        <w:t>видах</w:t>
      </w:r>
      <w:r>
        <w:t xml:space="preserve"> </w:t>
      </w:r>
      <w:r>
        <w:rPr>
          <w:rFonts w:hint="eastAsia"/>
        </w:rPr>
        <w:t>внебольничной</w:t>
      </w:r>
      <w:r>
        <w:t xml:space="preserve"> </w:t>
      </w:r>
      <w:r>
        <w:rPr>
          <w:rFonts w:hint="eastAsia"/>
        </w:rPr>
        <w:t>психиатрической</w:t>
      </w:r>
      <w:r>
        <w:t xml:space="preserve"> </w:t>
      </w:r>
      <w:r>
        <w:rPr>
          <w:rFonts w:hint="eastAsia"/>
        </w:rPr>
        <w:t>помощи</w:t>
      </w:r>
      <w:r>
        <w:t>.</w:t>
      </w:r>
    </w:p>
    <w:p w14:paraId="5C8776B7" w14:textId="77777777" w:rsidR="00182AD5" w:rsidRDefault="00182AD5" w:rsidP="00182AD5"/>
    <w:p w14:paraId="78840E57" w14:textId="53E22F1C" w:rsidR="00182AD5" w:rsidRPr="00182AD5" w:rsidRDefault="00182AD5" w:rsidP="00182AD5">
      <w:r>
        <w:t xml:space="preserve">5.3. </w:t>
      </w:r>
      <w:r>
        <w:rPr>
          <w:rFonts w:hint="eastAsia"/>
        </w:rPr>
        <w:t>Региональная</w:t>
      </w:r>
      <w:r>
        <w:t xml:space="preserve"> </w:t>
      </w:r>
      <w:r>
        <w:rPr>
          <w:rFonts w:hint="eastAsia"/>
        </w:rPr>
        <w:t>программа</w:t>
      </w:r>
      <w:r>
        <w:t xml:space="preserve"> </w:t>
      </w:r>
      <w:r>
        <w:rPr>
          <w:rFonts w:hint="eastAsia"/>
        </w:rPr>
        <w:t>организации</w:t>
      </w:r>
      <w:r>
        <w:t xml:space="preserve"> </w:t>
      </w:r>
      <w:r>
        <w:rPr>
          <w:rFonts w:hint="eastAsia"/>
        </w:rPr>
        <w:t>внебольничной</w:t>
      </w:r>
      <w:r>
        <w:t xml:space="preserve"> </w:t>
      </w:r>
      <w:r>
        <w:rPr>
          <w:rFonts w:hint="eastAsia"/>
        </w:rPr>
        <w:t>психиатрической</w:t>
      </w:r>
      <w:r>
        <w:t xml:space="preserve"> </w:t>
      </w:r>
      <w:r>
        <w:rPr>
          <w:rFonts w:hint="eastAsia"/>
        </w:rPr>
        <w:t>помощи</w:t>
      </w:r>
      <w:r>
        <w:t>.</w:t>
      </w:r>
    </w:p>
    <w:sectPr w:rsidR="00182AD5" w:rsidRPr="00182AD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A5C12" w14:textId="77777777" w:rsidR="00AD1CE0" w:rsidRPr="008D1934" w:rsidRDefault="00AD1CE0">
      <w:pPr>
        <w:spacing w:after="0" w:line="240" w:lineRule="auto"/>
      </w:pPr>
      <w:r w:rsidRPr="008D1934">
        <w:separator/>
      </w:r>
    </w:p>
  </w:endnote>
  <w:endnote w:type="continuationSeparator" w:id="0">
    <w:p w14:paraId="77612C62" w14:textId="77777777" w:rsidR="00AD1CE0" w:rsidRPr="008D1934" w:rsidRDefault="00AD1CE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F0B1C" w14:textId="77777777" w:rsidR="00AD1CE0" w:rsidRPr="008D1934" w:rsidRDefault="00AD1CE0"/>
    <w:p w14:paraId="5289E865" w14:textId="77777777" w:rsidR="00AD1CE0" w:rsidRPr="008D1934" w:rsidRDefault="00AD1CE0"/>
    <w:p w14:paraId="0FA53F83" w14:textId="77777777" w:rsidR="00AD1CE0" w:rsidRPr="008D1934" w:rsidRDefault="00AD1CE0"/>
    <w:p w14:paraId="51824FBE" w14:textId="77777777" w:rsidR="00AD1CE0" w:rsidRPr="008D1934" w:rsidRDefault="00AD1CE0"/>
    <w:p w14:paraId="0F3A0CFC" w14:textId="77777777" w:rsidR="00AD1CE0" w:rsidRPr="008D1934" w:rsidRDefault="00AD1CE0"/>
    <w:p w14:paraId="4110D4AC" w14:textId="77777777" w:rsidR="00AD1CE0" w:rsidRPr="008D1934" w:rsidRDefault="00AD1CE0"/>
    <w:p w14:paraId="3DBB9C02" w14:textId="77777777" w:rsidR="00AD1CE0" w:rsidRPr="008D1934" w:rsidRDefault="00AD1CE0">
      <w:pPr>
        <w:rPr>
          <w:sz w:val="2"/>
          <w:szCs w:val="2"/>
        </w:rPr>
      </w:pPr>
      <w:r>
        <w:rPr>
          <w:noProof/>
        </w:rPr>
        <mc:AlternateContent>
          <mc:Choice Requires="wps">
            <w:drawing>
              <wp:anchor distT="0" distB="0" distL="63500" distR="63500" simplePos="0" relativeHeight="251660288" behindDoc="1" locked="0" layoutInCell="1" allowOverlap="1" wp14:anchorId="31468111" wp14:editId="78D2306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9C4747E" w14:textId="77777777" w:rsidR="00AD1CE0" w:rsidRPr="008D1934" w:rsidRDefault="00AD1C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46811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C4747E" w14:textId="77777777" w:rsidR="00AD1CE0" w:rsidRPr="008D1934" w:rsidRDefault="00AD1C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15CC42D" w14:textId="77777777" w:rsidR="00AD1CE0" w:rsidRPr="008D1934" w:rsidRDefault="00AD1CE0"/>
    <w:p w14:paraId="3EDEEF2E" w14:textId="77777777" w:rsidR="00AD1CE0" w:rsidRPr="008D1934" w:rsidRDefault="00AD1CE0"/>
    <w:p w14:paraId="098A82B8" w14:textId="77777777" w:rsidR="00AD1CE0" w:rsidRPr="008D1934" w:rsidRDefault="00AD1CE0">
      <w:pPr>
        <w:rPr>
          <w:sz w:val="2"/>
          <w:szCs w:val="2"/>
        </w:rPr>
      </w:pPr>
      <w:r>
        <w:rPr>
          <w:noProof/>
        </w:rPr>
        <mc:AlternateContent>
          <mc:Choice Requires="wps">
            <w:drawing>
              <wp:anchor distT="0" distB="0" distL="63500" distR="63500" simplePos="0" relativeHeight="251659264" behindDoc="1" locked="0" layoutInCell="1" allowOverlap="1" wp14:anchorId="3298E233" wp14:editId="2E2A8A4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F8956BD" w14:textId="77777777" w:rsidR="00AD1CE0" w:rsidRPr="008D1934" w:rsidRDefault="00AD1C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8E23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8956BD" w14:textId="77777777" w:rsidR="00AD1CE0" w:rsidRPr="008D1934" w:rsidRDefault="00AD1C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C57981" w14:textId="77777777" w:rsidR="00AD1CE0" w:rsidRPr="008D1934" w:rsidRDefault="00AD1CE0"/>
    <w:p w14:paraId="2FD3073B" w14:textId="77777777" w:rsidR="00AD1CE0" w:rsidRPr="008D1934" w:rsidRDefault="00AD1CE0">
      <w:pPr>
        <w:rPr>
          <w:sz w:val="2"/>
          <w:szCs w:val="2"/>
        </w:rPr>
      </w:pPr>
    </w:p>
    <w:p w14:paraId="4DC93335" w14:textId="77777777" w:rsidR="00AD1CE0" w:rsidRPr="008D1934" w:rsidRDefault="00AD1CE0"/>
    <w:p w14:paraId="3ABE4AC0" w14:textId="77777777" w:rsidR="00AD1CE0" w:rsidRPr="008D1934" w:rsidRDefault="00AD1CE0">
      <w:pPr>
        <w:spacing w:after="0" w:line="240" w:lineRule="auto"/>
      </w:pPr>
    </w:p>
  </w:footnote>
  <w:footnote w:type="continuationSeparator" w:id="0">
    <w:p w14:paraId="102FD13D" w14:textId="77777777" w:rsidR="00AD1CE0" w:rsidRPr="008D1934" w:rsidRDefault="00AD1CE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CE0"/>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3</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cp:revision>
  <cp:lastPrinted>2024-05-12T14:21:00Z</cp:lastPrinted>
  <dcterms:created xsi:type="dcterms:W3CDTF">2024-05-12T14:37:00Z</dcterms:created>
  <dcterms:modified xsi:type="dcterms:W3CDTF">2024-05-13T08:05:00Z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