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6D386D" w:rsidRDefault="006D386D" w:rsidP="006D386D">
      <w:r w:rsidRPr="00171B4B">
        <w:rPr>
          <w:rFonts w:ascii="Times New Roman" w:hAnsi="Times New Roman" w:cs="Times New Roman"/>
          <w:b/>
          <w:bCs/>
          <w:color w:val="000000"/>
          <w:sz w:val="28"/>
          <w:szCs w:val="28"/>
        </w:rPr>
        <w:t>Короленко Володимир Васильович</w:t>
      </w:r>
      <w:r w:rsidRPr="00171B4B">
        <w:rPr>
          <w:rFonts w:ascii="Times New Roman" w:hAnsi="Times New Roman" w:cs="Times New Roman"/>
          <w:color w:val="000000"/>
          <w:sz w:val="28"/>
          <w:szCs w:val="28"/>
        </w:rPr>
        <w:t>, заступник Голови Державної служби України з лікарських засобів та контролю за наркотиками. Назва дисертації: «Медико-соціальне обґрунтування удосконалення системи дерматовенерологічної допомоги населенню в умовах реформування охорони здоров'я». Шифр  та назва  спеціальності - 14.02.03 – соціальна медицина. Спецрада Д 26.003.01 Національного медичного університету імені О.О. Богомольця</w:t>
      </w:r>
    </w:p>
    <w:sectPr w:rsidR="00CD7D1F" w:rsidRPr="006D386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6D386D" w:rsidRPr="006D386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C10E8-AE22-4740-9CF5-C83F2EE19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2729</TotalTime>
  <Pages>1</Pages>
  <Words>62</Words>
  <Characters>358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344</cp:revision>
  <cp:lastPrinted>2009-02-06T05:36:00Z</cp:lastPrinted>
  <dcterms:created xsi:type="dcterms:W3CDTF">2021-08-08T21:04:00Z</dcterms:created>
  <dcterms:modified xsi:type="dcterms:W3CDTF">2021-08-16T20:06:00Z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