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D733" w14:textId="41D04E9E" w:rsidR="005D52CF" w:rsidRDefault="00D31DEE" w:rsidP="00D31DEE">
      <w:pPr>
        <w:rPr>
          <w:rFonts w:ascii="Times New Roman" w:eastAsia="Arial Unicode MS" w:hAnsi="Times New Roman" w:cs="Times New Roman"/>
          <w:b/>
          <w:bCs/>
          <w:color w:val="000000"/>
          <w:kern w:val="0"/>
          <w:sz w:val="28"/>
          <w:szCs w:val="28"/>
          <w:lang w:eastAsia="ru-RU" w:bidi="uk-UA"/>
        </w:rPr>
      </w:pPr>
      <w:r w:rsidRPr="00D31DEE">
        <w:rPr>
          <w:rFonts w:ascii="Times New Roman" w:eastAsia="Arial Unicode MS" w:hAnsi="Times New Roman" w:cs="Times New Roman" w:hint="eastAsia"/>
          <w:b/>
          <w:bCs/>
          <w:color w:val="000000"/>
          <w:kern w:val="0"/>
          <w:sz w:val="28"/>
          <w:szCs w:val="28"/>
          <w:lang w:eastAsia="ru-RU" w:bidi="uk-UA"/>
        </w:rPr>
        <w:t>Багаева</w:t>
      </w:r>
      <w:r w:rsidRPr="00D31DEE">
        <w:rPr>
          <w:rFonts w:ascii="Times New Roman" w:eastAsia="Arial Unicode MS" w:hAnsi="Times New Roman" w:cs="Times New Roman"/>
          <w:b/>
          <w:bCs/>
          <w:color w:val="000000"/>
          <w:kern w:val="0"/>
          <w:sz w:val="28"/>
          <w:szCs w:val="28"/>
          <w:lang w:eastAsia="ru-RU" w:bidi="uk-UA"/>
        </w:rPr>
        <w:t xml:space="preserve"> </w:t>
      </w:r>
      <w:r w:rsidRPr="00D31DEE">
        <w:rPr>
          <w:rFonts w:ascii="Times New Roman" w:eastAsia="Arial Unicode MS" w:hAnsi="Times New Roman" w:cs="Times New Roman" w:hint="eastAsia"/>
          <w:b/>
          <w:bCs/>
          <w:color w:val="000000"/>
          <w:kern w:val="0"/>
          <w:sz w:val="28"/>
          <w:szCs w:val="28"/>
          <w:lang w:eastAsia="ru-RU" w:bidi="uk-UA"/>
        </w:rPr>
        <w:t>Елена</w:t>
      </w:r>
      <w:r w:rsidRPr="00D31DEE">
        <w:rPr>
          <w:rFonts w:ascii="Times New Roman" w:eastAsia="Arial Unicode MS" w:hAnsi="Times New Roman" w:cs="Times New Roman"/>
          <w:b/>
          <w:bCs/>
          <w:color w:val="000000"/>
          <w:kern w:val="0"/>
          <w:sz w:val="28"/>
          <w:szCs w:val="28"/>
          <w:lang w:eastAsia="ru-RU" w:bidi="uk-UA"/>
        </w:rPr>
        <w:t xml:space="preserve"> </w:t>
      </w:r>
      <w:r w:rsidRPr="00D31DEE">
        <w:rPr>
          <w:rFonts w:ascii="Times New Roman" w:eastAsia="Arial Unicode MS" w:hAnsi="Times New Roman" w:cs="Times New Roman" w:hint="eastAsia"/>
          <w:b/>
          <w:bCs/>
          <w:color w:val="000000"/>
          <w:kern w:val="0"/>
          <w:sz w:val="28"/>
          <w:szCs w:val="28"/>
          <w:lang w:eastAsia="ru-RU" w:bidi="uk-UA"/>
        </w:rPr>
        <w:t>Петровна</w:t>
      </w:r>
      <w:r>
        <w:rPr>
          <w:rFonts w:ascii="Times New Roman" w:eastAsia="Arial Unicode MS" w:hAnsi="Times New Roman" w:cs="Times New Roman" w:hint="eastAsia"/>
          <w:b/>
          <w:bCs/>
          <w:color w:val="000000"/>
          <w:kern w:val="0"/>
          <w:sz w:val="28"/>
          <w:szCs w:val="28"/>
          <w:lang w:eastAsia="ru-RU" w:bidi="uk-UA"/>
        </w:rPr>
        <w:t xml:space="preserve"> </w:t>
      </w:r>
      <w:r w:rsidRPr="00D31DEE">
        <w:rPr>
          <w:rFonts w:ascii="Times New Roman" w:eastAsia="Arial Unicode MS" w:hAnsi="Times New Roman" w:cs="Times New Roman" w:hint="eastAsia"/>
          <w:b/>
          <w:bCs/>
          <w:color w:val="000000"/>
          <w:kern w:val="0"/>
          <w:sz w:val="28"/>
          <w:szCs w:val="28"/>
          <w:lang w:eastAsia="ru-RU" w:bidi="uk-UA"/>
        </w:rPr>
        <w:t>Педагогическая</w:t>
      </w:r>
      <w:r w:rsidRPr="00D31DEE">
        <w:rPr>
          <w:rFonts w:ascii="Times New Roman" w:eastAsia="Arial Unicode MS" w:hAnsi="Times New Roman" w:cs="Times New Roman"/>
          <w:b/>
          <w:bCs/>
          <w:color w:val="000000"/>
          <w:kern w:val="0"/>
          <w:sz w:val="28"/>
          <w:szCs w:val="28"/>
          <w:lang w:eastAsia="ru-RU" w:bidi="uk-UA"/>
        </w:rPr>
        <w:t xml:space="preserve"> </w:t>
      </w:r>
      <w:r w:rsidRPr="00D31DEE">
        <w:rPr>
          <w:rFonts w:ascii="Times New Roman" w:eastAsia="Arial Unicode MS" w:hAnsi="Times New Roman" w:cs="Times New Roman" w:hint="eastAsia"/>
          <w:b/>
          <w:bCs/>
          <w:color w:val="000000"/>
          <w:kern w:val="0"/>
          <w:sz w:val="28"/>
          <w:szCs w:val="28"/>
          <w:lang w:eastAsia="ru-RU" w:bidi="uk-UA"/>
        </w:rPr>
        <w:t>модель</w:t>
      </w:r>
      <w:r w:rsidRPr="00D31DEE">
        <w:rPr>
          <w:rFonts w:ascii="Times New Roman" w:eastAsia="Arial Unicode MS" w:hAnsi="Times New Roman" w:cs="Times New Roman"/>
          <w:b/>
          <w:bCs/>
          <w:color w:val="000000"/>
          <w:kern w:val="0"/>
          <w:sz w:val="28"/>
          <w:szCs w:val="28"/>
          <w:lang w:eastAsia="ru-RU" w:bidi="uk-UA"/>
        </w:rPr>
        <w:t xml:space="preserve"> </w:t>
      </w:r>
      <w:r w:rsidRPr="00D31DEE">
        <w:rPr>
          <w:rFonts w:ascii="Times New Roman" w:eastAsia="Arial Unicode MS" w:hAnsi="Times New Roman" w:cs="Times New Roman" w:hint="eastAsia"/>
          <w:b/>
          <w:bCs/>
          <w:color w:val="000000"/>
          <w:kern w:val="0"/>
          <w:sz w:val="28"/>
          <w:szCs w:val="28"/>
          <w:lang w:eastAsia="ru-RU" w:bidi="uk-UA"/>
        </w:rPr>
        <w:t>адаптивного</w:t>
      </w:r>
      <w:r w:rsidRPr="00D31DEE">
        <w:rPr>
          <w:rFonts w:ascii="Times New Roman" w:eastAsia="Arial Unicode MS" w:hAnsi="Times New Roman" w:cs="Times New Roman"/>
          <w:b/>
          <w:bCs/>
          <w:color w:val="000000"/>
          <w:kern w:val="0"/>
          <w:sz w:val="28"/>
          <w:szCs w:val="28"/>
          <w:lang w:eastAsia="ru-RU" w:bidi="uk-UA"/>
        </w:rPr>
        <w:t xml:space="preserve"> </w:t>
      </w:r>
      <w:r w:rsidRPr="00D31DEE">
        <w:rPr>
          <w:rFonts w:ascii="Times New Roman" w:eastAsia="Arial Unicode MS" w:hAnsi="Times New Roman" w:cs="Times New Roman" w:hint="eastAsia"/>
          <w:b/>
          <w:bCs/>
          <w:color w:val="000000"/>
          <w:kern w:val="0"/>
          <w:sz w:val="28"/>
          <w:szCs w:val="28"/>
          <w:lang w:eastAsia="ru-RU" w:bidi="uk-UA"/>
        </w:rPr>
        <w:t>управления</w:t>
      </w:r>
      <w:r w:rsidRPr="00D31DEE">
        <w:rPr>
          <w:rFonts w:ascii="Times New Roman" w:eastAsia="Arial Unicode MS" w:hAnsi="Times New Roman" w:cs="Times New Roman"/>
          <w:b/>
          <w:bCs/>
          <w:color w:val="000000"/>
          <w:kern w:val="0"/>
          <w:sz w:val="28"/>
          <w:szCs w:val="28"/>
          <w:lang w:eastAsia="ru-RU" w:bidi="uk-UA"/>
        </w:rPr>
        <w:t xml:space="preserve"> </w:t>
      </w:r>
      <w:r w:rsidRPr="00D31DEE">
        <w:rPr>
          <w:rFonts w:ascii="Times New Roman" w:eastAsia="Arial Unicode MS" w:hAnsi="Times New Roman" w:cs="Times New Roman" w:hint="eastAsia"/>
          <w:b/>
          <w:bCs/>
          <w:color w:val="000000"/>
          <w:kern w:val="0"/>
          <w:sz w:val="28"/>
          <w:szCs w:val="28"/>
          <w:lang w:eastAsia="ru-RU" w:bidi="uk-UA"/>
        </w:rPr>
        <w:t>качеством</w:t>
      </w:r>
      <w:r w:rsidRPr="00D31DEE">
        <w:rPr>
          <w:rFonts w:ascii="Times New Roman" w:eastAsia="Arial Unicode MS" w:hAnsi="Times New Roman" w:cs="Times New Roman"/>
          <w:b/>
          <w:bCs/>
          <w:color w:val="000000"/>
          <w:kern w:val="0"/>
          <w:sz w:val="28"/>
          <w:szCs w:val="28"/>
          <w:lang w:eastAsia="ru-RU" w:bidi="uk-UA"/>
        </w:rPr>
        <w:t xml:space="preserve"> </w:t>
      </w:r>
      <w:r w:rsidRPr="00D31DEE">
        <w:rPr>
          <w:rFonts w:ascii="Times New Roman" w:eastAsia="Arial Unicode MS" w:hAnsi="Times New Roman" w:cs="Times New Roman" w:hint="eastAsia"/>
          <w:b/>
          <w:bCs/>
          <w:color w:val="000000"/>
          <w:kern w:val="0"/>
          <w:sz w:val="28"/>
          <w:szCs w:val="28"/>
          <w:lang w:eastAsia="ru-RU" w:bidi="uk-UA"/>
        </w:rPr>
        <w:t>образовательной</w:t>
      </w:r>
      <w:r w:rsidRPr="00D31DEE">
        <w:rPr>
          <w:rFonts w:ascii="Times New Roman" w:eastAsia="Arial Unicode MS" w:hAnsi="Times New Roman" w:cs="Times New Roman"/>
          <w:b/>
          <w:bCs/>
          <w:color w:val="000000"/>
          <w:kern w:val="0"/>
          <w:sz w:val="28"/>
          <w:szCs w:val="28"/>
          <w:lang w:eastAsia="ru-RU" w:bidi="uk-UA"/>
        </w:rPr>
        <w:t xml:space="preserve"> </w:t>
      </w:r>
      <w:r w:rsidRPr="00D31DEE">
        <w:rPr>
          <w:rFonts w:ascii="Times New Roman" w:eastAsia="Arial Unicode MS" w:hAnsi="Times New Roman" w:cs="Times New Roman" w:hint="eastAsia"/>
          <w:b/>
          <w:bCs/>
          <w:color w:val="000000"/>
          <w:kern w:val="0"/>
          <w:sz w:val="28"/>
          <w:szCs w:val="28"/>
          <w:lang w:eastAsia="ru-RU" w:bidi="uk-UA"/>
        </w:rPr>
        <w:t>деятельности</w:t>
      </w:r>
      <w:r w:rsidRPr="00D31DEE">
        <w:rPr>
          <w:rFonts w:ascii="Times New Roman" w:eastAsia="Arial Unicode MS" w:hAnsi="Times New Roman" w:cs="Times New Roman"/>
          <w:b/>
          <w:bCs/>
          <w:color w:val="000000"/>
          <w:kern w:val="0"/>
          <w:sz w:val="28"/>
          <w:szCs w:val="28"/>
          <w:lang w:eastAsia="ru-RU" w:bidi="uk-UA"/>
        </w:rPr>
        <w:t xml:space="preserve"> </w:t>
      </w:r>
      <w:r w:rsidRPr="00D31DEE">
        <w:rPr>
          <w:rFonts w:ascii="Times New Roman" w:eastAsia="Arial Unicode MS" w:hAnsi="Times New Roman" w:cs="Times New Roman" w:hint="eastAsia"/>
          <w:b/>
          <w:bCs/>
          <w:color w:val="000000"/>
          <w:kern w:val="0"/>
          <w:sz w:val="28"/>
          <w:szCs w:val="28"/>
          <w:lang w:eastAsia="ru-RU" w:bidi="uk-UA"/>
        </w:rPr>
        <w:t>студентов</w:t>
      </w:r>
      <w:r w:rsidRPr="00D31DEE">
        <w:rPr>
          <w:rFonts w:ascii="Times New Roman" w:eastAsia="Arial Unicode MS" w:hAnsi="Times New Roman" w:cs="Times New Roman"/>
          <w:b/>
          <w:bCs/>
          <w:color w:val="000000"/>
          <w:kern w:val="0"/>
          <w:sz w:val="28"/>
          <w:szCs w:val="28"/>
          <w:lang w:eastAsia="ru-RU" w:bidi="uk-UA"/>
        </w:rPr>
        <w:t xml:space="preserve"> </w:t>
      </w:r>
      <w:r w:rsidRPr="00D31DEE">
        <w:rPr>
          <w:rFonts w:ascii="Times New Roman" w:eastAsia="Arial Unicode MS" w:hAnsi="Times New Roman" w:cs="Times New Roman" w:hint="eastAsia"/>
          <w:b/>
          <w:bCs/>
          <w:color w:val="000000"/>
          <w:kern w:val="0"/>
          <w:sz w:val="28"/>
          <w:szCs w:val="28"/>
          <w:lang w:eastAsia="ru-RU" w:bidi="uk-UA"/>
        </w:rPr>
        <w:t>вуза</w:t>
      </w:r>
    </w:p>
    <w:p w14:paraId="3C027AC4" w14:textId="77777777" w:rsidR="00D31DEE" w:rsidRDefault="00D31DEE" w:rsidP="00D31DEE">
      <w:r>
        <w:rPr>
          <w:rFonts w:hint="eastAsia"/>
        </w:rPr>
        <w:t>ОГЛАВЛЕНИЕ</w:t>
      </w:r>
      <w:r>
        <w:t xml:space="preserve"> </w:t>
      </w:r>
      <w:r>
        <w:rPr>
          <w:rFonts w:hint="eastAsia"/>
        </w:rPr>
        <w:t>ДИССЕРТАЦИИ</w:t>
      </w:r>
    </w:p>
    <w:p w14:paraId="462C91A3" w14:textId="77777777" w:rsidR="00D31DEE" w:rsidRDefault="00D31DEE" w:rsidP="00D31DEE">
      <w:r>
        <w:rPr>
          <w:rFonts w:hint="eastAsia"/>
        </w:rPr>
        <w:t>кандидат</w:t>
      </w:r>
      <w:r>
        <w:t xml:space="preserve"> </w:t>
      </w:r>
      <w:r>
        <w:rPr>
          <w:rFonts w:hint="eastAsia"/>
        </w:rPr>
        <w:t>наук</w:t>
      </w:r>
      <w:r>
        <w:t xml:space="preserve"> </w:t>
      </w:r>
      <w:r>
        <w:rPr>
          <w:rFonts w:hint="eastAsia"/>
        </w:rPr>
        <w:t>Багаева</w:t>
      </w:r>
      <w:r>
        <w:t xml:space="preserve"> </w:t>
      </w:r>
      <w:r>
        <w:rPr>
          <w:rFonts w:hint="eastAsia"/>
        </w:rPr>
        <w:t>Елена</w:t>
      </w:r>
      <w:r>
        <w:t xml:space="preserve"> </w:t>
      </w:r>
      <w:r>
        <w:rPr>
          <w:rFonts w:hint="eastAsia"/>
        </w:rPr>
        <w:t>Петровна</w:t>
      </w:r>
    </w:p>
    <w:p w14:paraId="36DBEB4A" w14:textId="77777777" w:rsidR="00D31DEE" w:rsidRDefault="00D31DEE" w:rsidP="00D31DEE">
      <w:r>
        <w:rPr>
          <w:rFonts w:hint="eastAsia"/>
        </w:rPr>
        <w:t>ВВЕДЕНИЕ</w:t>
      </w:r>
    </w:p>
    <w:p w14:paraId="2DDE3DE4" w14:textId="77777777" w:rsidR="00D31DEE" w:rsidRDefault="00D31DEE" w:rsidP="00D31DEE"/>
    <w:p w14:paraId="41F91CA9" w14:textId="77777777" w:rsidR="00D31DEE" w:rsidRDefault="00D31DEE" w:rsidP="00D31DEE">
      <w:r>
        <w:rPr>
          <w:rFonts w:hint="eastAsia"/>
        </w:rPr>
        <w:t>ГЛАВА</w:t>
      </w:r>
      <w:r>
        <w:t xml:space="preserve"> I. </w:t>
      </w:r>
      <w:r>
        <w:rPr>
          <w:rFonts w:hint="eastAsia"/>
        </w:rPr>
        <w:t>УПРАВЛЕНИЕ</w:t>
      </w:r>
      <w:r>
        <w:t xml:space="preserve"> </w:t>
      </w:r>
      <w:r>
        <w:rPr>
          <w:rFonts w:hint="eastAsia"/>
        </w:rPr>
        <w:t>КАЧЕСТВОМ</w:t>
      </w:r>
      <w:r>
        <w:t xml:space="preserve"> </w:t>
      </w:r>
      <w:r>
        <w:rPr>
          <w:rFonts w:hint="eastAsia"/>
        </w:rPr>
        <w:t>ОБРАЗОВАТЕЛЬНОЙ</w:t>
      </w:r>
      <w:r>
        <w:t xml:space="preserve"> </w:t>
      </w:r>
      <w:r>
        <w:rPr>
          <w:rFonts w:hint="eastAsia"/>
        </w:rPr>
        <w:t>ДЕЯТЕЛЬНОСТИ</w:t>
      </w:r>
      <w:r>
        <w:t xml:space="preserve"> </w:t>
      </w:r>
      <w:r>
        <w:rPr>
          <w:rFonts w:hint="eastAsia"/>
        </w:rPr>
        <w:t>СТУДЕНТОВ</w:t>
      </w:r>
      <w:r>
        <w:t xml:space="preserve"> </w:t>
      </w:r>
      <w:r>
        <w:rPr>
          <w:rFonts w:hint="eastAsia"/>
        </w:rPr>
        <w:t>ВУЗА</w:t>
      </w:r>
      <w:r>
        <w:t xml:space="preserve"> </w:t>
      </w:r>
      <w:r>
        <w:rPr>
          <w:rFonts w:hint="eastAsia"/>
        </w:rPr>
        <w:t>КАК</w:t>
      </w:r>
      <w:r>
        <w:t xml:space="preserve"> </w:t>
      </w:r>
      <w:r>
        <w:rPr>
          <w:rFonts w:hint="eastAsia"/>
        </w:rPr>
        <w:t>ПЕДАГОГИЧЕСКАЯ</w:t>
      </w:r>
      <w:r>
        <w:t xml:space="preserve"> </w:t>
      </w:r>
      <w:r>
        <w:rPr>
          <w:rFonts w:hint="eastAsia"/>
        </w:rPr>
        <w:t>ПРОБЛЕМА</w:t>
      </w:r>
    </w:p>
    <w:p w14:paraId="0CCD4827" w14:textId="77777777" w:rsidR="00D31DEE" w:rsidRDefault="00D31DEE" w:rsidP="00D31DEE"/>
    <w:p w14:paraId="3A55C1F5" w14:textId="77777777" w:rsidR="00D31DEE" w:rsidRDefault="00D31DEE" w:rsidP="00D31DEE">
      <w:r>
        <w:t xml:space="preserve">1.1. </w:t>
      </w:r>
      <w:r>
        <w:rPr>
          <w:rFonts w:hint="eastAsia"/>
        </w:rPr>
        <w:t>Качество</w:t>
      </w:r>
      <w:r>
        <w:t xml:space="preserve"> </w:t>
      </w:r>
      <w:r>
        <w:rPr>
          <w:rFonts w:hint="eastAsia"/>
        </w:rPr>
        <w:t>образования</w:t>
      </w:r>
      <w:r>
        <w:t xml:space="preserve"> </w:t>
      </w:r>
      <w:r>
        <w:rPr>
          <w:rFonts w:hint="eastAsia"/>
        </w:rPr>
        <w:t>в</w:t>
      </w:r>
      <w:r>
        <w:t xml:space="preserve"> </w:t>
      </w:r>
      <w:r>
        <w:rPr>
          <w:rFonts w:hint="eastAsia"/>
        </w:rPr>
        <w:t>вузе</w:t>
      </w:r>
      <w:r>
        <w:t xml:space="preserve"> </w:t>
      </w:r>
      <w:r>
        <w:rPr>
          <w:rFonts w:hint="eastAsia"/>
        </w:rPr>
        <w:t>как</w:t>
      </w:r>
      <w:r>
        <w:t xml:space="preserve"> </w:t>
      </w:r>
      <w:r>
        <w:rPr>
          <w:rFonts w:hint="eastAsia"/>
        </w:rPr>
        <w:t>педагогическое</w:t>
      </w:r>
      <w:r>
        <w:t xml:space="preserve"> </w:t>
      </w:r>
      <w:r>
        <w:rPr>
          <w:rFonts w:hint="eastAsia"/>
        </w:rPr>
        <w:t>понятие</w:t>
      </w:r>
    </w:p>
    <w:p w14:paraId="06FE99EA" w14:textId="77777777" w:rsidR="00D31DEE" w:rsidRDefault="00D31DEE" w:rsidP="00D31DEE"/>
    <w:p w14:paraId="70636B8A" w14:textId="77777777" w:rsidR="00D31DEE" w:rsidRDefault="00D31DEE" w:rsidP="00D31DEE">
      <w:r>
        <w:t xml:space="preserve">1.2. </w:t>
      </w:r>
      <w:r>
        <w:rPr>
          <w:rFonts w:hint="eastAsia"/>
        </w:rPr>
        <w:t>Анализ</w:t>
      </w:r>
      <w:r>
        <w:t xml:space="preserve"> </w:t>
      </w:r>
      <w:r>
        <w:rPr>
          <w:rFonts w:hint="eastAsia"/>
        </w:rPr>
        <w:t>педагогических</w:t>
      </w:r>
      <w:r>
        <w:t xml:space="preserve"> </w:t>
      </w:r>
      <w:r>
        <w:rPr>
          <w:rFonts w:hint="eastAsia"/>
        </w:rPr>
        <w:t>концепций</w:t>
      </w:r>
      <w:r>
        <w:t xml:space="preserve"> </w:t>
      </w:r>
      <w:r>
        <w:rPr>
          <w:rFonts w:hint="eastAsia"/>
        </w:rPr>
        <w:t>управления</w:t>
      </w:r>
      <w:r>
        <w:t xml:space="preserve"> </w:t>
      </w:r>
      <w:r>
        <w:rPr>
          <w:rFonts w:hint="eastAsia"/>
        </w:rPr>
        <w:t>качеством</w:t>
      </w:r>
      <w:r>
        <w:t xml:space="preserve"> </w:t>
      </w:r>
      <w:r>
        <w:rPr>
          <w:rFonts w:hint="eastAsia"/>
        </w:rPr>
        <w:t>образовательной</w:t>
      </w:r>
      <w:r>
        <w:t xml:space="preserve"> </w:t>
      </w:r>
      <w:r>
        <w:rPr>
          <w:rFonts w:hint="eastAsia"/>
        </w:rPr>
        <w:t>деятельности</w:t>
      </w:r>
    </w:p>
    <w:p w14:paraId="31217C8D" w14:textId="77777777" w:rsidR="00D31DEE" w:rsidRDefault="00D31DEE" w:rsidP="00D31DEE"/>
    <w:p w14:paraId="6CB40AF5" w14:textId="77777777" w:rsidR="00D31DEE" w:rsidRDefault="00D31DEE" w:rsidP="00D31DEE">
      <w:r>
        <w:t xml:space="preserve">1.3.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модели</w:t>
      </w:r>
      <w:r>
        <w:t xml:space="preserve"> </w:t>
      </w:r>
      <w:r>
        <w:rPr>
          <w:rFonts w:hint="eastAsia"/>
        </w:rPr>
        <w:t>адаптивного</w:t>
      </w:r>
      <w:r>
        <w:t xml:space="preserve"> </w:t>
      </w:r>
      <w:r>
        <w:rPr>
          <w:rFonts w:hint="eastAsia"/>
        </w:rPr>
        <w:t>управления</w:t>
      </w:r>
    </w:p>
    <w:p w14:paraId="52153BC2" w14:textId="77777777" w:rsidR="00D31DEE" w:rsidRDefault="00D31DEE" w:rsidP="00D31DEE"/>
    <w:p w14:paraId="13A26AE7" w14:textId="77777777" w:rsidR="00D31DEE" w:rsidRDefault="00D31DEE" w:rsidP="00D31DEE">
      <w:r>
        <w:rPr>
          <w:rFonts w:hint="eastAsia"/>
        </w:rPr>
        <w:t>качеством</w:t>
      </w:r>
      <w:r>
        <w:t xml:space="preserve"> </w:t>
      </w:r>
      <w:r>
        <w:rPr>
          <w:rFonts w:hint="eastAsia"/>
        </w:rPr>
        <w:t>образовательной</w:t>
      </w:r>
      <w:r>
        <w:t xml:space="preserve"> </w:t>
      </w:r>
      <w:r>
        <w:rPr>
          <w:rFonts w:hint="eastAsia"/>
        </w:rPr>
        <w:t>деятельности</w:t>
      </w:r>
      <w:r>
        <w:t xml:space="preserve"> </w:t>
      </w:r>
      <w:r>
        <w:rPr>
          <w:rFonts w:hint="eastAsia"/>
        </w:rPr>
        <w:t>студентов</w:t>
      </w:r>
      <w:r>
        <w:t xml:space="preserve"> </w:t>
      </w:r>
      <w:r>
        <w:rPr>
          <w:rFonts w:hint="eastAsia"/>
        </w:rPr>
        <w:t>вуза</w:t>
      </w:r>
    </w:p>
    <w:p w14:paraId="58EBE932" w14:textId="77777777" w:rsidR="00D31DEE" w:rsidRDefault="00D31DEE" w:rsidP="00D31DEE"/>
    <w:p w14:paraId="6D5E15BA" w14:textId="77777777" w:rsidR="00D31DEE" w:rsidRDefault="00D31DEE" w:rsidP="00D31DE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D74765B" w14:textId="77777777" w:rsidR="00D31DEE" w:rsidRDefault="00D31DEE" w:rsidP="00D31DEE"/>
    <w:p w14:paraId="07ED6F95" w14:textId="77777777" w:rsidR="00D31DEE" w:rsidRDefault="00D31DEE" w:rsidP="00D31DEE">
      <w:r>
        <w:rPr>
          <w:rFonts w:hint="eastAsia"/>
        </w:rPr>
        <w:t>ГЛАВА</w:t>
      </w:r>
      <w:r>
        <w:t xml:space="preserve"> II. </w:t>
      </w:r>
      <w:r>
        <w:rPr>
          <w:rFonts w:hint="eastAsia"/>
        </w:rPr>
        <w:t>ПЕДАГОГИЧЕСКИЕ</w:t>
      </w:r>
      <w:r>
        <w:t xml:space="preserve"> </w:t>
      </w:r>
      <w:r>
        <w:rPr>
          <w:rFonts w:hint="eastAsia"/>
        </w:rPr>
        <w:t>СРЕДСТВА</w:t>
      </w:r>
      <w:r>
        <w:t xml:space="preserve"> </w:t>
      </w:r>
      <w:r>
        <w:rPr>
          <w:rFonts w:hint="eastAsia"/>
        </w:rPr>
        <w:t>И</w:t>
      </w:r>
      <w:r>
        <w:t xml:space="preserve"> </w:t>
      </w:r>
      <w:r>
        <w:rPr>
          <w:rFonts w:hint="eastAsia"/>
        </w:rPr>
        <w:t>УСЛОВИЯ</w:t>
      </w:r>
      <w:r>
        <w:t xml:space="preserve"> </w:t>
      </w:r>
      <w:r>
        <w:rPr>
          <w:rFonts w:hint="eastAsia"/>
        </w:rPr>
        <w:t>РЕАЛИЗАЦИИ</w:t>
      </w:r>
      <w:r>
        <w:t xml:space="preserve"> </w:t>
      </w:r>
      <w:r>
        <w:rPr>
          <w:rFonts w:hint="eastAsia"/>
        </w:rPr>
        <w:t>МОДЕЛИ</w:t>
      </w:r>
      <w:r>
        <w:t xml:space="preserve"> </w:t>
      </w:r>
      <w:r>
        <w:rPr>
          <w:rFonts w:hint="eastAsia"/>
        </w:rPr>
        <w:t>АДАПТИВНОГО</w:t>
      </w:r>
      <w:r>
        <w:t xml:space="preserve"> </w:t>
      </w:r>
      <w:r>
        <w:rPr>
          <w:rFonts w:hint="eastAsia"/>
        </w:rPr>
        <w:t>УПРАВЛЕНИЯ</w:t>
      </w:r>
      <w:r>
        <w:t xml:space="preserve"> </w:t>
      </w:r>
      <w:r>
        <w:rPr>
          <w:rFonts w:hint="eastAsia"/>
        </w:rPr>
        <w:t>КАЧЕСТВОМ</w:t>
      </w:r>
      <w:r>
        <w:t xml:space="preserve"> </w:t>
      </w:r>
      <w:r>
        <w:rPr>
          <w:rFonts w:hint="eastAsia"/>
        </w:rPr>
        <w:t>ОБРАЗОВАТЕЛЬНОЙ</w:t>
      </w:r>
      <w:r>
        <w:t xml:space="preserve"> </w:t>
      </w:r>
      <w:r>
        <w:rPr>
          <w:rFonts w:hint="eastAsia"/>
        </w:rPr>
        <w:t>ДЕЯТЕЛЬНОСТИ</w:t>
      </w:r>
      <w:r>
        <w:t xml:space="preserve"> </w:t>
      </w:r>
      <w:r>
        <w:rPr>
          <w:rFonts w:hint="eastAsia"/>
        </w:rPr>
        <w:t>СТУДЕНТОВ</w:t>
      </w:r>
      <w:r>
        <w:t xml:space="preserve"> </w:t>
      </w:r>
      <w:r>
        <w:rPr>
          <w:rFonts w:hint="eastAsia"/>
        </w:rPr>
        <w:t>ВУЗА</w:t>
      </w:r>
    </w:p>
    <w:p w14:paraId="3ADE5789" w14:textId="77777777" w:rsidR="00D31DEE" w:rsidRDefault="00D31DEE" w:rsidP="00D31DEE"/>
    <w:p w14:paraId="7ED0E347" w14:textId="77777777" w:rsidR="00D31DEE" w:rsidRDefault="00D31DEE" w:rsidP="00D31DEE">
      <w:r>
        <w:t xml:space="preserve">2.1. </w:t>
      </w:r>
      <w:r>
        <w:rPr>
          <w:rFonts w:hint="eastAsia"/>
        </w:rPr>
        <w:t>Междисциплинарный</w:t>
      </w:r>
      <w:r>
        <w:t xml:space="preserve"> </w:t>
      </w:r>
      <w:r>
        <w:rPr>
          <w:rFonts w:hint="eastAsia"/>
        </w:rPr>
        <w:t>проект</w:t>
      </w:r>
      <w:r>
        <w:t xml:space="preserve"> </w:t>
      </w:r>
      <w:r>
        <w:rPr>
          <w:rFonts w:hint="eastAsia"/>
        </w:rPr>
        <w:t>как</w:t>
      </w:r>
      <w:r>
        <w:t xml:space="preserve"> </w:t>
      </w:r>
      <w:r>
        <w:rPr>
          <w:rFonts w:hint="eastAsia"/>
        </w:rPr>
        <w:t>технология</w:t>
      </w:r>
      <w:r>
        <w:t xml:space="preserve"> </w:t>
      </w:r>
      <w:r>
        <w:rPr>
          <w:rFonts w:hint="eastAsia"/>
        </w:rPr>
        <w:t>управления</w:t>
      </w:r>
      <w:r>
        <w:t xml:space="preserve"> </w:t>
      </w:r>
      <w:r>
        <w:rPr>
          <w:rFonts w:hint="eastAsia"/>
        </w:rPr>
        <w:t>качеством</w:t>
      </w:r>
      <w:r>
        <w:t xml:space="preserve"> </w:t>
      </w:r>
      <w:r>
        <w:rPr>
          <w:rFonts w:hint="eastAsia"/>
        </w:rPr>
        <w:t>образовательной</w:t>
      </w:r>
      <w:r>
        <w:t xml:space="preserve"> </w:t>
      </w:r>
      <w:r>
        <w:rPr>
          <w:rFonts w:hint="eastAsia"/>
        </w:rPr>
        <w:t>деятельности</w:t>
      </w:r>
    </w:p>
    <w:p w14:paraId="2EAC2A0F" w14:textId="77777777" w:rsidR="00D31DEE" w:rsidRDefault="00D31DEE" w:rsidP="00D31DEE"/>
    <w:p w14:paraId="1DD64051" w14:textId="77777777" w:rsidR="00D31DEE" w:rsidRDefault="00D31DEE" w:rsidP="00D31DEE">
      <w:r>
        <w:t xml:space="preserve">2.2. </w:t>
      </w:r>
      <w:r>
        <w:rPr>
          <w:rFonts w:hint="eastAsia"/>
        </w:rPr>
        <w:t>Формирование</w:t>
      </w:r>
      <w:r>
        <w:t xml:space="preserve"> </w:t>
      </w:r>
      <w:r>
        <w:rPr>
          <w:rFonts w:hint="eastAsia"/>
        </w:rPr>
        <w:t>адаптивной</w:t>
      </w:r>
      <w:r>
        <w:t xml:space="preserve"> </w:t>
      </w:r>
      <w:r>
        <w:rPr>
          <w:rFonts w:hint="eastAsia"/>
        </w:rPr>
        <w:t>системы</w:t>
      </w:r>
      <w:r>
        <w:t xml:space="preserve"> </w:t>
      </w:r>
      <w:r>
        <w:rPr>
          <w:rFonts w:hint="eastAsia"/>
        </w:rPr>
        <w:t>контроля</w:t>
      </w:r>
      <w:r>
        <w:t xml:space="preserve"> </w:t>
      </w:r>
      <w:r>
        <w:rPr>
          <w:rFonts w:hint="eastAsia"/>
        </w:rPr>
        <w:t>качества</w:t>
      </w:r>
      <w:r>
        <w:t xml:space="preserve"> </w:t>
      </w:r>
      <w:r>
        <w:rPr>
          <w:rFonts w:hint="eastAsia"/>
        </w:rPr>
        <w:t>образовательной</w:t>
      </w:r>
      <w:r>
        <w:t xml:space="preserve"> </w:t>
      </w:r>
      <w:r>
        <w:rPr>
          <w:rFonts w:hint="eastAsia"/>
        </w:rPr>
        <w:t>деятельности</w:t>
      </w:r>
      <w:r>
        <w:t xml:space="preserve"> </w:t>
      </w:r>
      <w:r>
        <w:rPr>
          <w:rFonts w:hint="eastAsia"/>
        </w:rPr>
        <w:t>студентов</w:t>
      </w:r>
    </w:p>
    <w:p w14:paraId="3F6E261D" w14:textId="77777777" w:rsidR="00D31DEE" w:rsidRDefault="00D31DEE" w:rsidP="00D31DEE"/>
    <w:p w14:paraId="7FB8F355" w14:textId="77777777" w:rsidR="00D31DEE" w:rsidRDefault="00D31DEE" w:rsidP="00D31DEE">
      <w:r>
        <w:lastRenderedPageBreak/>
        <w:t xml:space="preserve">2.3. </w:t>
      </w:r>
      <w:r>
        <w:rPr>
          <w:rFonts w:hint="eastAsia"/>
        </w:rPr>
        <w:t>Организация</w:t>
      </w:r>
      <w:r>
        <w:t xml:space="preserve"> </w:t>
      </w:r>
      <w:r>
        <w:rPr>
          <w:rFonts w:hint="eastAsia"/>
        </w:rPr>
        <w:t>и</w:t>
      </w:r>
      <w:r>
        <w:t xml:space="preserve"> </w:t>
      </w:r>
      <w:r>
        <w:rPr>
          <w:rFonts w:hint="eastAsia"/>
        </w:rPr>
        <w:t>результаты</w:t>
      </w:r>
      <w:r>
        <w:t xml:space="preserve"> </w:t>
      </w:r>
      <w:r>
        <w:rPr>
          <w:rFonts w:hint="eastAsia"/>
        </w:rPr>
        <w:t>экспериментальной</w:t>
      </w:r>
      <w:r>
        <w:t xml:space="preserve"> </w:t>
      </w:r>
      <w:r>
        <w:rPr>
          <w:rFonts w:hint="eastAsia"/>
        </w:rPr>
        <w:t>работы</w:t>
      </w:r>
    </w:p>
    <w:p w14:paraId="755C0B0C" w14:textId="77777777" w:rsidR="00D31DEE" w:rsidRDefault="00D31DEE" w:rsidP="00D31DEE"/>
    <w:p w14:paraId="6720BF45" w14:textId="77777777" w:rsidR="00D31DEE" w:rsidRDefault="00D31DEE" w:rsidP="00D31DE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E56BA44" w14:textId="77777777" w:rsidR="00D31DEE" w:rsidRDefault="00D31DEE" w:rsidP="00D31DEE"/>
    <w:p w14:paraId="1034BABE" w14:textId="77777777" w:rsidR="00D31DEE" w:rsidRDefault="00D31DEE" w:rsidP="00D31DEE">
      <w:r>
        <w:rPr>
          <w:rFonts w:hint="eastAsia"/>
        </w:rPr>
        <w:t>ЗАКЛЮЧЕНИЕ</w:t>
      </w:r>
    </w:p>
    <w:p w14:paraId="51ECBE33" w14:textId="77777777" w:rsidR="00D31DEE" w:rsidRDefault="00D31DEE" w:rsidP="00D31DEE"/>
    <w:p w14:paraId="024986B1" w14:textId="77777777" w:rsidR="00D31DEE" w:rsidRDefault="00D31DEE" w:rsidP="00D31DEE">
      <w:r>
        <w:rPr>
          <w:rFonts w:hint="eastAsia"/>
        </w:rPr>
        <w:t>СПИСОК</w:t>
      </w:r>
      <w:r>
        <w:t xml:space="preserve"> </w:t>
      </w:r>
      <w:r>
        <w:rPr>
          <w:rFonts w:hint="eastAsia"/>
        </w:rPr>
        <w:t>ЛИТЕРАТУРЫ</w:t>
      </w:r>
    </w:p>
    <w:p w14:paraId="59C0F7CF" w14:textId="77777777" w:rsidR="00D31DEE" w:rsidRDefault="00D31DEE" w:rsidP="00D31DEE"/>
    <w:p w14:paraId="0C2C1777" w14:textId="5AEFB34A" w:rsidR="00D31DEE" w:rsidRPr="00D31DEE" w:rsidRDefault="00D31DEE" w:rsidP="00D31DEE">
      <w:r>
        <w:rPr>
          <w:rFonts w:hint="eastAsia"/>
        </w:rPr>
        <w:t>ПРИЛОЖЕНИЯ</w:t>
      </w:r>
    </w:p>
    <w:sectPr w:rsidR="00D31DEE" w:rsidRPr="00D31DEE" w:rsidSect="00421B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4BD2" w14:textId="77777777" w:rsidR="00421B44" w:rsidRDefault="00421B44">
      <w:pPr>
        <w:spacing w:after="0" w:line="240" w:lineRule="auto"/>
      </w:pPr>
      <w:r>
        <w:separator/>
      </w:r>
    </w:p>
  </w:endnote>
  <w:endnote w:type="continuationSeparator" w:id="0">
    <w:p w14:paraId="1845167C" w14:textId="77777777" w:rsidR="00421B44" w:rsidRDefault="0042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3BBD1" w14:textId="77777777" w:rsidR="00421B44" w:rsidRDefault="00421B44"/>
    <w:p w14:paraId="0AA8FEBF" w14:textId="77777777" w:rsidR="00421B44" w:rsidRDefault="00421B44"/>
    <w:p w14:paraId="1041933F" w14:textId="77777777" w:rsidR="00421B44" w:rsidRDefault="00421B44"/>
    <w:p w14:paraId="3EBA91A8" w14:textId="77777777" w:rsidR="00421B44" w:rsidRDefault="00421B44"/>
    <w:p w14:paraId="1672B599" w14:textId="77777777" w:rsidR="00421B44" w:rsidRDefault="00421B44"/>
    <w:p w14:paraId="49AD60B5" w14:textId="77777777" w:rsidR="00421B44" w:rsidRDefault="00421B44"/>
    <w:p w14:paraId="1B63ED74" w14:textId="77777777" w:rsidR="00421B44" w:rsidRDefault="00421B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767D2F" wp14:editId="35AD51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4FABE" w14:textId="77777777" w:rsidR="00421B44" w:rsidRDefault="00421B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767D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64FABE" w14:textId="77777777" w:rsidR="00421B44" w:rsidRDefault="00421B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992B9E" w14:textId="77777777" w:rsidR="00421B44" w:rsidRDefault="00421B44"/>
    <w:p w14:paraId="062B3A3F" w14:textId="77777777" w:rsidR="00421B44" w:rsidRDefault="00421B44"/>
    <w:p w14:paraId="4366414D" w14:textId="77777777" w:rsidR="00421B44" w:rsidRDefault="00421B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229536" wp14:editId="2AC32A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3C2A9" w14:textId="77777777" w:rsidR="00421B44" w:rsidRDefault="00421B44"/>
                          <w:p w14:paraId="425FCA4D" w14:textId="77777777" w:rsidR="00421B44" w:rsidRDefault="00421B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2295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53C2A9" w14:textId="77777777" w:rsidR="00421B44" w:rsidRDefault="00421B44"/>
                    <w:p w14:paraId="425FCA4D" w14:textId="77777777" w:rsidR="00421B44" w:rsidRDefault="00421B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E40C93" w14:textId="77777777" w:rsidR="00421B44" w:rsidRDefault="00421B44"/>
    <w:p w14:paraId="7BC348ED" w14:textId="77777777" w:rsidR="00421B44" w:rsidRDefault="00421B44">
      <w:pPr>
        <w:rPr>
          <w:sz w:val="2"/>
          <w:szCs w:val="2"/>
        </w:rPr>
      </w:pPr>
    </w:p>
    <w:p w14:paraId="0DD1B106" w14:textId="77777777" w:rsidR="00421B44" w:rsidRDefault="00421B44"/>
    <w:p w14:paraId="4080EFA6" w14:textId="77777777" w:rsidR="00421B44" w:rsidRDefault="00421B44">
      <w:pPr>
        <w:spacing w:after="0" w:line="240" w:lineRule="auto"/>
      </w:pPr>
    </w:p>
  </w:footnote>
  <w:footnote w:type="continuationSeparator" w:id="0">
    <w:p w14:paraId="1AD42130" w14:textId="77777777" w:rsidR="00421B44" w:rsidRDefault="0042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44"/>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TotalTime>
  <Pages>2</Pages>
  <Words>154</Words>
  <Characters>881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118</cp:revision>
  <cp:lastPrinted>2009-02-06T05:36:00Z</cp:lastPrinted>
  <dcterms:created xsi:type="dcterms:W3CDTF">2024-01-07T13:43:00Z</dcterms:created>
  <dcterms:modified xsi:type="dcterms:W3CDTF">2024-01-15T11:03:00Z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