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5C4FF" w14:textId="77777777" w:rsidR="001F29D2" w:rsidRDefault="001F29D2" w:rsidP="001F29D2">
      <w:r>
        <w:rPr>
          <w:rFonts w:hint="eastAsia"/>
        </w:rPr>
        <w:t>Яловенко</w:t>
      </w:r>
      <w:r>
        <w:t xml:space="preserve"> </w:t>
      </w:r>
      <w:r>
        <w:rPr>
          <w:rFonts w:hint="eastAsia"/>
        </w:rPr>
        <w:t>Татьяна</w:t>
      </w:r>
      <w:r>
        <w:t xml:space="preserve"> </w:t>
      </w:r>
      <w:r>
        <w:rPr>
          <w:rFonts w:hint="eastAsia"/>
        </w:rPr>
        <w:t>Васильевна</w:t>
      </w:r>
      <w:r>
        <w:t xml:space="preserve">. </w:t>
      </w:r>
      <w:r>
        <w:rPr>
          <w:rFonts w:hint="eastAsia"/>
        </w:rPr>
        <w:t>Правоприменительная</w:t>
      </w:r>
      <w:r>
        <w:t xml:space="preserve"> </w:t>
      </w:r>
      <w:r>
        <w:rPr>
          <w:rFonts w:hint="eastAsia"/>
        </w:rPr>
        <w:t>деятельность</w:t>
      </w:r>
      <w:r>
        <w:t xml:space="preserve"> </w:t>
      </w:r>
      <w:r>
        <w:rPr>
          <w:rFonts w:hint="eastAsia"/>
        </w:rPr>
        <w:t>в</w:t>
      </w:r>
      <w:r>
        <w:t xml:space="preserve"> </w:t>
      </w:r>
      <w:r>
        <w:rPr>
          <w:rFonts w:hint="eastAsia"/>
        </w:rPr>
        <w:t>правозащитной</w:t>
      </w:r>
      <w:r>
        <w:t xml:space="preserve"> </w:t>
      </w:r>
      <w:r>
        <w:rPr>
          <w:rFonts w:hint="eastAsia"/>
        </w:rPr>
        <w:t>системе</w:t>
      </w:r>
      <w:r>
        <w:t xml:space="preserve"> </w:t>
      </w:r>
      <w:r>
        <w:rPr>
          <w:rFonts w:hint="eastAsia"/>
        </w:rPr>
        <w:t>современного</w:t>
      </w:r>
      <w:r>
        <w:t xml:space="preserve"> </w:t>
      </w:r>
      <w:r>
        <w:rPr>
          <w:rFonts w:hint="eastAsia"/>
        </w:rPr>
        <w:t>государства</w:t>
      </w:r>
      <w:r>
        <w:t xml:space="preserve"> (</w:t>
      </w:r>
      <w:r>
        <w:rPr>
          <w:rFonts w:hint="eastAsia"/>
        </w:rPr>
        <w:t>вопросы</w:t>
      </w:r>
      <w:r>
        <w:t xml:space="preserve"> </w:t>
      </w:r>
      <w:r>
        <w:rPr>
          <w:rFonts w:hint="eastAsia"/>
        </w:rPr>
        <w:t>теории</w:t>
      </w:r>
      <w:r>
        <w:t xml:space="preserve">): </w:t>
      </w:r>
      <w:r>
        <w:rPr>
          <w:rFonts w:hint="eastAsia"/>
        </w:rPr>
        <w:t>диссертация</w:t>
      </w:r>
      <w:r>
        <w:t xml:space="preserve"> ... </w:t>
      </w:r>
      <w:r>
        <w:rPr>
          <w:rFonts w:hint="eastAsia"/>
        </w:rPr>
        <w:t>кандидата</w:t>
      </w:r>
      <w:r>
        <w:t xml:space="preserve"> </w:t>
      </w:r>
      <w:r>
        <w:rPr>
          <w:rFonts w:hint="eastAsia"/>
        </w:rPr>
        <w:t>юридических</w:t>
      </w:r>
      <w:r>
        <w:t xml:space="preserve"> </w:t>
      </w:r>
      <w:r>
        <w:rPr>
          <w:rFonts w:hint="eastAsia"/>
        </w:rPr>
        <w:t>наук</w:t>
      </w:r>
      <w:r>
        <w:t xml:space="preserve">: 12.00.01 / </w:t>
      </w:r>
      <w:r>
        <w:rPr>
          <w:rFonts w:hint="eastAsia"/>
        </w:rPr>
        <w:t>Яловенко</w:t>
      </w:r>
      <w:r>
        <w:t xml:space="preserve"> </w:t>
      </w:r>
      <w:r>
        <w:rPr>
          <w:rFonts w:hint="eastAsia"/>
        </w:rPr>
        <w:t>Татьяна</w:t>
      </w:r>
      <w:r>
        <w:t xml:space="preserve"> </w:t>
      </w:r>
      <w:r>
        <w:rPr>
          <w:rFonts w:hint="eastAsia"/>
        </w:rPr>
        <w:t>Васильевна</w:t>
      </w:r>
      <w:r>
        <w:t>;[</w:t>
      </w:r>
      <w:r>
        <w:rPr>
          <w:rFonts w:hint="eastAsia"/>
        </w:rPr>
        <w:t>Место</w:t>
      </w:r>
      <w:r>
        <w:t xml:space="preserve"> </w:t>
      </w:r>
      <w:r>
        <w:rPr>
          <w:rFonts w:hint="eastAsia"/>
        </w:rPr>
        <w:t>защиты</w:t>
      </w:r>
      <w:r>
        <w:t xml:space="preserve">: </w:t>
      </w:r>
      <w:r>
        <w:rPr>
          <w:rFonts w:hint="eastAsia"/>
        </w:rPr>
        <w:t>Министерство</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Федерации</w:t>
      </w:r>
      <w:r>
        <w:t xml:space="preserve">].- </w:t>
      </w:r>
      <w:r>
        <w:rPr>
          <w:rFonts w:hint="eastAsia"/>
        </w:rPr>
        <w:t>Волгоград</w:t>
      </w:r>
      <w:r>
        <w:t xml:space="preserve">, 2015.- 173 </w:t>
      </w:r>
      <w:r>
        <w:rPr>
          <w:rFonts w:hint="eastAsia"/>
        </w:rPr>
        <w:t>с</w:t>
      </w:r>
    </w:p>
    <w:p w14:paraId="73F31A5D" w14:textId="77777777" w:rsidR="001F29D2" w:rsidRDefault="001F29D2" w:rsidP="001F29D2">
      <w:r>
        <w:rPr>
          <w:rFonts w:hint="eastAsia"/>
        </w:rPr>
        <w:t>Содержание</w:t>
      </w:r>
      <w:r>
        <w:t xml:space="preserve"> </w:t>
      </w:r>
      <w:r>
        <w:rPr>
          <w:rFonts w:hint="eastAsia"/>
        </w:rPr>
        <w:t>к</w:t>
      </w:r>
      <w:r>
        <w:t xml:space="preserve"> </w:t>
      </w:r>
      <w:r>
        <w:rPr>
          <w:rFonts w:hint="eastAsia"/>
        </w:rPr>
        <w:t>диссертации</w:t>
      </w:r>
    </w:p>
    <w:p w14:paraId="504756AC" w14:textId="77777777" w:rsidR="001F29D2" w:rsidRDefault="001F29D2" w:rsidP="001F29D2">
      <w:r>
        <w:rPr>
          <w:rFonts w:hint="eastAsia"/>
        </w:rPr>
        <w:t>Введение</w:t>
      </w:r>
    </w:p>
    <w:p w14:paraId="5BD4EC1C" w14:textId="77777777" w:rsidR="001F29D2" w:rsidRDefault="001F29D2" w:rsidP="001F29D2">
      <w:r>
        <w:rPr>
          <w:rFonts w:hint="eastAsia"/>
        </w:rPr>
        <w:t>Глава</w:t>
      </w:r>
      <w:r>
        <w:t xml:space="preserve"> 1. </w:t>
      </w:r>
      <w:r>
        <w:rPr>
          <w:rFonts w:hint="eastAsia"/>
        </w:rPr>
        <w:t>Общая</w:t>
      </w:r>
      <w:r>
        <w:t xml:space="preserve"> </w:t>
      </w:r>
      <w:r>
        <w:rPr>
          <w:rFonts w:hint="eastAsia"/>
        </w:rPr>
        <w:t>характеристика</w:t>
      </w:r>
      <w:r>
        <w:t xml:space="preserve"> </w:t>
      </w:r>
      <w:r>
        <w:rPr>
          <w:rFonts w:hint="eastAsia"/>
        </w:rPr>
        <w:t>правоприменения</w:t>
      </w:r>
      <w:r>
        <w:t xml:space="preserve"> </w:t>
      </w:r>
      <w:r>
        <w:rPr>
          <w:rFonts w:hint="eastAsia"/>
        </w:rPr>
        <w:t>в</w:t>
      </w:r>
      <w:r>
        <w:t xml:space="preserve"> </w:t>
      </w:r>
      <w:r>
        <w:rPr>
          <w:rFonts w:hint="eastAsia"/>
        </w:rPr>
        <w:t>правозащитной</w:t>
      </w:r>
      <w:r>
        <w:t xml:space="preserve"> </w:t>
      </w:r>
      <w:r>
        <w:rPr>
          <w:rFonts w:hint="eastAsia"/>
        </w:rPr>
        <w:t>системе</w:t>
      </w:r>
      <w:r>
        <w:t xml:space="preserve"> 14</w:t>
      </w:r>
    </w:p>
    <w:p w14:paraId="1272D008" w14:textId="77777777" w:rsidR="001F29D2" w:rsidRDefault="001F29D2" w:rsidP="001F29D2">
      <w:r>
        <w:t xml:space="preserve">1. </w:t>
      </w:r>
      <w:r>
        <w:rPr>
          <w:rFonts w:hint="eastAsia"/>
        </w:rPr>
        <w:t>Правозащитная</w:t>
      </w:r>
      <w:r>
        <w:t xml:space="preserve"> </w:t>
      </w:r>
      <w:r>
        <w:rPr>
          <w:rFonts w:hint="eastAsia"/>
        </w:rPr>
        <w:t>система</w:t>
      </w:r>
      <w:r>
        <w:t xml:space="preserve">: </w:t>
      </w:r>
      <w:r>
        <w:rPr>
          <w:rFonts w:hint="eastAsia"/>
        </w:rPr>
        <w:t>понятие</w:t>
      </w:r>
      <w:r>
        <w:t xml:space="preserve"> </w:t>
      </w:r>
      <w:r>
        <w:rPr>
          <w:rFonts w:hint="eastAsia"/>
        </w:rPr>
        <w:t>и</w:t>
      </w:r>
      <w:r>
        <w:t xml:space="preserve"> </w:t>
      </w:r>
      <w:r>
        <w:rPr>
          <w:rFonts w:hint="eastAsia"/>
        </w:rPr>
        <w:t>структура</w:t>
      </w:r>
    </w:p>
    <w:p w14:paraId="59A37EEC" w14:textId="77777777" w:rsidR="001F29D2" w:rsidRDefault="001F29D2" w:rsidP="001F29D2">
      <w:r>
        <w:t xml:space="preserve">2. </w:t>
      </w:r>
      <w:r>
        <w:rPr>
          <w:rFonts w:hint="eastAsia"/>
        </w:rPr>
        <w:t>Правоприменение</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обеспечении</w:t>
      </w:r>
      <w:r>
        <w:t xml:space="preserve"> </w:t>
      </w:r>
      <w:r>
        <w:rPr>
          <w:rFonts w:hint="eastAsia"/>
        </w:rPr>
        <w:t>прав</w:t>
      </w:r>
      <w:r>
        <w:t xml:space="preserve"> </w:t>
      </w:r>
      <w:r>
        <w:rPr>
          <w:rFonts w:hint="eastAsia"/>
        </w:rPr>
        <w:t>личности</w:t>
      </w:r>
      <w:r>
        <w:t xml:space="preserve"> 31</w:t>
      </w:r>
    </w:p>
    <w:p w14:paraId="70491087" w14:textId="77777777" w:rsidR="001F29D2" w:rsidRDefault="001F29D2" w:rsidP="001F29D2">
      <w:r>
        <w:rPr>
          <w:rFonts w:hint="eastAsia"/>
        </w:rPr>
        <w:t>Глава</w:t>
      </w:r>
      <w:r>
        <w:t xml:space="preserve"> 2. </w:t>
      </w:r>
      <w:r>
        <w:rPr>
          <w:rFonts w:hint="eastAsia"/>
        </w:rPr>
        <w:t>Механизм</w:t>
      </w:r>
      <w:r>
        <w:t xml:space="preserve"> </w:t>
      </w:r>
      <w:r>
        <w:rPr>
          <w:rFonts w:hint="eastAsia"/>
        </w:rPr>
        <w:t>правоприменительной</w:t>
      </w:r>
      <w:r>
        <w:t xml:space="preserve"> </w:t>
      </w:r>
      <w:r>
        <w:rPr>
          <w:rFonts w:hint="eastAsia"/>
        </w:rPr>
        <w:t>деятельности</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правозащитной</w:t>
      </w:r>
      <w:r>
        <w:t xml:space="preserve"> </w:t>
      </w:r>
      <w:r>
        <w:rPr>
          <w:rFonts w:hint="eastAsia"/>
        </w:rPr>
        <w:t>системы</w:t>
      </w:r>
    </w:p>
    <w:p w14:paraId="3E0C015B" w14:textId="77777777" w:rsidR="001F29D2" w:rsidRDefault="001F29D2" w:rsidP="001F29D2">
      <w:r>
        <w:t xml:space="preserve">1. </w:t>
      </w:r>
      <w:r>
        <w:rPr>
          <w:rFonts w:hint="eastAsia"/>
        </w:rPr>
        <w:t>Субъекты</w:t>
      </w:r>
      <w:r>
        <w:t xml:space="preserve"> </w:t>
      </w:r>
      <w:r>
        <w:rPr>
          <w:rFonts w:hint="eastAsia"/>
        </w:rPr>
        <w:t>правоприменительной</w:t>
      </w:r>
      <w:r>
        <w:t xml:space="preserve"> </w:t>
      </w:r>
      <w:r>
        <w:rPr>
          <w:rFonts w:hint="eastAsia"/>
        </w:rPr>
        <w:t>деятельности</w:t>
      </w:r>
      <w:r>
        <w:t xml:space="preserve"> </w:t>
      </w:r>
      <w:r>
        <w:rPr>
          <w:rFonts w:hint="eastAsia"/>
        </w:rPr>
        <w:t>по</w:t>
      </w:r>
      <w:r>
        <w:t xml:space="preserve"> </w:t>
      </w:r>
      <w:r>
        <w:rPr>
          <w:rFonts w:hint="eastAsia"/>
        </w:rPr>
        <w:t>защите</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54</w:t>
      </w:r>
    </w:p>
    <w:p w14:paraId="6D9CD2B4" w14:textId="77777777" w:rsidR="001F29D2" w:rsidRDefault="001F29D2" w:rsidP="001F29D2">
      <w:r>
        <w:t xml:space="preserve">2. </w:t>
      </w:r>
      <w:r>
        <w:rPr>
          <w:rFonts w:hint="eastAsia"/>
        </w:rPr>
        <w:t>Нормативные</w:t>
      </w:r>
      <w:r>
        <w:t xml:space="preserve"> </w:t>
      </w:r>
      <w:r>
        <w:rPr>
          <w:rFonts w:hint="eastAsia"/>
        </w:rPr>
        <w:t>основания</w:t>
      </w:r>
      <w:r>
        <w:t xml:space="preserve"> </w:t>
      </w:r>
      <w:r>
        <w:rPr>
          <w:rFonts w:hint="eastAsia"/>
        </w:rPr>
        <w:t>правоприменительной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64</w:t>
      </w:r>
    </w:p>
    <w:p w14:paraId="344C2AA5" w14:textId="77777777" w:rsidR="001F29D2" w:rsidRDefault="001F29D2" w:rsidP="001F29D2">
      <w:r>
        <w:t xml:space="preserve">3. </w:t>
      </w:r>
      <w:r>
        <w:rPr>
          <w:rFonts w:hint="eastAsia"/>
        </w:rPr>
        <w:t>Правозащитные</w:t>
      </w:r>
      <w:r>
        <w:t xml:space="preserve"> </w:t>
      </w:r>
      <w:r>
        <w:rPr>
          <w:rFonts w:hint="eastAsia"/>
        </w:rPr>
        <w:t>принципы</w:t>
      </w:r>
      <w:r>
        <w:t xml:space="preserve"> </w:t>
      </w:r>
      <w:r>
        <w:rPr>
          <w:rFonts w:hint="eastAsia"/>
        </w:rPr>
        <w:t>в</w:t>
      </w:r>
      <w:r>
        <w:t xml:space="preserve"> </w:t>
      </w:r>
      <w:r>
        <w:rPr>
          <w:rFonts w:hint="eastAsia"/>
        </w:rPr>
        <w:t>правоприменении</w:t>
      </w:r>
      <w:r>
        <w:t>. 78</w:t>
      </w:r>
    </w:p>
    <w:p w14:paraId="690CBB1B" w14:textId="77777777" w:rsidR="001F29D2" w:rsidRDefault="001F29D2" w:rsidP="001F29D2">
      <w:r>
        <w:t xml:space="preserve">4. </w:t>
      </w:r>
      <w:r>
        <w:rPr>
          <w:rFonts w:hint="eastAsia"/>
        </w:rPr>
        <w:t>Эффективность</w:t>
      </w:r>
      <w:r>
        <w:t xml:space="preserve"> </w:t>
      </w:r>
      <w:r>
        <w:rPr>
          <w:rFonts w:hint="eastAsia"/>
        </w:rPr>
        <w:t>правоприменительной</w:t>
      </w:r>
      <w:r>
        <w:t xml:space="preserve"> </w:t>
      </w:r>
      <w:r>
        <w:rPr>
          <w:rFonts w:hint="eastAsia"/>
        </w:rPr>
        <w:t>деятельности</w:t>
      </w:r>
      <w:r>
        <w:t xml:space="preserve"> </w:t>
      </w:r>
      <w:r>
        <w:rPr>
          <w:rFonts w:hint="eastAsia"/>
        </w:rPr>
        <w:t>по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97</w:t>
      </w:r>
    </w:p>
    <w:p w14:paraId="2872D95F" w14:textId="77777777" w:rsidR="001F29D2" w:rsidRDefault="001F29D2" w:rsidP="001F29D2">
      <w:r>
        <w:rPr>
          <w:rFonts w:hint="eastAsia"/>
        </w:rPr>
        <w:t>Глава</w:t>
      </w:r>
      <w:r>
        <w:t xml:space="preserve"> 3. </w:t>
      </w:r>
      <w:r>
        <w:rPr>
          <w:rFonts w:hint="eastAsia"/>
        </w:rPr>
        <w:t>Тенденции</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правоприменения</w:t>
      </w:r>
      <w:r>
        <w:t xml:space="preserve"> </w:t>
      </w:r>
      <w:r>
        <w:rPr>
          <w:rFonts w:hint="eastAsia"/>
        </w:rPr>
        <w:t>как</w:t>
      </w:r>
      <w:r>
        <w:t xml:space="preserve"> </w:t>
      </w:r>
      <w:r>
        <w:rPr>
          <w:rFonts w:hint="eastAsia"/>
        </w:rPr>
        <w:t>элемента</w:t>
      </w:r>
      <w:r>
        <w:t xml:space="preserve"> </w:t>
      </w:r>
      <w:r>
        <w:rPr>
          <w:rFonts w:hint="eastAsia"/>
        </w:rPr>
        <w:t>правозащитной</w:t>
      </w:r>
      <w:r>
        <w:t xml:space="preserve"> </w:t>
      </w:r>
      <w:r>
        <w:rPr>
          <w:rFonts w:hint="eastAsia"/>
        </w:rPr>
        <w:t>системы</w:t>
      </w:r>
      <w:r>
        <w:t xml:space="preserve"> </w:t>
      </w:r>
      <w:r>
        <w:rPr>
          <w:rFonts w:hint="eastAsia"/>
        </w:rPr>
        <w:t>в</w:t>
      </w:r>
      <w:r>
        <w:t xml:space="preserve"> </w:t>
      </w:r>
      <w:r>
        <w:rPr>
          <w:rFonts w:hint="eastAsia"/>
        </w:rPr>
        <w:t>России</w:t>
      </w:r>
    </w:p>
    <w:p w14:paraId="5909CDD4" w14:textId="77777777" w:rsidR="001F29D2" w:rsidRDefault="001F29D2" w:rsidP="001F29D2">
      <w:r>
        <w:t xml:space="preserve">1. </w:t>
      </w:r>
      <w:r>
        <w:rPr>
          <w:rFonts w:hint="eastAsia"/>
        </w:rPr>
        <w:t>Диверсификация</w:t>
      </w:r>
      <w:r>
        <w:t xml:space="preserve"> </w:t>
      </w:r>
      <w:r>
        <w:rPr>
          <w:rFonts w:hint="eastAsia"/>
        </w:rPr>
        <w:t>и</w:t>
      </w:r>
      <w:r>
        <w:t xml:space="preserve"> </w:t>
      </w:r>
      <w:r>
        <w:rPr>
          <w:rFonts w:hint="eastAsia"/>
        </w:rPr>
        <w:t>интернационализация</w:t>
      </w:r>
      <w:r>
        <w:t xml:space="preserve"> </w:t>
      </w:r>
      <w:r>
        <w:rPr>
          <w:rFonts w:hint="eastAsia"/>
        </w:rPr>
        <w:t>правоприменения</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110</w:t>
      </w:r>
    </w:p>
    <w:p w14:paraId="682A2052" w14:textId="77777777" w:rsidR="001F29D2" w:rsidRDefault="001F29D2" w:rsidP="001F29D2">
      <w:r>
        <w:t xml:space="preserve">2. </w:t>
      </w:r>
      <w:r>
        <w:rPr>
          <w:rFonts w:hint="eastAsia"/>
        </w:rPr>
        <w:t>Основные</w:t>
      </w:r>
      <w:r>
        <w:t xml:space="preserve"> </w:t>
      </w:r>
      <w:r>
        <w:rPr>
          <w:rFonts w:hint="eastAsia"/>
        </w:rPr>
        <w:t>направления</w:t>
      </w:r>
      <w:r>
        <w:t xml:space="preserve"> </w:t>
      </w:r>
      <w:r>
        <w:rPr>
          <w:rFonts w:hint="eastAsia"/>
        </w:rPr>
        <w:t>правоприменительной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125</w:t>
      </w:r>
    </w:p>
    <w:p w14:paraId="3326CF9E" w14:textId="77777777" w:rsidR="001F29D2" w:rsidRDefault="001F29D2" w:rsidP="001F29D2">
      <w:r>
        <w:rPr>
          <w:rFonts w:hint="eastAsia"/>
        </w:rPr>
        <w:t>Заключение</w:t>
      </w:r>
      <w:r>
        <w:t xml:space="preserve"> 139</w:t>
      </w:r>
    </w:p>
    <w:p w14:paraId="72F7B477" w14:textId="77777777" w:rsidR="001F29D2" w:rsidRDefault="001F29D2" w:rsidP="001F29D2">
      <w:r>
        <w:rPr>
          <w:rFonts w:hint="eastAsia"/>
        </w:rPr>
        <w:t>Список</w:t>
      </w:r>
      <w:r>
        <w:t xml:space="preserve"> </w:t>
      </w:r>
      <w:r>
        <w:rPr>
          <w:rFonts w:hint="eastAsia"/>
        </w:rPr>
        <w:t>использованной</w:t>
      </w:r>
      <w:r>
        <w:t xml:space="preserve"> </w:t>
      </w:r>
      <w:r>
        <w:rPr>
          <w:rFonts w:hint="eastAsia"/>
        </w:rPr>
        <w:t>литературы</w:t>
      </w:r>
    </w:p>
    <w:p w14:paraId="23D331CB" w14:textId="77777777" w:rsidR="001F29D2" w:rsidRDefault="001F29D2" w:rsidP="001F29D2">
      <w:r>
        <w:rPr>
          <w:rFonts w:hint="eastAsia"/>
        </w:rPr>
        <w:t>Правозащитная</w:t>
      </w:r>
      <w:r>
        <w:t xml:space="preserve"> </w:t>
      </w:r>
      <w:r>
        <w:rPr>
          <w:rFonts w:hint="eastAsia"/>
        </w:rPr>
        <w:t>система</w:t>
      </w:r>
      <w:r>
        <w:t xml:space="preserve">: </w:t>
      </w:r>
      <w:r>
        <w:rPr>
          <w:rFonts w:hint="eastAsia"/>
        </w:rPr>
        <w:t>понятие</w:t>
      </w:r>
      <w:r>
        <w:t xml:space="preserve"> </w:t>
      </w:r>
      <w:r>
        <w:rPr>
          <w:rFonts w:hint="eastAsia"/>
        </w:rPr>
        <w:t>и</w:t>
      </w:r>
      <w:r>
        <w:t xml:space="preserve"> </w:t>
      </w:r>
      <w:r>
        <w:rPr>
          <w:rFonts w:hint="eastAsia"/>
        </w:rPr>
        <w:t>структура</w:t>
      </w:r>
    </w:p>
    <w:p w14:paraId="7829F642" w14:textId="77777777" w:rsidR="001F29D2" w:rsidRDefault="001F29D2" w:rsidP="001F29D2">
      <w:r>
        <w:rPr>
          <w:rFonts w:hint="eastAsia"/>
        </w:rPr>
        <w:t>Права</w:t>
      </w:r>
      <w:r>
        <w:t xml:space="preserve"> </w:t>
      </w:r>
      <w:r>
        <w:rPr>
          <w:rFonts w:hint="eastAsia"/>
        </w:rPr>
        <w:t>человека</w:t>
      </w:r>
      <w:r>
        <w:t xml:space="preserve"> </w:t>
      </w:r>
      <w:r>
        <w:rPr>
          <w:rFonts w:hint="eastAsia"/>
        </w:rPr>
        <w:t>в</w:t>
      </w:r>
      <w:r>
        <w:t xml:space="preserve"> </w:t>
      </w:r>
      <w:r>
        <w:rPr>
          <w:rFonts w:hint="eastAsia"/>
        </w:rPr>
        <w:t>современном</w:t>
      </w:r>
      <w:r>
        <w:t xml:space="preserve"> </w:t>
      </w:r>
      <w:r>
        <w:rPr>
          <w:rFonts w:hint="eastAsia"/>
        </w:rPr>
        <w:t>обществе</w:t>
      </w:r>
      <w:r>
        <w:t xml:space="preserve"> </w:t>
      </w:r>
      <w:r>
        <w:rPr>
          <w:rFonts w:hint="eastAsia"/>
        </w:rPr>
        <w:t>представляют</w:t>
      </w:r>
      <w:r>
        <w:t xml:space="preserve"> </w:t>
      </w:r>
      <w:r>
        <w:rPr>
          <w:rFonts w:hint="eastAsia"/>
        </w:rPr>
        <w:t>собой</w:t>
      </w:r>
      <w:r>
        <w:t xml:space="preserve"> </w:t>
      </w:r>
      <w:r>
        <w:rPr>
          <w:rFonts w:hint="eastAsia"/>
        </w:rPr>
        <w:t>универсальную</w:t>
      </w:r>
      <w:r>
        <w:t xml:space="preserve"> </w:t>
      </w:r>
      <w:r>
        <w:rPr>
          <w:rFonts w:hint="eastAsia"/>
        </w:rPr>
        <w:t>форму</w:t>
      </w:r>
      <w:r>
        <w:t xml:space="preserve"> </w:t>
      </w:r>
      <w:r>
        <w:rPr>
          <w:rFonts w:hint="eastAsia"/>
        </w:rPr>
        <w:t>взаимоотношений</w:t>
      </w:r>
      <w:r>
        <w:t xml:space="preserve"> </w:t>
      </w:r>
      <w:r>
        <w:rPr>
          <w:rFonts w:hint="eastAsia"/>
        </w:rPr>
        <w:t>личности</w:t>
      </w:r>
      <w:r>
        <w:t xml:space="preserve"> </w:t>
      </w:r>
      <w:r>
        <w:rPr>
          <w:rFonts w:hint="eastAsia"/>
        </w:rPr>
        <w:t>и</w:t>
      </w:r>
      <w:r>
        <w:t xml:space="preserve"> </w:t>
      </w:r>
      <w:r>
        <w:rPr>
          <w:rFonts w:hint="eastAsia"/>
        </w:rPr>
        <w:t>государства</w:t>
      </w:r>
      <w:r>
        <w:t xml:space="preserve">. </w:t>
      </w:r>
      <w:r>
        <w:rPr>
          <w:rFonts w:hint="eastAsia"/>
        </w:rPr>
        <w:t>Именно</w:t>
      </w:r>
      <w:r>
        <w:t xml:space="preserve"> </w:t>
      </w:r>
      <w:r>
        <w:rPr>
          <w:rFonts w:hint="eastAsia"/>
        </w:rPr>
        <w:t>они</w:t>
      </w:r>
      <w:r>
        <w:t xml:space="preserve"> </w:t>
      </w:r>
      <w:r>
        <w:rPr>
          <w:rFonts w:hint="eastAsia"/>
        </w:rPr>
        <w:t>определяют</w:t>
      </w:r>
      <w:r>
        <w:t xml:space="preserve"> </w:t>
      </w:r>
      <w:r>
        <w:rPr>
          <w:rFonts w:hint="eastAsia"/>
        </w:rPr>
        <w:t>как</w:t>
      </w:r>
      <w:r>
        <w:t xml:space="preserve"> </w:t>
      </w:r>
      <w:r>
        <w:rPr>
          <w:rFonts w:hint="eastAsia"/>
        </w:rPr>
        <w:t>границы</w:t>
      </w:r>
      <w:r>
        <w:t xml:space="preserve"> </w:t>
      </w:r>
      <w:r>
        <w:rPr>
          <w:rFonts w:hint="eastAsia"/>
        </w:rPr>
        <w:t>социальных</w:t>
      </w:r>
      <w:r>
        <w:t xml:space="preserve"> </w:t>
      </w:r>
      <w:r>
        <w:rPr>
          <w:rFonts w:hint="eastAsia"/>
        </w:rPr>
        <w:t>возможностей</w:t>
      </w:r>
      <w:r>
        <w:t xml:space="preserve"> </w:t>
      </w:r>
      <w:r>
        <w:rPr>
          <w:rFonts w:hint="eastAsia"/>
        </w:rPr>
        <w:t>человека</w:t>
      </w:r>
      <w:r>
        <w:t xml:space="preserve">, </w:t>
      </w:r>
      <w:r>
        <w:rPr>
          <w:rFonts w:hint="eastAsia"/>
        </w:rPr>
        <w:t>так</w:t>
      </w:r>
      <w:r>
        <w:t xml:space="preserve"> </w:t>
      </w:r>
      <w:r>
        <w:rPr>
          <w:rFonts w:hint="eastAsia"/>
        </w:rPr>
        <w:t>и</w:t>
      </w:r>
      <w:r>
        <w:t xml:space="preserve"> </w:t>
      </w:r>
      <w:r>
        <w:rPr>
          <w:rFonts w:hint="eastAsia"/>
        </w:rPr>
        <w:t>институциональный</w:t>
      </w:r>
      <w:r>
        <w:t xml:space="preserve"> </w:t>
      </w:r>
      <w:r>
        <w:rPr>
          <w:rFonts w:hint="eastAsia"/>
        </w:rPr>
        <w:t>механизм</w:t>
      </w:r>
      <w:r>
        <w:t xml:space="preserve"> </w:t>
      </w:r>
      <w:r>
        <w:rPr>
          <w:rFonts w:hint="eastAsia"/>
        </w:rPr>
        <w:t>их</w:t>
      </w:r>
      <w:r>
        <w:t xml:space="preserve"> </w:t>
      </w:r>
      <w:r>
        <w:rPr>
          <w:rFonts w:hint="eastAsia"/>
        </w:rPr>
        <w:t>обеспечения</w:t>
      </w:r>
      <w:r>
        <w:t xml:space="preserve">. </w:t>
      </w:r>
      <w:r>
        <w:rPr>
          <w:rFonts w:hint="eastAsia"/>
        </w:rPr>
        <w:t>Юридическая</w:t>
      </w:r>
      <w:r>
        <w:t xml:space="preserve"> </w:t>
      </w:r>
      <w:r>
        <w:rPr>
          <w:rFonts w:hint="eastAsia"/>
        </w:rPr>
        <w:t>природа</w:t>
      </w:r>
      <w:r>
        <w:t xml:space="preserve"> </w:t>
      </w:r>
      <w:r>
        <w:rPr>
          <w:rFonts w:hint="eastAsia"/>
        </w:rPr>
        <w:t>прав</w:t>
      </w:r>
      <w:r>
        <w:t xml:space="preserve"> </w:t>
      </w:r>
      <w:r>
        <w:rPr>
          <w:rFonts w:hint="eastAsia"/>
        </w:rPr>
        <w:t>человека</w:t>
      </w:r>
      <w:r>
        <w:t xml:space="preserve"> </w:t>
      </w:r>
      <w:r>
        <w:rPr>
          <w:rFonts w:hint="eastAsia"/>
        </w:rPr>
        <w:t>выражается</w:t>
      </w:r>
      <w:r>
        <w:t xml:space="preserve"> </w:t>
      </w:r>
      <w:r>
        <w:rPr>
          <w:rFonts w:hint="eastAsia"/>
        </w:rPr>
        <w:t>в</w:t>
      </w:r>
      <w:r>
        <w:t xml:space="preserve"> </w:t>
      </w:r>
      <w:r>
        <w:rPr>
          <w:rFonts w:hint="eastAsia"/>
        </w:rPr>
        <w:t>закреплении</w:t>
      </w:r>
      <w:r>
        <w:t xml:space="preserve"> </w:t>
      </w:r>
      <w:r>
        <w:rPr>
          <w:rFonts w:hint="eastAsia"/>
        </w:rPr>
        <w:t>норм</w:t>
      </w:r>
      <w:r>
        <w:t xml:space="preserve"> </w:t>
      </w:r>
      <w:r>
        <w:rPr>
          <w:rFonts w:hint="eastAsia"/>
        </w:rPr>
        <w:t>в</w:t>
      </w:r>
      <w:r>
        <w:t xml:space="preserve"> </w:t>
      </w:r>
      <w:r>
        <w:rPr>
          <w:rFonts w:hint="eastAsia"/>
        </w:rPr>
        <w:t>международно</w:t>
      </w:r>
      <w:r>
        <w:t>-</w:t>
      </w:r>
      <w:r>
        <w:rPr>
          <w:rFonts w:hint="eastAsia"/>
        </w:rPr>
        <w:t>правовых</w:t>
      </w:r>
      <w:r>
        <w:t xml:space="preserve"> </w:t>
      </w:r>
      <w:r>
        <w:rPr>
          <w:rFonts w:hint="eastAsia"/>
        </w:rPr>
        <w:t>актах</w:t>
      </w:r>
      <w:r>
        <w:t xml:space="preserve"> </w:t>
      </w:r>
      <w:r>
        <w:rPr>
          <w:rFonts w:hint="eastAsia"/>
        </w:rPr>
        <w:t>и</w:t>
      </w:r>
      <w:r>
        <w:t xml:space="preserve"> </w:t>
      </w:r>
      <w:r>
        <w:rPr>
          <w:rFonts w:hint="eastAsia"/>
        </w:rPr>
        <w:t>в</w:t>
      </w:r>
      <w:r>
        <w:t xml:space="preserve"> </w:t>
      </w:r>
      <w:r>
        <w:rPr>
          <w:rFonts w:hint="eastAsia"/>
        </w:rPr>
        <w:t>конституциях</w:t>
      </w:r>
      <w:r>
        <w:t xml:space="preserve"> </w:t>
      </w:r>
      <w:r>
        <w:rPr>
          <w:rFonts w:hint="eastAsia"/>
        </w:rPr>
        <w:t>государств</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кодифицированных</w:t>
      </w:r>
      <w:r>
        <w:t xml:space="preserve"> </w:t>
      </w:r>
      <w:r>
        <w:rPr>
          <w:rFonts w:hint="eastAsia"/>
        </w:rPr>
        <w:t>актах</w:t>
      </w:r>
      <w:r>
        <w:t>3.</w:t>
      </w:r>
    </w:p>
    <w:p w14:paraId="7CD9470C" w14:textId="77777777" w:rsidR="001F29D2" w:rsidRDefault="001F29D2" w:rsidP="001F29D2">
      <w:r>
        <w:rPr>
          <w:rFonts w:hint="eastAsia"/>
        </w:rPr>
        <w:t>Основными</w:t>
      </w:r>
      <w:r>
        <w:t xml:space="preserve"> </w:t>
      </w:r>
      <w:r>
        <w:rPr>
          <w:rFonts w:hint="eastAsia"/>
        </w:rPr>
        <w:t>политическими</w:t>
      </w:r>
      <w:r>
        <w:t xml:space="preserve">, </w:t>
      </w:r>
      <w:r>
        <w:rPr>
          <w:rFonts w:hint="eastAsia"/>
        </w:rPr>
        <w:t>гражданскими</w:t>
      </w:r>
      <w:r>
        <w:t xml:space="preserve">, </w:t>
      </w:r>
      <w:r>
        <w:rPr>
          <w:rFonts w:hint="eastAsia"/>
        </w:rPr>
        <w:t>экономи</w:t>
      </w:r>
      <w:r>
        <w:rPr>
          <w:rFonts w:hint="eastAsia"/>
        </w:rPr>
        <w:lastRenderedPageBreak/>
        <w:t>ческими</w:t>
      </w:r>
      <w:r>
        <w:t xml:space="preserve">, </w:t>
      </w:r>
      <w:r>
        <w:rPr>
          <w:rFonts w:hint="eastAsia"/>
        </w:rPr>
        <w:t>социальными</w:t>
      </w:r>
      <w:r>
        <w:t xml:space="preserve"> </w:t>
      </w:r>
      <w:r>
        <w:rPr>
          <w:rFonts w:hint="eastAsia"/>
        </w:rPr>
        <w:t>и</w:t>
      </w:r>
      <w:r>
        <w:t xml:space="preserve"> </w:t>
      </w:r>
      <w:r>
        <w:rPr>
          <w:rFonts w:hint="eastAsia"/>
        </w:rPr>
        <w:t>культурными</w:t>
      </w:r>
      <w:r>
        <w:t xml:space="preserve"> </w:t>
      </w:r>
      <w:r>
        <w:rPr>
          <w:rFonts w:hint="eastAsia"/>
        </w:rPr>
        <w:t>правами</w:t>
      </w:r>
      <w:r>
        <w:t xml:space="preserve"> </w:t>
      </w:r>
      <w:r>
        <w:rPr>
          <w:rFonts w:hint="eastAsia"/>
        </w:rPr>
        <w:t>обладают</w:t>
      </w:r>
      <w:r>
        <w:t xml:space="preserve"> </w:t>
      </w:r>
      <w:r>
        <w:rPr>
          <w:rFonts w:hint="eastAsia"/>
        </w:rPr>
        <w:t>все</w:t>
      </w:r>
      <w:r>
        <w:t xml:space="preserve"> </w:t>
      </w:r>
      <w:r>
        <w:rPr>
          <w:rFonts w:hint="eastAsia"/>
        </w:rPr>
        <w:t>граждане</w:t>
      </w:r>
      <w:r>
        <w:t xml:space="preserve"> </w:t>
      </w:r>
      <w:r>
        <w:rPr>
          <w:rFonts w:hint="eastAsia"/>
        </w:rPr>
        <w:t>в</w:t>
      </w:r>
      <w:r>
        <w:t xml:space="preserve"> </w:t>
      </w:r>
      <w:r>
        <w:rPr>
          <w:rFonts w:hint="eastAsia"/>
        </w:rPr>
        <w:t>равной</w:t>
      </w:r>
      <w:r>
        <w:t xml:space="preserve"> </w:t>
      </w:r>
      <w:r>
        <w:rPr>
          <w:rFonts w:hint="eastAsia"/>
        </w:rPr>
        <w:t>степени</w:t>
      </w:r>
      <w:r>
        <w:t xml:space="preserve">, </w:t>
      </w:r>
      <w:r>
        <w:rPr>
          <w:rFonts w:hint="eastAsia"/>
        </w:rPr>
        <w:t>без</w:t>
      </w:r>
      <w:r>
        <w:t xml:space="preserve"> </w:t>
      </w:r>
      <w:r>
        <w:rPr>
          <w:rFonts w:hint="eastAsia"/>
        </w:rPr>
        <w:t>какой</w:t>
      </w:r>
      <w:r>
        <w:t>-</w:t>
      </w:r>
      <w:r>
        <w:rPr>
          <w:rFonts w:hint="eastAsia"/>
        </w:rPr>
        <w:t>либо</w:t>
      </w:r>
      <w:r>
        <w:t xml:space="preserve"> </w:t>
      </w:r>
      <w:r>
        <w:rPr>
          <w:rFonts w:hint="eastAsia"/>
        </w:rPr>
        <w:t>дискриминации</w:t>
      </w:r>
      <w:r>
        <w:t xml:space="preserve">. </w:t>
      </w:r>
      <w:r>
        <w:rPr>
          <w:rFonts w:hint="eastAsia"/>
        </w:rPr>
        <w:t>Права</w:t>
      </w:r>
      <w:r>
        <w:t xml:space="preserve"> </w:t>
      </w:r>
      <w:r>
        <w:rPr>
          <w:rFonts w:hint="eastAsia"/>
        </w:rPr>
        <w:t>человека</w:t>
      </w:r>
      <w:r>
        <w:t xml:space="preserve"> </w:t>
      </w:r>
      <w:r>
        <w:rPr>
          <w:rFonts w:hint="eastAsia"/>
        </w:rPr>
        <w:t>снабжены</w:t>
      </w:r>
      <w:r>
        <w:t xml:space="preserve"> </w:t>
      </w:r>
      <w:r>
        <w:rPr>
          <w:rFonts w:hint="eastAsia"/>
        </w:rPr>
        <w:t>как</w:t>
      </w:r>
      <w:r>
        <w:t xml:space="preserve"> </w:t>
      </w:r>
      <w:r>
        <w:rPr>
          <w:rFonts w:hint="eastAsia"/>
        </w:rPr>
        <w:t>универсальными</w:t>
      </w:r>
      <w:r>
        <w:t xml:space="preserve">, </w:t>
      </w:r>
      <w:r>
        <w:rPr>
          <w:rFonts w:hint="eastAsia"/>
        </w:rPr>
        <w:t>так</w:t>
      </w:r>
      <w:r>
        <w:t xml:space="preserve"> </w:t>
      </w:r>
      <w:r>
        <w:rPr>
          <w:rFonts w:hint="eastAsia"/>
        </w:rPr>
        <w:t>и</w:t>
      </w:r>
      <w:r>
        <w:t xml:space="preserve"> </w:t>
      </w:r>
      <w:r>
        <w:rPr>
          <w:rFonts w:hint="eastAsia"/>
        </w:rPr>
        <w:t>специальными</w:t>
      </w:r>
      <w:r>
        <w:t xml:space="preserve"> </w:t>
      </w:r>
      <w:r>
        <w:rPr>
          <w:rFonts w:hint="eastAsia"/>
        </w:rPr>
        <w:t>правовыми</w:t>
      </w:r>
      <w:r>
        <w:t xml:space="preserve"> </w:t>
      </w:r>
      <w:r>
        <w:rPr>
          <w:rFonts w:hint="eastAsia"/>
        </w:rPr>
        <w:t>гарантиями</w:t>
      </w:r>
      <w:r>
        <w:t xml:space="preserve">, </w:t>
      </w:r>
      <w:r>
        <w:rPr>
          <w:rFonts w:hint="eastAsia"/>
        </w:rPr>
        <w:t>защищающими</w:t>
      </w:r>
      <w:r>
        <w:t xml:space="preserve"> </w:t>
      </w:r>
      <w:r>
        <w:rPr>
          <w:rFonts w:hint="eastAsia"/>
        </w:rPr>
        <w:t>его</w:t>
      </w:r>
      <w:r>
        <w:t xml:space="preserve"> </w:t>
      </w:r>
      <w:r>
        <w:rPr>
          <w:rFonts w:hint="eastAsia"/>
        </w:rPr>
        <w:t>от</w:t>
      </w:r>
      <w:r>
        <w:t xml:space="preserve"> </w:t>
      </w:r>
      <w:r>
        <w:rPr>
          <w:rFonts w:hint="eastAsia"/>
        </w:rPr>
        <w:t>незаконных</w:t>
      </w:r>
      <w:r>
        <w:t xml:space="preserve"> </w:t>
      </w:r>
      <w:r>
        <w:rPr>
          <w:rFonts w:hint="eastAsia"/>
        </w:rPr>
        <w:t>решений</w:t>
      </w:r>
      <w:r>
        <w:t xml:space="preserve"> </w:t>
      </w:r>
      <w:r>
        <w:rPr>
          <w:rFonts w:hint="eastAsia"/>
        </w:rPr>
        <w:t>органов</w:t>
      </w:r>
      <w:r>
        <w:t xml:space="preserve"> </w:t>
      </w:r>
      <w:r>
        <w:rPr>
          <w:rFonts w:hint="eastAsia"/>
        </w:rPr>
        <w:t>власти</w:t>
      </w:r>
      <w:r>
        <w:t xml:space="preserve"> </w:t>
      </w:r>
      <w:r>
        <w:rPr>
          <w:rFonts w:hint="eastAsia"/>
        </w:rPr>
        <w:t>и</w:t>
      </w:r>
      <w:r>
        <w:t xml:space="preserve"> </w:t>
      </w:r>
      <w:r>
        <w:rPr>
          <w:rFonts w:hint="eastAsia"/>
        </w:rPr>
        <w:t>должностных</w:t>
      </w:r>
      <w:r>
        <w:t xml:space="preserve"> </w:t>
      </w:r>
      <w:r>
        <w:rPr>
          <w:rFonts w:hint="eastAsia"/>
        </w:rPr>
        <w:t>лиц</w:t>
      </w:r>
      <w:r>
        <w:t xml:space="preserve">. </w:t>
      </w:r>
      <w:r>
        <w:rPr>
          <w:rFonts w:hint="eastAsia"/>
        </w:rPr>
        <w:t>Будучи</w:t>
      </w:r>
      <w:r>
        <w:t xml:space="preserve"> </w:t>
      </w:r>
      <w:r>
        <w:rPr>
          <w:rFonts w:hint="eastAsia"/>
        </w:rPr>
        <w:t>формализованы</w:t>
      </w:r>
      <w:r>
        <w:t xml:space="preserve"> </w:t>
      </w:r>
      <w:r>
        <w:rPr>
          <w:rFonts w:hint="eastAsia"/>
        </w:rPr>
        <w:t>на</w:t>
      </w:r>
      <w:r>
        <w:t xml:space="preserve"> </w:t>
      </w:r>
      <w:r>
        <w:rPr>
          <w:rFonts w:hint="eastAsia"/>
        </w:rPr>
        <w:t>нескольких</w:t>
      </w:r>
      <w:r>
        <w:t xml:space="preserve"> </w:t>
      </w:r>
      <w:r>
        <w:rPr>
          <w:rFonts w:hint="eastAsia"/>
        </w:rPr>
        <w:t>нормативных</w:t>
      </w:r>
      <w:r>
        <w:t xml:space="preserve"> </w:t>
      </w:r>
      <w:r>
        <w:rPr>
          <w:rFonts w:hint="eastAsia"/>
        </w:rPr>
        <w:t>уровнях</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на</w:t>
      </w:r>
      <w:r>
        <w:t xml:space="preserve"> </w:t>
      </w:r>
      <w:r>
        <w:rPr>
          <w:rFonts w:hint="eastAsia"/>
        </w:rPr>
        <w:t>международно</w:t>
      </w:r>
      <w:r>
        <w:t>-</w:t>
      </w:r>
      <w:r>
        <w:rPr>
          <w:rFonts w:hint="eastAsia"/>
        </w:rPr>
        <w:t>правовом</w:t>
      </w:r>
      <w:r>
        <w:t xml:space="preserve">, </w:t>
      </w:r>
      <w:r>
        <w:rPr>
          <w:rFonts w:hint="eastAsia"/>
        </w:rPr>
        <w:t>основные</w:t>
      </w:r>
      <w:r>
        <w:t xml:space="preserve"> </w:t>
      </w:r>
      <w:r>
        <w:rPr>
          <w:rFonts w:hint="eastAsia"/>
        </w:rPr>
        <w:t>права</w:t>
      </w:r>
      <w:r>
        <w:t xml:space="preserve"> </w:t>
      </w:r>
      <w:r>
        <w:rPr>
          <w:rFonts w:hint="eastAsia"/>
        </w:rPr>
        <w:t>и</w:t>
      </w:r>
      <w:r>
        <w:t xml:space="preserve"> </w:t>
      </w:r>
      <w:r>
        <w:rPr>
          <w:rFonts w:hint="eastAsia"/>
        </w:rPr>
        <w:t>свободы</w:t>
      </w:r>
      <w:r>
        <w:t xml:space="preserve"> </w:t>
      </w:r>
      <w:r>
        <w:rPr>
          <w:rFonts w:hint="eastAsia"/>
        </w:rPr>
        <w:t>человека</w:t>
      </w:r>
      <w:r>
        <w:t xml:space="preserve"> </w:t>
      </w:r>
      <w:r>
        <w:rPr>
          <w:rFonts w:hint="eastAsia"/>
        </w:rPr>
        <w:t>самим</w:t>
      </w:r>
      <w:r>
        <w:t xml:space="preserve"> </w:t>
      </w:r>
      <w:r>
        <w:rPr>
          <w:rFonts w:hint="eastAsia"/>
        </w:rPr>
        <w:t>фактом</w:t>
      </w:r>
      <w:r>
        <w:t xml:space="preserve"> </w:t>
      </w:r>
      <w:r>
        <w:rPr>
          <w:rFonts w:hint="eastAsia"/>
        </w:rPr>
        <w:t>своего</w:t>
      </w:r>
      <w:r>
        <w:t xml:space="preserve"> </w:t>
      </w:r>
      <w:r>
        <w:rPr>
          <w:rFonts w:hint="eastAsia"/>
        </w:rPr>
        <w:t>существования</w:t>
      </w:r>
      <w:r>
        <w:t xml:space="preserve"> </w:t>
      </w:r>
      <w:r>
        <w:rPr>
          <w:rFonts w:hint="eastAsia"/>
        </w:rPr>
        <w:t>автоматически</w:t>
      </w:r>
      <w:r>
        <w:t xml:space="preserve"> </w:t>
      </w:r>
      <w:r>
        <w:rPr>
          <w:rFonts w:hint="eastAsia"/>
        </w:rPr>
        <w:t>возлагают</w:t>
      </w:r>
      <w:r>
        <w:t xml:space="preserve"> </w:t>
      </w:r>
      <w:r>
        <w:rPr>
          <w:rFonts w:hint="eastAsia"/>
        </w:rPr>
        <w:t>соответствующие</w:t>
      </w:r>
      <w:r>
        <w:t xml:space="preserve"> </w:t>
      </w:r>
      <w:r>
        <w:rPr>
          <w:rFonts w:hint="eastAsia"/>
        </w:rPr>
        <w:t>обязанности</w:t>
      </w:r>
      <w:r>
        <w:t xml:space="preserve"> </w:t>
      </w:r>
      <w:r>
        <w:rPr>
          <w:rFonts w:hint="eastAsia"/>
        </w:rPr>
        <w:t>на</w:t>
      </w:r>
      <w:r>
        <w:t xml:space="preserve"> </w:t>
      </w:r>
      <w:r>
        <w:rPr>
          <w:rFonts w:hint="eastAsia"/>
        </w:rPr>
        <w:t>государство</w:t>
      </w:r>
      <w:r>
        <w:t xml:space="preserve"> </w:t>
      </w:r>
      <w:r>
        <w:rPr>
          <w:rFonts w:hint="eastAsia"/>
        </w:rPr>
        <w:t>и</w:t>
      </w:r>
      <w:r>
        <w:t xml:space="preserve"> </w:t>
      </w:r>
      <w:r>
        <w:rPr>
          <w:rFonts w:hint="eastAsia"/>
        </w:rPr>
        <w:t>не</w:t>
      </w:r>
      <w:r>
        <w:t xml:space="preserve"> </w:t>
      </w:r>
      <w:r>
        <w:rPr>
          <w:rFonts w:hint="eastAsia"/>
        </w:rPr>
        <w:t>могут</w:t>
      </w:r>
      <w:r>
        <w:t xml:space="preserve"> </w:t>
      </w:r>
      <w:r>
        <w:rPr>
          <w:rFonts w:hint="eastAsia"/>
        </w:rPr>
        <w:t>быть</w:t>
      </w:r>
      <w:r>
        <w:t xml:space="preserve"> </w:t>
      </w:r>
      <w:r>
        <w:rPr>
          <w:rFonts w:hint="eastAsia"/>
        </w:rPr>
        <w:t>им</w:t>
      </w:r>
      <w:r>
        <w:t xml:space="preserve"> </w:t>
      </w:r>
      <w:r>
        <w:rPr>
          <w:rFonts w:hint="eastAsia"/>
        </w:rPr>
        <w:t>аннулированы</w:t>
      </w:r>
      <w:r>
        <w:t xml:space="preserve">. </w:t>
      </w:r>
      <w:r>
        <w:rPr>
          <w:rFonts w:hint="eastAsia"/>
        </w:rPr>
        <w:t>Следовательно</w:t>
      </w:r>
      <w:r>
        <w:t xml:space="preserve">, </w:t>
      </w:r>
      <w:r>
        <w:rPr>
          <w:rFonts w:hint="eastAsia"/>
        </w:rPr>
        <w:t>права</w:t>
      </w:r>
      <w:r>
        <w:t xml:space="preserve"> </w:t>
      </w:r>
      <w:r>
        <w:rPr>
          <w:rFonts w:hint="eastAsia"/>
        </w:rPr>
        <w:t>человека</w:t>
      </w:r>
      <w:r>
        <w:t xml:space="preserve"> </w:t>
      </w:r>
      <w:r>
        <w:rPr>
          <w:rFonts w:hint="eastAsia"/>
        </w:rPr>
        <w:t>не</w:t>
      </w:r>
      <w:r>
        <w:t xml:space="preserve"> </w:t>
      </w:r>
      <w:r>
        <w:rPr>
          <w:rFonts w:hint="eastAsia"/>
        </w:rPr>
        <w:t>являются</w:t>
      </w:r>
      <w:r>
        <w:t xml:space="preserve"> </w:t>
      </w:r>
      <w:r>
        <w:rPr>
          <w:rFonts w:hint="eastAsia"/>
        </w:rPr>
        <w:t>актом</w:t>
      </w:r>
      <w:r>
        <w:t xml:space="preserve"> </w:t>
      </w:r>
      <w:r>
        <w:rPr>
          <w:rFonts w:hint="eastAsia"/>
        </w:rPr>
        <w:t>благотворительности</w:t>
      </w:r>
      <w:r>
        <w:t xml:space="preserve"> </w:t>
      </w:r>
      <w:r>
        <w:rPr>
          <w:rFonts w:hint="eastAsia"/>
        </w:rPr>
        <w:t>государства</w:t>
      </w:r>
      <w:r>
        <w:t xml:space="preserve">, </w:t>
      </w:r>
      <w:r>
        <w:rPr>
          <w:rFonts w:hint="eastAsia"/>
        </w:rPr>
        <w:t>они</w:t>
      </w:r>
      <w:r>
        <w:t xml:space="preserve"> </w:t>
      </w:r>
      <w:r>
        <w:rPr>
          <w:rFonts w:hint="eastAsia"/>
        </w:rPr>
        <w:t>относительно</w:t>
      </w:r>
      <w:r>
        <w:t xml:space="preserve"> </w:t>
      </w:r>
      <w:r>
        <w:rPr>
          <w:rFonts w:hint="eastAsia"/>
        </w:rPr>
        <w:t>независимы</w:t>
      </w:r>
      <w:r>
        <w:t xml:space="preserve"> </w:t>
      </w:r>
      <w:r>
        <w:rPr>
          <w:rFonts w:hint="eastAsia"/>
        </w:rPr>
        <w:t>от</w:t>
      </w:r>
      <w:r>
        <w:t xml:space="preserve"> </w:t>
      </w:r>
      <w:r>
        <w:rPr>
          <w:rFonts w:hint="eastAsia"/>
        </w:rPr>
        <w:t>него</w:t>
      </w:r>
      <w:r>
        <w:t xml:space="preserve">, </w:t>
      </w:r>
      <w:r>
        <w:rPr>
          <w:rFonts w:hint="eastAsia"/>
        </w:rPr>
        <w:t>поскольку</w:t>
      </w:r>
      <w:r>
        <w:t xml:space="preserve"> </w:t>
      </w:r>
      <w:r>
        <w:rPr>
          <w:rFonts w:hint="eastAsia"/>
        </w:rPr>
        <w:t>опираются</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на</w:t>
      </w:r>
      <w:r>
        <w:t xml:space="preserve"> </w:t>
      </w:r>
      <w:r>
        <w:rPr>
          <w:rFonts w:hint="eastAsia"/>
        </w:rPr>
        <w:t>признание</w:t>
      </w:r>
      <w:r>
        <w:t xml:space="preserve"> </w:t>
      </w:r>
      <w:r>
        <w:rPr>
          <w:rFonts w:hint="eastAsia"/>
        </w:rPr>
        <w:t>мирового</w:t>
      </w:r>
      <w:r>
        <w:t xml:space="preserve"> </w:t>
      </w:r>
      <w:r>
        <w:rPr>
          <w:rFonts w:hint="eastAsia"/>
        </w:rPr>
        <w:t>сообщества</w:t>
      </w:r>
      <w:r>
        <w:t xml:space="preserve">. </w:t>
      </w:r>
      <w:r>
        <w:rPr>
          <w:rFonts w:hint="eastAsia"/>
        </w:rPr>
        <w:t>Отказ</w:t>
      </w:r>
      <w:r>
        <w:t xml:space="preserve"> </w:t>
      </w:r>
      <w:r>
        <w:rPr>
          <w:rFonts w:hint="eastAsia"/>
        </w:rPr>
        <w:t>государства</w:t>
      </w:r>
      <w:r>
        <w:t xml:space="preserve"> </w:t>
      </w:r>
      <w:r>
        <w:rPr>
          <w:rFonts w:hint="eastAsia"/>
        </w:rPr>
        <w:t>признавать</w:t>
      </w:r>
      <w:r>
        <w:t xml:space="preserve">, </w:t>
      </w:r>
      <w:r>
        <w:rPr>
          <w:rFonts w:hint="eastAsia"/>
        </w:rPr>
        <w:t>соблюдать</w:t>
      </w:r>
      <w:r>
        <w:t xml:space="preserve"> </w:t>
      </w:r>
      <w:r>
        <w:rPr>
          <w:rFonts w:hint="eastAsia"/>
        </w:rPr>
        <w:t>и</w:t>
      </w:r>
      <w:r>
        <w:t xml:space="preserve"> </w:t>
      </w:r>
      <w:r>
        <w:rPr>
          <w:rFonts w:hint="eastAsia"/>
        </w:rPr>
        <w:t>защищать</w:t>
      </w:r>
      <w:r>
        <w:t xml:space="preserve"> </w:t>
      </w:r>
      <w:r>
        <w:rPr>
          <w:rFonts w:hint="eastAsia"/>
        </w:rPr>
        <w:t>права</w:t>
      </w:r>
      <w:r>
        <w:t xml:space="preserve"> </w:t>
      </w:r>
      <w:r>
        <w:rPr>
          <w:rFonts w:hint="eastAsia"/>
        </w:rPr>
        <w:t>человека</w:t>
      </w:r>
    </w:p>
    <w:p w14:paraId="368787FA" w14:textId="77777777" w:rsidR="001F29D2" w:rsidRDefault="001F29D2" w:rsidP="001F29D2">
      <w:r>
        <w:rPr>
          <w:rFonts w:hint="eastAsia"/>
        </w:rPr>
        <w:t>Таким</w:t>
      </w:r>
      <w:r>
        <w:t xml:space="preserve"> </w:t>
      </w:r>
      <w:r>
        <w:rPr>
          <w:rFonts w:hint="eastAsia"/>
        </w:rPr>
        <w:t>образом</w:t>
      </w:r>
      <w:r>
        <w:t xml:space="preserve">, </w:t>
      </w:r>
      <w:r>
        <w:rPr>
          <w:rFonts w:hint="eastAsia"/>
        </w:rPr>
        <w:t>современное</w:t>
      </w:r>
      <w:r>
        <w:t xml:space="preserve"> </w:t>
      </w:r>
      <w:r>
        <w:rPr>
          <w:rFonts w:hint="eastAsia"/>
        </w:rPr>
        <w:t>государство</w:t>
      </w:r>
      <w:r>
        <w:t xml:space="preserve">, </w:t>
      </w:r>
      <w:r>
        <w:rPr>
          <w:rFonts w:hint="eastAsia"/>
        </w:rPr>
        <w:t>вне</w:t>
      </w:r>
      <w:r>
        <w:t xml:space="preserve"> </w:t>
      </w:r>
      <w:r>
        <w:rPr>
          <w:rFonts w:hint="eastAsia"/>
        </w:rPr>
        <w:t>зависимости</w:t>
      </w:r>
      <w:r>
        <w:t xml:space="preserve"> </w:t>
      </w:r>
      <w:r>
        <w:rPr>
          <w:rFonts w:hint="eastAsia"/>
        </w:rPr>
        <w:t>от</w:t>
      </w:r>
      <w:r>
        <w:t xml:space="preserve"> </w:t>
      </w:r>
      <w:r>
        <w:rPr>
          <w:rFonts w:hint="eastAsia"/>
        </w:rPr>
        <w:t>социально</w:t>
      </w:r>
      <w:r>
        <w:t>-</w:t>
      </w:r>
      <w:r>
        <w:rPr>
          <w:rFonts w:hint="eastAsia"/>
        </w:rPr>
        <w:t>экономического</w:t>
      </w:r>
      <w:r>
        <w:t xml:space="preserve"> </w:t>
      </w:r>
      <w:r>
        <w:rPr>
          <w:rFonts w:hint="eastAsia"/>
        </w:rPr>
        <w:t>строя</w:t>
      </w:r>
      <w:r>
        <w:t xml:space="preserve">, </w:t>
      </w:r>
      <w:r>
        <w:rPr>
          <w:rFonts w:hint="eastAsia"/>
        </w:rPr>
        <w:t>сталкивается</w:t>
      </w:r>
      <w:r>
        <w:t xml:space="preserve"> </w:t>
      </w:r>
      <w:r>
        <w:rPr>
          <w:rFonts w:hint="eastAsia"/>
        </w:rPr>
        <w:t>с</w:t>
      </w:r>
      <w:r>
        <w:t xml:space="preserve"> </w:t>
      </w:r>
      <w:r>
        <w:rPr>
          <w:rFonts w:hint="eastAsia"/>
        </w:rPr>
        <w:t>необходимостью</w:t>
      </w:r>
      <w:r>
        <w:t xml:space="preserve"> </w:t>
      </w:r>
      <w:r>
        <w:rPr>
          <w:rFonts w:hint="eastAsia"/>
        </w:rPr>
        <w:t>выстраивания</w:t>
      </w:r>
      <w:r>
        <w:t xml:space="preserve"> </w:t>
      </w:r>
      <w:r>
        <w:rPr>
          <w:rFonts w:hint="eastAsia"/>
        </w:rPr>
        <w:t>реальных</w:t>
      </w:r>
      <w:r>
        <w:t xml:space="preserve"> </w:t>
      </w:r>
      <w:r>
        <w:rPr>
          <w:rFonts w:hint="eastAsia"/>
        </w:rPr>
        <w:t>механизмов</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w:t>
      </w:r>
      <w:r>
        <w:rPr>
          <w:rFonts w:hint="eastAsia"/>
        </w:rPr>
        <w:t>При</w:t>
      </w:r>
      <w:r>
        <w:t xml:space="preserve"> </w:t>
      </w:r>
      <w:r>
        <w:rPr>
          <w:rFonts w:hint="eastAsia"/>
        </w:rPr>
        <w:t>этом</w:t>
      </w:r>
      <w:r>
        <w:t xml:space="preserve"> </w:t>
      </w:r>
      <w:r>
        <w:rPr>
          <w:rFonts w:hint="eastAsia"/>
        </w:rPr>
        <w:t>речь</w:t>
      </w:r>
      <w:r>
        <w:t xml:space="preserve"> </w:t>
      </w:r>
      <w:r>
        <w:rPr>
          <w:rFonts w:hint="eastAsia"/>
        </w:rPr>
        <w:t>идет</w:t>
      </w:r>
      <w:r>
        <w:t xml:space="preserve"> </w:t>
      </w:r>
      <w:r>
        <w:rPr>
          <w:rFonts w:hint="eastAsia"/>
        </w:rPr>
        <w:t>как</w:t>
      </w:r>
      <w:r>
        <w:t xml:space="preserve"> </w:t>
      </w:r>
      <w:r>
        <w:rPr>
          <w:rFonts w:hint="eastAsia"/>
        </w:rPr>
        <w:t>о</w:t>
      </w:r>
      <w:r>
        <w:t xml:space="preserve"> </w:t>
      </w:r>
      <w:r>
        <w:rPr>
          <w:rFonts w:hint="eastAsia"/>
        </w:rPr>
        <w:t>формально</w:t>
      </w:r>
      <w:r>
        <w:t>-</w:t>
      </w:r>
      <w:r>
        <w:rPr>
          <w:rFonts w:hint="eastAsia"/>
        </w:rPr>
        <w:t>юридическом</w:t>
      </w:r>
      <w:r>
        <w:t xml:space="preserve"> </w:t>
      </w:r>
      <w:r>
        <w:rPr>
          <w:rFonts w:hint="eastAsia"/>
        </w:rPr>
        <w:t>установлении</w:t>
      </w:r>
      <w:r>
        <w:t xml:space="preserve"> </w:t>
      </w:r>
      <w:r>
        <w:rPr>
          <w:rFonts w:hint="eastAsia"/>
        </w:rPr>
        <w:t>этих</w:t>
      </w:r>
      <w:r>
        <w:t xml:space="preserve"> </w:t>
      </w:r>
      <w:r>
        <w:rPr>
          <w:rFonts w:hint="eastAsia"/>
        </w:rPr>
        <w:t>гарантий</w:t>
      </w:r>
      <w:r>
        <w:t xml:space="preserve">, </w:t>
      </w:r>
      <w:r>
        <w:rPr>
          <w:rFonts w:hint="eastAsia"/>
        </w:rPr>
        <w:t>так</w:t>
      </w:r>
      <w:r>
        <w:t xml:space="preserve"> </w:t>
      </w:r>
      <w:r>
        <w:rPr>
          <w:rFonts w:hint="eastAsia"/>
        </w:rPr>
        <w:t>и</w:t>
      </w:r>
      <w:r>
        <w:t xml:space="preserve"> </w:t>
      </w:r>
      <w:r>
        <w:rPr>
          <w:rFonts w:hint="eastAsia"/>
        </w:rPr>
        <w:t>об</w:t>
      </w:r>
      <w:r>
        <w:t xml:space="preserve"> </w:t>
      </w:r>
      <w:r>
        <w:rPr>
          <w:rFonts w:hint="eastAsia"/>
        </w:rPr>
        <w:t>их</w:t>
      </w:r>
      <w:r>
        <w:t xml:space="preserve"> </w:t>
      </w:r>
      <w:r>
        <w:rPr>
          <w:rFonts w:hint="eastAsia"/>
        </w:rPr>
        <w:t>фактическом</w:t>
      </w:r>
      <w:r>
        <w:t xml:space="preserve"> </w:t>
      </w:r>
      <w:r>
        <w:rPr>
          <w:rFonts w:hint="eastAsia"/>
        </w:rPr>
        <w:t>действии</w:t>
      </w:r>
      <w:r>
        <w:t xml:space="preserve">; </w:t>
      </w:r>
      <w:r>
        <w:rPr>
          <w:rFonts w:hint="eastAsia"/>
        </w:rPr>
        <w:t>в</w:t>
      </w:r>
      <w:r>
        <w:t xml:space="preserve"> </w:t>
      </w:r>
      <w:r>
        <w:rPr>
          <w:rFonts w:hint="eastAsia"/>
        </w:rPr>
        <w:t>качестве</w:t>
      </w:r>
      <w:r>
        <w:t xml:space="preserve"> </w:t>
      </w:r>
      <w:r>
        <w:rPr>
          <w:rFonts w:hint="eastAsia"/>
        </w:rPr>
        <w:t>потенциальных</w:t>
      </w:r>
      <w:r>
        <w:t xml:space="preserve"> </w:t>
      </w:r>
      <w:r>
        <w:rPr>
          <w:rFonts w:hint="eastAsia"/>
        </w:rPr>
        <w:t>нарушителей</w:t>
      </w:r>
      <w:r>
        <w:t xml:space="preserve"> </w:t>
      </w:r>
      <w:r>
        <w:rPr>
          <w:rFonts w:hint="eastAsia"/>
        </w:rPr>
        <w:t>прав</w:t>
      </w:r>
      <w:r>
        <w:t xml:space="preserve"> </w:t>
      </w:r>
      <w:r>
        <w:rPr>
          <w:rFonts w:hint="eastAsia"/>
        </w:rPr>
        <w:t>человека</w:t>
      </w:r>
      <w:r>
        <w:t xml:space="preserve">, </w:t>
      </w:r>
      <w:r>
        <w:rPr>
          <w:rFonts w:hint="eastAsia"/>
        </w:rPr>
        <w:t>помимо</w:t>
      </w:r>
      <w:r>
        <w:t xml:space="preserve"> </w:t>
      </w:r>
      <w:r>
        <w:rPr>
          <w:rFonts w:hint="eastAsia"/>
        </w:rPr>
        <w:t>прочего</w:t>
      </w:r>
      <w:r>
        <w:t xml:space="preserve">, </w:t>
      </w:r>
      <w:r>
        <w:rPr>
          <w:rFonts w:hint="eastAsia"/>
        </w:rPr>
        <w:t>могут</w:t>
      </w:r>
      <w:r>
        <w:t xml:space="preserve"> </w:t>
      </w:r>
      <w:r>
        <w:rPr>
          <w:rFonts w:hint="eastAsia"/>
        </w:rPr>
        <w:t>выступать</w:t>
      </w:r>
      <w:r>
        <w:t xml:space="preserve"> </w:t>
      </w:r>
      <w:r>
        <w:rPr>
          <w:rFonts w:hint="eastAsia"/>
        </w:rPr>
        <w:t>и</w:t>
      </w:r>
      <w:r>
        <w:t xml:space="preserve"> </w:t>
      </w:r>
      <w:r>
        <w:rPr>
          <w:rFonts w:hint="eastAsia"/>
        </w:rPr>
        <w:t>сами</w:t>
      </w:r>
      <w:r>
        <w:t xml:space="preserve"> </w:t>
      </w:r>
      <w:r>
        <w:rPr>
          <w:rFonts w:hint="eastAsia"/>
        </w:rPr>
        <w:t>органы</w:t>
      </w:r>
      <w:r>
        <w:t xml:space="preserve"> </w:t>
      </w:r>
      <w:r>
        <w:rPr>
          <w:rFonts w:hint="eastAsia"/>
        </w:rPr>
        <w:t>государства</w:t>
      </w:r>
      <w:r>
        <w:t>.</w:t>
      </w:r>
    </w:p>
    <w:p w14:paraId="08785BF6" w14:textId="77777777" w:rsidR="001F29D2" w:rsidRDefault="001F29D2" w:rsidP="001F29D2">
      <w:r>
        <w:rPr>
          <w:rFonts w:hint="eastAsia"/>
        </w:rPr>
        <w:t>В</w:t>
      </w:r>
      <w:r>
        <w:t xml:space="preserve"> </w:t>
      </w:r>
      <w:r>
        <w:rPr>
          <w:rFonts w:hint="eastAsia"/>
        </w:rPr>
        <w:t>рамках</w:t>
      </w:r>
      <w:r>
        <w:t xml:space="preserve"> </w:t>
      </w:r>
      <w:r>
        <w:rPr>
          <w:rFonts w:hint="eastAsia"/>
        </w:rPr>
        <w:t>национального</w:t>
      </w:r>
      <w:r>
        <w:t xml:space="preserve"> </w:t>
      </w:r>
      <w:r>
        <w:rPr>
          <w:rFonts w:hint="eastAsia"/>
        </w:rPr>
        <w:t>правопорядка</w:t>
      </w:r>
      <w:r>
        <w:t xml:space="preserve"> </w:t>
      </w:r>
      <w:r>
        <w:rPr>
          <w:rFonts w:hint="eastAsia"/>
        </w:rPr>
        <w:t>основной</w:t>
      </w:r>
      <w:r>
        <w:t xml:space="preserve"> </w:t>
      </w:r>
      <w:r>
        <w:rPr>
          <w:rFonts w:hint="eastAsia"/>
        </w:rPr>
        <w:t>предпосылкой</w:t>
      </w:r>
      <w:r>
        <w:t xml:space="preserve"> </w:t>
      </w:r>
      <w:r>
        <w:rPr>
          <w:rFonts w:hint="eastAsia"/>
        </w:rPr>
        <w:t>правозащитного</w:t>
      </w:r>
      <w:r>
        <w:t xml:space="preserve"> </w:t>
      </w:r>
      <w:r>
        <w:rPr>
          <w:rFonts w:hint="eastAsia"/>
        </w:rPr>
        <w:t>регулирования</w:t>
      </w:r>
      <w:r>
        <w:t xml:space="preserve"> </w:t>
      </w:r>
      <w:r>
        <w:rPr>
          <w:rFonts w:hint="eastAsia"/>
        </w:rPr>
        <w:t>служат</w:t>
      </w:r>
      <w:r>
        <w:t xml:space="preserve"> </w:t>
      </w:r>
      <w:r>
        <w:rPr>
          <w:rFonts w:hint="eastAsia"/>
        </w:rPr>
        <w:t>положения</w:t>
      </w:r>
      <w:r>
        <w:t xml:space="preserve"> </w:t>
      </w:r>
      <w:r>
        <w:rPr>
          <w:rFonts w:hint="eastAsia"/>
        </w:rPr>
        <w:t>Конституции</w:t>
      </w:r>
      <w:r>
        <w:t xml:space="preserve"> </w:t>
      </w:r>
      <w:r>
        <w:rPr>
          <w:rFonts w:hint="eastAsia"/>
        </w:rPr>
        <w:t>РФ</w:t>
      </w:r>
      <w:r>
        <w:t xml:space="preserve">, </w:t>
      </w:r>
      <w:r>
        <w:rPr>
          <w:rFonts w:hint="eastAsia"/>
        </w:rPr>
        <w:t>причем</w:t>
      </w:r>
      <w:r>
        <w:t xml:space="preserve"> </w:t>
      </w:r>
      <w:r>
        <w:rPr>
          <w:rFonts w:hint="eastAsia"/>
        </w:rPr>
        <w:t>признание</w:t>
      </w:r>
      <w:r>
        <w:t xml:space="preserve"> </w:t>
      </w:r>
      <w:r>
        <w:rPr>
          <w:rFonts w:hint="eastAsia"/>
        </w:rPr>
        <w:t>прав</w:t>
      </w:r>
      <w:r>
        <w:t xml:space="preserve"> </w:t>
      </w:r>
      <w:r>
        <w:rPr>
          <w:rFonts w:hint="eastAsia"/>
        </w:rPr>
        <w:t>человека</w:t>
      </w:r>
      <w:r>
        <w:t xml:space="preserve"> </w:t>
      </w:r>
      <w:r>
        <w:rPr>
          <w:rFonts w:hint="eastAsia"/>
        </w:rPr>
        <w:t>высшей</w:t>
      </w:r>
      <w:r>
        <w:t xml:space="preserve"> </w:t>
      </w:r>
      <w:r>
        <w:rPr>
          <w:rFonts w:hint="eastAsia"/>
        </w:rPr>
        <w:t>ценностью</w:t>
      </w:r>
      <w:r>
        <w:t xml:space="preserve"> </w:t>
      </w:r>
      <w:r>
        <w:rPr>
          <w:rFonts w:hint="eastAsia"/>
        </w:rPr>
        <w:t>образует</w:t>
      </w:r>
      <w:r>
        <w:t xml:space="preserve"> </w:t>
      </w:r>
      <w:r>
        <w:rPr>
          <w:rFonts w:hint="eastAsia"/>
        </w:rPr>
        <w:t>одну</w:t>
      </w:r>
      <w:r>
        <w:t xml:space="preserve"> </w:t>
      </w:r>
      <w:r>
        <w:rPr>
          <w:rFonts w:hint="eastAsia"/>
        </w:rPr>
        <w:t>из</w:t>
      </w:r>
      <w:r>
        <w:t xml:space="preserve"> </w:t>
      </w:r>
      <w:r>
        <w:rPr>
          <w:rFonts w:hint="eastAsia"/>
        </w:rPr>
        <w:t>основ</w:t>
      </w:r>
      <w:r>
        <w:t xml:space="preserve"> </w:t>
      </w:r>
      <w:r>
        <w:rPr>
          <w:rFonts w:hint="eastAsia"/>
        </w:rPr>
        <w:t>конституционного</w:t>
      </w:r>
      <w:r>
        <w:t xml:space="preserve"> </w:t>
      </w:r>
      <w:r>
        <w:rPr>
          <w:rFonts w:hint="eastAsia"/>
        </w:rPr>
        <w:t>строя</w:t>
      </w:r>
      <w:r>
        <w:t xml:space="preserve">5.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существенная</w:t>
      </w:r>
      <w:r>
        <w:t xml:space="preserve"> </w:t>
      </w:r>
      <w:r>
        <w:rPr>
          <w:rFonts w:hint="eastAsia"/>
        </w:rPr>
        <w:t>трудность</w:t>
      </w:r>
      <w:r>
        <w:t xml:space="preserve"> </w:t>
      </w:r>
      <w:r>
        <w:rPr>
          <w:rFonts w:hint="eastAsia"/>
        </w:rPr>
        <w:t>юридического</w:t>
      </w:r>
      <w:r>
        <w:t xml:space="preserve"> </w:t>
      </w:r>
      <w:r>
        <w:rPr>
          <w:rFonts w:hint="eastAsia"/>
        </w:rPr>
        <w:t>обеспечения</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w:t>
      </w:r>
      <w:r>
        <w:rPr>
          <w:rFonts w:hint="eastAsia"/>
        </w:rPr>
        <w:t>заключается</w:t>
      </w:r>
      <w:r>
        <w:t xml:space="preserve"> </w:t>
      </w:r>
      <w:r>
        <w:rPr>
          <w:rFonts w:hint="eastAsia"/>
        </w:rPr>
        <w:t>в</w:t>
      </w:r>
      <w:r>
        <w:t xml:space="preserve"> </w:t>
      </w:r>
      <w:r>
        <w:rPr>
          <w:rFonts w:hint="eastAsia"/>
        </w:rPr>
        <w:t>непоследовательности</w:t>
      </w:r>
      <w:r>
        <w:t xml:space="preserve"> </w:t>
      </w:r>
      <w:r>
        <w:rPr>
          <w:rFonts w:hint="eastAsia"/>
        </w:rPr>
        <w:t>их</w:t>
      </w:r>
      <w:r>
        <w:t xml:space="preserve"> </w:t>
      </w:r>
      <w:r>
        <w:rPr>
          <w:rFonts w:hint="eastAsia"/>
        </w:rPr>
        <w:t>конституционной</w:t>
      </w:r>
      <w:r>
        <w:t xml:space="preserve"> </w:t>
      </w:r>
      <w:r>
        <w:rPr>
          <w:rFonts w:hint="eastAsia"/>
        </w:rPr>
        <w:t>модели</w:t>
      </w:r>
      <w:r>
        <w:t xml:space="preserve">. </w:t>
      </w:r>
      <w:r>
        <w:rPr>
          <w:rFonts w:hint="eastAsia"/>
        </w:rPr>
        <w:t>Это</w:t>
      </w:r>
      <w:r>
        <w:t xml:space="preserve"> </w:t>
      </w:r>
      <w:r>
        <w:rPr>
          <w:rFonts w:hint="eastAsia"/>
        </w:rPr>
        <w:t>выражается</w:t>
      </w:r>
      <w:r>
        <w:t xml:space="preserve"> </w:t>
      </w:r>
      <w:r>
        <w:rPr>
          <w:rFonts w:hint="eastAsia"/>
        </w:rPr>
        <w:t>в</w:t>
      </w:r>
      <w:r>
        <w:t xml:space="preserve"> </w:t>
      </w:r>
      <w:r>
        <w:rPr>
          <w:rFonts w:hint="eastAsia"/>
        </w:rPr>
        <w:t>наличии</w:t>
      </w:r>
      <w:r>
        <w:t xml:space="preserve"> </w:t>
      </w:r>
      <w:r>
        <w:rPr>
          <w:rFonts w:hint="eastAsia"/>
        </w:rPr>
        <w:t>коллизий</w:t>
      </w:r>
      <w:r>
        <w:t xml:space="preserve"> </w:t>
      </w:r>
      <w:r>
        <w:rPr>
          <w:rFonts w:hint="eastAsia"/>
        </w:rPr>
        <w:t>в</w:t>
      </w:r>
      <w:r>
        <w:t xml:space="preserve"> </w:t>
      </w:r>
      <w:r>
        <w:rPr>
          <w:rFonts w:hint="eastAsia"/>
        </w:rPr>
        <w:t>тексте</w:t>
      </w:r>
      <w:r>
        <w:t xml:space="preserve"> </w:t>
      </w:r>
      <w:r>
        <w:rPr>
          <w:rFonts w:hint="eastAsia"/>
        </w:rPr>
        <w:t>Конституции</w:t>
      </w:r>
      <w:r>
        <w:t xml:space="preserve"> </w:t>
      </w:r>
      <w:r>
        <w:rPr>
          <w:rFonts w:hint="eastAsia"/>
        </w:rPr>
        <w:t>РФ</w:t>
      </w:r>
      <w:r>
        <w:t xml:space="preserve">. </w:t>
      </w:r>
      <w:r>
        <w:rPr>
          <w:rFonts w:hint="eastAsia"/>
        </w:rPr>
        <w:t>Во</w:t>
      </w:r>
      <w:r>
        <w:t>-</w:t>
      </w:r>
      <w:r>
        <w:rPr>
          <w:rFonts w:hint="eastAsia"/>
        </w:rPr>
        <w:t>первых</w:t>
      </w:r>
      <w:r>
        <w:t xml:space="preserve">, </w:t>
      </w:r>
      <w:r>
        <w:rPr>
          <w:rFonts w:hint="eastAsia"/>
        </w:rPr>
        <w:t>права</w:t>
      </w:r>
      <w:r>
        <w:t xml:space="preserve"> </w:t>
      </w:r>
      <w:r>
        <w:rPr>
          <w:rFonts w:hint="eastAsia"/>
        </w:rPr>
        <w:t>человека</w:t>
      </w:r>
      <w:r>
        <w:t xml:space="preserve"> </w:t>
      </w:r>
      <w:r>
        <w:rPr>
          <w:rFonts w:hint="eastAsia"/>
        </w:rPr>
        <w:t>провозглашаются</w:t>
      </w:r>
      <w:r>
        <w:t xml:space="preserve"> </w:t>
      </w:r>
      <w:r>
        <w:rPr>
          <w:rFonts w:hint="eastAsia"/>
        </w:rPr>
        <w:t>высшей</w:t>
      </w:r>
      <w:r>
        <w:t xml:space="preserve"> </w:t>
      </w:r>
      <w:r>
        <w:rPr>
          <w:rFonts w:hint="eastAsia"/>
        </w:rPr>
        <w:t>ценностью</w:t>
      </w:r>
      <w:r>
        <w:t xml:space="preserve"> </w:t>
      </w:r>
      <w:r>
        <w:rPr>
          <w:rFonts w:hint="eastAsia"/>
        </w:rPr>
        <w:t>и</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допускается</w:t>
      </w:r>
      <w:r>
        <w:t xml:space="preserve"> </w:t>
      </w:r>
      <w:r>
        <w:rPr>
          <w:rFonts w:hint="eastAsia"/>
        </w:rPr>
        <w:t>их</w:t>
      </w:r>
      <w:r>
        <w:t xml:space="preserve"> </w:t>
      </w:r>
      <w:r>
        <w:rPr>
          <w:rFonts w:hint="eastAsia"/>
        </w:rPr>
        <w:t>ограничение</w:t>
      </w:r>
      <w:r>
        <w:t xml:space="preserve"> </w:t>
      </w:r>
      <w:r>
        <w:rPr>
          <w:rFonts w:hint="eastAsia"/>
        </w:rPr>
        <w:t>лишь</w:t>
      </w:r>
      <w:r>
        <w:t xml:space="preserve"> </w:t>
      </w:r>
      <w:r>
        <w:rPr>
          <w:rFonts w:hint="eastAsia"/>
        </w:rPr>
        <w:t>в</w:t>
      </w:r>
      <w:r>
        <w:t xml:space="preserve"> </w:t>
      </w:r>
      <w:r>
        <w:rPr>
          <w:rFonts w:hint="eastAsia"/>
        </w:rPr>
        <w:t>той</w:t>
      </w:r>
      <w:r>
        <w:t xml:space="preserve"> </w:t>
      </w:r>
      <w:r>
        <w:rPr>
          <w:rFonts w:hint="eastAsia"/>
        </w:rPr>
        <w:t>мере</w:t>
      </w:r>
      <w:r>
        <w:t xml:space="preserve">, </w:t>
      </w:r>
      <w:r>
        <w:rPr>
          <w:rFonts w:hint="eastAsia"/>
        </w:rPr>
        <w:t>в</w:t>
      </w:r>
      <w:r>
        <w:t xml:space="preserve"> </w:t>
      </w:r>
      <w:r>
        <w:rPr>
          <w:rFonts w:hint="eastAsia"/>
        </w:rPr>
        <w:t>какой</w:t>
      </w:r>
      <w:r>
        <w:t xml:space="preserve"> </w:t>
      </w:r>
      <w:r>
        <w:rPr>
          <w:rFonts w:hint="eastAsia"/>
        </w:rPr>
        <w:t>необходимо</w:t>
      </w:r>
      <w:r>
        <w:t xml:space="preserve"> </w:t>
      </w:r>
      <w:r>
        <w:rPr>
          <w:rFonts w:hint="eastAsia"/>
        </w:rPr>
        <w:t>защищать</w:t>
      </w:r>
      <w:r>
        <w:t xml:space="preserve"> </w:t>
      </w:r>
      <w:r>
        <w:rPr>
          <w:rFonts w:hint="eastAsia"/>
        </w:rPr>
        <w:t>основы</w:t>
      </w:r>
      <w:r>
        <w:t xml:space="preserve"> </w:t>
      </w:r>
      <w:r>
        <w:rPr>
          <w:rFonts w:hint="eastAsia"/>
        </w:rPr>
        <w:t>конституционного</w:t>
      </w:r>
      <w:r>
        <w:t xml:space="preserve"> </w:t>
      </w:r>
      <w:r>
        <w:rPr>
          <w:rFonts w:hint="eastAsia"/>
        </w:rPr>
        <w:t>строя</w:t>
      </w:r>
      <w:r>
        <w:t xml:space="preserve">, </w:t>
      </w:r>
      <w:r>
        <w:rPr>
          <w:rFonts w:hint="eastAsia"/>
        </w:rPr>
        <w:t>нравственности</w:t>
      </w:r>
      <w:r>
        <w:t xml:space="preserve">, </w:t>
      </w:r>
      <w:r>
        <w:rPr>
          <w:rFonts w:hint="eastAsia"/>
        </w:rPr>
        <w:t>здоровья</w:t>
      </w:r>
      <w:r>
        <w:t xml:space="preserve">, </w:t>
      </w:r>
      <w:r>
        <w:rPr>
          <w:rFonts w:hint="eastAsia"/>
        </w:rPr>
        <w:t>прав</w:t>
      </w:r>
      <w:r>
        <w:t xml:space="preserve"> </w:t>
      </w:r>
      <w:r>
        <w:rPr>
          <w:rFonts w:hint="eastAsia"/>
        </w:rPr>
        <w:t>и</w:t>
      </w:r>
      <w:r>
        <w:t xml:space="preserve"> </w:t>
      </w:r>
      <w:r>
        <w:rPr>
          <w:rFonts w:hint="eastAsia"/>
        </w:rPr>
        <w:t>законных</w:t>
      </w:r>
      <w:r>
        <w:t xml:space="preserve"> </w:t>
      </w:r>
      <w:r>
        <w:rPr>
          <w:rFonts w:hint="eastAsia"/>
        </w:rPr>
        <w:t>интересов</w:t>
      </w:r>
      <w:r>
        <w:t xml:space="preserve"> </w:t>
      </w:r>
      <w:r>
        <w:rPr>
          <w:rFonts w:hint="eastAsia"/>
        </w:rPr>
        <w:t>других</w:t>
      </w:r>
      <w:r>
        <w:t xml:space="preserve"> </w:t>
      </w:r>
      <w:r>
        <w:rPr>
          <w:rFonts w:hint="eastAsia"/>
        </w:rPr>
        <w:t>лиц</w:t>
      </w:r>
      <w:r>
        <w:t xml:space="preserve">, </w:t>
      </w:r>
      <w:r>
        <w:rPr>
          <w:rFonts w:hint="eastAsia"/>
        </w:rPr>
        <w:t>обеспечивать</w:t>
      </w:r>
      <w:r>
        <w:t xml:space="preserve"> </w:t>
      </w:r>
      <w:r>
        <w:rPr>
          <w:rFonts w:hint="eastAsia"/>
        </w:rPr>
        <w:t>оборону</w:t>
      </w:r>
      <w:r>
        <w:t xml:space="preserve"> </w:t>
      </w:r>
      <w:r>
        <w:rPr>
          <w:rFonts w:hint="eastAsia"/>
        </w:rPr>
        <w:t>страны</w:t>
      </w:r>
      <w:r>
        <w:t xml:space="preserve"> </w:t>
      </w:r>
      <w:r>
        <w:rPr>
          <w:rFonts w:hint="eastAsia"/>
        </w:rPr>
        <w:t>и</w:t>
      </w:r>
      <w:r>
        <w:t xml:space="preserve"> </w:t>
      </w:r>
      <w:r>
        <w:rPr>
          <w:rFonts w:hint="eastAsia"/>
        </w:rPr>
        <w:t>безопасность</w:t>
      </w:r>
      <w:r>
        <w:t xml:space="preserve"> </w:t>
      </w:r>
      <w:r>
        <w:rPr>
          <w:rFonts w:hint="eastAsia"/>
        </w:rPr>
        <w:t>государства</w:t>
      </w:r>
      <w:r>
        <w:t xml:space="preserve">. </w:t>
      </w:r>
      <w:r>
        <w:rPr>
          <w:rFonts w:hint="eastAsia"/>
        </w:rPr>
        <w:t>Во</w:t>
      </w:r>
      <w:r>
        <w:t>-</w:t>
      </w:r>
      <w:r>
        <w:rPr>
          <w:rFonts w:hint="eastAsia"/>
        </w:rPr>
        <w:t>вторых</w:t>
      </w:r>
      <w:r>
        <w:t xml:space="preserve">, </w:t>
      </w:r>
      <w:r>
        <w:rPr>
          <w:rFonts w:hint="eastAsia"/>
        </w:rPr>
        <w:t>защита</w:t>
      </w:r>
      <w:r>
        <w:t xml:space="preserve"> </w:t>
      </w:r>
      <w:r>
        <w:rPr>
          <w:rFonts w:hint="eastAsia"/>
        </w:rPr>
        <w:t>прав</w:t>
      </w:r>
      <w:r>
        <w:t xml:space="preserve"> </w:t>
      </w:r>
      <w:r>
        <w:rPr>
          <w:rFonts w:hint="eastAsia"/>
        </w:rPr>
        <w:t>человека</w:t>
      </w:r>
      <w:r>
        <w:t xml:space="preserve"> </w:t>
      </w:r>
      <w:r>
        <w:rPr>
          <w:rFonts w:hint="eastAsia"/>
        </w:rPr>
        <w:t>отнесена</w:t>
      </w:r>
      <w:r>
        <w:t xml:space="preserve"> </w:t>
      </w:r>
      <w:r>
        <w:rPr>
          <w:rFonts w:hint="eastAsia"/>
        </w:rPr>
        <w:t>Конституцией</w:t>
      </w:r>
      <w:r>
        <w:t xml:space="preserve"> </w:t>
      </w:r>
      <w:r>
        <w:rPr>
          <w:rFonts w:hint="eastAsia"/>
        </w:rPr>
        <w:t>одновременно</w:t>
      </w:r>
      <w:r>
        <w:t xml:space="preserve"> </w:t>
      </w:r>
      <w:r>
        <w:rPr>
          <w:rFonts w:hint="eastAsia"/>
        </w:rPr>
        <w:t>к</w:t>
      </w:r>
      <w:r>
        <w:t xml:space="preserve"> </w:t>
      </w:r>
      <w:r>
        <w:rPr>
          <w:rFonts w:hint="eastAsia"/>
        </w:rPr>
        <w:t>предметам</w:t>
      </w:r>
      <w:r>
        <w:t xml:space="preserve"> </w:t>
      </w:r>
      <w:r>
        <w:rPr>
          <w:rFonts w:hint="eastAsia"/>
        </w:rPr>
        <w:t>не</w:t>
      </w:r>
      <w:r>
        <w:t xml:space="preserve"> </w:t>
      </w:r>
      <w:r>
        <w:rPr>
          <w:rFonts w:hint="eastAsia"/>
        </w:rPr>
        <w:t>только</w:t>
      </w:r>
      <w:r>
        <w:t xml:space="preserve"> </w:t>
      </w:r>
      <w:r>
        <w:rPr>
          <w:rFonts w:hint="eastAsia"/>
        </w:rPr>
        <w:t>исключительного</w:t>
      </w:r>
      <w:r>
        <w:t xml:space="preserve"> </w:t>
      </w:r>
      <w:r>
        <w:rPr>
          <w:rFonts w:hint="eastAsia"/>
        </w:rPr>
        <w:t>ведения</w:t>
      </w:r>
      <w:r>
        <w:t xml:space="preserve"> </w:t>
      </w:r>
      <w:r>
        <w:rPr>
          <w:rFonts w:hint="eastAsia"/>
        </w:rPr>
        <w:t>Российской</w:t>
      </w:r>
      <w:r>
        <w:t xml:space="preserve"> </w:t>
      </w:r>
      <w:r>
        <w:rPr>
          <w:rFonts w:hint="eastAsia"/>
        </w:rPr>
        <w:t>Федерации</w:t>
      </w:r>
      <w:r>
        <w:t xml:space="preserve">, </w:t>
      </w:r>
      <w:r>
        <w:rPr>
          <w:rFonts w:hint="eastAsia"/>
        </w:rPr>
        <w:t>но</w:t>
      </w:r>
      <w:r>
        <w:t xml:space="preserve"> </w:t>
      </w:r>
      <w:r>
        <w:rPr>
          <w:rFonts w:hint="eastAsia"/>
        </w:rPr>
        <w:t>и</w:t>
      </w:r>
      <w:r>
        <w:t xml:space="preserve"> </w:t>
      </w:r>
      <w:r>
        <w:rPr>
          <w:rFonts w:hint="eastAsia"/>
        </w:rPr>
        <w:t>совместного</w:t>
      </w:r>
      <w:r>
        <w:t xml:space="preserve"> </w:t>
      </w:r>
      <w:r>
        <w:rPr>
          <w:rFonts w:hint="eastAsia"/>
        </w:rPr>
        <w:t>ведения</w:t>
      </w:r>
      <w:r>
        <w:t xml:space="preserve"> </w:t>
      </w:r>
      <w:r>
        <w:rPr>
          <w:rFonts w:hint="eastAsia"/>
        </w:rPr>
        <w:t>федерации</w:t>
      </w:r>
      <w:r>
        <w:t xml:space="preserve"> </w:t>
      </w:r>
      <w:r>
        <w:rPr>
          <w:rFonts w:hint="eastAsia"/>
        </w:rPr>
        <w:t>и</w:t>
      </w:r>
      <w:r>
        <w:t xml:space="preserve"> </w:t>
      </w:r>
      <w:r>
        <w:rPr>
          <w:rFonts w:hint="eastAsia"/>
        </w:rPr>
        <w:t>субъектов</w:t>
      </w:r>
      <w:r>
        <w:t xml:space="preserve"> </w:t>
      </w:r>
      <w:r>
        <w:rPr>
          <w:rFonts w:hint="eastAsia"/>
        </w:rPr>
        <w:t>РФ</w:t>
      </w:r>
      <w:r>
        <w:t>.</w:t>
      </w:r>
    </w:p>
    <w:p w14:paraId="0C6CB38D" w14:textId="77777777" w:rsidR="001F29D2" w:rsidRDefault="001F29D2" w:rsidP="001F29D2">
      <w:r>
        <w:rPr>
          <w:rFonts w:hint="eastAsia"/>
        </w:rPr>
        <w:t>Неопределенность</w:t>
      </w:r>
      <w:r>
        <w:t xml:space="preserve"> </w:t>
      </w:r>
      <w:r>
        <w:rPr>
          <w:rFonts w:hint="eastAsia"/>
        </w:rPr>
        <w:t>и</w:t>
      </w:r>
      <w:r>
        <w:t xml:space="preserve"> </w:t>
      </w:r>
      <w:r>
        <w:rPr>
          <w:rFonts w:hint="eastAsia"/>
        </w:rPr>
        <w:t>незавершенность</w:t>
      </w:r>
      <w:r>
        <w:t xml:space="preserve"> </w:t>
      </w:r>
      <w:r>
        <w:rPr>
          <w:rFonts w:hint="eastAsia"/>
        </w:rPr>
        <w:t>официального</w:t>
      </w:r>
      <w:r>
        <w:t xml:space="preserve"> </w:t>
      </w:r>
      <w:r>
        <w:rPr>
          <w:rFonts w:hint="eastAsia"/>
        </w:rPr>
        <w:t>нормативного</w:t>
      </w:r>
      <w:r>
        <w:t xml:space="preserve"> </w:t>
      </w:r>
      <w:r>
        <w:rPr>
          <w:rFonts w:hint="eastAsia"/>
        </w:rPr>
        <w:t>подхода</w:t>
      </w:r>
      <w:r>
        <w:t xml:space="preserve"> </w:t>
      </w:r>
      <w:r>
        <w:rPr>
          <w:rFonts w:hint="eastAsia"/>
        </w:rPr>
        <w:t>к</w:t>
      </w:r>
      <w:r>
        <w:t xml:space="preserve"> </w:t>
      </w:r>
      <w:r>
        <w:rPr>
          <w:rFonts w:hint="eastAsia"/>
        </w:rPr>
        <w:t>правам</w:t>
      </w:r>
      <w:r>
        <w:t xml:space="preserve"> </w:t>
      </w:r>
      <w:r>
        <w:rPr>
          <w:rFonts w:hint="eastAsia"/>
        </w:rPr>
        <w:t>человека</w:t>
      </w:r>
      <w:r>
        <w:t xml:space="preserve"> </w:t>
      </w:r>
      <w:r>
        <w:rPr>
          <w:rFonts w:hint="eastAsia"/>
        </w:rPr>
        <w:t>повышает</w:t>
      </w:r>
      <w:r>
        <w:t xml:space="preserve"> </w:t>
      </w:r>
      <w:r>
        <w:rPr>
          <w:rFonts w:hint="eastAsia"/>
        </w:rPr>
        <w:t>актуальность</w:t>
      </w:r>
      <w:r>
        <w:t xml:space="preserve"> </w:t>
      </w:r>
      <w:r>
        <w:rPr>
          <w:rFonts w:hint="eastAsia"/>
        </w:rPr>
        <w:t>доктринальных</w:t>
      </w:r>
      <w:r>
        <w:t xml:space="preserve"> </w:t>
      </w:r>
      <w:r>
        <w:rPr>
          <w:rFonts w:hint="eastAsia"/>
        </w:rPr>
        <w:t>поисков</w:t>
      </w:r>
      <w:r>
        <w:t xml:space="preserve"> </w:t>
      </w:r>
      <w:r>
        <w:rPr>
          <w:rFonts w:hint="eastAsia"/>
        </w:rPr>
        <w:t>в</w:t>
      </w:r>
      <w:r>
        <w:t xml:space="preserve"> </w:t>
      </w:r>
      <w:r>
        <w:rPr>
          <w:rFonts w:hint="eastAsia"/>
        </w:rPr>
        <w:t>этой</w:t>
      </w:r>
      <w:r>
        <w:t xml:space="preserve"> </w:t>
      </w:r>
      <w:r>
        <w:rPr>
          <w:rFonts w:hint="eastAsia"/>
        </w:rPr>
        <w:t>сфере</w:t>
      </w:r>
      <w:r>
        <w:t xml:space="preserve">. </w:t>
      </w:r>
      <w:r>
        <w:rPr>
          <w:rFonts w:hint="eastAsia"/>
        </w:rPr>
        <w:t>В</w:t>
      </w:r>
      <w:r>
        <w:t xml:space="preserve"> </w:t>
      </w:r>
      <w:r>
        <w:rPr>
          <w:rFonts w:hint="eastAsia"/>
        </w:rPr>
        <w:t>российской</w:t>
      </w:r>
      <w:r>
        <w:t xml:space="preserve"> </w:t>
      </w:r>
      <w:r>
        <w:rPr>
          <w:rFonts w:hint="eastAsia"/>
        </w:rPr>
        <w:t>юридической</w:t>
      </w:r>
      <w:r>
        <w:t xml:space="preserve"> </w:t>
      </w:r>
      <w:r>
        <w:rPr>
          <w:rFonts w:hint="eastAsia"/>
        </w:rPr>
        <w:t>науке</w:t>
      </w:r>
      <w:r>
        <w:t xml:space="preserve"> </w:t>
      </w:r>
      <w:r>
        <w:rPr>
          <w:rFonts w:hint="eastAsia"/>
        </w:rPr>
        <w:t>формируется</w:t>
      </w:r>
      <w:r>
        <w:t xml:space="preserve"> </w:t>
      </w:r>
      <w:r>
        <w:rPr>
          <w:rFonts w:hint="eastAsia"/>
        </w:rPr>
        <w:t>правозащитная</w:t>
      </w:r>
    </w:p>
    <w:p w14:paraId="4130F121" w14:textId="77777777" w:rsidR="001F29D2" w:rsidRDefault="001F29D2" w:rsidP="001F29D2">
      <w:r>
        <w:rPr>
          <w:rFonts w:hint="eastAsia"/>
        </w:rPr>
        <w:t>Анализ</w:t>
      </w:r>
      <w:r>
        <w:t xml:space="preserve"> </w:t>
      </w:r>
      <w:r>
        <w:rPr>
          <w:rFonts w:hint="eastAsia"/>
        </w:rPr>
        <w:t>научной</w:t>
      </w:r>
      <w:r>
        <w:t xml:space="preserve"> </w:t>
      </w:r>
      <w:r>
        <w:rPr>
          <w:rFonts w:hint="eastAsia"/>
        </w:rPr>
        <w:t>литературы</w:t>
      </w:r>
      <w:r>
        <w:t xml:space="preserve"> </w:t>
      </w:r>
      <w:r>
        <w:rPr>
          <w:rFonts w:hint="eastAsia"/>
        </w:rPr>
        <w:t>свидетельствует</w:t>
      </w:r>
      <w:r>
        <w:t xml:space="preserve">, </w:t>
      </w:r>
      <w:r>
        <w:rPr>
          <w:rFonts w:hint="eastAsia"/>
        </w:rPr>
        <w:t>что</w:t>
      </w:r>
      <w:r>
        <w:t xml:space="preserve"> </w:t>
      </w:r>
      <w:r>
        <w:rPr>
          <w:rFonts w:hint="eastAsia"/>
        </w:rPr>
        <w:t>правозащитная</w:t>
      </w:r>
      <w:r>
        <w:t xml:space="preserve"> </w:t>
      </w:r>
      <w:r>
        <w:rPr>
          <w:rFonts w:hint="eastAsia"/>
        </w:rPr>
        <w:t>проблематика</w:t>
      </w:r>
      <w:r>
        <w:t xml:space="preserve"> </w:t>
      </w:r>
      <w:r>
        <w:rPr>
          <w:rFonts w:hint="eastAsia"/>
        </w:rPr>
        <w:t>в</w:t>
      </w:r>
      <w:r>
        <w:t xml:space="preserve"> </w:t>
      </w:r>
      <w:r>
        <w:rPr>
          <w:rFonts w:hint="eastAsia"/>
        </w:rPr>
        <w:t>юриспруденции</w:t>
      </w:r>
      <w:r>
        <w:t xml:space="preserve"> </w:t>
      </w:r>
      <w:r>
        <w:rPr>
          <w:rFonts w:hint="eastAsia"/>
        </w:rPr>
        <w:t>уже</w:t>
      </w:r>
      <w:r>
        <w:t xml:space="preserve"> </w:t>
      </w:r>
      <w:r>
        <w:rPr>
          <w:rFonts w:hint="eastAsia"/>
        </w:rPr>
        <w:t>оформилась</w:t>
      </w:r>
      <w:r>
        <w:t xml:space="preserve">6. </w:t>
      </w:r>
      <w:r>
        <w:rPr>
          <w:rFonts w:hint="eastAsia"/>
        </w:rPr>
        <w:t>Однако</w:t>
      </w:r>
      <w:r>
        <w:t xml:space="preserve"> </w:t>
      </w:r>
      <w:r>
        <w:rPr>
          <w:rFonts w:hint="eastAsia"/>
        </w:rPr>
        <w:t>в</w:t>
      </w:r>
      <w:r>
        <w:t xml:space="preserve"> </w:t>
      </w:r>
      <w:r>
        <w:rPr>
          <w:rFonts w:hint="eastAsia"/>
        </w:rPr>
        <w:t>настоящее</w:t>
      </w:r>
      <w:r>
        <w:t xml:space="preserve"> </w:t>
      </w:r>
      <w:r>
        <w:rPr>
          <w:rFonts w:hint="eastAsia"/>
        </w:rPr>
        <w:t>время</w:t>
      </w:r>
    </w:p>
    <w:p w14:paraId="0D9F4EB7" w14:textId="77777777" w:rsidR="001F29D2" w:rsidRDefault="001F29D2" w:rsidP="001F29D2">
      <w:r>
        <w:rPr>
          <w:rFonts w:hint="eastAsia"/>
        </w:rPr>
        <w:lastRenderedPageBreak/>
        <w:t>Одной</w:t>
      </w:r>
      <w:r>
        <w:t xml:space="preserve"> </w:t>
      </w:r>
      <w:r>
        <w:rPr>
          <w:rFonts w:hint="eastAsia"/>
        </w:rPr>
        <w:t>из</w:t>
      </w:r>
      <w:r>
        <w:t xml:space="preserve"> </w:t>
      </w:r>
      <w:r>
        <w:rPr>
          <w:rFonts w:hint="eastAsia"/>
        </w:rPr>
        <w:t>актуальных</w:t>
      </w:r>
      <w:r>
        <w:t xml:space="preserve"> </w:t>
      </w:r>
      <w:r>
        <w:rPr>
          <w:rFonts w:hint="eastAsia"/>
        </w:rPr>
        <w:t>научных</w:t>
      </w:r>
      <w:r>
        <w:t xml:space="preserve"> </w:t>
      </w:r>
      <w:r>
        <w:rPr>
          <w:rFonts w:hint="eastAsia"/>
        </w:rPr>
        <w:t>и</w:t>
      </w:r>
      <w:r>
        <w:t xml:space="preserve"> </w:t>
      </w:r>
      <w:r>
        <w:rPr>
          <w:rFonts w:hint="eastAsia"/>
        </w:rPr>
        <w:t>практических</w:t>
      </w:r>
      <w:r>
        <w:t xml:space="preserve"> </w:t>
      </w:r>
      <w:r>
        <w:rPr>
          <w:rFonts w:hint="eastAsia"/>
        </w:rPr>
        <w:t>задач</w:t>
      </w:r>
      <w:r>
        <w:t xml:space="preserve"> </w:t>
      </w:r>
      <w:r>
        <w:rPr>
          <w:rFonts w:hint="eastAsia"/>
        </w:rPr>
        <w:t>было</w:t>
      </w:r>
      <w:r>
        <w:t xml:space="preserve"> </w:t>
      </w:r>
      <w:r>
        <w:rPr>
          <w:rFonts w:hint="eastAsia"/>
        </w:rPr>
        <w:t>и</w:t>
      </w:r>
      <w:r>
        <w:t xml:space="preserve"> </w:t>
      </w:r>
      <w:r>
        <w:rPr>
          <w:rFonts w:hint="eastAsia"/>
        </w:rPr>
        <w:t>остается</w:t>
      </w:r>
      <w:r>
        <w:t xml:space="preserve"> </w:t>
      </w:r>
      <w:r>
        <w:rPr>
          <w:rFonts w:hint="eastAsia"/>
        </w:rPr>
        <w:t>формирование</w:t>
      </w:r>
      <w:r>
        <w:t xml:space="preserve"> </w:t>
      </w:r>
      <w:r>
        <w:rPr>
          <w:rFonts w:hint="eastAsia"/>
        </w:rPr>
        <w:t>в</w:t>
      </w:r>
      <w:r>
        <w:t xml:space="preserve"> </w:t>
      </w:r>
      <w:r>
        <w:rPr>
          <w:rFonts w:hint="eastAsia"/>
        </w:rPr>
        <w:t>современной</w:t>
      </w:r>
      <w:r>
        <w:t xml:space="preserve"> </w:t>
      </w:r>
      <w:r>
        <w:rPr>
          <w:rFonts w:hint="eastAsia"/>
        </w:rPr>
        <w:t>России</w:t>
      </w:r>
      <w:r>
        <w:t xml:space="preserve"> </w:t>
      </w:r>
      <w:r>
        <w:rPr>
          <w:rFonts w:hint="eastAsia"/>
        </w:rPr>
        <w:t>эффективной</w:t>
      </w:r>
      <w:r>
        <w:t xml:space="preserve"> </w:t>
      </w:r>
      <w:r>
        <w:rPr>
          <w:rFonts w:hint="eastAsia"/>
        </w:rPr>
        <w:t>правозащитной</w:t>
      </w:r>
      <w:r>
        <w:t xml:space="preserve"> </w:t>
      </w:r>
      <w:r>
        <w:rPr>
          <w:rFonts w:hint="eastAsia"/>
        </w:rPr>
        <w:t>системы</w:t>
      </w:r>
      <w:r>
        <w:t xml:space="preserve">. </w:t>
      </w:r>
      <w:r>
        <w:rPr>
          <w:rFonts w:hint="eastAsia"/>
        </w:rPr>
        <w:t>В</w:t>
      </w:r>
      <w:r>
        <w:t xml:space="preserve"> </w:t>
      </w:r>
      <w:r>
        <w:rPr>
          <w:rFonts w:hint="eastAsia"/>
        </w:rPr>
        <w:t>теоретическом</w:t>
      </w:r>
      <w:r>
        <w:t xml:space="preserve"> </w:t>
      </w:r>
      <w:r>
        <w:rPr>
          <w:rFonts w:hint="eastAsia"/>
        </w:rPr>
        <w:t>плане</w:t>
      </w:r>
      <w:r>
        <w:t xml:space="preserve"> </w:t>
      </w:r>
      <w:r>
        <w:rPr>
          <w:rFonts w:hint="eastAsia"/>
        </w:rPr>
        <w:t>ее</w:t>
      </w:r>
      <w:r>
        <w:t xml:space="preserve"> </w:t>
      </w:r>
      <w:r>
        <w:rPr>
          <w:rFonts w:hint="eastAsia"/>
        </w:rPr>
        <w:t>решение</w:t>
      </w:r>
      <w:r>
        <w:t xml:space="preserve"> </w:t>
      </w:r>
      <w:r>
        <w:rPr>
          <w:rFonts w:hint="eastAsia"/>
        </w:rPr>
        <w:t>предполагает</w:t>
      </w:r>
      <w:r>
        <w:t xml:space="preserve">, </w:t>
      </w:r>
      <w:r>
        <w:rPr>
          <w:rFonts w:hint="eastAsia"/>
        </w:rPr>
        <w:t>прежде</w:t>
      </w:r>
      <w:r>
        <w:t xml:space="preserve"> </w:t>
      </w:r>
      <w:r>
        <w:rPr>
          <w:rFonts w:hint="eastAsia"/>
        </w:rPr>
        <w:t>всего</w:t>
      </w:r>
      <w:r>
        <w:t xml:space="preserve">, </w:t>
      </w:r>
      <w:r>
        <w:rPr>
          <w:rFonts w:hint="eastAsia"/>
        </w:rPr>
        <w:t>разработку</w:t>
      </w:r>
      <w:r>
        <w:t xml:space="preserve"> </w:t>
      </w:r>
      <w:r>
        <w:rPr>
          <w:rFonts w:hint="eastAsia"/>
        </w:rPr>
        <w:t>и</w:t>
      </w:r>
      <w:r>
        <w:t xml:space="preserve"> </w:t>
      </w:r>
      <w:r>
        <w:rPr>
          <w:rFonts w:hint="eastAsia"/>
        </w:rPr>
        <w:t>уточнение</w:t>
      </w:r>
      <w:r>
        <w:t xml:space="preserve"> </w:t>
      </w:r>
      <w:r>
        <w:rPr>
          <w:rFonts w:hint="eastAsia"/>
        </w:rPr>
        <w:t>соответствующего</w:t>
      </w:r>
      <w:r>
        <w:t xml:space="preserve"> </w:t>
      </w:r>
      <w:r>
        <w:rPr>
          <w:rFonts w:hint="eastAsia"/>
        </w:rPr>
        <w:t>категориального</w:t>
      </w:r>
      <w:r>
        <w:t xml:space="preserve"> </w:t>
      </w:r>
      <w:r>
        <w:rPr>
          <w:rFonts w:hint="eastAsia"/>
        </w:rPr>
        <w:t>аппарата</w:t>
      </w:r>
      <w:r>
        <w:t xml:space="preserve">, </w:t>
      </w:r>
      <w:r>
        <w:rPr>
          <w:rFonts w:hint="eastAsia"/>
        </w:rPr>
        <w:t>анализ</w:t>
      </w:r>
      <w:r>
        <w:t xml:space="preserve"> </w:t>
      </w:r>
      <w:r>
        <w:rPr>
          <w:rFonts w:hint="eastAsia"/>
        </w:rPr>
        <w:t>структурных</w:t>
      </w:r>
      <w:r>
        <w:t xml:space="preserve"> </w:t>
      </w:r>
      <w:r>
        <w:rPr>
          <w:rFonts w:hint="eastAsia"/>
        </w:rPr>
        <w:t>и</w:t>
      </w:r>
      <w:r>
        <w:t xml:space="preserve"> </w:t>
      </w:r>
      <w:r>
        <w:rPr>
          <w:rFonts w:hint="eastAsia"/>
        </w:rPr>
        <w:t>функциональных</w:t>
      </w:r>
      <w:r>
        <w:t xml:space="preserve"> </w:t>
      </w:r>
      <w:r>
        <w:rPr>
          <w:rFonts w:hint="eastAsia"/>
        </w:rPr>
        <w:t>особенностей</w:t>
      </w:r>
      <w:r>
        <w:t xml:space="preserve"> </w:t>
      </w:r>
      <w:r>
        <w:rPr>
          <w:rFonts w:hint="eastAsia"/>
        </w:rPr>
        <w:t>правозащитной</w:t>
      </w:r>
      <w:r>
        <w:t xml:space="preserve"> </w:t>
      </w:r>
      <w:r>
        <w:rPr>
          <w:rFonts w:hint="eastAsia"/>
        </w:rPr>
        <w:t>системы</w:t>
      </w:r>
      <w:r>
        <w:t xml:space="preserve">, </w:t>
      </w:r>
      <w:r>
        <w:rPr>
          <w:rFonts w:hint="eastAsia"/>
        </w:rPr>
        <w:t>выявление</w:t>
      </w:r>
      <w:r>
        <w:t xml:space="preserve"> </w:t>
      </w:r>
      <w:r>
        <w:rPr>
          <w:rFonts w:hint="eastAsia"/>
        </w:rPr>
        <w:t>ее</w:t>
      </w:r>
      <w:r>
        <w:t xml:space="preserve"> </w:t>
      </w:r>
      <w:r>
        <w:rPr>
          <w:rFonts w:hint="eastAsia"/>
        </w:rPr>
        <w:t>закономерных</w:t>
      </w:r>
      <w:r>
        <w:t xml:space="preserve"> </w:t>
      </w:r>
      <w:r>
        <w:rPr>
          <w:rFonts w:hint="eastAsia"/>
        </w:rPr>
        <w:t>связей</w:t>
      </w:r>
      <w:r>
        <w:t xml:space="preserve"> </w:t>
      </w:r>
      <w:r>
        <w:rPr>
          <w:rFonts w:hint="eastAsia"/>
        </w:rPr>
        <w:t>с</w:t>
      </w:r>
      <w:r>
        <w:t xml:space="preserve"> </w:t>
      </w:r>
      <w:r>
        <w:rPr>
          <w:rFonts w:hint="eastAsia"/>
        </w:rPr>
        <w:t>иными</w:t>
      </w:r>
      <w:r>
        <w:t xml:space="preserve"> </w:t>
      </w:r>
      <w:r>
        <w:rPr>
          <w:rFonts w:hint="eastAsia"/>
        </w:rPr>
        <w:t>элементами</w:t>
      </w:r>
      <w:r>
        <w:t xml:space="preserve"> </w:t>
      </w:r>
      <w:r>
        <w:rPr>
          <w:rFonts w:hint="eastAsia"/>
        </w:rPr>
        <w:t>политико</w:t>
      </w:r>
      <w:r>
        <w:t>-</w:t>
      </w:r>
      <w:r>
        <w:rPr>
          <w:rFonts w:hint="eastAsia"/>
        </w:rPr>
        <w:t>правовой</w:t>
      </w:r>
      <w:r>
        <w:t xml:space="preserve"> </w:t>
      </w:r>
      <w:r>
        <w:rPr>
          <w:rFonts w:hint="eastAsia"/>
        </w:rPr>
        <w:t>системы</w:t>
      </w:r>
      <w:r>
        <w:t xml:space="preserve"> </w:t>
      </w:r>
      <w:r>
        <w:rPr>
          <w:rFonts w:hint="eastAsia"/>
        </w:rPr>
        <w:t>современного</w:t>
      </w:r>
      <w:r>
        <w:t xml:space="preserve"> </w:t>
      </w:r>
      <w:r>
        <w:rPr>
          <w:rFonts w:hint="eastAsia"/>
        </w:rPr>
        <w:t>общества</w:t>
      </w:r>
      <w:r>
        <w:t xml:space="preserve"> </w:t>
      </w:r>
      <w:r>
        <w:rPr>
          <w:rFonts w:hint="eastAsia"/>
        </w:rPr>
        <w:t>и</w:t>
      </w:r>
      <w:r>
        <w:t xml:space="preserve"> </w:t>
      </w:r>
      <w:r>
        <w:rPr>
          <w:rFonts w:hint="eastAsia"/>
        </w:rPr>
        <w:t>государства</w:t>
      </w:r>
      <w:r>
        <w:t>.</w:t>
      </w:r>
    </w:p>
    <w:p w14:paraId="339B8026" w14:textId="77777777" w:rsidR="001F29D2" w:rsidRDefault="001F29D2" w:rsidP="001F29D2">
      <w:r>
        <w:rPr>
          <w:rFonts w:hint="eastAsia"/>
        </w:rPr>
        <w:t>За</w:t>
      </w:r>
      <w:r>
        <w:t xml:space="preserve"> </w:t>
      </w:r>
      <w:r>
        <w:rPr>
          <w:rFonts w:hint="eastAsia"/>
        </w:rPr>
        <w:t>последние</w:t>
      </w:r>
      <w:r>
        <w:t xml:space="preserve"> </w:t>
      </w:r>
      <w:r>
        <w:rPr>
          <w:rFonts w:hint="eastAsia"/>
        </w:rPr>
        <w:t>годы</w:t>
      </w:r>
      <w:r>
        <w:t xml:space="preserve"> </w:t>
      </w:r>
      <w:r>
        <w:rPr>
          <w:rFonts w:hint="eastAsia"/>
        </w:rPr>
        <w:t>по</w:t>
      </w:r>
      <w:r>
        <w:t xml:space="preserve"> </w:t>
      </w:r>
      <w:r>
        <w:rPr>
          <w:rFonts w:hint="eastAsia"/>
        </w:rPr>
        <w:t>указанному</w:t>
      </w:r>
      <w:r>
        <w:t xml:space="preserve"> </w:t>
      </w:r>
      <w:r>
        <w:rPr>
          <w:rFonts w:hint="eastAsia"/>
        </w:rPr>
        <w:t>вопросу</w:t>
      </w:r>
      <w:r>
        <w:t xml:space="preserve"> </w:t>
      </w:r>
      <w:r>
        <w:rPr>
          <w:rFonts w:hint="eastAsia"/>
        </w:rPr>
        <w:t>накоплен</w:t>
      </w:r>
      <w:r>
        <w:t xml:space="preserve"> </w:t>
      </w:r>
      <w:r>
        <w:rPr>
          <w:rFonts w:hint="eastAsia"/>
        </w:rPr>
        <w:t>определенный</w:t>
      </w:r>
      <w:r>
        <w:t xml:space="preserve"> </w:t>
      </w:r>
      <w:r>
        <w:rPr>
          <w:rFonts w:hint="eastAsia"/>
        </w:rPr>
        <w:t>объем</w:t>
      </w:r>
      <w:r>
        <w:t xml:space="preserve"> </w:t>
      </w:r>
      <w:r>
        <w:rPr>
          <w:rFonts w:hint="eastAsia"/>
        </w:rPr>
        <w:t>теоретических</w:t>
      </w:r>
      <w:r>
        <w:t xml:space="preserve"> </w:t>
      </w:r>
      <w:r>
        <w:rPr>
          <w:rFonts w:hint="eastAsia"/>
        </w:rPr>
        <w:t>знаний</w:t>
      </w:r>
      <w:r>
        <w:t xml:space="preserve">. </w:t>
      </w:r>
      <w:r>
        <w:rPr>
          <w:rFonts w:hint="eastAsia"/>
        </w:rPr>
        <w:t>Тем</w:t>
      </w:r>
      <w:r>
        <w:t xml:space="preserve"> </w:t>
      </w:r>
      <w:r>
        <w:rPr>
          <w:rFonts w:hint="eastAsia"/>
        </w:rPr>
        <w:t>не</w:t>
      </w:r>
      <w:r>
        <w:t xml:space="preserve"> </w:t>
      </w:r>
      <w:r>
        <w:rPr>
          <w:rFonts w:hint="eastAsia"/>
        </w:rPr>
        <w:t>менее</w:t>
      </w:r>
      <w:r>
        <w:t xml:space="preserve"> </w:t>
      </w:r>
      <w:r>
        <w:rPr>
          <w:rFonts w:hint="eastAsia"/>
        </w:rPr>
        <w:t>сегодня</w:t>
      </w:r>
      <w:r>
        <w:t xml:space="preserve"> </w:t>
      </w:r>
      <w:r>
        <w:rPr>
          <w:rFonts w:hint="eastAsia"/>
        </w:rPr>
        <w:t>было</w:t>
      </w:r>
      <w:r>
        <w:t xml:space="preserve"> </w:t>
      </w:r>
      <w:r>
        <w:rPr>
          <w:rFonts w:hint="eastAsia"/>
        </w:rPr>
        <w:t>бы</w:t>
      </w:r>
      <w:r>
        <w:t xml:space="preserve"> </w:t>
      </w:r>
      <w:r>
        <w:rPr>
          <w:rFonts w:hint="eastAsia"/>
        </w:rPr>
        <w:t>все</w:t>
      </w:r>
      <w:r>
        <w:t>-</w:t>
      </w:r>
      <w:r>
        <w:rPr>
          <w:rFonts w:hint="eastAsia"/>
        </w:rPr>
        <w:t>таки</w:t>
      </w:r>
      <w:r>
        <w:t xml:space="preserve"> </w:t>
      </w:r>
      <w:r>
        <w:rPr>
          <w:rFonts w:hint="eastAsia"/>
        </w:rPr>
        <w:t>преждевременно</w:t>
      </w:r>
      <w:r>
        <w:t xml:space="preserve"> </w:t>
      </w:r>
      <w:r>
        <w:rPr>
          <w:rFonts w:hint="eastAsia"/>
        </w:rPr>
        <w:t>говорить</w:t>
      </w:r>
      <w:r>
        <w:t xml:space="preserve">, </w:t>
      </w:r>
      <w:r>
        <w:rPr>
          <w:rFonts w:hint="eastAsia"/>
        </w:rPr>
        <w:t>что</w:t>
      </w:r>
      <w:r>
        <w:t xml:space="preserve"> </w:t>
      </w:r>
      <w:r>
        <w:rPr>
          <w:rFonts w:hint="eastAsia"/>
        </w:rPr>
        <w:t>в</w:t>
      </w:r>
      <w:r>
        <w:t xml:space="preserve"> </w:t>
      </w:r>
      <w:r>
        <w:rPr>
          <w:rFonts w:hint="eastAsia"/>
        </w:rPr>
        <w:t>отечественном</w:t>
      </w:r>
      <w:r>
        <w:t xml:space="preserve"> </w:t>
      </w:r>
      <w:r>
        <w:rPr>
          <w:rFonts w:hint="eastAsia"/>
        </w:rPr>
        <w:t>правоведении</w:t>
      </w:r>
      <w:r>
        <w:t xml:space="preserve"> </w:t>
      </w:r>
      <w:r>
        <w:rPr>
          <w:rFonts w:hint="eastAsia"/>
        </w:rPr>
        <w:t>сложилась</w:t>
      </w:r>
      <w:r>
        <w:t xml:space="preserve"> </w:t>
      </w:r>
      <w:r>
        <w:rPr>
          <w:rFonts w:hint="eastAsia"/>
        </w:rPr>
        <w:t>устойчивая</w:t>
      </w:r>
      <w:r>
        <w:t xml:space="preserve"> </w:t>
      </w:r>
      <w:r>
        <w:rPr>
          <w:rFonts w:hint="eastAsia"/>
        </w:rPr>
        <w:t>и</w:t>
      </w:r>
      <w:r>
        <w:t xml:space="preserve"> </w:t>
      </w:r>
      <w:r>
        <w:rPr>
          <w:rFonts w:hint="eastAsia"/>
        </w:rPr>
        <w:t>признанная</w:t>
      </w:r>
      <w:r>
        <w:t xml:space="preserve"> </w:t>
      </w:r>
      <w:r>
        <w:rPr>
          <w:rFonts w:hint="eastAsia"/>
        </w:rPr>
        <w:t>концепция</w:t>
      </w:r>
      <w:r>
        <w:t xml:space="preserve"> </w:t>
      </w:r>
      <w:r>
        <w:rPr>
          <w:rFonts w:hint="eastAsia"/>
        </w:rPr>
        <w:t>правозащитной</w:t>
      </w:r>
      <w:r>
        <w:t xml:space="preserve"> </w:t>
      </w:r>
      <w:r>
        <w:rPr>
          <w:rFonts w:hint="eastAsia"/>
        </w:rPr>
        <w:t>системы</w:t>
      </w:r>
      <w:r>
        <w:t xml:space="preserve">. </w:t>
      </w:r>
      <w:r>
        <w:rPr>
          <w:rFonts w:hint="eastAsia"/>
        </w:rPr>
        <w:t>Дискуссионным</w:t>
      </w:r>
      <w:r>
        <w:t xml:space="preserve"> </w:t>
      </w:r>
      <w:r>
        <w:rPr>
          <w:rFonts w:hint="eastAsia"/>
        </w:rPr>
        <w:t>остается</w:t>
      </w:r>
      <w:r>
        <w:t xml:space="preserve"> </w:t>
      </w:r>
      <w:r>
        <w:rPr>
          <w:rFonts w:hint="eastAsia"/>
        </w:rPr>
        <w:t>не</w:t>
      </w:r>
      <w:r>
        <w:t xml:space="preserve"> </w:t>
      </w:r>
      <w:r>
        <w:rPr>
          <w:rFonts w:hint="eastAsia"/>
        </w:rPr>
        <w:t>только</w:t>
      </w:r>
      <w:r>
        <w:t xml:space="preserve"> </w:t>
      </w:r>
      <w:r>
        <w:rPr>
          <w:rFonts w:hint="eastAsia"/>
        </w:rPr>
        <w:t>понятие</w:t>
      </w:r>
      <w:r>
        <w:t xml:space="preserve"> </w:t>
      </w:r>
      <w:r>
        <w:rPr>
          <w:rFonts w:hint="eastAsia"/>
        </w:rPr>
        <w:t>указанной</w:t>
      </w:r>
      <w:r>
        <w:t xml:space="preserve"> </w:t>
      </w:r>
      <w:r>
        <w:rPr>
          <w:rFonts w:hint="eastAsia"/>
        </w:rPr>
        <w:t>системы</w:t>
      </w:r>
      <w:r>
        <w:t xml:space="preserve">, </w:t>
      </w:r>
      <w:r>
        <w:rPr>
          <w:rFonts w:hint="eastAsia"/>
        </w:rPr>
        <w:t>но</w:t>
      </w:r>
      <w:r>
        <w:t xml:space="preserve"> </w:t>
      </w:r>
      <w:r>
        <w:rPr>
          <w:rFonts w:hint="eastAsia"/>
        </w:rPr>
        <w:t>и</w:t>
      </w:r>
      <w:r>
        <w:t xml:space="preserve"> </w:t>
      </w:r>
      <w:r>
        <w:rPr>
          <w:rFonts w:hint="eastAsia"/>
        </w:rPr>
        <w:t>видение</w:t>
      </w:r>
      <w:r>
        <w:t xml:space="preserve"> </w:t>
      </w:r>
      <w:r>
        <w:rPr>
          <w:rFonts w:hint="eastAsia"/>
        </w:rPr>
        <w:t>ее</w:t>
      </w:r>
      <w:r>
        <w:t xml:space="preserve"> </w:t>
      </w:r>
      <w:r>
        <w:rPr>
          <w:rFonts w:hint="eastAsia"/>
        </w:rPr>
        <w:t>структуры</w:t>
      </w:r>
      <w:r>
        <w:t xml:space="preserve">, </w:t>
      </w:r>
      <w:r>
        <w:rPr>
          <w:rFonts w:hint="eastAsia"/>
        </w:rPr>
        <w:t>функционального</w:t>
      </w:r>
      <w:r>
        <w:t xml:space="preserve"> </w:t>
      </w:r>
      <w:r>
        <w:rPr>
          <w:rFonts w:hint="eastAsia"/>
        </w:rPr>
        <w:t>назначения</w:t>
      </w:r>
      <w:r>
        <w:t xml:space="preserve"> </w:t>
      </w:r>
      <w:r>
        <w:rPr>
          <w:rFonts w:hint="eastAsia"/>
        </w:rPr>
        <w:t>и</w:t>
      </w:r>
      <w:r>
        <w:t xml:space="preserve"> </w:t>
      </w:r>
      <w:r>
        <w:rPr>
          <w:rFonts w:hint="eastAsia"/>
        </w:rPr>
        <w:t>некоторых</w:t>
      </w:r>
      <w:r>
        <w:t xml:space="preserve"> </w:t>
      </w:r>
      <w:r>
        <w:rPr>
          <w:rFonts w:hint="eastAsia"/>
        </w:rPr>
        <w:t>других</w:t>
      </w:r>
      <w:r>
        <w:t xml:space="preserve"> </w:t>
      </w:r>
      <w:r>
        <w:rPr>
          <w:rFonts w:hint="eastAsia"/>
        </w:rPr>
        <w:t>аспектов</w:t>
      </w:r>
      <w:r>
        <w:t xml:space="preserve">. </w:t>
      </w:r>
      <w:r>
        <w:rPr>
          <w:rFonts w:hint="eastAsia"/>
        </w:rPr>
        <w:t>В</w:t>
      </w:r>
      <w:r>
        <w:t xml:space="preserve"> </w:t>
      </w:r>
      <w:r>
        <w:rPr>
          <w:rFonts w:hint="eastAsia"/>
        </w:rPr>
        <w:t>контексте</w:t>
      </w:r>
      <w:r>
        <w:t xml:space="preserve"> </w:t>
      </w:r>
      <w:r>
        <w:rPr>
          <w:rFonts w:hint="eastAsia"/>
        </w:rPr>
        <w:t>настоящего</w:t>
      </w:r>
      <w:r>
        <w:t xml:space="preserve"> </w:t>
      </w:r>
      <w:r>
        <w:rPr>
          <w:rFonts w:hint="eastAsia"/>
        </w:rPr>
        <w:t>исследования</w:t>
      </w:r>
      <w:r>
        <w:t xml:space="preserve">, </w:t>
      </w:r>
      <w:r>
        <w:rPr>
          <w:rFonts w:hint="eastAsia"/>
        </w:rPr>
        <w:t>ориентированного</w:t>
      </w:r>
      <w:r>
        <w:t xml:space="preserve"> </w:t>
      </w:r>
      <w:r>
        <w:rPr>
          <w:rFonts w:hint="eastAsia"/>
        </w:rPr>
        <w:t>на</w:t>
      </w:r>
      <w:r>
        <w:t xml:space="preserve"> </w:t>
      </w:r>
      <w:r>
        <w:rPr>
          <w:rFonts w:hint="eastAsia"/>
        </w:rPr>
        <w:t>анализ</w:t>
      </w:r>
      <w:r>
        <w:t xml:space="preserve"> </w:t>
      </w:r>
      <w:r>
        <w:rPr>
          <w:rFonts w:hint="eastAsia"/>
        </w:rPr>
        <w:t>места</w:t>
      </w:r>
      <w:r>
        <w:t xml:space="preserve"> </w:t>
      </w:r>
      <w:r>
        <w:rPr>
          <w:rFonts w:hint="eastAsia"/>
        </w:rPr>
        <w:t>и</w:t>
      </w:r>
      <w:r>
        <w:t xml:space="preserve"> </w:t>
      </w:r>
      <w:r>
        <w:rPr>
          <w:rFonts w:hint="eastAsia"/>
        </w:rPr>
        <w:t>назначения</w:t>
      </w:r>
      <w:r>
        <w:t xml:space="preserve"> </w:t>
      </w:r>
      <w:r>
        <w:rPr>
          <w:rFonts w:hint="eastAsia"/>
        </w:rPr>
        <w:t>института</w:t>
      </w:r>
      <w:r>
        <w:t xml:space="preserve"> </w:t>
      </w:r>
      <w:r>
        <w:rPr>
          <w:rFonts w:hint="eastAsia"/>
        </w:rPr>
        <w:t>судебной</w:t>
      </w:r>
      <w:r>
        <w:t xml:space="preserve"> </w:t>
      </w:r>
      <w:r>
        <w:rPr>
          <w:rFonts w:hint="eastAsia"/>
        </w:rPr>
        <w:t>власти</w:t>
      </w:r>
      <w:r>
        <w:t xml:space="preserve"> </w:t>
      </w:r>
      <w:r>
        <w:rPr>
          <w:rFonts w:hint="eastAsia"/>
        </w:rPr>
        <w:t>в</w:t>
      </w:r>
      <w:r>
        <w:t xml:space="preserve"> </w:t>
      </w:r>
      <w:r>
        <w:rPr>
          <w:rFonts w:hint="eastAsia"/>
        </w:rPr>
        <w:t>правозащитной</w:t>
      </w:r>
      <w:r>
        <w:t xml:space="preserve"> </w:t>
      </w:r>
      <w:r>
        <w:rPr>
          <w:rFonts w:hint="eastAsia"/>
        </w:rPr>
        <w:t>системе</w:t>
      </w:r>
      <w:r>
        <w:t xml:space="preserve">, </w:t>
      </w:r>
      <w:r>
        <w:rPr>
          <w:rFonts w:hint="eastAsia"/>
        </w:rPr>
        <w:t>особый</w:t>
      </w:r>
      <w:r>
        <w:t xml:space="preserve"> </w:t>
      </w:r>
      <w:r>
        <w:rPr>
          <w:rFonts w:hint="eastAsia"/>
        </w:rPr>
        <w:t>интерес</w:t>
      </w:r>
      <w:r>
        <w:t xml:space="preserve">, </w:t>
      </w:r>
      <w:r>
        <w:rPr>
          <w:rFonts w:hint="eastAsia"/>
        </w:rPr>
        <w:t>конечно</w:t>
      </w:r>
      <w:r>
        <w:t xml:space="preserve">, </w:t>
      </w:r>
      <w:r>
        <w:rPr>
          <w:rFonts w:hint="eastAsia"/>
        </w:rPr>
        <w:t>представляют</w:t>
      </w:r>
      <w:r>
        <w:t xml:space="preserve"> </w:t>
      </w:r>
      <w:r>
        <w:rPr>
          <w:rFonts w:hint="eastAsia"/>
        </w:rPr>
        <w:t>общетеоретические</w:t>
      </w:r>
      <w:r>
        <w:t xml:space="preserve"> </w:t>
      </w:r>
      <w:r>
        <w:rPr>
          <w:rFonts w:hint="eastAsia"/>
        </w:rPr>
        <w:t>вопросы</w:t>
      </w:r>
      <w:r>
        <w:t xml:space="preserve">, </w:t>
      </w:r>
      <w:r>
        <w:rPr>
          <w:rFonts w:hint="eastAsia"/>
        </w:rPr>
        <w:t>касающиеся</w:t>
      </w:r>
      <w:r>
        <w:t xml:space="preserve"> </w:t>
      </w:r>
      <w:r>
        <w:rPr>
          <w:rFonts w:hint="eastAsia"/>
        </w:rPr>
        <w:t>понятия</w:t>
      </w:r>
      <w:r>
        <w:t xml:space="preserve"> </w:t>
      </w:r>
      <w:r>
        <w:rPr>
          <w:rFonts w:hint="eastAsia"/>
        </w:rPr>
        <w:t>и</w:t>
      </w:r>
      <w:r>
        <w:t xml:space="preserve"> </w:t>
      </w:r>
      <w:r>
        <w:rPr>
          <w:rFonts w:hint="eastAsia"/>
        </w:rPr>
        <w:t>состава</w:t>
      </w:r>
      <w:r>
        <w:t xml:space="preserve"> (</w:t>
      </w:r>
      <w:r>
        <w:rPr>
          <w:rFonts w:hint="eastAsia"/>
        </w:rPr>
        <w:t>структуры</w:t>
      </w:r>
      <w:r>
        <w:t xml:space="preserve">) </w:t>
      </w:r>
      <w:r>
        <w:rPr>
          <w:rFonts w:hint="eastAsia"/>
        </w:rPr>
        <w:t>правозащитной</w:t>
      </w:r>
      <w:r>
        <w:t xml:space="preserve"> </w:t>
      </w:r>
      <w:r>
        <w:rPr>
          <w:rFonts w:hint="eastAsia"/>
        </w:rPr>
        <w:t>системы</w:t>
      </w:r>
      <w:r>
        <w:t>.</w:t>
      </w:r>
    </w:p>
    <w:p w14:paraId="6F8FF816" w14:textId="77777777" w:rsidR="001F29D2" w:rsidRDefault="001F29D2" w:rsidP="001F29D2">
      <w:r>
        <w:rPr>
          <w:rFonts w:hint="eastAsia"/>
        </w:rPr>
        <w:t>Правоприменение</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обеспечении</w:t>
      </w:r>
      <w:r>
        <w:t xml:space="preserve"> </w:t>
      </w:r>
      <w:r>
        <w:rPr>
          <w:rFonts w:hint="eastAsia"/>
        </w:rPr>
        <w:t>прав</w:t>
      </w:r>
      <w:r>
        <w:t xml:space="preserve"> </w:t>
      </w:r>
      <w:r>
        <w:rPr>
          <w:rFonts w:hint="eastAsia"/>
        </w:rPr>
        <w:t>личности</w:t>
      </w:r>
    </w:p>
    <w:p w14:paraId="012D4C5F" w14:textId="77777777" w:rsidR="001F29D2" w:rsidRDefault="001F29D2" w:rsidP="001F29D2">
      <w:r>
        <w:rPr>
          <w:rFonts w:hint="eastAsia"/>
        </w:rPr>
        <w:t>В</w:t>
      </w:r>
      <w:r>
        <w:t xml:space="preserve"> </w:t>
      </w:r>
      <w:r>
        <w:rPr>
          <w:rFonts w:hint="eastAsia"/>
        </w:rPr>
        <w:t>марте</w:t>
      </w:r>
      <w:r>
        <w:t xml:space="preserve"> 2012 </w:t>
      </w:r>
      <w:r>
        <w:rPr>
          <w:rFonts w:hint="eastAsia"/>
        </w:rPr>
        <w:t>года</w:t>
      </w:r>
      <w:r>
        <w:t xml:space="preserve"> </w:t>
      </w:r>
      <w:r>
        <w:rPr>
          <w:rFonts w:hint="eastAsia"/>
        </w:rPr>
        <w:t>решением</w:t>
      </w:r>
      <w:r>
        <w:t xml:space="preserve"> </w:t>
      </w:r>
      <w:r>
        <w:rPr>
          <w:rFonts w:hint="eastAsia"/>
        </w:rPr>
        <w:t>Европейского</w:t>
      </w:r>
      <w:r>
        <w:t xml:space="preserve"> </w:t>
      </w:r>
      <w:r>
        <w:rPr>
          <w:rFonts w:hint="eastAsia"/>
        </w:rPr>
        <w:t>суда</w:t>
      </w:r>
      <w:r>
        <w:t xml:space="preserve"> </w:t>
      </w:r>
      <w:r>
        <w:rPr>
          <w:rFonts w:hint="eastAsia"/>
        </w:rPr>
        <w:t>было</w:t>
      </w:r>
      <w:r>
        <w:t xml:space="preserve"> </w:t>
      </w:r>
      <w:r>
        <w:rPr>
          <w:rFonts w:hint="eastAsia"/>
        </w:rPr>
        <w:t>констатировано</w:t>
      </w:r>
      <w:r>
        <w:t xml:space="preserve">, </w:t>
      </w:r>
      <w:r>
        <w:rPr>
          <w:rFonts w:hint="eastAsia"/>
        </w:rPr>
        <w:t>что</w:t>
      </w:r>
      <w:r>
        <w:t xml:space="preserve"> </w:t>
      </w:r>
      <w:r>
        <w:rPr>
          <w:rFonts w:hint="eastAsia"/>
        </w:rPr>
        <w:t>в</w:t>
      </w:r>
      <w:r>
        <w:t xml:space="preserve"> </w:t>
      </w:r>
      <w:r>
        <w:rPr>
          <w:rFonts w:hint="eastAsia"/>
        </w:rPr>
        <w:t>данном</w:t>
      </w:r>
      <w:r>
        <w:t xml:space="preserve"> </w:t>
      </w:r>
      <w:r>
        <w:rPr>
          <w:rFonts w:hint="eastAsia"/>
        </w:rPr>
        <w:t>случае</w:t>
      </w:r>
      <w:r>
        <w:t xml:space="preserve"> </w:t>
      </w:r>
      <w:r>
        <w:rPr>
          <w:rFonts w:hint="eastAsia"/>
        </w:rPr>
        <w:t>допущено</w:t>
      </w:r>
      <w:r>
        <w:t xml:space="preserve"> </w:t>
      </w:r>
      <w:r>
        <w:rPr>
          <w:rFonts w:hint="eastAsia"/>
        </w:rPr>
        <w:t>нарушение</w:t>
      </w:r>
      <w:r>
        <w:t xml:space="preserve"> </w:t>
      </w:r>
      <w:r>
        <w:rPr>
          <w:rFonts w:hint="eastAsia"/>
        </w:rPr>
        <w:t>статей</w:t>
      </w:r>
      <w:r>
        <w:t xml:space="preserve"> 8 (</w:t>
      </w:r>
      <w:r>
        <w:rPr>
          <w:rFonts w:hint="eastAsia"/>
        </w:rPr>
        <w:t>право</w:t>
      </w:r>
      <w:r>
        <w:t xml:space="preserve"> </w:t>
      </w:r>
      <w:r>
        <w:rPr>
          <w:rFonts w:hint="eastAsia"/>
        </w:rPr>
        <w:t>на</w:t>
      </w:r>
      <w:r>
        <w:t xml:space="preserve"> </w:t>
      </w:r>
      <w:r>
        <w:rPr>
          <w:rFonts w:hint="eastAsia"/>
        </w:rPr>
        <w:t>частную</w:t>
      </w:r>
      <w:r>
        <w:t xml:space="preserve"> </w:t>
      </w:r>
      <w:r>
        <w:rPr>
          <w:rFonts w:hint="eastAsia"/>
        </w:rPr>
        <w:t>жизнь</w:t>
      </w:r>
      <w:r>
        <w:t xml:space="preserve">) </w:t>
      </w:r>
      <w:r>
        <w:rPr>
          <w:rFonts w:hint="eastAsia"/>
        </w:rPr>
        <w:t>и</w:t>
      </w:r>
      <w:r>
        <w:t xml:space="preserve"> 14 (</w:t>
      </w:r>
      <w:r>
        <w:rPr>
          <w:rFonts w:hint="eastAsia"/>
        </w:rPr>
        <w:t>запрет</w:t>
      </w:r>
      <w:r>
        <w:t xml:space="preserve"> </w:t>
      </w:r>
      <w:r>
        <w:rPr>
          <w:rFonts w:hint="eastAsia"/>
        </w:rPr>
        <w:t>дискриминации</w:t>
      </w:r>
      <w:r>
        <w:t xml:space="preserve">) </w:t>
      </w:r>
      <w:r>
        <w:rPr>
          <w:rFonts w:hint="eastAsia"/>
        </w:rPr>
        <w:t>Европейской</w:t>
      </w:r>
      <w:r>
        <w:t xml:space="preserve"> </w:t>
      </w:r>
      <w:r>
        <w:rPr>
          <w:rFonts w:hint="eastAsia"/>
        </w:rPr>
        <w:t>конвенции</w:t>
      </w:r>
      <w:r>
        <w:t xml:space="preserve"> </w:t>
      </w:r>
      <w:r>
        <w:rPr>
          <w:rFonts w:hint="eastAsia"/>
        </w:rPr>
        <w:t>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основных</w:t>
      </w:r>
      <w:r>
        <w:t xml:space="preserve"> </w:t>
      </w:r>
      <w:r>
        <w:rPr>
          <w:rFonts w:hint="eastAsia"/>
        </w:rPr>
        <w:t>свобод</w:t>
      </w:r>
      <w:r>
        <w:t xml:space="preserve">. </w:t>
      </w:r>
      <w:r>
        <w:rPr>
          <w:rFonts w:hint="eastAsia"/>
        </w:rPr>
        <w:t>Опираясь</w:t>
      </w:r>
      <w:r>
        <w:t xml:space="preserve"> </w:t>
      </w:r>
      <w:r>
        <w:rPr>
          <w:rFonts w:hint="eastAsia"/>
        </w:rPr>
        <w:t>на</w:t>
      </w:r>
      <w:r>
        <w:t xml:space="preserve"> </w:t>
      </w:r>
      <w:r>
        <w:rPr>
          <w:rFonts w:hint="eastAsia"/>
        </w:rPr>
        <w:t>решение</w:t>
      </w:r>
      <w:r>
        <w:t xml:space="preserve"> </w:t>
      </w:r>
      <w:r>
        <w:rPr>
          <w:rFonts w:hint="eastAsia"/>
        </w:rPr>
        <w:t>Европейского</w:t>
      </w:r>
      <w:r>
        <w:t xml:space="preserve"> </w:t>
      </w:r>
      <w:r>
        <w:rPr>
          <w:rFonts w:hint="eastAsia"/>
        </w:rPr>
        <w:t>суда</w:t>
      </w:r>
      <w:r>
        <w:t xml:space="preserve">, </w:t>
      </w:r>
      <w:r>
        <w:rPr>
          <w:rFonts w:hint="eastAsia"/>
        </w:rPr>
        <w:t>К</w:t>
      </w:r>
      <w:r>
        <w:t xml:space="preserve">. </w:t>
      </w:r>
      <w:r>
        <w:rPr>
          <w:rFonts w:hint="eastAsia"/>
        </w:rPr>
        <w:t>Маркин</w:t>
      </w:r>
      <w:r>
        <w:t xml:space="preserve"> </w:t>
      </w:r>
      <w:r>
        <w:rPr>
          <w:rFonts w:hint="eastAsia"/>
        </w:rPr>
        <w:t>обратился</w:t>
      </w:r>
      <w:r>
        <w:t xml:space="preserve"> </w:t>
      </w:r>
      <w:r>
        <w:rPr>
          <w:rFonts w:hint="eastAsia"/>
        </w:rPr>
        <w:t>за</w:t>
      </w:r>
      <w:r>
        <w:t xml:space="preserve"> </w:t>
      </w:r>
      <w:r>
        <w:rPr>
          <w:rFonts w:hint="eastAsia"/>
        </w:rPr>
        <w:t>пересмотром</w:t>
      </w:r>
      <w:r>
        <w:t xml:space="preserve"> </w:t>
      </w:r>
      <w:r>
        <w:rPr>
          <w:rFonts w:hint="eastAsia"/>
        </w:rPr>
        <w:t>своего</w:t>
      </w:r>
      <w:r>
        <w:t xml:space="preserve"> </w:t>
      </w:r>
      <w:r>
        <w:rPr>
          <w:rFonts w:hint="eastAsia"/>
        </w:rPr>
        <w:t>дела</w:t>
      </w:r>
      <w:r>
        <w:t xml:space="preserve">. </w:t>
      </w:r>
      <w:r>
        <w:rPr>
          <w:rFonts w:hint="eastAsia"/>
        </w:rPr>
        <w:t>Президиум</w:t>
      </w:r>
      <w:r>
        <w:t xml:space="preserve"> </w:t>
      </w:r>
      <w:r>
        <w:rPr>
          <w:rFonts w:hint="eastAsia"/>
        </w:rPr>
        <w:t>Ленинградского</w:t>
      </w:r>
      <w:r>
        <w:t xml:space="preserve"> </w:t>
      </w:r>
      <w:r>
        <w:rPr>
          <w:rFonts w:hint="eastAsia"/>
        </w:rPr>
        <w:t>окружного</w:t>
      </w:r>
      <w:r>
        <w:t xml:space="preserve"> </w:t>
      </w:r>
      <w:r>
        <w:rPr>
          <w:rFonts w:hint="eastAsia"/>
        </w:rPr>
        <w:t>военного</w:t>
      </w:r>
      <w:r>
        <w:t xml:space="preserve"> </w:t>
      </w:r>
      <w:r>
        <w:rPr>
          <w:rFonts w:hint="eastAsia"/>
        </w:rPr>
        <w:t>суда</w:t>
      </w:r>
      <w:r>
        <w:t xml:space="preserve"> </w:t>
      </w:r>
      <w:r>
        <w:rPr>
          <w:rFonts w:hint="eastAsia"/>
        </w:rPr>
        <w:t>обратился</w:t>
      </w:r>
      <w:r>
        <w:t xml:space="preserve"> </w:t>
      </w:r>
      <w:r>
        <w:rPr>
          <w:rFonts w:hint="eastAsia"/>
        </w:rPr>
        <w:t>в</w:t>
      </w:r>
      <w:r>
        <w:t xml:space="preserve"> </w:t>
      </w:r>
      <w:r>
        <w:rPr>
          <w:rFonts w:hint="eastAsia"/>
        </w:rPr>
        <w:t>Конституционный</w:t>
      </w:r>
      <w:r>
        <w:t xml:space="preserve"> </w:t>
      </w:r>
      <w:r>
        <w:rPr>
          <w:rFonts w:hint="eastAsia"/>
        </w:rPr>
        <w:t>Суд</w:t>
      </w:r>
      <w:r>
        <w:t xml:space="preserve"> </w:t>
      </w:r>
      <w:r>
        <w:rPr>
          <w:rFonts w:hint="eastAsia"/>
        </w:rPr>
        <w:t>Российской</w:t>
      </w:r>
      <w:r>
        <w:t xml:space="preserve"> </w:t>
      </w:r>
      <w:r>
        <w:rPr>
          <w:rFonts w:hint="eastAsia"/>
        </w:rPr>
        <w:t>Федерации</w:t>
      </w:r>
      <w:r>
        <w:t xml:space="preserve"> </w:t>
      </w:r>
      <w:r>
        <w:rPr>
          <w:rFonts w:hint="eastAsia"/>
        </w:rPr>
        <w:t>за</w:t>
      </w:r>
      <w:r>
        <w:t xml:space="preserve"> </w:t>
      </w:r>
      <w:r>
        <w:rPr>
          <w:rFonts w:hint="eastAsia"/>
        </w:rPr>
        <w:t>проверкой</w:t>
      </w:r>
      <w:r>
        <w:t xml:space="preserve"> </w:t>
      </w:r>
      <w:r>
        <w:rPr>
          <w:rFonts w:hint="eastAsia"/>
        </w:rPr>
        <w:t>конституционности</w:t>
      </w:r>
      <w:r>
        <w:t xml:space="preserve"> </w:t>
      </w:r>
      <w:r>
        <w:rPr>
          <w:rFonts w:hint="eastAsia"/>
        </w:rPr>
        <w:t>соответствующих</w:t>
      </w:r>
      <w:r>
        <w:t xml:space="preserve"> </w:t>
      </w:r>
      <w:r>
        <w:rPr>
          <w:rFonts w:hint="eastAsia"/>
        </w:rPr>
        <w:t>норм</w:t>
      </w:r>
      <w:r>
        <w:t xml:space="preserve"> </w:t>
      </w:r>
      <w:r>
        <w:rPr>
          <w:rFonts w:hint="eastAsia"/>
        </w:rPr>
        <w:t>гражданского</w:t>
      </w:r>
      <w:r>
        <w:t xml:space="preserve"> </w:t>
      </w:r>
      <w:r>
        <w:rPr>
          <w:rFonts w:hint="eastAsia"/>
        </w:rPr>
        <w:t>процессуального</w:t>
      </w:r>
      <w:r>
        <w:t xml:space="preserve"> </w:t>
      </w:r>
      <w:r>
        <w:rPr>
          <w:rFonts w:hint="eastAsia"/>
        </w:rPr>
        <w:t>законодательства</w:t>
      </w:r>
      <w:r>
        <w:t xml:space="preserve">, </w:t>
      </w:r>
      <w:r>
        <w:rPr>
          <w:rFonts w:hint="eastAsia"/>
        </w:rPr>
        <w:t>которые</w:t>
      </w:r>
      <w:r>
        <w:t xml:space="preserve"> </w:t>
      </w:r>
      <w:r>
        <w:rPr>
          <w:rFonts w:hint="eastAsia"/>
        </w:rPr>
        <w:t>объявляют</w:t>
      </w:r>
      <w:r>
        <w:t xml:space="preserve"> </w:t>
      </w:r>
      <w:r>
        <w:rPr>
          <w:rFonts w:hint="eastAsia"/>
        </w:rPr>
        <w:t>постановления</w:t>
      </w:r>
      <w:r>
        <w:t xml:space="preserve"> </w:t>
      </w:r>
      <w:r>
        <w:rPr>
          <w:rFonts w:hint="eastAsia"/>
        </w:rPr>
        <w:t>Европейского</w:t>
      </w:r>
      <w:r>
        <w:t xml:space="preserve"> </w:t>
      </w:r>
      <w:r>
        <w:rPr>
          <w:rFonts w:hint="eastAsia"/>
        </w:rPr>
        <w:t>суда</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основанием</w:t>
      </w:r>
      <w:r>
        <w:t xml:space="preserve"> </w:t>
      </w:r>
      <w:r>
        <w:rPr>
          <w:rFonts w:hint="eastAsia"/>
        </w:rPr>
        <w:t>для</w:t>
      </w:r>
      <w:r>
        <w:t xml:space="preserve"> </w:t>
      </w:r>
      <w:r>
        <w:rPr>
          <w:rFonts w:hint="eastAsia"/>
        </w:rPr>
        <w:t>пересмотра</w:t>
      </w:r>
      <w:r>
        <w:t xml:space="preserve"> </w:t>
      </w:r>
      <w:r>
        <w:rPr>
          <w:rFonts w:hint="eastAsia"/>
        </w:rPr>
        <w:t>гражданского</w:t>
      </w:r>
      <w:r>
        <w:t xml:space="preserve"> </w:t>
      </w:r>
      <w:r>
        <w:rPr>
          <w:rFonts w:hint="eastAsia"/>
        </w:rPr>
        <w:t>дела</w:t>
      </w:r>
      <w:r>
        <w:t xml:space="preserve"> </w:t>
      </w:r>
      <w:r>
        <w:rPr>
          <w:rFonts w:hint="eastAsia"/>
        </w:rPr>
        <w:t>по</w:t>
      </w:r>
      <w:r>
        <w:t xml:space="preserve"> </w:t>
      </w:r>
      <w:r>
        <w:rPr>
          <w:rFonts w:hint="eastAsia"/>
        </w:rPr>
        <w:t>новым</w:t>
      </w:r>
      <w:r>
        <w:t xml:space="preserve"> </w:t>
      </w:r>
      <w:r>
        <w:rPr>
          <w:rFonts w:hint="eastAsia"/>
        </w:rPr>
        <w:t>обстоятельствам</w:t>
      </w:r>
      <w:r>
        <w:t xml:space="preserve">. </w:t>
      </w:r>
      <w:r>
        <w:rPr>
          <w:rFonts w:hint="eastAsia"/>
        </w:rPr>
        <w:t>Конституционный</w:t>
      </w:r>
      <w:r>
        <w:t xml:space="preserve"> </w:t>
      </w:r>
      <w:r>
        <w:rPr>
          <w:rFonts w:hint="eastAsia"/>
        </w:rPr>
        <w:t>суд</w:t>
      </w:r>
      <w:r>
        <w:t xml:space="preserve"> </w:t>
      </w:r>
      <w:r>
        <w:rPr>
          <w:rFonts w:hint="eastAsia"/>
        </w:rPr>
        <w:t>РФ</w:t>
      </w:r>
      <w:r>
        <w:t xml:space="preserve"> </w:t>
      </w:r>
      <w:r>
        <w:rPr>
          <w:rFonts w:hint="eastAsia"/>
        </w:rPr>
        <w:t>счел</w:t>
      </w:r>
      <w:r>
        <w:t xml:space="preserve">, </w:t>
      </w:r>
      <w:r>
        <w:rPr>
          <w:rFonts w:hint="eastAsia"/>
        </w:rPr>
        <w:t>что</w:t>
      </w:r>
      <w:r>
        <w:t xml:space="preserve"> </w:t>
      </w:r>
      <w:r>
        <w:rPr>
          <w:rFonts w:hint="eastAsia"/>
        </w:rPr>
        <w:t>поскольку</w:t>
      </w:r>
      <w:r>
        <w:t xml:space="preserve"> </w:t>
      </w:r>
      <w:r>
        <w:rPr>
          <w:rFonts w:hint="eastAsia"/>
        </w:rPr>
        <w:t>Конституция</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Европейская</w:t>
      </w:r>
      <w:r>
        <w:t xml:space="preserve"> </w:t>
      </w:r>
      <w:r>
        <w:rPr>
          <w:rFonts w:hint="eastAsia"/>
        </w:rPr>
        <w:t>конвенция</w:t>
      </w:r>
      <w:r>
        <w:t xml:space="preserve"> </w:t>
      </w:r>
      <w:r>
        <w:rPr>
          <w:rFonts w:hint="eastAsia"/>
        </w:rPr>
        <w:t>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основных</w:t>
      </w:r>
      <w:r>
        <w:t xml:space="preserve"> </w:t>
      </w:r>
      <w:r>
        <w:rPr>
          <w:rFonts w:hint="eastAsia"/>
        </w:rPr>
        <w:t>свобод</w:t>
      </w:r>
      <w:r>
        <w:t xml:space="preserve"> </w:t>
      </w:r>
      <w:r>
        <w:rPr>
          <w:rFonts w:hint="eastAsia"/>
        </w:rPr>
        <w:t>строятся</w:t>
      </w:r>
      <w:r>
        <w:t xml:space="preserve"> </w:t>
      </w:r>
      <w:r>
        <w:rPr>
          <w:rFonts w:hint="eastAsia"/>
        </w:rPr>
        <w:t>на</w:t>
      </w:r>
      <w:r>
        <w:t xml:space="preserve"> </w:t>
      </w:r>
      <w:r>
        <w:rPr>
          <w:rFonts w:hint="eastAsia"/>
        </w:rPr>
        <w:t>одних</w:t>
      </w:r>
      <w:r>
        <w:t xml:space="preserve"> </w:t>
      </w:r>
      <w:r>
        <w:rPr>
          <w:rFonts w:hint="eastAsia"/>
        </w:rPr>
        <w:t>и</w:t>
      </w:r>
      <w:r>
        <w:t xml:space="preserve"> </w:t>
      </w:r>
      <w:r>
        <w:rPr>
          <w:rFonts w:hint="eastAsia"/>
        </w:rPr>
        <w:t>тех</w:t>
      </w:r>
      <w:r>
        <w:t xml:space="preserve"> </w:t>
      </w:r>
      <w:r>
        <w:rPr>
          <w:rFonts w:hint="eastAsia"/>
        </w:rPr>
        <w:t>же</w:t>
      </w:r>
      <w:r>
        <w:t xml:space="preserve"> </w:t>
      </w:r>
      <w:r>
        <w:rPr>
          <w:rFonts w:hint="eastAsia"/>
        </w:rPr>
        <w:t>ценностях</w:t>
      </w:r>
      <w:r>
        <w:t xml:space="preserve">, </w:t>
      </w:r>
      <w:r>
        <w:rPr>
          <w:rFonts w:hint="eastAsia"/>
        </w:rPr>
        <w:t>то</w:t>
      </w:r>
      <w:r>
        <w:t xml:space="preserve"> </w:t>
      </w:r>
      <w:r>
        <w:rPr>
          <w:rFonts w:hint="eastAsia"/>
        </w:rPr>
        <w:t>вывод</w:t>
      </w:r>
      <w:r>
        <w:t xml:space="preserve"> </w:t>
      </w:r>
      <w:r>
        <w:rPr>
          <w:rFonts w:hint="eastAsia"/>
        </w:rPr>
        <w:t>о</w:t>
      </w:r>
      <w:r>
        <w:t xml:space="preserve"> </w:t>
      </w:r>
      <w:r>
        <w:rPr>
          <w:rFonts w:hint="eastAsia"/>
        </w:rPr>
        <w:t>нарушении</w:t>
      </w:r>
      <w:r>
        <w:t xml:space="preserve"> </w:t>
      </w:r>
      <w:r>
        <w:rPr>
          <w:rFonts w:hint="eastAsia"/>
        </w:rPr>
        <w:t>Конвенции</w:t>
      </w:r>
      <w:r>
        <w:t xml:space="preserve"> </w:t>
      </w:r>
      <w:r>
        <w:rPr>
          <w:rFonts w:hint="eastAsia"/>
        </w:rPr>
        <w:t>требует</w:t>
      </w:r>
      <w:r>
        <w:t xml:space="preserve"> </w:t>
      </w:r>
      <w:r>
        <w:rPr>
          <w:rFonts w:hint="eastAsia"/>
        </w:rPr>
        <w:t>проверки</w:t>
      </w:r>
      <w:r>
        <w:t xml:space="preserve"> </w:t>
      </w:r>
      <w:r>
        <w:rPr>
          <w:rFonts w:hint="eastAsia"/>
        </w:rPr>
        <w:t>конституционности</w:t>
      </w:r>
      <w:r>
        <w:t xml:space="preserve"> </w:t>
      </w:r>
      <w:r>
        <w:rPr>
          <w:rFonts w:hint="eastAsia"/>
        </w:rPr>
        <w:t>нормы</w:t>
      </w:r>
      <w:r>
        <w:t xml:space="preserve">, </w:t>
      </w:r>
      <w:r>
        <w:rPr>
          <w:rFonts w:hint="eastAsia"/>
        </w:rPr>
        <w:t>затронутой</w:t>
      </w:r>
      <w:r>
        <w:t xml:space="preserve"> </w:t>
      </w:r>
      <w:r>
        <w:rPr>
          <w:rFonts w:hint="eastAsia"/>
        </w:rPr>
        <w:t>постановлением</w:t>
      </w:r>
      <w:r>
        <w:t xml:space="preserve"> </w:t>
      </w:r>
      <w:r>
        <w:rPr>
          <w:rFonts w:hint="eastAsia"/>
        </w:rPr>
        <w:t>ЕСПЧ</w:t>
      </w:r>
      <w:r>
        <w:t xml:space="preserve">. </w:t>
      </w:r>
      <w:r>
        <w:rPr>
          <w:rFonts w:hint="eastAsia"/>
        </w:rPr>
        <w:t>Такое</w:t>
      </w:r>
      <w:r>
        <w:t xml:space="preserve"> </w:t>
      </w:r>
      <w:r>
        <w:rPr>
          <w:rFonts w:hint="eastAsia"/>
        </w:rPr>
        <w:t>решение</w:t>
      </w:r>
      <w:r>
        <w:t xml:space="preserve"> </w:t>
      </w:r>
      <w:r>
        <w:rPr>
          <w:rFonts w:hint="eastAsia"/>
        </w:rPr>
        <w:t>может</w:t>
      </w:r>
      <w:r>
        <w:t xml:space="preserve"> </w:t>
      </w:r>
      <w:r>
        <w:rPr>
          <w:rFonts w:hint="eastAsia"/>
        </w:rPr>
        <w:t>быть</w:t>
      </w:r>
      <w:r>
        <w:t xml:space="preserve"> </w:t>
      </w:r>
      <w:r>
        <w:rPr>
          <w:rFonts w:hint="eastAsia"/>
        </w:rPr>
        <w:t>принято</w:t>
      </w:r>
      <w:r>
        <w:t xml:space="preserve"> </w:t>
      </w:r>
      <w:r>
        <w:rPr>
          <w:rFonts w:hint="eastAsia"/>
        </w:rPr>
        <w:t>лишь</w:t>
      </w:r>
      <w:r>
        <w:t xml:space="preserve"> </w:t>
      </w:r>
      <w:r>
        <w:rPr>
          <w:rFonts w:hint="eastAsia"/>
        </w:rPr>
        <w:t>Конституционным</w:t>
      </w:r>
      <w:r>
        <w:t xml:space="preserve"> </w:t>
      </w:r>
      <w:r>
        <w:rPr>
          <w:rFonts w:hint="eastAsia"/>
        </w:rPr>
        <w:t>Судом</w:t>
      </w:r>
      <w:r>
        <w:t xml:space="preserve"> </w:t>
      </w:r>
      <w:r>
        <w:rPr>
          <w:rFonts w:hint="eastAsia"/>
        </w:rPr>
        <w:t>Российской</w:t>
      </w:r>
      <w:r>
        <w:t xml:space="preserve"> </w:t>
      </w:r>
      <w:r>
        <w:rPr>
          <w:rFonts w:hint="eastAsia"/>
        </w:rPr>
        <w:t>Федерации</w:t>
      </w:r>
      <w:r>
        <w:t xml:space="preserve">, </w:t>
      </w:r>
      <w:r>
        <w:rPr>
          <w:rFonts w:hint="eastAsia"/>
        </w:rPr>
        <w:t>но</w:t>
      </w:r>
      <w:r>
        <w:t xml:space="preserve"> </w:t>
      </w:r>
      <w:r>
        <w:rPr>
          <w:rFonts w:hint="eastAsia"/>
        </w:rPr>
        <w:t>не</w:t>
      </w:r>
      <w:r>
        <w:t xml:space="preserve"> </w:t>
      </w:r>
      <w:r>
        <w:rPr>
          <w:rFonts w:hint="eastAsia"/>
        </w:rPr>
        <w:t>судами</w:t>
      </w:r>
      <w:r>
        <w:t xml:space="preserve"> </w:t>
      </w:r>
      <w:r>
        <w:rPr>
          <w:rFonts w:hint="eastAsia"/>
        </w:rPr>
        <w:t>общей</w:t>
      </w:r>
      <w:r>
        <w:t xml:space="preserve"> </w:t>
      </w:r>
      <w:r>
        <w:rPr>
          <w:rFonts w:hint="eastAsia"/>
        </w:rPr>
        <w:t>юрисдикции</w:t>
      </w:r>
      <w:r>
        <w:t>92.</w:t>
      </w:r>
    </w:p>
    <w:p w14:paraId="41D78D09" w14:textId="77777777" w:rsidR="001F29D2" w:rsidRDefault="001F29D2" w:rsidP="001F29D2">
      <w:r>
        <w:rPr>
          <w:rFonts w:hint="eastAsia"/>
        </w:rPr>
        <w:t>Достаточно</w:t>
      </w:r>
      <w:r>
        <w:t xml:space="preserve"> </w:t>
      </w:r>
      <w:r>
        <w:rPr>
          <w:rFonts w:hint="eastAsia"/>
        </w:rPr>
        <w:t>интересным</w:t>
      </w:r>
      <w:r>
        <w:t xml:space="preserve"> </w:t>
      </w:r>
      <w:r>
        <w:rPr>
          <w:rFonts w:hint="eastAsia"/>
        </w:rPr>
        <w:t>представляется</w:t>
      </w:r>
      <w:r>
        <w:t xml:space="preserve"> </w:t>
      </w:r>
      <w:r>
        <w:rPr>
          <w:rFonts w:hint="eastAsia"/>
        </w:rPr>
        <w:t>комментарий</w:t>
      </w:r>
      <w:r>
        <w:t xml:space="preserve"> </w:t>
      </w:r>
      <w:r>
        <w:rPr>
          <w:rFonts w:hint="eastAsia"/>
        </w:rPr>
        <w:t>Председателя</w:t>
      </w:r>
      <w:r>
        <w:t xml:space="preserve"> </w:t>
      </w:r>
      <w:r>
        <w:rPr>
          <w:rFonts w:hint="eastAsia"/>
        </w:rPr>
        <w:t>Конституционного</w:t>
      </w:r>
      <w:r>
        <w:t xml:space="preserve"> </w:t>
      </w:r>
      <w:r>
        <w:rPr>
          <w:rFonts w:hint="eastAsia"/>
        </w:rPr>
        <w:t>Суда</w:t>
      </w:r>
      <w:r>
        <w:t xml:space="preserve"> </w:t>
      </w:r>
      <w:r>
        <w:rPr>
          <w:rFonts w:hint="eastAsia"/>
        </w:rPr>
        <w:t>РФ</w:t>
      </w:r>
      <w:r>
        <w:t xml:space="preserve"> </w:t>
      </w:r>
      <w:r>
        <w:rPr>
          <w:rFonts w:hint="eastAsia"/>
        </w:rPr>
        <w:t>В</w:t>
      </w:r>
      <w:r>
        <w:t xml:space="preserve">. </w:t>
      </w:r>
      <w:r>
        <w:rPr>
          <w:rFonts w:hint="eastAsia"/>
        </w:rPr>
        <w:t>Д</w:t>
      </w:r>
      <w:r>
        <w:t xml:space="preserve">. </w:t>
      </w:r>
      <w:r>
        <w:rPr>
          <w:rFonts w:hint="eastAsia"/>
        </w:rPr>
        <w:t>Зорькина</w:t>
      </w:r>
      <w:r>
        <w:t xml:space="preserve"> </w:t>
      </w:r>
      <w:r>
        <w:rPr>
          <w:rFonts w:hint="eastAsia"/>
        </w:rPr>
        <w:t>к</w:t>
      </w:r>
      <w:r>
        <w:t xml:space="preserve"> </w:t>
      </w:r>
      <w:r>
        <w:rPr>
          <w:rFonts w:hint="eastAsia"/>
        </w:rPr>
        <w:t>этому</w:t>
      </w:r>
      <w:r>
        <w:t xml:space="preserve"> </w:t>
      </w:r>
      <w:r>
        <w:rPr>
          <w:rFonts w:hint="eastAsia"/>
        </w:rPr>
        <w:t>случаю</w:t>
      </w:r>
      <w:r>
        <w:t xml:space="preserve">, </w:t>
      </w:r>
      <w:r>
        <w:rPr>
          <w:rFonts w:hint="eastAsia"/>
        </w:rPr>
        <w:t>когда</w:t>
      </w:r>
      <w:r>
        <w:t xml:space="preserve"> </w:t>
      </w:r>
      <w:r>
        <w:rPr>
          <w:rFonts w:hint="eastAsia"/>
        </w:rPr>
        <w:t>Конституционный</w:t>
      </w:r>
      <w:r>
        <w:t xml:space="preserve"> </w:t>
      </w:r>
      <w:r>
        <w:rPr>
          <w:rFonts w:hint="eastAsia"/>
        </w:rPr>
        <w:t>Суд</w:t>
      </w:r>
      <w:r>
        <w:t xml:space="preserve"> </w:t>
      </w:r>
      <w:r>
        <w:rPr>
          <w:rFonts w:hint="eastAsia"/>
        </w:rPr>
        <w:t>выразил</w:t>
      </w:r>
      <w:r>
        <w:t xml:space="preserve"> </w:t>
      </w:r>
      <w:r>
        <w:rPr>
          <w:rFonts w:hint="eastAsia"/>
        </w:rPr>
        <w:t>несогласие</w:t>
      </w:r>
      <w:r>
        <w:t xml:space="preserve"> </w:t>
      </w:r>
      <w:r>
        <w:rPr>
          <w:rFonts w:hint="eastAsia"/>
        </w:rPr>
        <w:t>с</w:t>
      </w:r>
      <w:r>
        <w:t xml:space="preserve"> </w:t>
      </w:r>
      <w:r>
        <w:rPr>
          <w:rFonts w:hint="eastAsia"/>
        </w:rPr>
        <w:t>позицией</w:t>
      </w:r>
      <w:r>
        <w:t xml:space="preserve"> </w:t>
      </w:r>
      <w:r>
        <w:rPr>
          <w:rFonts w:hint="eastAsia"/>
        </w:rPr>
        <w:t>Европейского</w:t>
      </w:r>
      <w:r>
        <w:t xml:space="preserve"> </w:t>
      </w:r>
      <w:r>
        <w:rPr>
          <w:rFonts w:hint="eastAsia"/>
        </w:rPr>
        <w:t>суда</w:t>
      </w:r>
      <w:r>
        <w:t xml:space="preserve"> </w:t>
      </w:r>
      <w:r>
        <w:rPr>
          <w:rFonts w:hint="eastAsia"/>
        </w:rPr>
        <w:t>по</w:t>
      </w:r>
      <w:r>
        <w:t xml:space="preserve"> </w:t>
      </w:r>
      <w:r>
        <w:rPr>
          <w:rFonts w:hint="eastAsia"/>
        </w:rPr>
        <w:t>пра</w:t>
      </w:r>
      <w:r>
        <w:rPr>
          <w:rFonts w:hint="eastAsia"/>
        </w:rPr>
        <w:lastRenderedPageBreak/>
        <w:t>вам</w:t>
      </w:r>
      <w:r>
        <w:t xml:space="preserve"> </w:t>
      </w:r>
      <w:r>
        <w:rPr>
          <w:rFonts w:hint="eastAsia"/>
        </w:rPr>
        <w:t>человека</w:t>
      </w:r>
      <w:r>
        <w:t xml:space="preserve">. </w:t>
      </w:r>
      <w:r>
        <w:rPr>
          <w:rFonts w:hint="eastAsia"/>
        </w:rPr>
        <w:t>Так</w:t>
      </w:r>
      <w:r>
        <w:t xml:space="preserve">, </w:t>
      </w:r>
      <w:r>
        <w:rPr>
          <w:rFonts w:hint="eastAsia"/>
        </w:rPr>
        <w:t>в</w:t>
      </w:r>
      <w:r>
        <w:t xml:space="preserve"> </w:t>
      </w:r>
      <w:r>
        <w:rPr>
          <w:rFonts w:hint="eastAsia"/>
        </w:rPr>
        <w:t>своем</w:t>
      </w:r>
      <w:r>
        <w:t xml:space="preserve"> </w:t>
      </w:r>
      <w:r>
        <w:rPr>
          <w:rFonts w:hint="eastAsia"/>
        </w:rPr>
        <w:t>определении</w:t>
      </w:r>
      <w:r>
        <w:t xml:space="preserve"> </w:t>
      </w:r>
      <w:r>
        <w:rPr>
          <w:rFonts w:hint="eastAsia"/>
        </w:rPr>
        <w:t>от</w:t>
      </w:r>
      <w:r>
        <w:t xml:space="preserve"> 15 </w:t>
      </w:r>
      <w:r>
        <w:rPr>
          <w:rFonts w:hint="eastAsia"/>
        </w:rPr>
        <w:t>января</w:t>
      </w:r>
      <w:r>
        <w:t xml:space="preserve"> 2009 </w:t>
      </w:r>
      <w:r>
        <w:rPr>
          <w:rFonts w:hint="eastAsia"/>
        </w:rPr>
        <w:t>года</w:t>
      </w:r>
      <w:r>
        <w:t xml:space="preserve"> </w:t>
      </w:r>
      <w:r>
        <w:rPr>
          <w:rFonts w:hint="eastAsia"/>
        </w:rPr>
        <w:t>№</w:t>
      </w:r>
      <w:r>
        <w:t xml:space="preserve"> 187-</w:t>
      </w:r>
      <w:r>
        <w:rPr>
          <w:rFonts w:hint="eastAsia"/>
        </w:rPr>
        <w:t>О</w:t>
      </w:r>
      <w:r>
        <w:t>-</w:t>
      </w:r>
      <w:r>
        <w:rPr>
          <w:rFonts w:hint="eastAsia"/>
        </w:rPr>
        <w:t>О</w:t>
      </w:r>
      <w:r>
        <w:t xml:space="preserve"> </w:t>
      </w:r>
      <w:r>
        <w:rPr>
          <w:rFonts w:hint="eastAsia"/>
        </w:rPr>
        <w:t>по</w:t>
      </w:r>
      <w:r>
        <w:t xml:space="preserve"> </w:t>
      </w:r>
      <w:r>
        <w:rPr>
          <w:rFonts w:hint="eastAsia"/>
        </w:rPr>
        <w:t>жалобе</w:t>
      </w:r>
      <w:r>
        <w:t xml:space="preserve"> </w:t>
      </w:r>
      <w:r>
        <w:rPr>
          <w:rFonts w:hint="eastAsia"/>
        </w:rPr>
        <w:t>К</w:t>
      </w:r>
      <w:r>
        <w:t xml:space="preserve">. </w:t>
      </w:r>
      <w:r>
        <w:rPr>
          <w:rFonts w:hint="eastAsia"/>
        </w:rPr>
        <w:t>А</w:t>
      </w:r>
      <w:r>
        <w:t xml:space="preserve">. </w:t>
      </w:r>
      <w:r>
        <w:rPr>
          <w:rFonts w:hint="eastAsia"/>
        </w:rPr>
        <w:t>Маркина</w:t>
      </w:r>
      <w:r>
        <w:t xml:space="preserve"> </w:t>
      </w:r>
      <w:r>
        <w:rPr>
          <w:rFonts w:hint="eastAsia"/>
        </w:rPr>
        <w:t>Конституционный</w:t>
      </w:r>
      <w:r>
        <w:t xml:space="preserve"> </w:t>
      </w:r>
      <w:r>
        <w:rPr>
          <w:rFonts w:hint="eastAsia"/>
        </w:rPr>
        <w:t>Суд</w:t>
      </w:r>
      <w:r>
        <w:t xml:space="preserve"> </w:t>
      </w:r>
      <w:r>
        <w:rPr>
          <w:rFonts w:hint="eastAsia"/>
        </w:rPr>
        <w:t>счел</w:t>
      </w:r>
      <w:r>
        <w:t xml:space="preserve">, </w:t>
      </w:r>
      <w:r>
        <w:rPr>
          <w:rFonts w:hint="eastAsia"/>
        </w:rPr>
        <w:t>что</w:t>
      </w:r>
      <w:r>
        <w:t xml:space="preserve"> </w:t>
      </w:r>
      <w:r>
        <w:rPr>
          <w:rFonts w:hint="eastAsia"/>
        </w:rPr>
        <w:t>предоставление</w:t>
      </w:r>
      <w:r>
        <w:t xml:space="preserve"> </w:t>
      </w:r>
      <w:r>
        <w:rPr>
          <w:rFonts w:hint="eastAsia"/>
        </w:rPr>
        <w:t>военнослужащим</w:t>
      </w:r>
      <w:r>
        <w:t>-</w:t>
      </w:r>
      <w:r>
        <w:rPr>
          <w:rFonts w:hint="eastAsia"/>
        </w:rPr>
        <w:t>женщинам</w:t>
      </w:r>
      <w:r>
        <w:t xml:space="preserve"> </w:t>
      </w:r>
      <w:r>
        <w:rPr>
          <w:rFonts w:hint="eastAsia"/>
        </w:rPr>
        <w:t>права</w:t>
      </w:r>
      <w:r>
        <w:t xml:space="preserve"> </w:t>
      </w:r>
      <w:r>
        <w:rPr>
          <w:rFonts w:hint="eastAsia"/>
        </w:rPr>
        <w:t>на</w:t>
      </w:r>
      <w:r>
        <w:t xml:space="preserve"> </w:t>
      </w:r>
      <w:r>
        <w:rPr>
          <w:rFonts w:hint="eastAsia"/>
        </w:rPr>
        <w:t>отпуск</w:t>
      </w:r>
      <w:r>
        <w:t xml:space="preserve"> </w:t>
      </w:r>
      <w:r>
        <w:rPr>
          <w:rFonts w:hint="eastAsia"/>
        </w:rPr>
        <w:t>по</w:t>
      </w:r>
      <w:r>
        <w:t xml:space="preserve"> </w:t>
      </w:r>
      <w:r>
        <w:rPr>
          <w:rFonts w:hint="eastAsia"/>
        </w:rPr>
        <w:t>уходу</w:t>
      </w:r>
      <w:r>
        <w:t xml:space="preserve"> </w:t>
      </w:r>
      <w:r>
        <w:rPr>
          <w:rFonts w:hint="eastAsia"/>
        </w:rPr>
        <w:t>за</w:t>
      </w:r>
      <w:r>
        <w:t xml:space="preserve"> </w:t>
      </w:r>
      <w:r>
        <w:rPr>
          <w:rFonts w:hint="eastAsia"/>
        </w:rPr>
        <w:t>ребенком</w:t>
      </w:r>
      <w:r>
        <w:t xml:space="preserve"> </w:t>
      </w:r>
      <w:r>
        <w:rPr>
          <w:rFonts w:hint="eastAsia"/>
        </w:rPr>
        <w:t>до</w:t>
      </w:r>
      <w:r>
        <w:t xml:space="preserve"> </w:t>
      </w:r>
      <w:r>
        <w:rPr>
          <w:rFonts w:hint="eastAsia"/>
        </w:rPr>
        <w:t>того</w:t>
      </w:r>
      <w:r>
        <w:t xml:space="preserve">, </w:t>
      </w:r>
      <w:r>
        <w:rPr>
          <w:rFonts w:hint="eastAsia"/>
        </w:rPr>
        <w:t>как</w:t>
      </w:r>
      <w:r>
        <w:t xml:space="preserve"> </w:t>
      </w:r>
      <w:r>
        <w:rPr>
          <w:rFonts w:hint="eastAsia"/>
        </w:rPr>
        <w:t>ему</w:t>
      </w:r>
      <w:r>
        <w:t xml:space="preserve"> </w:t>
      </w:r>
      <w:r>
        <w:rPr>
          <w:rFonts w:hint="eastAsia"/>
        </w:rPr>
        <w:t>исполнится</w:t>
      </w:r>
      <w:r>
        <w:t xml:space="preserve"> </w:t>
      </w:r>
      <w:r>
        <w:rPr>
          <w:rFonts w:hint="eastAsia"/>
        </w:rPr>
        <w:t>три</w:t>
      </w:r>
      <w:r>
        <w:t xml:space="preserve"> </w:t>
      </w:r>
      <w:r>
        <w:rPr>
          <w:rFonts w:hint="eastAsia"/>
        </w:rPr>
        <w:t>года</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отсутствием</w:t>
      </w:r>
      <w:r>
        <w:t xml:space="preserve"> </w:t>
      </w:r>
      <w:r>
        <w:rPr>
          <w:rFonts w:hint="eastAsia"/>
        </w:rPr>
        <w:t>такого</w:t>
      </w:r>
      <w:r>
        <w:t xml:space="preserve"> </w:t>
      </w:r>
      <w:r>
        <w:rPr>
          <w:rFonts w:hint="eastAsia"/>
        </w:rPr>
        <w:t>права</w:t>
      </w:r>
      <w:r>
        <w:t xml:space="preserve"> </w:t>
      </w:r>
      <w:r>
        <w:rPr>
          <w:rFonts w:hint="eastAsia"/>
        </w:rPr>
        <w:t>у</w:t>
      </w:r>
      <w:r>
        <w:t xml:space="preserve"> </w:t>
      </w:r>
      <w:r>
        <w:rPr>
          <w:rFonts w:hint="eastAsia"/>
        </w:rPr>
        <w:t>военнослужащих</w:t>
      </w:r>
      <w:r>
        <w:t>-</w:t>
      </w:r>
      <w:r>
        <w:rPr>
          <w:rFonts w:hint="eastAsia"/>
        </w:rPr>
        <w:t>мужчин</w:t>
      </w:r>
      <w:r>
        <w:t xml:space="preserve"> </w:t>
      </w:r>
      <w:r>
        <w:rPr>
          <w:rFonts w:hint="eastAsia"/>
        </w:rPr>
        <w:t>не</w:t>
      </w:r>
      <w:r>
        <w:t xml:space="preserve"> </w:t>
      </w:r>
      <w:r>
        <w:rPr>
          <w:rFonts w:hint="eastAsia"/>
        </w:rPr>
        <w:t>является</w:t>
      </w:r>
      <w:r>
        <w:t xml:space="preserve"> </w:t>
      </w:r>
      <w:r>
        <w:rPr>
          <w:rFonts w:hint="eastAsia"/>
        </w:rPr>
        <w:t>нарушением</w:t>
      </w:r>
      <w:r>
        <w:t xml:space="preserve"> </w:t>
      </w:r>
      <w:r>
        <w:rPr>
          <w:rFonts w:hint="eastAsia"/>
        </w:rPr>
        <w:t>принципа</w:t>
      </w:r>
      <w:r>
        <w:t xml:space="preserve"> </w:t>
      </w:r>
      <w:r>
        <w:rPr>
          <w:rFonts w:hint="eastAsia"/>
        </w:rPr>
        <w:t>равенства</w:t>
      </w:r>
      <w:r>
        <w:t xml:space="preserve"> </w:t>
      </w:r>
      <w:r>
        <w:rPr>
          <w:rFonts w:hint="eastAsia"/>
        </w:rPr>
        <w:t>перед</w:t>
      </w:r>
      <w:r>
        <w:t xml:space="preserve"> </w:t>
      </w:r>
      <w:r>
        <w:rPr>
          <w:rFonts w:hint="eastAsia"/>
        </w:rPr>
        <w:t>законом</w:t>
      </w:r>
      <w:r>
        <w:t xml:space="preserve"> </w:t>
      </w:r>
      <w:r>
        <w:rPr>
          <w:rFonts w:hint="eastAsia"/>
        </w:rPr>
        <w:t>и</w:t>
      </w:r>
      <w:r>
        <w:t xml:space="preserve"> </w:t>
      </w:r>
      <w:r>
        <w:rPr>
          <w:rFonts w:hint="eastAsia"/>
        </w:rPr>
        <w:t>судом</w:t>
      </w:r>
      <w:r>
        <w:t xml:space="preserve"> </w:t>
      </w:r>
      <w:r>
        <w:rPr>
          <w:rFonts w:hint="eastAsia"/>
        </w:rPr>
        <w:t>по</w:t>
      </w:r>
      <w:r>
        <w:t xml:space="preserve"> </w:t>
      </w:r>
      <w:r>
        <w:rPr>
          <w:rFonts w:hint="eastAsia"/>
        </w:rPr>
        <w:t>признаку</w:t>
      </w:r>
      <w:r>
        <w:t xml:space="preserve"> </w:t>
      </w:r>
      <w:r>
        <w:rPr>
          <w:rFonts w:hint="eastAsia"/>
        </w:rPr>
        <w:t>пола</w:t>
      </w:r>
      <w:r>
        <w:t xml:space="preserve">. </w:t>
      </w:r>
      <w:r>
        <w:rPr>
          <w:rFonts w:hint="eastAsia"/>
        </w:rPr>
        <w:t>Европейский</w:t>
      </w:r>
      <w:r>
        <w:t xml:space="preserve"> </w:t>
      </w:r>
      <w:r>
        <w:rPr>
          <w:rFonts w:hint="eastAsia"/>
        </w:rPr>
        <w:t>суд</w:t>
      </w:r>
      <w:r>
        <w:t xml:space="preserve"> </w:t>
      </w:r>
      <w:r>
        <w:rPr>
          <w:rFonts w:hint="eastAsia"/>
        </w:rPr>
        <w:t>полагает</w:t>
      </w:r>
      <w:r>
        <w:t xml:space="preserve">, </w:t>
      </w:r>
      <w:r>
        <w:rPr>
          <w:rFonts w:hint="eastAsia"/>
        </w:rPr>
        <w:t>что</w:t>
      </w:r>
      <w:r>
        <w:t xml:space="preserve"> </w:t>
      </w:r>
      <w:r>
        <w:rPr>
          <w:rFonts w:hint="eastAsia"/>
        </w:rPr>
        <w:t>это</w:t>
      </w:r>
      <w:r>
        <w:t xml:space="preserve"> </w:t>
      </w:r>
      <w:r>
        <w:rPr>
          <w:rFonts w:hint="eastAsia"/>
        </w:rPr>
        <w:t>решение</w:t>
      </w:r>
      <w:r>
        <w:t xml:space="preserve"> </w:t>
      </w:r>
      <w:r>
        <w:rPr>
          <w:rFonts w:hint="eastAsia"/>
        </w:rPr>
        <w:t>лишено</w:t>
      </w:r>
      <w:r>
        <w:t xml:space="preserve"> </w:t>
      </w:r>
      <w:r>
        <w:rPr>
          <w:rFonts w:hint="eastAsia"/>
        </w:rPr>
        <w:t>разумного</w:t>
      </w:r>
      <w:r>
        <w:t xml:space="preserve"> </w:t>
      </w:r>
      <w:r>
        <w:rPr>
          <w:rFonts w:hint="eastAsia"/>
        </w:rPr>
        <w:t>основания</w:t>
      </w:r>
      <w:r>
        <w:t xml:space="preserve">. </w:t>
      </w:r>
      <w:r>
        <w:rPr>
          <w:rFonts w:hint="eastAsia"/>
        </w:rPr>
        <w:t>Как</w:t>
      </w:r>
      <w:r>
        <w:t xml:space="preserve"> </w:t>
      </w:r>
      <w:r>
        <w:rPr>
          <w:rFonts w:hint="eastAsia"/>
        </w:rPr>
        <w:t>указывает</w:t>
      </w:r>
      <w:r>
        <w:t xml:space="preserve"> </w:t>
      </w:r>
      <w:r>
        <w:rPr>
          <w:rFonts w:hint="eastAsia"/>
        </w:rPr>
        <w:t>В</w:t>
      </w:r>
      <w:r>
        <w:t xml:space="preserve">. </w:t>
      </w:r>
      <w:r>
        <w:rPr>
          <w:rFonts w:hint="eastAsia"/>
        </w:rPr>
        <w:t>Д</w:t>
      </w:r>
      <w:r>
        <w:t xml:space="preserve">. </w:t>
      </w:r>
      <w:r>
        <w:rPr>
          <w:rFonts w:hint="eastAsia"/>
        </w:rPr>
        <w:t>Зорькин</w:t>
      </w:r>
      <w:r>
        <w:t xml:space="preserve">, </w:t>
      </w:r>
      <w:r>
        <w:rPr>
          <w:rFonts w:hint="eastAsia"/>
        </w:rPr>
        <w:t>в</w:t>
      </w:r>
      <w:r>
        <w:t xml:space="preserve"> </w:t>
      </w:r>
      <w:r>
        <w:rPr>
          <w:rFonts w:hint="eastAsia"/>
        </w:rPr>
        <w:t>действительности</w:t>
      </w:r>
      <w:r>
        <w:t xml:space="preserve"> </w:t>
      </w:r>
      <w:r>
        <w:rPr>
          <w:rFonts w:hint="eastAsia"/>
        </w:rPr>
        <w:t>здесь</w:t>
      </w:r>
      <w:r>
        <w:t xml:space="preserve"> </w:t>
      </w:r>
      <w:r>
        <w:rPr>
          <w:rFonts w:hint="eastAsia"/>
        </w:rPr>
        <w:t>речь</w:t>
      </w:r>
      <w:r>
        <w:t xml:space="preserve"> </w:t>
      </w:r>
      <w:r>
        <w:rPr>
          <w:rFonts w:hint="eastAsia"/>
        </w:rPr>
        <w:t>идет</w:t>
      </w:r>
      <w:r>
        <w:t xml:space="preserve"> </w:t>
      </w:r>
      <w:r>
        <w:rPr>
          <w:rFonts w:hint="eastAsia"/>
        </w:rPr>
        <w:t>не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военнослужащие</w:t>
      </w:r>
      <w:r>
        <w:t xml:space="preserve"> </w:t>
      </w:r>
      <w:r>
        <w:rPr>
          <w:rFonts w:hint="eastAsia"/>
        </w:rPr>
        <w:t>мужского</w:t>
      </w:r>
      <w:r>
        <w:t xml:space="preserve"> </w:t>
      </w:r>
      <w:r>
        <w:rPr>
          <w:rFonts w:hint="eastAsia"/>
        </w:rPr>
        <w:t>пола</w:t>
      </w:r>
      <w:r>
        <w:t xml:space="preserve"> </w:t>
      </w:r>
      <w:r>
        <w:rPr>
          <w:rFonts w:hint="eastAsia"/>
        </w:rPr>
        <w:t>дискриминируются</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женщинам</w:t>
      </w:r>
      <w:r>
        <w:t xml:space="preserve">, </w:t>
      </w:r>
      <w:r>
        <w:rPr>
          <w:rFonts w:hint="eastAsia"/>
        </w:rPr>
        <w:t>а</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установлен</w:t>
      </w:r>
      <w:r>
        <w:t xml:space="preserve"> </w:t>
      </w:r>
      <w:r>
        <w:rPr>
          <w:rFonts w:hint="eastAsia"/>
        </w:rPr>
        <w:t>общий</w:t>
      </w:r>
      <w:r>
        <w:t xml:space="preserve"> </w:t>
      </w:r>
      <w:r>
        <w:rPr>
          <w:rFonts w:hint="eastAsia"/>
        </w:rPr>
        <w:t>запрет</w:t>
      </w:r>
      <w:r>
        <w:t xml:space="preserve"> </w:t>
      </w:r>
      <w:r>
        <w:rPr>
          <w:rFonts w:hint="eastAsia"/>
        </w:rPr>
        <w:t>предоставления</w:t>
      </w:r>
      <w:r>
        <w:t xml:space="preserve"> </w:t>
      </w:r>
      <w:r>
        <w:rPr>
          <w:rFonts w:hint="eastAsia"/>
        </w:rPr>
        <w:t>такого</w:t>
      </w:r>
      <w:r>
        <w:t xml:space="preserve"> </w:t>
      </w:r>
      <w:r>
        <w:rPr>
          <w:rFonts w:hint="eastAsia"/>
        </w:rPr>
        <w:t>отпуска</w:t>
      </w:r>
      <w:r>
        <w:t xml:space="preserve"> </w:t>
      </w:r>
      <w:r>
        <w:rPr>
          <w:rFonts w:hint="eastAsia"/>
        </w:rPr>
        <w:t>военнослужащим</w:t>
      </w:r>
      <w:r>
        <w:t xml:space="preserve">, </w:t>
      </w:r>
      <w:r>
        <w:rPr>
          <w:rFonts w:hint="eastAsia"/>
        </w:rPr>
        <w:t>причем</w:t>
      </w:r>
      <w:r>
        <w:t xml:space="preserve"> </w:t>
      </w:r>
      <w:r>
        <w:rPr>
          <w:rFonts w:hint="eastAsia"/>
        </w:rPr>
        <w:t>для</w:t>
      </w:r>
      <w:r>
        <w:t xml:space="preserve"> </w:t>
      </w:r>
      <w:r>
        <w:rPr>
          <w:rFonts w:hint="eastAsia"/>
        </w:rPr>
        <w:t>женщин</w:t>
      </w:r>
      <w:r>
        <w:t xml:space="preserve"> </w:t>
      </w:r>
      <w:r>
        <w:rPr>
          <w:rFonts w:hint="eastAsia"/>
        </w:rPr>
        <w:t>сделано</w:t>
      </w:r>
      <w:r>
        <w:t xml:space="preserve"> </w:t>
      </w:r>
      <w:r>
        <w:rPr>
          <w:rFonts w:hint="eastAsia"/>
        </w:rPr>
        <w:t>исключение</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необходимостью</w:t>
      </w:r>
      <w:r>
        <w:t xml:space="preserve"> </w:t>
      </w:r>
      <w:r>
        <w:rPr>
          <w:rFonts w:hint="eastAsia"/>
        </w:rPr>
        <w:t>для</w:t>
      </w:r>
      <w:r>
        <w:t xml:space="preserve"> </w:t>
      </w:r>
      <w:r>
        <w:rPr>
          <w:rFonts w:hint="eastAsia"/>
        </w:rPr>
        <w:t>новорожденного</w:t>
      </w:r>
      <w:r>
        <w:t xml:space="preserve"> </w:t>
      </w:r>
      <w:r>
        <w:rPr>
          <w:rFonts w:hint="eastAsia"/>
        </w:rPr>
        <w:t>находиться</w:t>
      </w:r>
      <w:r>
        <w:t xml:space="preserve"> </w:t>
      </w:r>
      <w:r>
        <w:rPr>
          <w:rFonts w:hint="eastAsia"/>
        </w:rPr>
        <w:t>рядом</w:t>
      </w:r>
      <w:r>
        <w:t xml:space="preserve"> </w:t>
      </w:r>
      <w:r>
        <w:rPr>
          <w:rFonts w:hint="eastAsia"/>
        </w:rPr>
        <w:t>с</w:t>
      </w:r>
      <w:r>
        <w:t xml:space="preserve"> </w:t>
      </w:r>
      <w:r>
        <w:rPr>
          <w:rFonts w:hint="eastAsia"/>
        </w:rPr>
        <w:t>матерью</w:t>
      </w:r>
      <w:r>
        <w:t xml:space="preserve">. </w:t>
      </w:r>
      <w:r>
        <w:rPr>
          <w:rFonts w:hint="eastAsia"/>
        </w:rPr>
        <w:t>При</w:t>
      </w:r>
      <w:r>
        <w:t xml:space="preserve"> </w:t>
      </w:r>
      <w:r>
        <w:rPr>
          <w:rFonts w:hint="eastAsia"/>
        </w:rPr>
        <w:t>этом</w:t>
      </w:r>
      <w:r>
        <w:t xml:space="preserve"> </w:t>
      </w:r>
      <w:r>
        <w:rPr>
          <w:rFonts w:hint="eastAsia"/>
        </w:rPr>
        <w:t>особенности</w:t>
      </w:r>
      <w:r>
        <w:t xml:space="preserve"> </w:t>
      </w:r>
      <w:r>
        <w:rPr>
          <w:rFonts w:hint="eastAsia"/>
        </w:rPr>
        <w:t>правового</w:t>
      </w:r>
      <w:r>
        <w:t xml:space="preserve"> </w:t>
      </w:r>
      <w:r>
        <w:rPr>
          <w:rFonts w:hint="eastAsia"/>
        </w:rPr>
        <w:t>статуса</w:t>
      </w:r>
      <w:r>
        <w:t xml:space="preserve"> </w:t>
      </w:r>
      <w:r>
        <w:rPr>
          <w:rFonts w:hint="eastAsia"/>
        </w:rPr>
        <w:t>военнослужащих</w:t>
      </w:r>
      <w:r>
        <w:t xml:space="preserve"> </w:t>
      </w:r>
      <w:r>
        <w:rPr>
          <w:rFonts w:hint="eastAsia"/>
        </w:rPr>
        <w:t>в</w:t>
      </w:r>
      <w:r>
        <w:t xml:space="preserve"> </w:t>
      </w:r>
      <w:r>
        <w:rPr>
          <w:rFonts w:hint="eastAsia"/>
        </w:rPr>
        <w:t>целом</w:t>
      </w:r>
      <w:r>
        <w:t xml:space="preserve"> </w:t>
      </w:r>
      <w:r>
        <w:rPr>
          <w:rFonts w:hint="eastAsia"/>
        </w:rPr>
        <w:t>обосновываются</w:t>
      </w:r>
      <w:r>
        <w:t xml:space="preserve"> </w:t>
      </w:r>
      <w:r>
        <w:rPr>
          <w:rFonts w:hint="eastAsia"/>
        </w:rPr>
        <w:t>конституционно</w:t>
      </w:r>
      <w:r>
        <w:t xml:space="preserve"> </w:t>
      </w:r>
      <w:r>
        <w:rPr>
          <w:rFonts w:hint="eastAsia"/>
        </w:rPr>
        <w:t>закрепленной</w:t>
      </w:r>
      <w:r>
        <w:t xml:space="preserve"> </w:t>
      </w:r>
      <w:r>
        <w:rPr>
          <w:rFonts w:hint="eastAsia"/>
        </w:rPr>
        <w:t>возможностью</w:t>
      </w:r>
      <w:r>
        <w:t xml:space="preserve"> </w:t>
      </w:r>
      <w:r>
        <w:rPr>
          <w:rFonts w:hint="eastAsia"/>
        </w:rPr>
        <w:t>ограничения</w:t>
      </w:r>
      <w:r>
        <w:t xml:space="preserve"> </w:t>
      </w:r>
      <w:r>
        <w:rPr>
          <w:rFonts w:hint="eastAsia"/>
        </w:rPr>
        <w:t>прав</w:t>
      </w:r>
      <w:r>
        <w:t xml:space="preserve"> </w:t>
      </w:r>
      <w:r>
        <w:rPr>
          <w:rFonts w:hint="eastAsia"/>
        </w:rPr>
        <w:t>человека</w:t>
      </w:r>
      <w:r>
        <w:t xml:space="preserve"> </w:t>
      </w:r>
      <w:r>
        <w:rPr>
          <w:rFonts w:hint="eastAsia"/>
        </w:rPr>
        <w:t>в</w:t>
      </w:r>
      <w:r>
        <w:t xml:space="preserve"> </w:t>
      </w:r>
      <w:r>
        <w:rPr>
          <w:rFonts w:hint="eastAsia"/>
        </w:rPr>
        <w:t>целях</w:t>
      </w:r>
      <w:r>
        <w:t xml:space="preserve"> </w:t>
      </w:r>
      <w:r>
        <w:rPr>
          <w:rFonts w:hint="eastAsia"/>
        </w:rPr>
        <w:t>обеспечения</w:t>
      </w:r>
      <w:r>
        <w:t xml:space="preserve"> </w:t>
      </w:r>
      <w:r>
        <w:rPr>
          <w:rFonts w:hint="eastAsia"/>
        </w:rPr>
        <w:t>обороны</w:t>
      </w:r>
      <w:r>
        <w:t xml:space="preserve"> </w:t>
      </w:r>
      <w:r>
        <w:rPr>
          <w:rFonts w:hint="eastAsia"/>
        </w:rPr>
        <w:t>страны</w:t>
      </w:r>
      <w:r>
        <w:t>.</w:t>
      </w:r>
    </w:p>
    <w:p w14:paraId="054A78C7" w14:textId="77777777" w:rsidR="001F29D2" w:rsidRDefault="001F29D2" w:rsidP="001F29D2">
      <w:r>
        <w:rPr>
          <w:rFonts w:hint="eastAsia"/>
        </w:rPr>
        <w:t>Общий</w:t>
      </w:r>
      <w:r>
        <w:t xml:space="preserve"> </w:t>
      </w:r>
      <w:r>
        <w:rPr>
          <w:rFonts w:hint="eastAsia"/>
        </w:rPr>
        <w:t>вывод</w:t>
      </w:r>
      <w:r>
        <w:t xml:space="preserve">, </w:t>
      </w:r>
      <w:r>
        <w:rPr>
          <w:rFonts w:hint="eastAsia"/>
        </w:rPr>
        <w:t>сформулированный</w:t>
      </w:r>
      <w:r>
        <w:t xml:space="preserve"> </w:t>
      </w:r>
      <w:r>
        <w:rPr>
          <w:rFonts w:hint="eastAsia"/>
        </w:rPr>
        <w:t>В</w:t>
      </w:r>
      <w:r>
        <w:t xml:space="preserve">. </w:t>
      </w:r>
      <w:r>
        <w:rPr>
          <w:rFonts w:hint="eastAsia"/>
        </w:rPr>
        <w:t>Д</w:t>
      </w:r>
      <w:r>
        <w:t xml:space="preserve">. </w:t>
      </w:r>
      <w:r>
        <w:rPr>
          <w:rFonts w:hint="eastAsia"/>
        </w:rPr>
        <w:t>Зорькиным</w:t>
      </w:r>
      <w:r>
        <w:t xml:space="preserve">, </w:t>
      </w:r>
      <w:r>
        <w:rPr>
          <w:rFonts w:hint="eastAsia"/>
        </w:rPr>
        <w:t>таков</w:t>
      </w:r>
      <w:r>
        <w:t xml:space="preserve">: </w:t>
      </w:r>
      <w:r>
        <w:rPr>
          <w:rFonts w:hint="eastAsia"/>
        </w:rPr>
        <w:t>«</w:t>
      </w:r>
      <w:r>
        <w:rPr>
          <w:rFonts w:hint="eastAsia"/>
        </w:rPr>
        <w:t>Решения</w:t>
      </w:r>
      <w:r>
        <w:t xml:space="preserve"> </w:t>
      </w:r>
      <w:r>
        <w:rPr>
          <w:rFonts w:hint="eastAsia"/>
        </w:rPr>
        <w:t>Европейского</w:t>
      </w:r>
      <w:r>
        <w:t xml:space="preserve"> </w:t>
      </w:r>
      <w:r>
        <w:rPr>
          <w:rFonts w:hint="eastAsia"/>
        </w:rPr>
        <w:t>Суда</w:t>
      </w:r>
      <w:r>
        <w:t xml:space="preserve"> </w:t>
      </w:r>
      <w:r>
        <w:rPr>
          <w:rFonts w:hint="eastAsia"/>
        </w:rPr>
        <w:t>должны</w:t>
      </w:r>
      <w:r>
        <w:t xml:space="preserve"> </w:t>
      </w:r>
      <w:r>
        <w:rPr>
          <w:rFonts w:hint="eastAsia"/>
        </w:rPr>
        <w:t>исполняться</w:t>
      </w:r>
      <w:r>
        <w:t xml:space="preserve"> </w:t>
      </w:r>
      <w:r>
        <w:rPr>
          <w:rFonts w:hint="eastAsia"/>
        </w:rPr>
        <w:t>безусловно</w:t>
      </w:r>
      <w:r>
        <w:t xml:space="preserve"> </w:t>
      </w:r>
      <w:r>
        <w:rPr>
          <w:rFonts w:hint="eastAsia"/>
        </w:rPr>
        <w:t>—</w:t>
      </w:r>
      <w:r>
        <w:t xml:space="preserve"> </w:t>
      </w:r>
      <w:r>
        <w:rPr>
          <w:rFonts w:hint="eastAsia"/>
        </w:rPr>
        <w:t>идет</w:t>
      </w:r>
      <w:r>
        <w:t xml:space="preserve"> </w:t>
      </w:r>
      <w:r>
        <w:rPr>
          <w:rFonts w:hint="eastAsia"/>
        </w:rPr>
        <w:t>ли</w:t>
      </w:r>
      <w:r>
        <w:t xml:space="preserve"> </w:t>
      </w:r>
      <w:r>
        <w:rPr>
          <w:rFonts w:hint="eastAsia"/>
        </w:rPr>
        <w:t>речь</w:t>
      </w:r>
      <w:r>
        <w:t xml:space="preserve"> </w:t>
      </w:r>
      <w:r>
        <w:rPr>
          <w:rFonts w:hint="eastAsia"/>
        </w:rPr>
        <w:t>о</w:t>
      </w:r>
      <w:r>
        <w:t xml:space="preserve"> </w:t>
      </w:r>
      <w:r>
        <w:rPr>
          <w:rFonts w:hint="eastAsia"/>
        </w:rPr>
        <w:t>выплате</w:t>
      </w:r>
      <w:r>
        <w:t xml:space="preserve"> </w:t>
      </w:r>
      <w:r>
        <w:rPr>
          <w:rFonts w:hint="eastAsia"/>
        </w:rPr>
        <w:t>компенсации</w:t>
      </w:r>
      <w:r>
        <w:t xml:space="preserve"> </w:t>
      </w:r>
      <w:r>
        <w:rPr>
          <w:rFonts w:hint="eastAsia"/>
        </w:rPr>
        <w:t>или</w:t>
      </w:r>
      <w:r>
        <w:t xml:space="preserve"> </w:t>
      </w:r>
      <w:r>
        <w:rPr>
          <w:rFonts w:hint="eastAsia"/>
        </w:rPr>
        <w:t>о</w:t>
      </w:r>
      <w:r>
        <w:t xml:space="preserve"> </w:t>
      </w:r>
      <w:r>
        <w:rPr>
          <w:rFonts w:hint="eastAsia"/>
        </w:rPr>
        <w:t>восстановлении</w:t>
      </w:r>
      <w:r>
        <w:t xml:space="preserve"> </w:t>
      </w:r>
      <w:r>
        <w:rPr>
          <w:rFonts w:hint="eastAsia"/>
        </w:rPr>
        <w:t>нарушенного</w:t>
      </w:r>
      <w:r>
        <w:t xml:space="preserve"> </w:t>
      </w:r>
      <w:r>
        <w:rPr>
          <w:rFonts w:hint="eastAsia"/>
        </w:rPr>
        <w:t>права</w:t>
      </w:r>
      <w:r>
        <w:t xml:space="preserve"> </w:t>
      </w:r>
      <w:r>
        <w:rPr>
          <w:rFonts w:hint="eastAsia"/>
        </w:rPr>
        <w:t>заявителя</w:t>
      </w:r>
      <w:r>
        <w:t xml:space="preserve"> </w:t>
      </w:r>
      <w:r>
        <w:rPr>
          <w:rFonts w:hint="eastAsia"/>
        </w:rPr>
        <w:t>в</w:t>
      </w:r>
      <w:r>
        <w:t xml:space="preserve"> </w:t>
      </w:r>
      <w:r>
        <w:rPr>
          <w:rFonts w:hint="eastAsia"/>
        </w:rPr>
        <w:t>конкретном</w:t>
      </w:r>
      <w:r>
        <w:t xml:space="preserve"> </w:t>
      </w:r>
      <w:r>
        <w:rPr>
          <w:rFonts w:hint="eastAsia"/>
        </w:rPr>
        <w:t>деле</w:t>
      </w:r>
      <w:r>
        <w:t xml:space="preserve">. </w:t>
      </w:r>
      <w:r>
        <w:rPr>
          <w:rFonts w:hint="eastAsia"/>
        </w:rPr>
        <w:t>Однако</w:t>
      </w:r>
      <w:r>
        <w:t xml:space="preserve">, </w:t>
      </w:r>
      <w:r>
        <w:rPr>
          <w:rFonts w:hint="eastAsia"/>
        </w:rPr>
        <w:t>как</w:t>
      </w:r>
      <w:r>
        <w:t xml:space="preserve"> </w:t>
      </w:r>
      <w:r>
        <w:rPr>
          <w:rFonts w:hint="eastAsia"/>
        </w:rPr>
        <w:t>давно</w:t>
      </w:r>
      <w:r>
        <w:t xml:space="preserve"> </w:t>
      </w:r>
      <w:r>
        <w:rPr>
          <w:rFonts w:hint="eastAsia"/>
        </w:rPr>
        <w:t>известно</w:t>
      </w:r>
      <w:r>
        <w:t xml:space="preserve">, </w:t>
      </w:r>
      <w:r>
        <w:rPr>
          <w:rFonts w:hint="eastAsia"/>
        </w:rPr>
        <w:t>при</w:t>
      </w:r>
      <w:r>
        <w:t xml:space="preserve"> </w:t>
      </w:r>
      <w:r>
        <w:rPr>
          <w:rFonts w:hint="eastAsia"/>
        </w:rPr>
        <w:t>отсутствии</w:t>
      </w:r>
      <w:r>
        <w:t xml:space="preserve"> </w:t>
      </w:r>
      <w:r>
        <w:rPr>
          <w:rFonts w:hint="eastAsia"/>
        </w:rPr>
        <w:t>явных</w:t>
      </w:r>
      <w:r>
        <w:t xml:space="preserve"> </w:t>
      </w:r>
      <w:r>
        <w:rPr>
          <w:rFonts w:hint="eastAsia"/>
        </w:rPr>
        <w:t>механизмов</w:t>
      </w:r>
      <w:r>
        <w:t xml:space="preserve"> restitutio in integrum </w:t>
      </w:r>
      <w:r>
        <w:rPr>
          <w:rFonts w:hint="eastAsia"/>
        </w:rPr>
        <w:t>в</w:t>
      </w:r>
      <w:r>
        <w:t xml:space="preserve"> </w:t>
      </w:r>
      <w:r>
        <w:rPr>
          <w:rFonts w:hint="eastAsia"/>
        </w:rPr>
        <w:t>самой</w:t>
      </w:r>
      <w:r>
        <w:t xml:space="preserve"> </w:t>
      </w:r>
      <w:r>
        <w:rPr>
          <w:rFonts w:hint="eastAsia"/>
        </w:rPr>
        <w:t>Конвенции</w:t>
      </w:r>
      <w:r>
        <w:t xml:space="preserve"> </w:t>
      </w:r>
      <w:r>
        <w:rPr>
          <w:rFonts w:hint="eastAsia"/>
        </w:rPr>
        <w:t>выбор</w:t>
      </w:r>
      <w:r>
        <w:t xml:space="preserve"> </w:t>
      </w:r>
      <w:r>
        <w:rPr>
          <w:rFonts w:hint="eastAsia"/>
        </w:rPr>
        <w:t>конкретных</w:t>
      </w:r>
      <w:r>
        <w:t xml:space="preserve"> </w:t>
      </w:r>
      <w:r>
        <w:rPr>
          <w:rFonts w:hint="eastAsia"/>
        </w:rPr>
        <w:t>способов</w:t>
      </w:r>
      <w:r>
        <w:t xml:space="preserve"> </w:t>
      </w:r>
      <w:r>
        <w:rPr>
          <w:rFonts w:hint="eastAsia"/>
        </w:rPr>
        <w:t>восстановления</w:t>
      </w:r>
      <w:r>
        <w:t xml:space="preserve"> </w:t>
      </w:r>
      <w:r>
        <w:rPr>
          <w:rFonts w:hint="eastAsia"/>
        </w:rPr>
        <w:t>остается</w:t>
      </w:r>
      <w:r>
        <w:t xml:space="preserve"> </w:t>
      </w:r>
      <w:r>
        <w:rPr>
          <w:rFonts w:hint="eastAsia"/>
        </w:rPr>
        <w:t>за</w:t>
      </w:r>
      <w:r>
        <w:t xml:space="preserve"> </w:t>
      </w:r>
      <w:r>
        <w:rPr>
          <w:rFonts w:hint="eastAsia"/>
        </w:rPr>
        <w:t>государством</w:t>
      </w:r>
      <w:r>
        <w:t>-</w:t>
      </w:r>
      <w:r>
        <w:rPr>
          <w:rFonts w:hint="eastAsia"/>
        </w:rPr>
        <w:t>ответчиком</w:t>
      </w:r>
      <w:r>
        <w:t xml:space="preserve"> </w:t>
      </w:r>
      <w:r>
        <w:rPr>
          <w:rFonts w:hint="eastAsia"/>
        </w:rPr>
        <w:t>под</w:t>
      </w:r>
      <w:r>
        <w:t xml:space="preserve"> </w:t>
      </w:r>
      <w:r>
        <w:rPr>
          <w:rFonts w:hint="eastAsia"/>
        </w:rPr>
        <w:t>контролем</w:t>
      </w:r>
      <w:r>
        <w:t xml:space="preserve"> </w:t>
      </w:r>
      <w:r>
        <w:rPr>
          <w:rFonts w:hint="eastAsia"/>
        </w:rPr>
        <w:t>действенности</w:t>
      </w:r>
      <w:r>
        <w:t xml:space="preserve"> </w:t>
      </w:r>
      <w:r>
        <w:rPr>
          <w:rFonts w:hint="eastAsia"/>
        </w:rPr>
        <w:t>принятых</w:t>
      </w:r>
      <w:r>
        <w:t xml:space="preserve"> </w:t>
      </w:r>
      <w:r>
        <w:rPr>
          <w:rFonts w:hint="eastAsia"/>
        </w:rPr>
        <w:t>мер</w:t>
      </w:r>
      <w:r>
        <w:t xml:space="preserve"> </w:t>
      </w:r>
      <w:r>
        <w:rPr>
          <w:rFonts w:hint="eastAsia"/>
        </w:rPr>
        <w:t>со</w:t>
      </w:r>
      <w:r>
        <w:t xml:space="preserve"> </w:t>
      </w:r>
      <w:r>
        <w:rPr>
          <w:rFonts w:hint="eastAsia"/>
        </w:rPr>
        <w:t>стороны</w:t>
      </w:r>
      <w:r>
        <w:t xml:space="preserve"> </w:t>
      </w:r>
      <w:r>
        <w:rPr>
          <w:rFonts w:hint="eastAsia"/>
        </w:rPr>
        <w:t>Комитета</w:t>
      </w:r>
      <w:r>
        <w:t xml:space="preserve"> </w:t>
      </w:r>
      <w:r>
        <w:rPr>
          <w:rFonts w:hint="eastAsia"/>
        </w:rPr>
        <w:t>министров</w:t>
      </w:r>
      <w:r>
        <w:t xml:space="preserve"> </w:t>
      </w:r>
      <w:r>
        <w:rPr>
          <w:rFonts w:hint="eastAsia"/>
        </w:rPr>
        <w:t>Совета</w:t>
      </w:r>
      <w:r>
        <w:t xml:space="preserve"> </w:t>
      </w:r>
      <w:r>
        <w:rPr>
          <w:rFonts w:hint="eastAsia"/>
        </w:rPr>
        <w:t>Европы</w:t>
      </w:r>
      <w:r>
        <w:t xml:space="preserve">. </w:t>
      </w:r>
      <w:r>
        <w:rPr>
          <w:rFonts w:hint="eastAsia"/>
        </w:rPr>
        <w:t>Собственно</w:t>
      </w:r>
      <w:r>
        <w:t xml:space="preserve">, </w:t>
      </w:r>
      <w:r>
        <w:rPr>
          <w:rFonts w:hint="eastAsia"/>
        </w:rPr>
        <w:t>это</w:t>
      </w:r>
      <w:r>
        <w:t xml:space="preserve"> </w:t>
      </w:r>
      <w:r>
        <w:rPr>
          <w:rFonts w:hint="eastAsia"/>
        </w:rPr>
        <w:t>тоже</w:t>
      </w:r>
      <w:r>
        <w:t xml:space="preserve"> </w:t>
      </w:r>
      <w:r>
        <w:rPr>
          <w:rFonts w:hint="eastAsia"/>
        </w:rPr>
        <w:t>одно</w:t>
      </w:r>
      <w:r>
        <w:t xml:space="preserve"> </w:t>
      </w:r>
      <w:r>
        <w:rPr>
          <w:rFonts w:hint="eastAsia"/>
        </w:rPr>
        <w:t>из</w:t>
      </w:r>
      <w:r>
        <w:t xml:space="preserve"> </w:t>
      </w:r>
      <w:r>
        <w:rPr>
          <w:rFonts w:hint="eastAsia"/>
        </w:rPr>
        <w:t>проявлений</w:t>
      </w:r>
      <w:r>
        <w:t xml:space="preserve"> </w:t>
      </w:r>
      <w:r>
        <w:rPr>
          <w:rFonts w:hint="eastAsia"/>
        </w:rPr>
        <w:t>принципа</w:t>
      </w:r>
      <w:r>
        <w:t xml:space="preserve"> </w:t>
      </w:r>
      <w:r>
        <w:rPr>
          <w:rFonts w:hint="eastAsia"/>
        </w:rPr>
        <w:t>субсидиарности</w:t>
      </w:r>
      <w:r>
        <w:t xml:space="preserve"> </w:t>
      </w:r>
      <w:r>
        <w:rPr>
          <w:rFonts w:hint="eastAsia"/>
        </w:rPr>
        <w:t>деятельности</w:t>
      </w:r>
      <w:r>
        <w:t xml:space="preserve"> </w:t>
      </w:r>
      <w:r>
        <w:rPr>
          <w:rFonts w:hint="eastAsia"/>
        </w:rPr>
        <w:t>Европейского</w:t>
      </w:r>
      <w:r>
        <w:t xml:space="preserve"> </w:t>
      </w:r>
      <w:r>
        <w:rPr>
          <w:rFonts w:hint="eastAsia"/>
        </w:rPr>
        <w:t>Суда</w:t>
      </w:r>
      <w:r>
        <w:rPr>
          <w:rFonts w:hint="eastAsia"/>
        </w:rPr>
        <w:t>»</w:t>
      </w:r>
      <w:r>
        <w:t>93.</w:t>
      </w:r>
    </w:p>
    <w:p w14:paraId="15081574" w14:textId="77777777" w:rsidR="001F29D2" w:rsidRDefault="001F29D2" w:rsidP="001F29D2">
      <w:r>
        <w:rPr>
          <w:rFonts w:hint="eastAsia"/>
        </w:rPr>
        <w:t>Одной</w:t>
      </w:r>
      <w:r>
        <w:t xml:space="preserve"> </w:t>
      </w:r>
      <w:r>
        <w:rPr>
          <w:rFonts w:hint="eastAsia"/>
        </w:rPr>
        <w:t>из</w:t>
      </w:r>
      <w:r>
        <w:t xml:space="preserve"> </w:t>
      </w:r>
      <w:r>
        <w:rPr>
          <w:rFonts w:hint="eastAsia"/>
        </w:rPr>
        <w:t>наиболее</w:t>
      </w:r>
      <w:r>
        <w:t xml:space="preserve"> </w:t>
      </w:r>
      <w:r>
        <w:rPr>
          <w:rFonts w:hint="eastAsia"/>
        </w:rPr>
        <w:t>характерных</w:t>
      </w:r>
      <w:r>
        <w:t xml:space="preserve"> </w:t>
      </w:r>
      <w:r>
        <w:rPr>
          <w:rFonts w:hint="eastAsia"/>
        </w:rPr>
        <w:t>черт</w:t>
      </w:r>
      <w:r>
        <w:t xml:space="preserve"> </w:t>
      </w:r>
      <w:r>
        <w:rPr>
          <w:rFonts w:hint="eastAsia"/>
        </w:rPr>
        <w:t>законодательного</w:t>
      </w:r>
      <w:r>
        <w:t xml:space="preserve"> </w:t>
      </w:r>
      <w:r>
        <w:rPr>
          <w:rFonts w:hint="eastAsia"/>
        </w:rPr>
        <w:t>регулирования</w:t>
      </w:r>
      <w:r>
        <w:t xml:space="preserve"> </w:t>
      </w:r>
      <w:r>
        <w:rPr>
          <w:rFonts w:hint="eastAsia"/>
        </w:rPr>
        <w:t>правоприменительных</w:t>
      </w:r>
      <w:r>
        <w:t xml:space="preserve"> </w:t>
      </w:r>
      <w:r>
        <w:rPr>
          <w:rFonts w:hint="eastAsia"/>
        </w:rPr>
        <w:t>отношений</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w:t>
      </w:r>
      <w:r>
        <w:rPr>
          <w:rFonts w:hint="eastAsia"/>
        </w:rPr>
        <w:t>является</w:t>
      </w:r>
      <w:r>
        <w:t xml:space="preserve"> </w:t>
      </w:r>
      <w:r>
        <w:rPr>
          <w:rFonts w:hint="eastAsia"/>
        </w:rPr>
        <w:t>«</w:t>
      </w:r>
      <w:r>
        <w:rPr>
          <w:rFonts w:hint="eastAsia"/>
        </w:rPr>
        <w:t>двойной</w:t>
      </w:r>
      <w:r>
        <w:rPr>
          <w:rFonts w:hint="eastAsia"/>
        </w:rPr>
        <w:t>»</w:t>
      </w:r>
      <w:r>
        <w:t xml:space="preserve"> </w:t>
      </w:r>
      <w:r>
        <w:rPr>
          <w:rFonts w:hint="eastAsia"/>
        </w:rPr>
        <w:t>характер</w:t>
      </w:r>
      <w:r>
        <w:t xml:space="preserve"> </w:t>
      </w:r>
      <w:r>
        <w:rPr>
          <w:rFonts w:hint="eastAsia"/>
        </w:rPr>
        <w:t>этого</w:t>
      </w:r>
      <w:r>
        <w:t xml:space="preserve"> </w:t>
      </w:r>
      <w:r>
        <w:rPr>
          <w:rFonts w:hint="eastAsia"/>
        </w:rPr>
        <w:t>регулирования</w:t>
      </w:r>
      <w:r>
        <w:t xml:space="preserve">, </w:t>
      </w:r>
      <w:r>
        <w:rPr>
          <w:rFonts w:hint="eastAsia"/>
        </w:rPr>
        <w:t>поскольку</w:t>
      </w:r>
      <w:r>
        <w:t xml:space="preserve"> </w:t>
      </w:r>
      <w:r>
        <w:rPr>
          <w:rFonts w:hint="eastAsia"/>
        </w:rPr>
        <w:t>применение</w:t>
      </w:r>
      <w:r>
        <w:t xml:space="preserve"> </w:t>
      </w:r>
      <w:r>
        <w:rPr>
          <w:rFonts w:hint="eastAsia"/>
        </w:rPr>
        <w:t>права</w:t>
      </w:r>
      <w:r>
        <w:t xml:space="preserve"> </w:t>
      </w:r>
      <w:r>
        <w:rPr>
          <w:rFonts w:hint="eastAsia"/>
        </w:rPr>
        <w:t>представляет</w:t>
      </w:r>
      <w:r>
        <w:t xml:space="preserve"> </w:t>
      </w:r>
      <w:r>
        <w:rPr>
          <w:rFonts w:hint="eastAsia"/>
        </w:rPr>
        <w:t>собой</w:t>
      </w:r>
      <w:r>
        <w:t xml:space="preserve"> </w:t>
      </w:r>
      <w:r>
        <w:rPr>
          <w:rFonts w:hint="eastAsia"/>
        </w:rPr>
        <w:t>процесс</w:t>
      </w:r>
      <w:r>
        <w:t xml:space="preserve">, </w:t>
      </w:r>
      <w:r>
        <w:rPr>
          <w:rFonts w:hint="eastAsia"/>
        </w:rPr>
        <w:t>одновременно</w:t>
      </w:r>
      <w:r>
        <w:t xml:space="preserve"> </w:t>
      </w:r>
      <w:r>
        <w:rPr>
          <w:rFonts w:hint="eastAsia"/>
        </w:rPr>
        <w:t>подчиняющийся</w:t>
      </w:r>
      <w:r>
        <w:t xml:space="preserve"> </w:t>
      </w:r>
      <w:r>
        <w:rPr>
          <w:rFonts w:hint="eastAsia"/>
        </w:rPr>
        <w:t>как</w:t>
      </w:r>
      <w:r>
        <w:t xml:space="preserve"> </w:t>
      </w:r>
      <w:r>
        <w:rPr>
          <w:rFonts w:hint="eastAsia"/>
        </w:rPr>
        <w:t>материально</w:t>
      </w:r>
      <w:r>
        <w:t>-</w:t>
      </w:r>
      <w:r>
        <w:rPr>
          <w:rFonts w:hint="eastAsia"/>
        </w:rPr>
        <w:t>правовым</w:t>
      </w:r>
      <w:r>
        <w:t xml:space="preserve">, </w:t>
      </w:r>
      <w:r>
        <w:rPr>
          <w:rFonts w:hint="eastAsia"/>
        </w:rPr>
        <w:t>так</w:t>
      </w:r>
      <w:r>
        <w:t xml:space="preserve"> </w:t>
      </w:r>
      <w:r>
        <w:rPr>
          <w:rFonts w:hint="eastAsia"/>
        </w:rPr>
        <w:t>и</w:t>
      </w:r>
      <w:r>
        <w:t xml:space="preserve"> </w:t>
      </w:r>
      <w:r>
        <w:rPr>
          <w:rFonts w:hint="eastAsia"/>
        </w:rPr>
        <w:t>процессуально</w:t>
      </w:r>
      <w:r>
        <w:t>-</w:t>
      </w:r>
      <w:r>
        <w:rPr>
          <w:rFonts w:hint="eastAsia"/>
        </w:rPr>
        <w:t>правовым</w:t>
      </w:r>
      <w:r>
        <w:t xml:space="preserve"> </w:t>
      </w:r>
      <w:r>
        <w:rPr>
          <w:rFonts w:hint="eastAsia"/>
        </w:rPr>
        <w:t>нормам</w:t>
      </w:r>
      <w:r>
        <w:t xml:space="preserve">; </w:t>
      </w:r>
      <w:r>
        <w:rPr>
          <w:rFonts w:hint="eastAsia"/>
        </w:rPr>
        <w:t>как</w:t>
      </w:r>
      <w:r>
        <w:t xml:space="preserve"> </w:t>
      </w:r>
      <w:r>
        <w:rPr>
          <w:rFonts w:hint="eastAsia"/>
        </w:rPr>
        <w:t>следствие</w:t>
      </w:r>
      <w:r>
        <w:t xml:space="preserve">, </w:t>
      </w:r>
      <w:r>
        <w:rPr>
          <w:rFonts w:hint="eastAsia"/>
        </w:rPr>
        <w:t>в</w:t>
      </w:r>
      <w:r>
        <w:t xml:space="preserve"> </w:t>
      </w:r>
      <w:r>
        <w:rPr>
          <w:rFonts w:hint="eastAsia"/>
        </w:rPr>
        <w:t>правоприменении</w:t>
      </w:r>
      <w:r>
        <w:t xml:space="preserve"> </w:t>
      </w:r>
      <w:r>
        <w:rPr>
          <w:rFonts w:hint="eastAsia"/>
        </w:rPr>
        <w:t>практически</w:t>
      </w:r>
      <w:r>
        <w:t xml:space="preserve"> </w:t>
      </w:r>
      <w:r>
        <w:rPr>
          <w:rFonts w:hint="eastAsia"/>
        </w:rPr>
        <w:t>неразрывно</w:t>
      </w:r>
      <w:r>
        <w:t xml:space="preserve"> </w:t>
      </w:r>
      <w:r>
        <w:rPr>
          <w:rFonts w:hint="eastAsia"/>
        </w:rPr>
        <w:t>сплетаются</w:t>
      </w:r>
      <w:r>
        <w:t xml:space="preserve"> </w:t>
      </w:r>
      <w:r>
        <w:rPr>
          <w:rFonts w:hint="eastAsia"/>
        </w:rPr>
        <w:t>два</w:t>
      </w:r>
      <w:r>
        <w:t xml:space="preserve"> </w:t>
      </w:r>
      <w:r>
        <w:rPr>
          <w:rFonts w:hint="eastAsia"/>
        </w:rPr>
        <w:t>типа</w:t>
      </w:r>
      <w:r>
        <w:t xml:space="preserve"> </w:t>
      </w:r>
      <w:r>
        <w:rPr>
          <w:rFonts w:hint="eastAsia"/>
        </w:rPr>
        <w:t>правоотношений</w:t>
      </w:r>
      <w:r>
        <w:t xml:space="preserve">: </w:t>
      </w:r>
      <w:r>
        <w:rPr>
          <w:rFonts w:hint="eastAsia"/>
        </w:rPr>
        <w:t>материальные</w:t>
      </w:r>
      <w:r>
        <w:t xml:space="preserve"> </w:t>
      </w:r>
      <w:r>
        <w:rPr>
          <w:rFonts w:hint="eastAsia"/>
        </w:rPr>
        <w:t>и</w:t>
      </w:r>
      <w:r>
        <w:t xml:space="preserve"> </w:t>
      </w:r>
      <w:r>
        <w:rPr>
          <w:rFonts w:hint="eastAsia"/>
        </w:rPr>
        <w:t>процессуальные</w:t>
      </w:r>
      <w:r>
        <w:t>.</w:t>
      </w:r>
    </w:p>
    <w:p w14:paraId="722BCE97" w14:textId="77777777" w:rsidR="001F29D2" w:rsidRDefault="001F29D2" w:rsidP="001F29D2">
      <w:r>
        <w:rPr>
          <w:rFonts w:hint="eastAsia"/>
        </w:rPr>
        <w:t>Так</w:t>
      </w:r>
      <w:r>
        <w:t xml:space="preserve">, </w:t>
      </w:r>
      <w:r>
        <w:rPr>
          <w:rFonts w:hint="eastAsia"/>
        </w:rPr>
        <w:t>активно</w:t>
      </w:r>
      <w:r>
        <w:t xml:space="preserve"> </w:t>
      </w:r>
      <w:r>
        <w:rPr>
          <w:rFonts w:hint="eastAsia"/>
        </w:rPr>
        <w:t>применяемая</w:t>
      </w:r>
      <w:r>
        <w:t xml:space="preserve"> </w:t>
      </w:r>
      <w:r>
        <w:rPr>
          <w:rFonts w:hint="eastAsia"/>
        </w:rPr>
        <w:t>Европейским</w:t>
      </w:r>
      <w:r>
        <w:t xml:space="preserve"> </w:t>
      </w:r>
      <w:r>
        <w:rPr>
          <w:rFonts w:hint="eastAsia"/>
        </w:rPr>
        <w:t>судом</w:t>
      </w:r>
      <w:r>
        <w:t xml:space="preserve"> </w:t>
      </w:r>
      <w:r>
        <w:rPr>
          <w:rFonts w:hint="eastAsia"/>
        </w:rPr>
        <w:t>конструкция</w:t>
      </w:r>
      <w:r>
        <w:t xml:space="preserve"> </w:t>
      </w:r>
      <w:r>
        <w:rPr>
          <w:rFonts w:hint="eastAsia"/>
        </w:rPr>
        <w:t>«</w:t>
      </w:r>
      <w:r>
        <w:rPr>
          <w:rFonts w:hint="eastAsia"/>
        </w:rPr>
        <w:t>надлежащей</w:t>
      </w:r>
      <w:r>
        <w:rPr>
          <w:rFonts w:hint="eastAsia"/>
        </w:rPr>
        <w:t>»</w:t>
      </w:r>
      <w:r>
        <w:t xml:space="preserve"> (</w:t>
      </w:r>
      <w:r>
        <w:rPr>
          <w:rFonts w:hint="eastAsia"/>
        </w:rPr>
        <w:t>«</w:t>
      </w:r>
      <w:r>
        <w:rPr>
          <w:rFonts w:hint="eastAsia"/>
        </w:rPr>
        <w:t>должной</w:t>
      </w:r>
      <w:r>
        <w:rPr>
          <w:rFonts w:hint="eastAsia"/>
        </w:rPr>
        <w:t>»</w:t>
      </w:r>
      <w:r>
        <w:t xml:space="preserve">) </w:t>
      </w:r>
      <w:r>
        <w:rPr>
          <w:rFonts w:hint="eastAsia"/>
        </w:rPr>
        <w:t>правовой</w:t>
      </w:r>
      <w:r>
        <w:t xml:space="preserve"> </w:t>
      </w:r>
      <w:r>
        <w:rPr>
          <w:rFonts w:hint="eastAsia"/>
        </w:rPr>
        <w:t>процедуры</w:t>
      </w:r>
      <w:r>
        <w:t xml:space="preserve"> </w:t>
      </w:r>
      <w:r>
        <w:rPr>
          <w:rFonts w:hint="eastAsia"/>
        </w:rPr>
        <w:t>объединяет</w:t>
      </w:r>
      <w:r>
        <w:t xml:space="preserve"> </w:t>
      </w:r>
      <w:r>
        <w:rPr>
          <w:rFonts w:hint="eastAsia"/>
        </w:rPr>
        <w:t>совокупность</w:t>
      </w:r>
      <w:r>
        <w:t xml:space="preserve"> </w:t>
      </w:r>
      <w:r>
        <w:rPr>
          <w:rFonts w:hint="eastAsia"/>
        </w:rPr>
        <w:t>Зорькин</w:t>
      </w:r>
      <w:r>
        <w:t xml:space="preserve"> </w:t>
      </w:r>
      <w:r>
        <w:rPr>
          <w:rFonts w:hint="eastAsia"/>
        </w:rPr>
        <w:t>В</w:t>
      </w:r>
      <w:r>
        <w:t xml:space="preserve">. </w:t>
      </w:r>
      <w:r>
        <w:rPr>
          <w:rFonts w:hint="eastAsia"/>
        </w:rPr>
        <w:t>Д</w:t>
      </w:r>
      <w:r>
        <w:t xml:space="preserve">. </w:t>
      </w:r>
      <w:r>
        <w:rPr>
          <w:rFonts w:hint="eastAsia"/>
        </w:rPr>
        <w:t>Конституционно</w:t>
      </w:r>
      <w:r>
        <w:t>-</w:t>
      </w:r>
      <w:r>
        <w:rPr>
          <w:rFonts w:hint="eastAsia"/>
        </w:rPr>
        <w:t>правовое</w:t>
      </w:r>
      <w:r>
        <w:t xml:space="preserve"> </w:t>
      </w:r>
      <w:r>
        <w:rPr>
          <w:rFonts w:hint="eastAsia"/>
        </w:rPr>
        <w:t>развитие</w:t>
      </w:r>
      <w:r>
        <w:t xml:space="preserve"> </w:t>
      </w:r>
      <w:r>
        <w:rPr>
          <w:rFonts w:hint="eastAsia"/>
        </w:rPr>
        <w:t>России</w:t>
      </w:r>
      <w:r>
        <w:t xml:space="preserve">. </w:t>
      </w:r>
      <w:r>
        <w:rPr>
          <w:rFonts w:hint="eastAsia"/>
        </w:rPr>
        <w:t>М</w:t>
      </w:r>
      <w:r>
        <w:t xml:space="preserve">., 2011. </w:t>
      </w:r>
      <w:r>
        <w:rPr>
          <w:rFonts w:hint="eastAsia"/>
        </w:rPr>
        <w:t>С</w:t>
      </w:r>
      <w:r>
        <w:t xml:space="preserve">. 426. </w:t>
      </w:r>
      <w:r>
        <w:rPr>
          <w:rFonts w:hint="eastAsia"/>
        </w:rPr>
        <w:t>юридических</w:t>
      </w:r>
      <w:r>
        <w:t xml:space="preserve"> </w:t>
      </w:r>
      <w:r>
        <w:rPr>
          <w:rFonts w:hint="eastAsia"/>
        </w:rPr>
        <w:t>принципов</w:t>
      </w:r>
      <w:r>
        <w:t xml:space="preserve"> </w:t>
      </w:r>
      <w:r>
        <w:rPr>
          <w:rFonts w:hint="eastAsia"/>
        </w:rPr>
        <w:t>и</w:t>
      </w:r>
      <w:r>
        <w:t xml:space="preserve"> </w:t>
      </w:r>
      <w:r>
        <w:rPr>
          <w:rFonts w:hint="eastAsia"/>
        </w:rPr>
        <w:t>требований</w:t>
      </w:r>
      <w:r>
        <w:t xml:space="preserve"> </w:t>
      </w:r>
      <w:r>
        <w:rPr>
          <w:rFonts w:hint="eastAsia"/>
        </w:rPr>
        <w:t>как</w:t>
      </w:r>
      <w:r>
        <w:t xml:space="preserve"> </w:t>
      </w:r>
      <w:r>
        <w:rPr>
          <w:rFonts w:hint="eastAsia"/>
        </w:rPr>
        <w:t>процессуального</w:t>
      </w:r>
      <w:r>
        <w:t xml:space="preserve">, </w:t>
      </w:r>
      <w:r>
        <w:rPr>
          <w:rFonts w:hint="eastAsia"/>
        </w:rPr>
        <w:t>так</w:t>
      </w:r>
      <w:r>
        <w:t xml:space="preserve"> </w:t>
      </w:r>
      <w:r>
        <w:rPr>
          <w:rFonts w:hint="eastAsia"/>
        </w:rPr>
        <w:t>и</w:t>
      </w:r>
      <w:r>
        <w:t xml:space="preserve"> </w:t>
      </w:r>
      <w:r>
        <w:rPr>
          <w:rFonts w:hint="eastAsia"/>
        </w:rPr>
        <w:t>материально</w:t>
      </w:r>
      <w:r>
        <w:t>-</w:t>
      </w:r>
      <w:r>
        <w:rPr>
          <w:rFonts w:hint="eastAsia"/>
        </w:rPr>
        <w:t>правового</w:t>
      </w:r>
      <w:r>
        <w:t xml:space="preserve"> </w:t>
      </w:r>
      <w:r>
        <w:rPr>
          <w:rFonts w:hint="eastAsia"/>
        </w:rPr>
        <w:t>характера</w:t>
      </w:r>
      <w:r>
        <w:t>94.</w:t>
      </w:r>
    </w:p>
    <w:p w14:paraId="15A173B0" w14:textId="77777777" w:rsidR="001F29D2" w:rsidRDefault="001F29D2" w:rsidP="001F29D2">
      <w:r>
        <w:rPr>
          <w:rFonts w:hint="eastAsia"/>
        </w:rPr>
        <w:t>Интенсивность</w:t>
      </w:r>
      <w:r>
        <w:t xml:space="preserve"> </w:t>
      </w:r>
      <w:r>
        <w:rPr>
          <w:rFonts w:hint="eastAsia"/>
        </w:rPr>
        <w:t>процессуального</w:t>
      </w:r>
      <w:r>
        <w:t xml:space="preserve"> </w:t>
      </w:r>
      <w:r>
        <w:rPr>
          <w:rFonts w:hint="eastAsia"/>
        </w:rPr>
        <w:t>регулирования</w:t>
      </w:r>
      <w:r>
        <w:t xml:space="preserve"> </w:t>
      </w:r>
      <w:r>
        <w:rPr>
          <w:rFonts w:hint="eastAsia"/>
        </w:rPr>
        <w:t>прямо</w:t>
      </w:r>
      <w:r>
        <w:t xml:space="preserve"> </w:t>
      </w:r>
      <w:r>
        <w:rPr>
          <w:rFonts w:hint="eastAsia"/>
        </w:rPr>
        <w:t>зависит</w:t>
      </w:r>
      <w:r>
        <w:t xml:space="preserve"> </w:t>
      </w:r>
      <w:r>
        <w:rPr>
          <w:rFonts w:hint="eastAsia"/>
        </w:rPr>
        <w:t>от</w:t>
      </w:r>
      <w:r>
        <w:t xml:space="preserve"> </w:t>
      </w:r>
      <w:r>
        <w:rPr>
          <w:rFonts w:hint="eastAsia"/>
        </w:rPr>
        <w:t>субъектного</w:t>
      </w:r>
      <w:r>
        <w:t xml:space="preserve"> </w:t>
      </w:r>
      <w:r>
        <w:rPr>
          <w:rFonts w:hint="eastAsia"/>
        </w:rPr>
        <w:t>состава</w:t>
      </w:r>
      <w:r>
        <w:t xml:space="preserve"> </w:t>
      </w:r>
      <w:r>
        <w:rPr>
          <w:rFonts w:hint="eastAsia"/>
        </w:rPr>
        <w:t>правоприменительной</w:t>
      </w:r>
      <w:r>
        <w:t xml:space="preserve"> </w:t>
      </w:r>
      <w:r>
        <w:rPr>
          <w:rFonts w:hint="eastAsia"/>
        </w:rPr>
        <w:t>деятельности</w:t>
      </w:r>
      <w:r>
        <w:t xml:space="preserve">: </w:t>
      </w:r>
      <w:r>
        <w:rPr>
          <w:rFonts w:hint="eastAsia"/>
        </w:rPr>
        <w:t>максимально</w:t>
      </w:r>
      <w:r>
        <w:t xml:space="preserve"> </w:t>
      </w:r>
      <w:r>
        <w:rPr>
          <w:rFonts w:hint="eastAsia"/>
        </w:rPr>
        <w:t>подробной</w:t>
      </w:r>
      <w:r>
        <w:t xml:space="preserve"> </w:t>
      </w:r>
      <w:r>
        <w:rPr>
          <w:rFonts w:hint="eastAsia"/>
        </w:rPr>
        <w:t>является</w:t>
      </w:r>
      <w:r>
        <w:t xml:space="preserve"> </w:t>
      </w:r>
      <w:r>
        <w:rPr>
          <w:rFonts w:hint="eastAsia"/>
        </w:rPr>
        <w:t>процессуальная</w:t>
      </w:r>
      <w:r>
        <w:t xml:space="preserve"> </w:t>
      </w:r>
      <w:r>
        <w:rPr>
          <w:rFonts w:hint="eastAsia"/>
        </w:rPr>
        <w:t>регламентация</w:t>
      </w:r>
      <w:r>
        <w:t xml:space="preserve"> </w:t>
      </w:r>
      <w:r>
        <w:rPr>
          <w:rFonts w:hint="eastAsia"/>
        </w:rPr>
        <w:t>правоприменения</w:t>
      </w:r>
      <w:r>
        <w:t xml:space="preserve">, </w:t>
      </w:r>
      <w:r>
        <w:rPr>
          <w:rFonts w:hint="eastAsia"/>
        </w:rPr>
        <w:t>осуществляемого</w:t>
      </w:r>
      <w:r>
        <w:t xml:space="preserve"> </w:t>
      </w:r>
      <w:r>
        <w:rPr>
          <w:rFonts w:hint="eastAsia"/>
        </w:rPr>
        <w:t>судебными</w:t>
      </w:r>
      <w:r>
        <w:t xml:space="preserve"> </w:t>
      </w:r>
      <w:r>
        <w:rPr>
          <w:rFonts w:hint="eastAsia"/>
        </w:rPr>
        <w:t>органами</w:t>
      </w:r>
      <w:r>
        <w:t xml:space="preserve">, </w:t>
      </w:r>
      <w:r>
        <w:rPr>
          <w:rFonts w:hint="eastAsia"/>
        </w:rPr>
        <w:t>а</w:t>
      </w:r>
      <w:r>
        <w:t xml:space="preserve"> </w:t>
      </w:r>
      <w:r>
        <w:rPr>
          <w:rFonts w:hint="eastAsia"/>
        </w:rPr>
        <w:t>минимальной</w:t>
      </w:r>
      <w:r>
        <w:lastRenderedPageBreak/>
        <w:t xml:space="preserve"> </w:t>
      </w:r>
      <w:r>
        <w:rPr>
          <w:rFonts w:hint="eastAsia"/>
        </w:rPr>
        <w:t>—</w:t>
      </w:r>
      <w:r>
        <w:t xml:space="preserve"> </w:t>
      </w:r>
      <w:r>
        <w:rPr>
          <w:rFonts w:hint="eastAsia"/>
        </w:rPr>
        <w:t>в</w:t>
      </w:r>
      <w:r>
        <w:t xml:space="preserve"> </w:t>
      </w:r>
      <w:r>
        <w:rPr>
          <w:rFonts w:hint="eastAsia"/>
        </w:rPr>
        <w:t>случае</w:t>
      </w:r>
      <w:r>
        <w:t xml:space="preserve">, </w:t>
      </w:r>
      <w:r>
        <w:rPr>
          <w:rFonts w:hint="eastAsia"/>
        </w:rPr>
        <w:t>когда</w:t>
      </w:r>
      <w:r>
        <w:t xml:space="preserve"> </w:t>
      </w:r>
      <w:r>
        <w:rPr>
          <w:rFonts w:hint="eastAsia"/>
        </w:rPr>
        <w:t>оно</w:t>
      </w:r>
      <w:r>
        <w:t xml:space="preserve"> </w:t>
      </w:r>
      <w:r>
        <w:rPr>
          <w:rFonts w:hint="eastAsia"/>
        </w:rPr>
        <w:t>производится</w:t>
      </w:r>
      <w:r>
        <w:t xml:space="preserve"> </w:t>
      </w:r>
      <w:r>
        <w:rPr>
          <w:rFonts w:hint="eastAsia"/>
        </w:rPr>
        <w:t>органами</w:t>
      </w:r>
      <w:r>
        <w:t xml:space="preserve"> </w:t>
      </w:r>
      <w:r>
        <w:rPr>
          <w:rFonts w:hint="eastAsia"/>
        </w:rPr>
        <w:t>исполнительной</w:t>
      </w:r>
      <w:r>
        <w:t xml:space="preserve"> </w:t>
      </w:r>
      <w:r>
        <w:rPr>
          <w:rFonts w:hint="eastAsia"/>
        </w:rPr>
        <w:t>власти</w:t>
      </w:r>
      <w:r>
        <w:t>.</w:t>
      </w:r>
    </w:p>
    <w:p w14:paraId="6DDFF217" w14:textId="77777777" w:rsidR="001F29D2" w:rsidRDefault="001F29D2" w:rsidP="001F29D2">
      <w:r>
        <w:rPr>
          <w:rFonts w:hint="eastAsia"/>
        </w:rPr>
        <w:t>Вопрос</w:t>
      </w:r>
      <w:r>
        <w:t xml:space="preserve"> </w:t>
      </w:r>
      <w:r>
        <w:rPr>
          <w:rFonts w:hint="eastAsia"/>
        </w:rPr>
        <w:t>о</w:t>
      </w:r>
      <w:r>
        <w:t xml:space="preserve"> </w:t>
      </w:r>
      <w:r>
        <w:rPr>
          <w:rFonts w:hint="eastAsia"/>
        </w:rPr>
        <w:t>возможности</w:t>
      </w:r>
      <w:r>
        <w:t xml:space="preserve"> </w:t>
      </w:r>
      <w:r>
        <w:rPr>
          <w:rFonts w:hint="eastAsia"/>
        </w:rPr>
        <w:t>существования</w:t>
      </w:r>
      <w:r>
        <w:t xml:space="preserve"> </w:t>
      </w:r>
      <w:r>
        <w:rPr>
          <w:rFonts w:hint="eastAsia"/>
        </w:rPr>
        <w:t>материально</w:t>
      </w:r>
      <w:r>
        <w:t>-</w:t>
      </w:r>
      <w:r>
        <w:rPr>
          <w:rFonts w:hint="eastAsia"/>
        </w:rPr>
        <w:t>правовых</w:t>
      </w:r>
      <w:r>
        <w:t xml:space="preserve"> </w:t>
      </w:r>
      <w:r>
        <w:rPr>
          <w:rFonts w:hint="eastAsia"/>
        </w:rPr>
        <w:t>или</w:t>
      </w:r>
      <w:r>
        <w:t xml:space="preserve"> </w:t>
      </w:r>
      <w:r>
        <w:rPr>
          <w:rFonts w:hint="eastAsia"/>
        </w:rPr>
        <w:t>процессуальных</w:t>
      </w:r>
      <w:r>
        <w:t xml:space="preserve"> </w:t>
      </w:r>
      <w:r>
        <w:rPr>
          <w:rFonts w:hint="eastAsia"/>
        </w:rPr>
        <w:t>отношений</w:t>
      </w:r>
      <w:r>
        <w:t xml:space="preserve"> </w:t>
      </w:r>
      <w:r>
        <w:rPr>
          <w:rFonts w:hint="eastAsia"/>
        </w:rPr>
        <w:t>в</w:t>
      </w:r>
      <w:r>
        <w:t xml:space="preserve"> </w:t>
      </w:r>
      <w:r>
        <w:rPr>
          <w:rFonts w:hint="eastAsia"/>
        </w:rPr>
        <w:t>сфере</w:t>
      </w:r>
      <w:r>
        <w:t xml:space="preserve"> </w:t>
      </w:r>
      <w:r>
        <w:rPr>
          <w:rFonts w:hint="eastAsia"/>
        </w:rPr>
        <w:t>правоприменения</w:t>
      </w:r>
      <w:r>
        <w:t xml:space="preserve"> </w:t>
      </w:r>
      <w:r>
        <w:rPr>
          <w:rFonts w:hint="eastAsia"/>
        </w:rPr>
        <w:t>в</w:t>
      </w:r>
      <w:r>
        <w:t xml:space="preserve"> </w:t>
      </w:r>
      <w:r>
        <w:rPr>
          <w:rFonts w:hint="eastAsia"/>
        </w:rPr>
        <w:t>отдельности</w:t>
      </w:r>
      <w:r>
        <w:t xml:space="preserve"> </w:t>
      </w:r>
      <w:r>
        <w:rPr>
          <w:rFonts w:hint="eastAsia"/>
        </w:rPr>
        <w:t>друг</w:t>
      </w:r>
      <w:r>
        <w:t xml:space="preserve"> </w:t>
      </w:r>
      <w:r>
        <w:rPr>
          <w:rFonts w:hint="eastAsia"/>
        </w:rPr>
        <w:t>от</w:t>
      </w:r>
      <w:r>
        <w:t xml:space="preserve"> </w:t>
      </w:r>
      <w:r>
        <w:rPr>
          <w:rFonts w:hint="eastAsia"/>
        </w:rPr>
        <w:t>друга</w:t>
      </w:r>
      <w:r>
        <w:t xml:space="preserve">, </w:t>
      </w:r>
      <w:r>
        <w:rPr>
          <w:rFonts w:hint="eastAsia"/>
        </w:rPr>
        <w:t>а</w:t>
      </w:r>
      <w:r>
        <w:t xml:space="preserve"> </w:t>
      </w:r>
      <w:r>
        <w:rPr>
          <w:rFonts w:hint="eastAsia"/>
        </w:rPr>
        <w:t>также</w:t>
      </w:r>
      <w:r>
        <w:t xml:space="preserve"> </w:t>
      </w:r>
      <w:r>
        <w:rPr>
          <w:rFonts w:hint="eastAsia"/>
        </w:rPr>
        <w:t>об</w:t>
      </w:r>
      <w:r>
        <w:t xml:space="preserve"> </w:t>
      </w:r>
      <w:r>
        <w:rPr>
          <w:rFonts w:hint="eastAsia"/>
        </w:rPr>
        <w:t>их</w:t>
      </w:r>
      <w:r>
        <w:t xml:space="preserve"> </w:t>
      </w:r>
      <w:r>
        <w:rPr>
          <w:rFonts w:hint="eastAsia"/>
        </w:rPr>
        <w:t>приоритетности</w:t>
      </w:r>
      <w:r>
        <w:t xml:space="preserve"> </w:t>
      </w:r>
      <w:r>
        <w:rPr>
          <w:rFonts w:hint="eastAsia"/>
        </w:rPr>
        <w:t>или</w:t>
      </w:r>
      <w:r>
        <w:t xml:space="preserve"> </w:t>
      </w:r>
      <w:r>
        <w:rPr>
          <w:rFonts w:hint="eastAsia"/>
        </w:rPr>
        <w:t>равноправии</w:t>
      </w:r>
      <w:r>
        <w:t xml:space="preserve"> </w:t>
      </w:r>
      <w:r>
        <w:rPr>
          <w:rFonts w:hint="eastAsia"/>
        </w:rPr>
        <w:t>не</w:t>
      </w:r>
      <w:r>
        <w:t xml:space="preserve"> </w:t>
      </w:r>
      <w:r>
        <w:rPr>
          <w:rFonts w:hint="eastAsia"/>
        </w:rPr>
        <w:t>получил</w:t>
      </w:r>
      <w:r>
        <w:t xml:space="preserve"> </w:t>
      </w:r>
      <w:r>
        <w:rPr>
          <w:rFonts w:hint="eastAsia"/>
        </w:rPr>
        <w:t>в</w:t>
      </w:r>
      <w:r>
        <w:t xml:space="preserve"> </w:t>
      </w:r>
      <w:r>
        <w:rPr>
          <w:rFonts w:hint="eastAsia"/>
        </w:rPr>
        <w:t>юридической</w:t>
      </w:r>
      <w:r>
        <w:t xml:space="preserve"> </w:t>
      </w:r>
      <w:r>
        <w:rPr>
          <w:rFonts w:hint="eastAsia"/>
        </w:rPr>
        <w:t>литературе</w:t>
      </w:r>
      <w:r>
        <w:t xml:space="preserve"> </w:t>
      </w:r>
      <w:r>
        <w:rPr>
          <w:rFonts w:hint="eastAsia"/>
        </w:rPr>
        <w:t>определенного</w:t>
      </w:r>
      <w:r>
        <w:t xml:space="preserve"> </w:t>
      </w:r>
      <w:r>
        <w:rPr>
          <w:rFonts w:hint="eastAsia"/>
        </w:rPr>
        <w:t>решения</w:t>
      </w:r>
      <w:r>
        <w:t>.</w:t>
      </w:r>
    </w:p>
    <w:p w14:paraId="43573D50" w14:textId="77777777" w:rsidR="001F29D2" w:rsidRDefault="001F29D2" w:rsidP="001F29D2">
      <w:r>
        <w:rPr>
          <w:rFonts w:hint="eastAsia"/>
        </w:rPr>
        <w:t>Я</w:t>
      </w:r>
      <w:r>
        <w:t xml:space="preserve">. </w:t>
      </w:r>
      <w:r>
        <w:rPr>
          <w:rFonts w:hint="eastAsia"/>
        </w:rPr>
        <w:t>М</w:t>
      </w:r>
      <w:r>
        <w:t xml:space="preserve">. </w:t>
      </w:r>
      <w:r>
        <w:rPr>
          <w:rFonts w:hint="eastAsia"/>
        </w:rPr>
        <w:t>Брайнин</w:t>
      </w:r>
      <w:r>
        <w:t xml:space="preserve"> </w:t>
      </w:r>
      <w:r>
        <w:rPr>
          <w:rFonts w:hint="eastAsia"/>
        </w:rPr>
        <w:t>вполне</w:t>
      </w:r>
      <w:r>
        <w:t xml:space="preserve"> </w:t>
      </w:r>
      <w:r>
        <w:rPr>
          <w:rFonts w:hint="eastAsia"/>
        </w:rPr>
        <w:t>убедительно</w:t>
      </w:r>
      <w:r>
        <w:t xml:space="preserve"> </w:t>
      </w:r>
      <w:r>
        <w:rPr>
          <w:rFonts w:hint="eastAsia"/>
        </w:rPr>
        <w:t>обосновывал</w:t>
      </w:r>
      <w:r>
        <w:t xml:space="preserve"> </w:t>
      </w:r>
      <w:r>
        <w:rPr>
          <w:rFonts w:hint="eastAsia"/>
        </w:rPr>
        <w:t>идею</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процессуальное</w:t>
      </w:r>
      <w:r>
        <w:t xml:space="preserve"> </w:t>
      </w:r>
      <w:r>
        <w:rPr>
          <w:rFonts w:hint="eastAsia"/>
        </w:rPr>
        <w:t>правоотношение</w:t>
      </w:r>
      <w:r>
        <w:t xml:space="preserve"> </w:t>
      </w:r>
      <w:r>
        <w:rPr>
          <w:rFonts w:hint="eastAsia"/>
        </w:rPr>
        <w:t>является</w:t>
      </w:r>
      <w:r>
        <w:t xml:space="preserve"> </w:t>
      </w:r>
      <w:r>
        <w:rPr>
          <w:rFonts w:hint="eastAsia"/>
        </w:rPr>
        <w:t>вторичным</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материальному</w:t>
      </w:r>
      <w:r>
        <w:t xml:space="preserve"> </w:t>
      </w:r>
      <w:r>
        <w:rPr>
          <w:rFonts w:hint="eastAsia"/>
        </w:rPr>
        <w:t>и</w:t>
      </w:r>
      <w:r>
        <w:t xml:space="preserve"> </w:t>
      </w:r>
      <w:r>
        <w:rPr>
          <w:rFonts w:hint="eastAsia"/>
        </w:rPr>
        <w:t>следует</w:t>
      </w:r>
      <w:r>
        <w:t xml:space="preserve"> </w:t>
      </w:r>
      <w:r>
        <w:rPr>
          <w:rFonts w:hint="eastAsia"/>
        </w:rPr>
        <w:t>за</w:t>
      </w:r>
      <w:r>
        <w:t xml:space="preserve"> </w:t>
      </w:r>
      <w:r>
        <w:rPr>
          <w:rFonts w:hint="eastAsia"/>
        </w:rPr>
        <w:t>ним</w:t>
      </w:r>
      <w:r>
        <w:t xml:space="preserve">: </w:t>
      </w:r>
      <w:r>
        <w:rPr>
          <w:rFonts w:hint="eastAsia"/>
        </w:rPr>
        <w:t>«</w:t>
      </w:r>
      <w:r>
        <w:rPr>
          <w:rFonts w:hint="eastAsia"/>
        </w:rPr>
        <w:t>если</w:t>
      </w:r>
      <w:r>
        <w:t xml:space="preserve"> </w:t>
      </w:r>
      <w:r>
        <w:rPr>
          <w:rFonts w:hint="eastAsia"/>
        </w:rPr>
        <w:t>встать</w:t>
      </w:r>
      <w:r>
        <w:t xml:space="preserve"> </w:t>
      </w:r>
      <w:r>
        <w:rPr>
          <w:rFonts w:hint="eastAsia"/>
        </w:rPr>
        <w:t>на</w:t>
      </w:r>
      <w:r>
        <w:t xml:space="preserve"> </w:t>
      </w:r>
      <w:r>
        <w:rPr>
          <w:rFonts w:hint="eastAsia"/>
        </w:rPr>
        <w:t>точку</w:t>
      </w:r>
      <w:r>
        <w:t xml:space="preserve"> </w:t>
      </w:r>
      <w:r>
        <w:rPr>
          <w:rFonts w:hint="eastAsia"/>
        </w:rPr>
        <w:t>зрения</w:t>
      </w:r>
      <w:r>
        <w:t xml:space="preserve">, </w:t>
      </w:r>
      <w:r>
        <w:rPr>
          <w:rFonts w:hint="eastAsia"/>
        </w:rPr>
        <w:t>что</w:t>
      </w:r>
      <w:r>
        <w:t xml:space="preserve"> </w:t>
      </w:r>
      <w:r>
        <w:rPr>
          <w:rFonts w:hint="eastAsia"/>
        </w:rPr>
        <w:t>в</w:t>
      </w:r>
      <w:r>
        <w:t xml:space="preserve"> </w:t>
      </w:r>
      <w:r>
        <w:rPr>
          <w:rFonts w:hint="eastAsia"/>
        </w:rPr>
        <w:t>случаях</w:t>
      </w:r>
      <w:r>
        <w:t xml:space="preserve"> </w:t>
      </w:r>
      <w:r>
        <w:rPr>
          <w:rFonts w:hint="eastAsia"/>
        </w:rPr>
        <w:t>неправильного</w:t>
      </w:r>
      <w:r>
        <w:t xml:space="preserve"> </w:t>
      </w:r>
      <w:r>
        <w:rPr>
          <w:rFonts w:hint="eastAsia"/>
        </w:rPr>
        <w:t>применения</w:t>
      </w:r>
      <w:r>
        <w:t xml:space="preserve"> </w:t>
      </w:r>
      <w:r>
        <w:rPr>
          <w:rFonts w:hint="eastAsia"/>
        </w:rPr>
        <w:t>уголовного</w:t>
      </w:r>
      <w:r>
        <w:t xml:space="preserve"> </w:t>
      </w:r>
      <w:r>
        <w:rPr>
          <w:rFonts w:hint="eastAsia"/>
        </w:rPr>
        <w:t>закона</w:t>
      </w:r>
      <w:r>
        <w:t xml:space="preserve"> </w:t>
      </w:r>
      <w:r>
        <w:rPr>
          <w:rFonts w:hint="eastAsia"/>
        </w:rPr>
        <w:t>уголовно</w:t>
      </w:r>
      <w:r>
        <w:t>-</w:t>
      </w:r>
      <w:r>
        <w:rPr>
          <w:rFonts w:hint="eastAsia"/>
        </w:rPr>
        <w:t>правовое</w:t>
      </w:r>
      <w:r>
        <w:t xml:space="preserve"> </w:t>
      </w:r>
      <w:r>
        <w:rPr>
          <w:rFonts w:hint="eastAsia"/>
        </w:rPr>
        <w:t>отношение</w:t>
      </w:r>
      <w:r>
        <w:t xml:space="preserve"> </w:t>
      </w:r>
      <w:r>
        <w:rPr>
          <w:rFonts w:hint="eastAsia"/>
        </w:rPr>
        <w:t>отсутствует</w:t>
      </w:r>
      <w:r>
        <w:t xml:space="preserve">, </w:t>
      </w:r>
      <w:r>
        <w:rPr>
          <w:rFonts w:hint="eastAsia"/>
        </w:rPr>
        <w:t>то</w:t>
      </w:r>
      <w:r>
        <w:t xml:space="preserve"> </w:t>
      </w:r>
      <w:r>
        <w:rPr>
          <w:rFonts w:hint="eastAsia"/>
        </w:rPr>
        <w:t>надо</w:t>
      </w:r>
      <w:r>
        <w:t xml:space="preserve"> </w:t>
      </w:r>
      <w:r>
        <w:rPr>
          <w:rFonts w:hint="eastAsia"/>
        </w:rPr>
        <w:t>признать</w:t>
      </w:r>
      <w:r>
        <w:t xml:space="preserve">, </w:t>
      </w:r>
      <w:r>
        <w:rPr>
          <w:rFonts w:hint="eastAsia"/>
        </w:rPr>
        <w:t>что</w:t>
      </w:r>
      <w:r>
        <w:t xml:space="preserve"> </w:t>
      </w:r>
      <w:r>
        <w:rPr>
          <w:rFonts w:hint="eastAsia"/>
        </w:rPr>
        <w:t>не</w:t>
      </w:r>
      <w:r>
        <w:t xml:space="preserve"> </w:t>
      </w:r>
      <w:r>
        <w:rPr>
          <w:rFonts w:hint="eastAsia"/>
        </w:rPr>
        <w:t>существует</w:t>
      </w:r>
      <w:r>
        <w:t xml:space="preserve"> </w:t>
      </w:r>
      <w:r>
        <w:rPr>
          <w:rFonts w:hint="eastAsia"/>
        </w:rPr>
        <w:t>в</w:t>
      </w:r>
      <w:r>
        <w:t xml:space="preserve"> </w:t>
      </w:r>
      <w:r>
        <w:rPr>
          <w:rFonts w:hint="eastAsia"/>
        </w:rPr>
        <w:t>таких</w:t>
      </w:r>
      <w:r>
        <w:t xml:space="preserve"> </w:t>
      </w:r>
      <w:r>
        <w:rPr>
          <w:rFonts w:hint="eastAsia"/>
        </w:rPr>
        <w:t>случаях</w:t>
      </w:r>
      <w:r>
        <w:t xml:space="preserve"> </w:t>
      </w:r>
      <w:r>
        <w:rPr>
          <w:rFonts w:hint="eastAsia"/>
        </w:rPr>
        <w:t>и</w:t>
      </w:r>
      <w:r>
        <w:t xml:space="preserve"> </w:t>
      </w:r>
      <w:r>
        <w:rPr>
          <w:rFonts w:hint="eastAsia"/>
        </w:rPr>
        <w:t>уголовно</w:t>
      </w:r>
      <w:r>
        <w:t>-</w:t>
      </w:r>
      <w:r>
        <w:rPr>
          <w:rFonts w:hint="eastAsia"/>
        </w:rPr>
        <w:t>процессуального</w:t>
      </w:r>
      <w:r>
        <w:t xml:space="preserve"> </w:t>
      </w:r>
      <w:r>
        <w:rPr>
          <w:rFonts w:hint="eastAsia"/>
        </w:rPr>
        <w:t>отношения</w:t>
      </w:r>
      <w:r>
        <w:t xml:space="preserve">, </w:t>
      </w:r>
      <w:r>
        <w:rPr>
          <w:rFonts w:hint="eastAsia"/>
        </w:rPr>
        <w:t>потому</w:t>
      </w:r>
      <w:r>
        <w:t xml:space="preserve"> </w:t>
      </w:r>
      <w:r>
        <w:rPr>
          <w:rFonts w:hint="eastAsia"/>
        </w:rPr>
        <w:t>что</w:t>
      </w:r>
      <w:r>
        <w:t xml:space="preserve">, </w:t>
      </w:r>
      <w:r>
        <w:rPr>
          <w:rFonts w:hint="eastAsia"/>
        </w:rPr>
        <w:t>если</w:t>
      </w:r>
      <w:r>
        <w:t xml:space="preserve"> </w:t>
      </w:r>
      <w:r>
        <w:rPr>
          <w:rFonts w:hint="eastAsia"/>
        </w:rPr>
        <w:t>уголовный</w:t>
      </w:r>
      <w:r>
        <w:t xml:space="preserve"> </w:t>
      </w:r>
      <w:r>
        <w:rPr>
          <w:rFonts w:hint="eastAsia"/>
        </w:rPr>
        <w:t>закон</w:t>
      </w:r>
      <w:r>
        <w:t xml:space="preserve"> </w:t>
      </w:r>
      <w:r>
        <w:rPr>
          <w:rFonts w:hint="eastAsia"/>
        </w:rPr>
        <w:t>применен</w:t>
      </w:r>
      <w:r>
        <w:t xml:space="preserve"> </w:t>
      </w:r>
      <w:r>
        <w:rPr>
          <w:rFonts w:hint="eastAsia"/>
        </w:rPr>
        <w:t>неправильно</w:t>
      </w:r>
      <w:r>
        <w:t xml:space="preserve">, </w:t>
      </w:r>
      <w:r>
        <w:rPr>
          <w:rFonts w:hint="eastAsia"/>
        </w:rPr>
        <w:t>это</w:t>
      </w:r>
      <w:r>
        <w:t xml:space="preserve"> </w:t>
      </w:r>
      <w:r>
        <w:rPr>
          <w:rFonts w:hint="eastAsia"/>
        </w:rPr>
        <w:t>значит</w:t>
      </w:r>
      <w:r>
        <w:t xml:space="preserve">, </w:t>
      </w:r>
      <w:r>
        <w:rPr>
          <w:rFonts w:hint="eastAsia"/>
        </w:rPr>
        <w:t>что</w:t>
      </w:r>
      <w:r>
        <w:t xml:space="preserve"> </w:t>
      </w:r>
      <w:r>
        <w:rPr>
          <w:rFonts w:hint="eastAsia"/>
        </w:rPr>
        <w:t>и</w:t>
      </w:r>
      <w:r>
        <w:t xml:space="preserve"> </w:t>
      </w:r>
      <w:r>
        <w:rPr>
          <w:rFonts w:hint="eastAsia"/>
        </w:rPr>
        <w:t>уголовно</w:t>
      </w:r>
      <w:r>
        <w:t>-</w:t>
      </w:r>
      <w:r>
        <w:rPr>
          <w:rFonts w:hint="eastAsia"/>
        </w:rPr>
        <w:t>процессуальный</w:t>
      </w:r>
      <w:r>
        <w:t xml:space="preserve"> </w:t>
      </w:r>
      <w:r>
        <w:rPr>
          <w:rFonts w:hint="eastAsia"/>
        </w:rPr>
        <w:t>закон</w:t>
      </w:r>
      <w:r>
        <w:t xml:space="preserve"> </w:t>
      </w:r>
      <w:r>
        <w:rPr>
          <w:rFonts w:hint="eastAsia"/>
        </w:rPr>
        <w:t>применен</w:t>
      </w:r>
      <w:r>
        <w:t xml:space="preserve"> </w:t>
      </w:r>
      <w:r>
        <w:rPr>
          <w:rFonts w:hint="eastAsia"/>
        </w:rPr>
        <w:t>неверно</w:t>
      </w:r>
      <w:r>
        <w:t xml:space="preserve">: </w:t>
      </w:r>
      <w:r>
        <w:rPr>
          <w:rFonts w:hint="eastAsia"/>
        </w:rPr>
        <w:t>если</w:t>
      </w:r>
      <w:r>
        <w:t xml:space="preserve"> </w:t>
      </w:r>
      <w:r>
        <w:rPr>
          <w:rFonts w:hint="eastAsia"/>
        </w:rPr>
        <w:t>лицо</w:t>
      </w:r>
      <w:r>
        <w:t xml:space="preserve">, </w:t>
      </w:r>
      <w:r>
        <w:rPr>
          <w:rFonts w:hint="eastAsia"/>
        </w:rPr>
        <w:t>невиновное</w:t>
      </w:r>
      <w:r>
        <w:t xml:space="preserve"> </w:t>
      </w:r>
      <w:r>
        <w:rPr>
          <w:rFonts w:hint="eastAsia"/>
        </w:rPr>
        <w:t>в</w:t>
      </w:r>
      <w:r>
        <w:t xml:space="preserve"> </w:t>
      </w:r>
      <w:r>
        <w:rPr>
          <w:rFonts w:hint="eastAsia"/>
        </w:rPr>
        <w:t>совершении</w:t>
      </w:r>
      <w:r>
        <w:t xml:space="preserve"> </w:t>
      </w:r>
      <w:r>
        <w:rPr>
          <w:rFonts w:hint="eastAsia"/>
        </w:rPr>
        <w:t>инкриминируемого</w:t>
      </w:r>
      <w:r>
        <w:t xml:space="preserve"> </w:t>
      </w:r>
      <w:r>
        <w:rPr>
          <w:rFonts w:hint="eastAsia"/>
        </w:rPr>
        <w:t>ему</w:t>
      </w:r>
      <w:r>
        <w:t xml:space="preserve"> </w:t>
      </w:r>
      <w:r>
        <w:rPr>
          <w:rFonts w:hint="eastAsia"/>
        </w:rPr>
        <w:t>преступления</w:t>
      </w:r>
      <w:r>
        <w:t xml:space="preserve">, </w:t>
      </w:r>
      <w:r>
        <w:rPr>
          <w:rFonts w:hint="eastAsia"/>
        </w:rPr>
        <w:t>привлечено</w:t>
      </w:r>
      <w:r>
        <w:t xml:space="preserve"> </w:t>
      </w:r>
      <w:r>
        <w:rPr>
          <w:rFonts w:hint="eastAsia"/>
        </w:rPr>
        <w:t>к</w:t>
      </w:r>
      <w:r>
        <w:t xml:space="preserve"> </w:t>
      </w:r>
      <w:r>
        <w:rPr>
          <w:rFonts w:hint="eastAsia"/>
        </w:rPr>
        <w:t>уголовной</w:t>
      </w:r>
      <w:r>
        <w:t xml:space="preserve"> </w:t>
      </w:r>
      <w:r>
        <w:rPr>
          <w:rFonts w:hint="eastAsia"/>
        </w:rPr>
        <w:t>ответственности</w:t>
      </w:r>
      <w:r>
        <w:t xml:space="preserve"> </w:t>
      </w:r>
      <w:r>
        <w:rPr>
          <w:rFonts w:hint="eastAsia"/>
        </w:rPr>
        <w:t>по</w:t>
      </w:r>
      <w:r>
        <w:t xml:space="preserve"> </w:t>
      </w:r>
      <w:r>
        <w:rPr>
          <w:rFonts w:hint="eastAsia"/>
        </w:rPr>
        <w:t>какой</w:t>
      </w:r>
      <w:r>
        <w:t>-</w:t>
      </w:r>
      <w:r>
        <w:rPr>
          <w:rFonts w:hint="eastAsia"/>
        </w:rPr>
        <w:t>либо</w:t>
      </w:r>
      <w:r>
        <w:t xml:space="preserve"> </w:t>
      </w:r>
      <w:r>
        <w:rPr>
          <w:rFonts w:hint="eastAsia"/>
        </w:rPr>
        <w:t>статье</w:t>
      </w:r>
      <w:r>
        <w:t xml:space="preserve"> </w:t>
      </w:r>
      <w:r>
        <w:rPr>
          <w:rFonts w:hint="eastAsia"/>
        </w:rPr>
        <w:t>Уголовного</w:t>
      </w:r>
      <w:r>
        <w:t xml:space="preserve"> </w:t>
      </w:r>
      <w:r>
        <w:rPr>
          <w:rFonts w:hint="eastAsia"/>
        </w:rPr>
        <w:t>кодекса</w:t>
      </w:r>
      <w:r>
        <w:t xml:space="preserve">, </w:t>
      </w:r>
      <w:r>
        <w:rPr>
          <w:rFonts w:hint="eastAsia"/>
        </w:rPr>
        <w:t>то</w:t>
      </w:r>
      <w:r>
        <w:t xml:space="preserve"> </w:t>
      </w:r>
      <w:r>
        <w:rPr>
          <w:rFonts w:hint="eastAsia"/>
        </w:rPr>
        <w:t>и</w:t>
      </w:r>
      <w:r>
        <w:t xml:space="preserve"> </w:t>
      </w:r>
      <w:r>
        <w:rPr>
          <w:rFonts w:hint="eastAsia"/>
        </w:rPr>
        <w:t>постановление</w:t>
      </w:r>
      <w:r>
        <w:t xml:space="preserve"> </w:t>
      </w:r>
      <w:r>
        <w:rPr>
          <w:rFonts w:hint="eastAsia"/>
        </w:rPr>
        <w:t>следователя</w:t>
      </w:r>
      <w:r>
        <w:t xml:space="preserve"> </w:t>
      </w:r>
      <w:r>
        <w:rPr>
          <w:rFonts w:hint="eastAsia"/>
        </w:rPr>
        <w:t>о</w:t>
      </w:r>
      <w:r>
        <w:t xml:space="preserve"> </w:t>
      </w:r>
      <w:r>
        <w:rPr>
          <w:rFonts w:hint="eastAsia"/>
        </w:rPr>
        <w:t>привлечении</w:t>
      </w:r>
      <w:r>
        <w:t xml:space="preserve"> </w:t>
      </w:r>
      <w:r>
        <w:rPr>
          <w:rFonts w:hint="eastAsia"/>
        </w:rPr>
        <w:t>этого</w:t>
      </w:r>
      <w:r>
        <w:t xml:space="preserve"> </w:t>
      </w:r>
      <w:r>
        <w:rPr>
          <w:rFonts w:hint="eastAsia"/>
        </w:rPr>
        <w:t>лица</w:t>
      </w:r>
      <w:r>
        <w:t xml:space="preserve"> </w:t>
      </w:r>
      <w:r>
        <w:rPr>
          <w:rFonts w:hint="eastAsia"/>
        </w:rPr>
        <w:t>в</w:t>
      </w:r>
      <w:r>
        <w:t xml:space="preserve"> </w:t>
      </w:r>
      <w:r>
        <w:rPr>
          <w:rFonts w:hint="eastAsia"/>
        </w:rPr>
        <w:t>качестве</w:t>
      </w:r>
      <w:r>
        <w:t xml:space="preserve"> </w:t>
      </w:r>
      <w:r>
        <w:rPr>
          <w:rFonts w:hint="eastAsia"/>
        </w:rPr>
        <w:t>обвиняемого</w:t>
      </w:r>
      <w:r>
        <w:t xml:space="preserve"> </w:t>
      </w:r>
      <w:r>
        <w:rPr>
          <w:rFonts w:hint="eastAsia"/>
        </w:rPr>
        <w:t>как</w:t>
      </w:r>
      <w:r>
        <w:t xml:space="preserve"> </w:t>
      </w:r>
      <w:r>
        <w:rPr>
          <w:rFonts w:hint="eastAsia"/>
        </w:rPr>
        <w:t>уголовно</w:t>
      </w:r>
      <w:r>
        <w:t>-</w:t>
      </w:r>
      <w:r>
        <w:rPr>
          <w:rFonts w:hint="eastAsia"/>
        </w:rPr>
        <w:t>процессуальный</w:t>
      </w:r>
      <w:r>
        <w:t xml:space="preserve"> </w:t>
      </w:r>
      <w:r>
        <w:rPr>
          <w:rFonts w:hint="eastAsia"/>
        </w:rPr>
        <w:t>акт</w:t>
      </w:r>
      <w:r>
        <w:t xml:space="preserve"> </w:t>
      </w:r>
      <w:r>
        <w:rPr>
          <w:rFonts w:hint="eastAsia"/>
        </w:rPr>
        <w:t>незаконно</w:t>
      </w:r>
      <w:r>
        <w:t xml:space="preserve">. </w:t>
      </w:r>
      <w:r>
        <w:rPr>
          <w:rFonts w:hint="eastAsia"/>
        </w:rPr>
        <w:t>Следовательно</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отсутствует</w:t>
      </w:r>
      <w:r>
        <w:t xml:space="preserve"> </w:t>
      </w:r>
      <w:r>
        <w:rPr>
          <w:rFonts w:hint="eastAsia"/>
        </w:rPr>
        <w:t>и</w:t>
      </w:r>
      <w:r>
        <w:t xml:space="preserve"> </w:t>
      </w:r>
      <w:r>
        <w:rPr>
          <w:rFonts w:hint="eastAsia"/>
        </w:rPr>
        <w:t>уголовно</w:t>
      </w:r>
      <w:r>
        <w:t>-</w:t>
      </w:r>
      <w:r>
        <w:rPr>
          <w:rFonts w:hint="eastAsia"/>
        </w:rPr>
        <w:t>процессуальное</w:t>
      </w:r>
      <w:r>
        <w:t xml:space="preserve"> </w:t>
      </w:r>
      <w:r>
        <w:rPr>
          <w:rFonts w:hint="eastAsia"/>
        </w:rPr>
        <w:t>отношение</w:t>
      </w:r>
      <w:r>
        <w:t xml:space="preserve"> </w:t>
      </w:r>
      <w:r>
        <w:rPr>
          <w:rFonts w:hint="eastAsia"/>
        </w:rPr>
        <w:t>между</w:t>
      </w:r>
      <w:r>
        <w:t xml:space="preserve"> </w:t>
      </w:r>
      <w:r>
        <w:rPr>
          <w:rFonts w:hint="eastAsia"/>
        </w:rPr>
        <w:t>лицом</w:t>
      </w:r>
      <w:r>
        <w:t xml:space="preserve">, </w:t>
      </w:r>
      <w:r>
        <w:rPr>
          <w:rFonts w:hint="eastAsia"/>
        </w:rPr>
        <w:t>незаконно</w:t>
      </w:r>
      <w:r>
        <w:t xml:space="preserve"> </w:t>
      </w:r>
      <w:r>
        <w:rPr>
          <w:rFonts w:hint="eastAsia"/>
        </w:rPr>
        <w:t>привлеченным</w:t>
      </w:r>
      <w:r>
        <w:t xml:space="preserve"> </w:t>
      </w:r>
      <w:r>
        <w:rPr>
          <w:rFonts w:hint="eastAsia"/>
        </w:rPr>
        <w:t>к</w:t>
      </w:r>
      <w:r>
        <w:t xml:space="preserve"> </w:t>
      </w:r>
      <w:r>
        <w:rPr>
          <w:rFonts w:hint="eastAsia"/>
        </w:rPr>
        <w:t>ответственности</w:t>
      </w:r>
      <w:r>
        <w:t xml:space="preserve">, </w:t>
      </w:r>
      <w:r>
        <w:rPr>
          <w:rFonts w:hint="eastAsia"/>
        </w:rPr>
        <w:t>и</w:t>
      </w:r>
      <w:r>
        <w:t xml:space="preserve"> </w:t>
      </w:r>
      <w:r>
        <w:rPr>
          <w:rFonts w:hint="eastAsia"/>
        </w:rPr>
        <w:t>органом</w:t>
      </w:r>
      <w:r>
        <w:t xml:space="preserve"> </w:t>
      </w:r>
      <w:r>
        <w:rPr>
          <w:rFonts w:hint="eastAsia"/>
        </w:rPr>
        <w:t>государственной</w:t>
      </w:r>
      <w:r>
        <w:t xml:space="preserve"> </w:t>
      </w:r>
      <w:r>
        <w:rPr>
          <w:rFonts w:hint="eastAsia"/>
        </w:rPr>
        <w:t>власти</w:t>
      </w:r>
      <w:r>
        <w:t xml:space="preserve">, </w:t>
      </w:r>
      <w:r>
        <w:rPr>
          <w:rFonts w:hint="eastAsia"/>
        </w:rPr>
        <w:t>осуществившим</w:t>
      </w:r>
      <w:r>
        <w:t xml:space="preserve"> </w:t>
      </w:r>
      <w:r>
        <w:rPr>
          <w:rFonts w:hint="eastAsia"/>
        </w:rPr>
        <w:t>незаконное</w:t>
      </w:r>
      <w:r>
        <w:t xml:space="preserve"> </w:t>
      </w:r>
      <w:r>
        <w:rPr>
          <w:rFonts w:hint="eastAsia"/>
        </w:rPr>
        <w:t>привлечение</w:t>
      </w:r>
      <w:r>
        <w:t xml:space="preserve"> </w:t>
      </w:r>
      <w:r>
        <w:rPr>
          <w:rFonts w:hint="eastAsia"/>
        </w:rPr>
        <w:t>к</w:t>
      </w:r>
      <w:r>
        <w:t xml:space="preserve"> </w:t>
      </w:r>
      <w:r>
        <w:rPr>
          <w:rFonts w:hint="eastAsia"/>
        </w:rPr>
        <w:t>уголовной</w:t>
      </w:r>
      <w:r>
        <w:t xml:space="preserve"> </w:t>
      </w:r>
      <w:r>
        <w:rPr>
          <w:rFonts w:hint="eastAsia"/>
        </w:rPr>
        <w:t>ответственности</w:t>
      </w:r>
      <w:r>
        <w:rPr>
          <w:rFonts w:hint="eastAsia"/>
        </w:rPr>
        <w:t>»</w:t>
      </w:r>
      <w:r>
        <w:t>95.</w:t>
      </w:r>
    </w:p>
    <w:p w14:paraId="04D801B4" w14:textId="77777777" w:rsidR="001F29D2" w:rsidRDefault="001F29D2" w:rsidP="001F29D2">
      <w:r>
        <w:rPr>
          <w:rFonts w:hint="eastAsia"/>
        </w:rPr>
        <w:t>Нормативные</w:t>
      </w:r>
      <w:r>
        <w:t xml:space="preserve"> </w:t>
      </w:r>
      <w:r>
        <w:rPr>
          <w:rFonts w:hint="eastAsia"/>
        </w:rPr>
        <w:t>основания</w:t>
      </w:r>
      <w:r>
        <w:t xml:space="preserve"> </w:t>
      </w:r>
      <w:r>
        <w:rPr>
          <w:rFonts w:hint="eastAsia"/>
        </w:rPr>
        <w:t>правоприменительной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p>
    <w:p w14:paraId="6DC60F7C" w14:textId="77777777" w:rsidR="001F29D2" w:rsidRDefault="001F29D2" w:rsidP="001F29D2">
      <w:r>
        <w:rPr>
          <w:rFonts w:hint="eastAsia"/>
        </w:rPr>
        <w:t>Развитие</w:t>
      </w:r>
      <w:r>
        <w:t xml:space="preserve"> </w:t>
      </w:r>
      <w:r>
        <w:rPr>
          <w:rFonts w:hint="eastAsia"/>
        </w:rPr>
        <w:t>правоприменения</w:t>
      </w:r>
      <w:r>
        <w:t xml:space="preserve"> </w:t>
      </w:r>
      <w:r>
        <w:rPr>
          <w:rFonts w:hint="eastAsia"/>
        </w:rPr>
        <w:t>в</w:t>
      </w:r>
      <w:r>
        <w:t xml:space="preserve"> </w:t>
      </w:r>
      <w:r>
        <w:rPr>
          <w:rFonts w:hint="eastAsia"/>
        </w:rPr>
        <w:t>постсоветский</w:t>
      </w:r>
      <w:r>
        <w:t xml:space="preserve"> </w:t>
      </w:r>
      <w:r>
        <w:rPr>
          <w:rFonts w:hint="eastAsia"/>
        </w:rPr>
        <w:t>период</w:t>
      </w:r>
      <w:r>
        <w:t xml:space="preserve"> </w:t>
      </w:r>
      <w:r>
        <w:rPr>
          <w:rFonts w:hint="eastAsia"/>
        </w:rPr>
        <w:t>характеризуется</w:t>
      </w:r>
      <w:r>
        <w:t xml:space="preserve"> </w:t>
      </w:r>
      <w:r>
        <w:rPr>
          <w:rFonts w:hint="eastAsia"/>
        </w:rPr>
        <w:t>некоторыми</w:t>
      </w:r>
      <w:r>
        <w:t xml:space="preserve"> </w:t>
      </w:r>
      <w:r>
        <w:rPr>
          <w:rFonts w:hint="eastAsia"/>
        </w:rPr>
        <w:t>специфическими</w:t>
      </w:r>
      <w:r>
        <w:t xml:space="preserve"> </w:t>
      </w:r>
      <w:r>
        <w:rPr>
          <w:rFonts w:hint="eastAsia"/>
        </w:rPr>
        <w:t>тенденциями</w:t>
      </w:r>
      <w:r>
        <w:t xml:space="preserve">, </w:t>
      </w:r>
      <w:r>
        <w:rPr>
          <w:rFonts w:hint="eastAsia"/>
        </w:rPr>
        <w:t>которые</w:t>
      </w:r>
      <w:r>
        <w:t xml:space="preserve"> </w:t>
      </w:r>
      <w:r>
        <w:rPr>
          <w:rFonts w:hint="eastAsia"/>
        </w:rPr>
        <w:t>не</w:t>
      </w:r>
      <w:r>
        <w:t xml:space="preserve"> </w:t>
      </w:r>
      <w:r>
        <w:rPr>
          <w:rFonts w:hint="eastAsia"/>
        </w:rPr>
        <w:t>были</w:t>
      </w:r>
      <w:r>
        <w:t xml:space="preserve"> </w:t>
      </w:r>
      <w:r>
        <w:rPr>
          <w:rFonts w:hint="eastAsia"/>
        </w:rPr>
        <w:t>свойственны</w:t>
      </w:r>
      <w:r>
        <w:t xml:space="preserve"> </w:t>
      </w:r>
      <w:r>
        <w:rPr>
          <w:rFonts w:hint="eastAsia"/>
        </w:rPr>
        <w:t>российской</w:t>
      </w:r>
      <w:r>
        <w:t xml:space="preserve"> </w:t>
      </w:r>
      <w:r>
        <w:rPr>
          <w:rFonts w:hint="eastAsia"/>
        </w:rPr>
        <w:t>правовой</w:t>
      </w:r>
      <w:r>
        <w:t xml:space="preserve"> </w:t>
      </w:r>
      <w:r>
        <w:rPr>
          <w:rFonts w:hint="eastAsia"/>
        </w:rPr>
        <w:t>системе</w:t>
      </w:r>
      <w:r>
        <w:t xml:space="preserve"> </w:t>
      </w:r>
      <w:r>
        <w:rPr>
          <w:rFonts w:hint="eastAsia"/>
        </w:rPr>
        <w:t>в</w:t>
      </w:r>
      <w:r>
        <w:t xml:space="preserve"> </w:t>
      </w:r>
      <w:r>
        <w:rPr>
          <w:rFonts w:hint="eastAsia"/>
        </w:rPr>
        <w:t>предшествующее</w:t>
      </w:r>
      <w:r>
        <w:t xml:space="preserve"> </w:t>
      </w:r>
      <w:r>
        <w:rPr>
          <w:rFonts w:hint="eastAsia"/>
        </w:rPr>
        <w:t>время</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они</w:t>
      </w:r>
      <w:r>
        <w:t xml:space="preserve"> </w:t>
      </w:r>
      <w:r>
        <w:rPr>
          <w:rFonts w:hint="eastAsia"/>
        </w:rPr>
        <w:t>связаны</w:t>
      </w:r>
      <w:r>
        <w:t xml:space="preserve"> </w:t>
      </w:r>
      <w:r>
        <w:rPr>
          <w:rFonts w:hint="eastAsia"/>
        </w:rPr>
        <w:t>с</w:t>
      </w:r>
      <w:r>
        <w:t xml:space="preserve"> </w:t>
      </w:r>
      <w:r>
        <w:rPr>
          <w:rFonts w:hint="eastAsia"/>
        </w:rPr>
        <w:t>постоянными</w:t>
      </w:r>
      <w:r>
        <w:t xml:space="preserve"> </w:t>
      </w:r>
      <w:r>
        <w:rPr>
          <w:rFonts w:hint="eastAsia"/>
        </w:rPr>
        <w:t>реформами</w:t>
      </w:r>
      <w:r>
        <w:t xml:space="preserve"> </w:t>
      </w:r>
      <w:r>
        <w:rPr>
          <w:rFonts w:hint="eastAsia"/>
        </w:rPr>
        <w:t>различного</w:t>
      </w:r>
      <w:r>
        <w:t xml:space="preserve"> </w:t>
      </w:r>
      <w:r>
        <w:rPr>
          <w:rFonts w:hint="eastAsia"/>
        </w:rPr>
        <w:t>уровня</w:t>
      </w:r>
      <w:r>
        <w:t>.</w:t>
      </w:r>
    </w:p>
    <w:p w14:paraId="624CF19E" w14:textId="77777777" w:rsidR="001F29D2" w:rsidRDefault="001F29D2" w:rsidP="001F29D2">
      <w:r>
        <w:rPr>
          <w:rFonts w:hint="eastAsia"/>
        </w:rPr>
        <w:t>Применительно</w:t>
      </w:r>
      <w:r>
        <w:t xml:space="preserve"> </w:t>
      </w:r>
      <w:r>
        <w:rPr>
          <w:rFonts w:hint="eastAsia"/>
        </w:rPr>
        <w:t>к</w:t>
      </w:r>
      <w:r>
        <w:t xml:space="preserve"> </w:t>
      </w:r>
      <w:r>
        <w:rPr>
          <w:rFonts w:hint="eastAsia"/>
        </w:rPr>
        <w:t>правовой</w:t>
      </w:r>
      <w:r>
        <w:t xml:space="preserve"> </w:t>
      </w:r>
      <w:r>
        <w:rPr>
          <w:rFonts w:hint="eastAsia"/>
        </w:rPr>
        <w:t>реформе</w:t>
      </w:r>
      <w:r>
        <w:t xml:space="preserve"> </w:t>
      </w:r>
      <w:r>
        <w:rPr>
          <w:rFonts w:hint="eastAsia"/>
        </w:rPr>
        <w:t>справедливы</w:t>
      </w:r>
      <w:r>
        <w:t xml:space="preserve"> </w:t>
      </w:r>
      <w:r>
        <w:rPr>
          <w:rFonts w:hint="eastAsia"/>
        </w:rPr>
        <w:t>слова</w:t>
      </w:r>
      <w:r>
        <w:t xml:space="preserve"> </w:t>
      </w:r>
      <w:r>
        <w:rPr>
          <w:rFonts w:hint="eastAsia"/>
        </w:rPr>
        <w:t>С</w:t>
      </w:r>
      <w:r>
        <w:t xml:space="preserve">. </w:t>
      </w:r>
      <w:r>
        <w:rPr>
          <w:rFonts w:hint="eastAsia"/>
        </w:rPr>
        <w:t>А</w:t>
      </w:r>
      <w:r>
        <w:t xml:space="preserve">. </w:t>
      </w:r>
      <w:r>
        <w:rPr>
          <w:rFonts w:hint="eastAsia"/>
        </w:rPr>
        <w:t>Пашина</w:t>
      </w:r>
      <w:r>
        <w:t xml:space="preserve">: </w:t>
      </w:r>
      <w:r>
        <w:rPr>
          <w:rFonts w:hint="eastAsia"/>
        </w:rPr>
        <w:t>«</w:t>
      </w:r>
      <w:r>
        <w:rPr>
          <w:rFonts w:hint="eastAsia"/>
        </w:rPr>
        <w:t>Нормотворчество</w:t>
      </w:r>
      <w:r>
        <w:t xml:space="preserve"> </w:t>
      </w:r>
      <w:r>
        <w:rPr>
          <w:rFonts w:hint="eastAsia"/>
        </w:rPr>
        <w:t>выступает</w:t>
      </w:r>
      <w:r>
        <w:t xml:space="preserve">, </w:t>
      </w:r>
      <w:r>
        <w:rPr>
          <w:rFonts w:hint="eastAsia"/>
        </w:rPr>
        <w:t>прежде</w:t>
      </w:r>
      <w:r>
        <w:t xml:space="preserve"> </w:t>
      </w:r>
      <w:r>
        <w:rPr>
          <w:rFonts w:hint="eastAsia"/>
        </w:rPr>
        <w:t>всего</w:t>
      </w:r>
      <w:r>
        <w:t xml:space="preserve">, </w:t>
      </w:r>
      <w:r>
        <w:rPr>
          <w:rFonts w:hint="eastAsia"/>
        </w:rPr>
        <w:t>средством</w:t>
      </w:r>
      <w:r>
        <w:t xml:space="preserve"> </w:t>
      </w:r>
      <w:r>
        <w:rPr>
          <w:rFonts w:hint="eastAsia"/>
        </w:rPr>
        <w:t>воспроизводства</w:t>
      </w:r>
      <w:r>
        <w:t xml:space="preserve"> </w:t>
      </w:r>
      <w:r>
        <w:rPr>
          <w:rFonts w:hint="eastAsia"/>
        </w:rPr>
        <w:t>деятельности</w:t>
      </w:r>
      <w:r>
        <w:t xml:space="preserve">, </w:t>
      </w:r>
      <w:r>
        <w:rPr>
          <w:rFonts w:hint="eastAsia"/>
        </w:rPr>
        <w:t>но</w:t>
      </w:r>
      <w:r>
        <w:t xml:space="preserve"> </w:t>
      </w:r>
      <w:r>
        <w:rPr>
          <w:rFonts w:hint="eastAsia"/>
        </w:rPr>
        <w:t>лишь</w:t>
      </w:r>
      <w:r>
        <w:t xml:space="preserve"> </w:t>
      </w:r>
      <w:r>
        <w:rPr>
          <w:rFonts w:hint="eastAsia"/>
        </w:rPr>
        <w:t>в</w:t>
      </w:r>
      <w:r>
        <w:t xml:space="preserve"> </w:t>
      </w:r>
      <w:r>
        <w:rPr>
          <w:rFonts w:hint="eastAsia"/>
        </w:rPr>
        <w:t>относительно</w:t>
      </w:r>
      <w:r>
        <w:t xml:space="preserve"> </w:t>
      </w:r>
      <w:r>
        <w:rPr>
          <w:rFonts w:hint="eastAsia"/>
        </w:rPr>
        <w:t>небольшой</w:t>
      </w:r>
      <w:r>
        <w:t xml:space="preserve"> </w:t>
      </w:r>
      <w:r>
        <w:rPr>
          <w:rFonts w:hint="eastAsia"/>
        </w:rPr>
        <w:t>степени</w:t>
      </w:r>
      <w:r>
        <w:t xml:space="preserve"> </w:t>
      </w:r>
      <w:r>
        <w:rPr>
          <w:rFonts w:hint="eastAsia"/>
        </w:rPr>
        <w:t>оказывается</w:t>
      </w:r>
      <w:r>
        <w:t xml:space="preserve"> </w:t>
      </w:r>
      <w:r>
        <w:rPr>
          <w:rFonts w:hint="eastAsia"/>
        </w:rPr>
        <w:t>инструментом</w:t>
      </w:r>
      <w:r>
        <w:t xml:space="preserve"> </w:t>
      </w:r>
      <w:r>
        <w:rPr>
          <w:rFonts w:hint="eastAsia"/>
        </w:rPr>
        <w:t>ее</w:t>
      </w:r>
      <w:r>
        <w:t xml:space="preserve"> </w:t>
      </w:r>
      <w:r>
        <w:rPr>
          <w:rFonts w:hint="eastAsia"/>
        </w:rPr>
        <w:t>реформирования</w:t>
      </w:r>
      <w:r>
        <w:t xml:space="preserve">. </w:t>
      </w:r>
      <w:r>
        <w:rPr>
          <w:rFonts w:hint="eastAsia"/>
        </w:rPr>
        <w:t>В</w:t>
      </w:r>
      <w:r>
        <w:t xml:space="preserve"> </w:t>
      </w:r>
      <w:r>
        <w:rPr>
          <w:rFonts w:hint="eastAsia"/>
        </w:rPr>
        <w:t>поле</w:t>
      </w:r>
      <w:r>
        <w:t xml:space="preserve"> </w:t>
      </w:r>
      <w:r>
        <w:rPr>
          <w:rFonts w:hint="eastAsia"/>
        </w:rPr>
        <w:t>зрения</w:t>
      </w:r>
      <w:r>
        <w:t xml:space="preserve"> </w:t>
      </w:r>
      <w:r>
        <w:rPr>
          <w:rFonts w:hint="eastAsia"/>
        </w:rPr>
        <w:t>необходимо</w:t>
      </w:r>
      <w:r>
        <w:t xml:space="preserve"> </w:t>
      </w:r>
      <w:r>
        <w:rPr>
          <w:rFonts w:hint="eastAsia"/>
        </w:rPr>
        <w:t>включить</w:t>
      </w:r>
      <w:r>
        <w:t xml:space="preserve"> </w:t>
      </w:r>
      <w:r>
        <w:rPr>
          <w:rFonts w:hint="eastAsia"/>
        </w:rPr>
        <w:t>реальную</w:t>
      </w:r>
      <w:r>
        <w:t xml:space="preserve"> </w:t>
      </w:r>
      <w:r>
        <w:rPr>
          <w:rFonts w:hint="eastAsia"/>
        </w:rPr>
        <w:t>практику</w:t>
      </w:r>
      <w:r>
        <w:t xml:space="preserve"> </w:t>
      </w:r>
      <w:r>
        <w:rPr>
          <w:rFonts w:hint="eastAsia"/>
        </w:rPr>
        <w:t>функционирования</w:t>
      </w:r>
      <w:r>
        <w:t xml:space="preserve"> </w:t>
      </w:r>
      <w:r>
        <w:rPr>
          <w:rFonts w:hint="eastAsia"/>
        </w:rPr>
        <w:t>правоохранительных</w:t>
      </w:r>
      <w:r>
        <w:t xml:space="preserve"> </w:t>
      </w:r>
      <w:r>
        <w:rPr>
          <w:rFonts w:hint="eastAsia"/>
        </w:rPr>
        <w:t>органов</w:t>
      </w:r>
      <w:r>
        <w:t xml:space="preserve"> </w:t>
      </w:r>
      <w:r>
        <w:rPr>
          <w:rFonts w:hint="eastAsia"/>
        </w:rPr>
        <w:t>и</w:t>
      </w:r>
      <w:r>
        <w:t xml:space="preserve"> </w:t>
      </w:r>
      <w:r>
        <w:rPr>
          <w:rFonts w:hint="eastAsia"/>
        </w:rPr>
        <w:t>судов</w:t>
      </w:r>
      <w:r>
        <w:t xml:space="preserve">, </w:t>
      </w:r>
      <w:r>
        <w:rPr>
          <w:rFonts w:hint="eastAsia"/>
        </w:rPr>
        <w:t>их</w:t>
      </w:r>
      <w:r>
        <w:t xml:space="preserve"> </w:t>
      </w:r>
      <w:r>
        <w:rPr>
          <w:rFonts w:hint="eastAsia"/>
        </w:rPr>
        <w:t>явно</w:t>
      </w:r>
      <w:r>
        <w:t xml:space="preserve"> </w:t>
      </w:r>
      <w:r>
        <w:rPr>
          <w:rFonts w:hint="eastAsia"/>
        </w:rPr>
        <w:t>не</w:t>
      </w:r>
      <w:r>
        <w:t xml:space="preserve"> </w:t>
      </w:r>
      <w:r>
        <w:rPr>
          <w:rFonts w:hint="eastAsia"/>
        </w:rPr>
        <w:t>противоречащие</w:t>
      </w:r>
      <w:r>
        <w:t xml:space="preserve"> </w:t>
      </w:r>
      <w:r>
        <w:rPr>
          <w:rFonts w:hint="eastAsia"/>
        </w:rPr>
        <w:t>законодательству</w:t>
      </w:r>
      <w:r>
        <w:t xml:space="preserve"> </w:t>
      </w:r>
      <w:r>
        <w:rPr>
          <w:rFonts w:hint="eastAsia"/>
        </w:rPr>
        <w:t>обыкновения</w:t>
      </w:r>
      <w:r>
        <w:t xml:space="preserve">, </w:t>
      </w:r>
      <w:r>
        <w:rPr>
          <w:rFonts w:hint="eastAsia"/>
        </w:rPr>
        <w:t>гасящие</w:t>
      </w:r>
      <w:r>
        <w:t xml:space="preserve"> </w:t>
      </w:r>
      <w:r>
        <w:rPr>
          <w:rFonts w:hint="eastAsia"/>
        </w:rPr>
        <w:t>реформаторские</w:t>
      </w:r>
      <w:r>
        <w:t xml:space="preserve"> </w:t>
      </w:r>
      <w:r>
        <w:rPr>
          <w:rFonts w:hint="eastAsia"/>
        </w:rPr>
        <w:t>импульсы</w:t>
      </w:r>
      <w:r>
        <w:t xml:space="preserve"> </w:t>
      </w:r>
      <w:r>
        <w:rPr>
          <w:rFonts w:hint="eastAsia"/>
        </w:rPr>
        <w:t>и</w:t>
      </w:r>
      <w:r>
        <w:t xml:space="preserve"> </w:t>
      </w:r>
      <w:r>
        <w:rPr>
          <w:rFonts w:hint="eastAsia"/>
        </w:rPr>
        <w:t>технологии</w:t>
      </w:r>
      <w:r>
        <w:t xml:space="preserve">, </w:t>
      </w:r>
      <w:r>
        <w:rPr>
          <w:rFonts w:hint="eastAsia"/>
        </w:rPr>
        <w:t>противостоящие</w:t>
      </w:r>
      <w:r>
        <w:t xml:space="preserve"> </w:t>
      </w:r>
      <w:r>
        <w:rPr>
          <w:rFonts w:hint="eastAsia"/>
        </w:rPr>
        <w:t>нововведениям</w:t>
      </w:r>
      <w:r>
        <w:rPr>
          <w:rFonts w:hint="eastAsia"/>
        </w:rPr>
        <w:t>»</w:t>
      </w:r>
    </w:p>
    <w:p w14:paraId="3CDE380E" w14:textId="77777777" w:rsidR="001F29D2" w:rsidRDefault="001F29D2" w:rsidP="001F29D2">
      <w:r>
        <w:rPr>
          <w:rFonts w:hint="eastAsia"/>
        </w:rPr>
        <w:t>Одна</w:t>
      </w:r>
      <w:r>
        <w:t xml:space="preserve"> </w:t>
      </w:r>
      <w:r>
        <w:rPr>
          <w:rFonts w:hint="eastAsia"/>
        </w:rPr>
        <w:t>из</w:t>
      </w:r>
      <w:r>
        <w:t xml:space="preserve"> </w:t>
      </w:r>
      <w:r>
        <w:rPr>
          <w:rFonts w:hint="eastAsia"/>
        </w:rPr>
        <w:t>наиболее</w:t>
      </w:r>
      <w:r>
        <w:t xml:space="preserve"> </w:t>
      </w:r>
      <w:r>
        <w:rPr>
          <w:rFonts w:hint="eastAsia"/>
        </w:rPr>
        <w:t>наглядных</w:t>
      </w:r>
      <w:r>
        <w:t xml:space="preserve"> </w:t>
      </w:r>
      <w:r>
        <w:rPr>
          <w:rFonts w:hint="eastAsia"/>
        </w:rPr>
        <w:t>тенденций</w:t>
      </w:r>
      <w:r>
        <w:t xml:space="preserve"> </w:t>
      </w:r>
      <w:r>
        <w:rPr>
          <w:rFonts w:hint="eastAsia"/>
        </w:rPr>
        <w:t>—</w:t>
      </w:r>
      <w:r>
        <w:t xml:space="preserve"> </w:t>
      </w:r>
      <w:r>
        <w:rPr>
          <w:rFonts w:hint="eastAsia"/>
        </w:rPr>
        <w:t>диверсификация</w:t>
      </w:r>
      <w:r>
        <w:t xml:space="preserve"> </w:t>
      </w:r>
      <w:r>
        <w:rPr>
          <w:rFonts w:hint="eastAsia"/>
        </w:rPr>
        <w:t>механизмов</w:t>
      </w:r>
      <w:r>
        <w:t xml:space="preserve"> </w:t>
      </w:r>
      <w:r>
        <w:rPr>
          <w:rFonts w:hint="eastAsia"/>
        </w:rPr>
        <w:t>правоприменения</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r>
        <w:t xml:space="preserve">. </w:t>
      </w:r>
      <w:r>
        <w:rPr>
          <w:rFonts w:hint="eastAsia"/>
        </w:rPr>
        <w:t>Под</w:t>
      </w:r>
      <w:r>
        <w:t xml:space="preserve"> </w:t>
      </w:r>
      <w:r>
        <w:rPr>
          <w:rFonts w:hint="eastAsia"/>
        </w:rPr>
        <w:t>диверсификацией</w:t>
      </w:r>
      <w:r>
        <w:t xml:space="preserve"> </w:t>
      </w:r>
      <w:r>
        <w:rPr>
          <w:rFonts w:hint="eastAsia"/>
        </w:rPr>
        <w:t>понимается</w:t>
      </w:r>
      <w:r>
        <w:t xml:space="preserve"> </w:t>
      </w:r>
      <w:r>
        <w:rPr>
          <w:rFonts w:hint="eastAsia"/>
        </w:rPr>
        <w:t>их</w:t>
      </w:r>
      <w:r>
        <w:t xml:space="preserve"> </w:t>
      </w:r>
      <w:r>
        <w:rPr>
          <w:rFonts w:hint="eastAsia"/>
        </w:rPr>
        <w:t>количественное</w:t>
      </w:r>
      <w:r>
        <w:t xml:space="preserve"> </w:t>
      </w:r>
      <w:r>
        <w:rPr>
          <w:rFonts w:hint="eastAsia"/>
        </w:rPr>
        <w:t>усложнение</w:t>
      </w:r>
      <w:r>
        <w:t xml:space="preserve">, </w:t>
      </w:r>
      <w:r>
        <w:rPr>
          <w:rFonts w:hint="eastAsia"/>
        </w:rPr>
        <w:t>или</w:t>
      </w:r>
      <w:r>
        <w:t xml:space="preserve">, </w:t>
      </w:r>
      <w:r>
        <w:rPr>
          <w:rFonts w:hint="eastAsia"/>
        </w:rPr>
        <w:t>иначе</w:t>
      </w:r>
      <w:r>
        <w:t xml:space="preserve"> </w:t>
      </w:r>
      <w:r>
        <w:rPr>
          <w:rFonts w:hint="eastAsia"/>
        </w:rPr>
        <w:t>говоря</w:t>
      </w:r>
      <w:r>
        <w:t xml:space="preserve">, </w:t>
      </w:r>
      <w:r>
        <w:rPr>
          <w:rFonts w:hint="eastAsia"/>
        </w:rPr>
        <w:t>усиление</w:t>
      </w:r>
      <w:r>
        <w:t xml:space="preserve"> </w:t>
      </w:r>
      <w:r>
        <w:rPr>
          <w:rFonts w:hint="eastAsia"/>
        </w:rPr>
        <w:lastRenderedPageBreak/>
        <w:t>вариативности</w:t>
      </w:r>
      <w:r>
        <w:t xml:space="preserve"> </w:t>
      </w:r>
      <w:r>
        <w:rPr>
          <w:rFonts w:hint="eastAsia"/>
        </w:rPr>
        <w:t>в</w:t>
      </w:r>
      <w:r>
        <w:t xml:space="preserve"> </w:t>
      </w:r>
      <w:r>
        <w:rPr>
          <w:rFonts w:hint="eastAsia"/>
        </w:rPr>
        <w:t>сфере</w:t>
      </w:r>
      <w:r>
        <w:t xml:space="preserve"> </w:t>
      </w:r>
      <w:r>
        <w:rPr>
          <w:rFonts w:hint="eastAsia"/>
        </w:rPr>
        <w:t>применения</w:t>
      </w:r>
      <w:r>
        <w:t xml:space="preserve"> </w:t>
      </w:r>
      <w:r>
        <w:rPr>
          <w:rFonts w:hint="eastAsia"/>
        </w:rPr>
        <w:t>права</w:t>
      </w:r>
      <w:r>
        <w:t xml:space="preserve">, </w:t>
      </w:r>
      <w:r>
        <w:rPr>
          <w:rFonts w:hint="eastAsia"/>
        </w:rPr>
        <w:t>появление</w:t>
      </w:r>
      <w:r>
        <w:t xml:space="preserve"> </w:t>
      </w:r>
      <w:r>
        <w:rPr>
          <w:rFonts w:hint="eastAsia"/>
        </w:rPr>
        <w:t>новых</w:t>
      </w:r>
      <w:r>
        <w:t xml:space="preserve"> </w:t>
      </w:r>
      <w:r>
        <w:rPr>
          <w:rFonts w:hint="eastAsia"/>
        </w:rPr>
        <w:t>форм</w:t>
      </w:r>
      <w:r>
        <w:t xml:space="preserve"> </w:t>
      </w:r>
      <w:r>
        <w:rPr>
          <w:rFonts w:hint="eastAsia"/>
        </w:rPr>
        <w:t>и</w:t>
      </w:r>
      <w:r>
        <w:t xml:space="preserve"> </w:t>
      </w:r>
      <w:r>
        <w:rPr>
          <w:rFonts w:hint="eastAsia"/>
        </w:rPr>
        <w:t>способов</w:t>
      </w:r>
      <w:r>
        <w:t xml:space="preserve"> </w:t>
      </w:r>
      <w:r>
        <w:rPr>
          <w:rFonts w:hint="eastAsia"/>
        </w:rPr>
        <w:t>защиты</w:t>
      </w:r>
      <w:r>
        <w:t>.</w:t>
      </w:r>
    </w:p>
    <w:p w14:paraId="34193C04" w14:textId="77777777" w:rsidR="001F29D2" w:rsidRDefault="001F29D2" w:rsidP="001F29D2">
      <w:r>
        <w:rPr>
          <w:rFonts w:hint="eastAsia"/>
        </w:rPr>
        <w:t>В</w:t>
      </w:r>
      <w:r>
        <w:t xml:space="preserve"> </w:t>
      </w:r>
      <w:r>
        <w:rPr>
          <w:rFonts w:hint="eastAsia"/>
        </w:rPr>
        <w:t>свою</w:t>
      </w:r>
      <w:r>
        <w:t xml:space="preserve"> </w:t>
      </w:r>
      <w:r>
        <w:rPr>
          <w:rFonts w:hint="eastAsia"/>
        </w:rPr>
        <w:t>очередь</w:t>
      </w:r>
      <w:r>
        <w:t xml:space="preserve">, </w:t>
      </w:r>
      <w:r>
        <w:rPr>
          <w:rFonts w:hint="eastAsia"/>
        </w:rPr>
        <w:t>диверсификация</w:t>
      </w:r>
      <w:r>
        <w:t xml:space="preserve"> </w:t>
      </w:r>
      <w:r>
        <w:rPr>
          <w:rFonts w:hint="eastAsia"/>
        </w:rPr>
        <w:t>происходит</w:t>
      </w:r>
      <w:r>
        <w:t xml:space="preserve"> </w:t>
      </w:r>
      <w:r>
        <w:rPr>
          <w:rFonts w:hint="eastAsia"/>
        </w:rPr>
        <w:t>по</w:t>
      </w:r>
      <w:r>
        <w:t xml:space="preserve"> </w:t>
      </w:r>
      <w:r>
        <w:rPr>
          <w:rFonts w:hint="eastAsia"/>
        </w:rPr>
        <w:t>нескольким</w:t>
      </w:r>
      <w:r>
        <w:t xml:space="preserve"> </w:t>
      </w:r>
      <w:r>
        <w:rPr>
          <w:rFonts w:hint="eastAsia"/>
        </w:rPr>
        <w:t>направлениям</w:t>
      </w:r>
      <w:r>
        <w:t xml:space="preserve">. </w:t>
      </w:r>
      <w:r>
        <w:rPr>
          <w:rFonts w:hint="eastAsia"/>
        </w:rPr>
        <w:t>Во</w:t>
      </w:r>
      <w:r>
        <w:t>-</w:t>
      </w:r>
      <w:r>
        <w:rPr>
          <w:rFonts w:hint="eastAsia"/>
        </w:rPr>
        <w:t>первых</w:t>
      </w:r>
      <w:r>
        <w:t xml:space="preserve">, </w:t>
      </w:r>
      <w:r>
        <w:rPr>
          <w:rFonts w:hint="eastAsia"/>
        </w:rPr>
        <w:t>она</w:t>
      </w:r>
      <w:r>
        <w:t xml:space="preserve"> </w:t>
      </w:r>
      <w:r>
        <w:rPr>
          <w:rFonts w:hint="eastAsia"/>
        </w:rPr>
        <w:t>выражается</w:t>
      </w:r>
      <w:r>
        <w:t xml:space="preserve"> </w:t>
      </w:r>
      <w:r>
        <w:rPr>
          <w:rFonts w:hint="eastAsia"/>
        </w:rPr>
        <w:t>в</w:t>
      </w:r>
      <w:r>
        <w:t xml:space="preserve"> </w:t>
      </w:r>
      <w:r>
        <w:rPr>
          <w:rFonts w:hint="eastAsia"/>
        </w:rPr>
        <w:t>появлении</w:t>
      </w:r>
      <w:r>
        <w:t xml:space="preserve"> </w:t>
      </w:r>
      <w:r>
        <w:rPr>
          <w:rFonts w:hint="eastAsia"/>
        </w:rPr>
        <w:t>новых</w:t>
      </w:r>
      <w:r>
        <w:t xml:space="preserve"> </w:t>
      </w:r>
      <w:r>
        <w:rPr>
          <w:rFonts w:hint="eastAsia"/>
        </w:rPr>
        <w:t>институтов</w:t>
      </w:r>
      <w:r>
        <w:t xml:space="preserve">. </w:t>
      </w:r>
      <w:r>
        <w:rPr>
          <w:rFonts w:hint="eastAsia"/>
        </w:rPr>
        <w:t>Сравнительно</w:t>
      </w:r>
      <w:r>
        <w:t xml:space="preserve"> </w:t>
      </w:r>
      <w:r>
        <w:rPr>
          <w:rFonts w:hint="eastAsia"/>
        </w:rPr>
        <w:t>новыми</w:t>
      </w:r>
      <w:r>
        <w:t xml:space="preserve"> </w:t>
      </w:r>
      <w:r>
        <w:rPr>
          <w:rFonts w:hint="eastAsia"/>
        </w:rPr>
        <w:t>для</w:t>
      </w:r>
      <w:r>
        <w:t xml:space="preserve"> </w:t>
      </w:r>
      <w:r>
        <w:rPr>
          <w:rFonts w:hint="eastAsia"/>
        </w:rPr>
        <w:t>отечественной</w:t>
      </w:r>
      <w:r>
        <w:t xml:space="preserve"> </w:t>
      </w:r>
      <w:r>
        <w:rPr>
          <w:rFonts w:hint="eastAsia"/>
        </w:rPr>
        <w:t>правовой</w:t>
      </w:r>
      <w:r>
        <w:t xml:space="preserve"> </w:t>
      </w:r>
      <w:r>
        <w:rPr>
          <w:rFonts w:hint="eastAsia"/>
        </w:rPr>
        <w:t>системы</w:t>
      </w:r>
      <w:r>
        <w:t xml:space="preserve"> </w:t>
      </w:r>
      <w:r>
        <w:rPr>
          <w:rFonts w:hint="eastAsia"/>
        </w:rPr>
        <w:t>являются</w:t>
      </w:r>
      <w:r>
        <w:t xml:space="preserve">, </w:t>
      </w:r>
      <w:r>
        <w:rPr>
          <w:rFonts w:hint="eastAsia"/>
        </w:rPr>
        <w:t>в</w:t>
      </w:r>
      <w:r>
        <w:t xml:space="preserve"> </w:t>
      </w:r>
      <w:r>
        <w:rPr>
          <w:rFonts w:hint="eastAsia"/>
        </w:rPr>
        <w:t>частности</w:t>
      </w:r>
      <w:r>
        <w:t xml:space="preserve">, </w:t>
      </w:r>
      <w:r>
        <w:rPr>
          <w:rFonts w:hint="eastAsia"/>
        </w:rPr>
        <w:t>арбитражные</w:t>
      </w:r>
      <w:r>
        <w:t xml:space="preserve"> </w:t>
      </w:r>
      <w:r>
        <w:rPr>
          <w:rFonts w:hint="eastAsia"/>
        </w:rPr>
        <w:t>суды</w:t>
      </w:r>
      <w:r>
        <w:t xml:space="preserve">, </w:t>
      </w:r>
      <w:r>
        <w:rPr>
          <w:rFonts w:hint="eastAsia"/>
        </w:rPr>
        <w:t>а</w:t>
      </w:r>
      <w:r>
        <w:t xml:space="preserve"> </w:t>
      </w:r>
      <w:r>
        <w:rPr>
          <w:rFonts w:hint="eastAsia"/>
        </w:rPr>
        <w:t>также</w:t>
      </w:r>
      <w:r>
        <w:t xml:space="preserve"> </w:t>
      </w:r>
      <w:r>
        <w:rPr>
          <w:rFonts w:hint="eastAsia"/>
        </w:rPr>
        <w:t>вся</w:t>
      </w:r>
      <w:r>
        <w:t xml:space="preserve"> </w:t>
      </w:r>
      <w:r>
        <w:rPr>
          <w:rFonts w:hint="eastAsia"/>
        </w:rPr>
        <w:t>система</w:t>
      </w:r>
      <w:r>
        <w:t xml:space="preserve"> </w:t>
      </w:r>
      <w:r>
        <w:rPr>
          <w:rFonts w:hint="eastAsia"/>
        </w:rPr>
        <w:t>конституционной</w:t>
      </w:r>
      <w:r>
        <w:t xml:space="preserve"> </w:t>
      </w:r>
      <w:r>
        <w:rPr>
          <w:rFonts w:hint="eastAsia"/>
        </w:rPr>
        <w:t>юстиции</w:t>
      </w:r>
      <w:r>
        <w:t xml:space="preserve">, </w:t>
      </w:r>
      <w:r>
        <w:rPr>
          <w:rFonts w:hint="eastAsia"/>
        </w:rPr>
        <w:t>включающая</w:t>
      </w:r>
      <w:r>
        <w:t xml:space="preserve"> </w:t>
      </w:r>
      <w:r>
        <w:rPr>
          <w:rFonts w:hint="eastAsia"/>
        </w:rPr>
        <w:t>в</w:t>
      </w:r>
      <w:r>
        <w:t xml:space="preserve"> </w:t>
      </w:r>
      <w:r>
        <w:rPr>
          <w:rFonts w:hint="eastAsia"/>
        </w:rPr>
        <w:t>себя</w:t>
      </w:r>
      <w:r>
        <w:t xml:space="preserve"> </w:t>
      </w:r>
      <w:r>
        <w:rPr>
          <w:rFonts w:hint="eastAsia"/>
        </w:rPr>
        <w:t>Конституционный</w:t>
      </w:r>
      <w:r>
        <w:t xml:space="preserve"> </w:t>
      </w:r>
      <w:r>
        <w:rPr>
          <w:rFonts w:hint="eastAsia"/>
        </w:rPr>
        <w:t>Суд</w:t>
      </w:r>
      <w:r>
        <w:t xml:space="preserve"> </w:t>
      </w:r>
      <w:r>
        <w:rPr>
          <w:rFonts w:hint="eastAsia"/>
        </w:rPr>
        <w:t>РФ</w:t>
      </w:r>
      <w:r>
        <w:t xml:space="preserve"> </w:t>
      </w:r>
      <w:r>
        <w:rPr>
          <w:rFonts w:hint="eastAsia"/>
        </w:rPr>
        <w:t>и</w:t>
      </w:r>
      <w:r>
        <w:t xml:space="preserve"> </w:t>
      </w:r>
      <w:r>
        <w:rPr>
          <w:rFonts w:hint="eastAsia"/>
        </w:rPr>
        <w:t>конституционные</w:t>
      </w:r>
      <w:r>
        <w:t xml:space="preserve"> (</w:t>
      </w:r>
      <w:r>
        <w:rPr>
          <w:rFonts w:hint="eastAsia"/>
        </w:rPr>
        <w:t>уставные</w:t>
      </w:r>
      <w:r>
        <w:t xml:space="preserve">) </w:t>
      </w:r>
      <w:r>
        <w:rPr>
          <w:rFonts w:hint="eastAsia"/>
        </w:rPr>
        <w:t>суды</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w:t>
      </w:r>
    </w:p>
    <w:p w14:paraId="47203181" w14:textId="77777777" w:rsidR="001F29D2" w:rsidRDefault="001F29D2" w:rsidP="001F29D2">
      <w:r>
        <w:rPr>
          <w:rFonts w:hint="eastAsia"/>
        </w:rPr>
        <w:t>Во</w:t>
      </w:r>
      <w:r>
        <w:t>-</w:t>
      </w:r>
      <w:r>
        <w:rPr>
          <w:rFonts w:hint="eastAsia"/>
        </w:rPr>
        <w:t>вторых</w:t>
      </w:r>
      <w:r>
        <w:t xml:space="preserve">, </w:t>
      </w:r>
      <w:r>
        <w:rPr>
          <w:rFonts w:hint="eastAsia"/>
        </w:rPr>
        <w:t>формой</w:t>
      </w:r>
      <w:r>
        <w:t xml:space="preserve"> </w:t>
      </w:r>
      <w:r>
        <w:rPr>
          <w:rFonts w:hint="eastAsia"/>
        </w:rPr>
        <w:t>диверсификации</w:t>
      </w:r>
      <w:r>
        <w:t xml:space="preserve"> </w:t>
      </w:r>
      <w:r>
        <w:rPr>
          <w:rFonts w:hint="eastAsia"/>
        </w:rPr>
        <w:t>является</w:t>
      </w:r>
      <w:r>
        <w:t xml:space="preserve"> </w:t>
      </w:r>
      <w:r>
        <w:rPr>
          <w:rFonts w:hint="eastAsia"/>
        </w:rPr>
        <w:t>введение</w:t>
      </w:r>
      <w:r>
        <w:t xml:space="preserve"> </w:t>
      </w:r>
      <w:r>
        <w:rPr>
          <w:rFonts w:hint="eastAsia"/>
        </w:rPr>
        <w:t>новых</w:t>
      </w:r>
      <w:r>
        <w:t xml:space="preserve"> </w:t>
      </w:r>
      <w:r>
        <w:rPr>
          <w:rFonts w:hint="eastAsia"/>
        </w:rPr>
        <w:t>звеньев</w:t>
      </w:r>
      <w:r>
        <w:t xml:space="preserve"> </w:t>
      </w:r>
      <w:r>
        <w:rPr>
          <w:rFonts w:hint="eastAsia"/>
        </w:rPr>
        <w:t>в</w:t>
      </w:r>
      <w:r>
        <w:t xml:space="preserve"> </w:t>
      </w:r>
      <w:r>
        <w:rPr>
          <w:rFonts w:hint="eastAsia"/>
        </w:rPr>
        <w:t>уже</w:t>
      </w:r>
      <w:r>
        <w:t xml:space="preserve"> </w:t>
      </w:r>
      <w:r>
        <w:rPr>
          <w:rFonts w:hint="eastAsia"/>
        </w:rPr>
        <w:t>существующие</w:t>
      </w:r>
      <w:r>
        <w:t xml:space="preserve"> </w:t>
      </w:r>
      <w:r>
        <w:rPr>
          <w:rFonts w:hint="eastAsia"/>
        </w:rPr>
        <w:t>системы</w:t>
      </w:r>
      <w:r>
        <w:t xml:space="preserve"> </w:t>
      </w:r>
      <w:r>
        <w:rPr>
          <w:rFonts w:hint="eastAsia"/>
        </w:rPr>
        <w:t>правоприменительных</w:t>
      </w:r>
      <w:r>
        <w:t xml:space="preserve"> </w:t>
      </w:r>
      <w:r>
        <w:rPr>
          <w:rFonts w:hint="eastAsia"/>
        </w:rPr>
        <w:t>органов</w:t>
      </w:r>
      <w:r>
        <w:t xml:space="preserve">. </w:t>
      </w:r>
      <w:r>
        <w:rPr>
          <w:rFonts w:hint="eastAsia"/>
        </w:rPr>
        <w:t>Примером</w:t>
      </w:r>
      <w:r>
        <w:t xml:space="preserve"> </w:t>
      </w:r>
      <w:r>
        <w:rPr>
          <w:rFonts w:hint="eastAsia"/>
        </w:rPr>
        <w:t>может</w:t>
      </w:r>
      <w:r>
        <w:t xml:space="preserve"> </w:t>
      </w:r>
      <w:r>
        <w:rPr>
          <w:rFonts w:hint="eastAsia"/>
        </w:rPr>
        <w:t>служить</w:t>
      </w:r>
      <w:r>
        <w:t xml:space="preserve"> </w:t>
      </w:r>
      <w:r>
        <w:rPr>
          <w:rFonts w:hint="eastAsia"/>
        </w:rPr>
        <w:t>появление</w:t>
      </w:r>
      <w:r>
        <w:t xml:space="preserve"> </w:t>
      </w:r>
      <w:r>
        <w:rPr>
          <w:rFonts w:hint="eastAsia"/>
        </w:rPr>
        <w:t>таких</w:t>
      </w:r>
      <w:r>
        <w:t xml:space="preserve"> </w:t>
      </w:r>
      <w:r>
        <w:rPr>
          <w:rFonts w:hint="eastAsia"/>
        </w:rPr>
        <w:t>новшеств</w:t>
      </w:r>
      <w:r>
        <w:t xml:space="preserve"> </w:t>
      </w:r>
      <w:r>
        <w:rPr>
          <w:rFonts w:hint="eastAsia"/>
        </w:rPr>
        <w:t>в</w:t>
      </w:r>
      <w:r>
        <w:t xml:space="preserve"> </w:t>
      </w:r>
      <w:r>
        <w:rPr>
          <w:rFonts w:hint="eastAsia"/>
        </w:rPr>
        <w:t>судебной</w:t>
      </w:r>
      <w:r>
        <w:t xml:space="preserve"> </w:t>
      </w:r>
      <w:r>
        <w:rPr>
          <w:rFonts w:hint="eastAsia"/>
        </w:rPr>
        <w:t>системе</w:t>
      </w:r>
      <w:r>
        <w:t xml:space="preserve">, </w:t>
      </w:r>
      <w:r>
        <w:rPr>
          <w:rFonts w:hint="eastAsia"/>
        </w:rPr>
        <w:t>как</w:t>
      </w:r>
      <w:r>
        <w:t xml:space="preserve"> </w:t>
      </w:r>
      <w:r>
        <w:rPr>
          <w:rFonts w:hint="eastAsia"/>
        </w:rPr>
        <w:t>мировые</w:t>
      </w:r>
      <w:r>
        <w:t xml:space="preserve"> </w:t>
      </w:r>
      <w:r>
        <w:rPr>
          <w:rFonts w:hint="eastAsia"/>
        </w:rPr>
        <w:t>судьи</w:t>
      </w:r>
      <w:r>
        <w:t xml:space="preserve"> </w:t>
      </w:r>
      <w:r>
        <w:rPr>
          <w:rFonts w:hint="eastAsia"/>
        </w:rPr>
        <w:t>и</w:t>
      </w:r>
      <w:r>
        <w:t xml:space="preserve"> </w:t>
      </w:r>
      <w:r>
        <w:rPr>
          <w:rFonts w:hint="eastAsia"/>
        </w:rPr>
        <w:t>апелляционные</w:t>
      </w:r>
      <w:r>
        <w:t xml:space="preserve"> </w:t>
      </w:r>
      <w:r>
        <w:rPr>
          <w:rFonts w:hint="eastAsia"/>
        </w:rPr>
        <w:t>арбитражные</w:t>
      </w:r>
      <w:r>
        <w:t xml:space="preserve"> </w:t>
      </w:r>
      <w:r>
        <w:rPr>
          <w:rFonts w:hint="eastAsia"/>
        </w:rPr>
        <w:t>суды</w:t>
      </w:r>
      <w:r>
        <w:t xml:space="preserve">. </w:t>
      </w:r>
      <w:r>
        <w:rPr>
          <w:rFonts w:hint="eastAsia"/>
        </w:rPr>
        <w:t>Усложнение</w:t>
      </w:r>
      <w:r>
        <w:t xml:space="preserve"> </w:t>
      </w:r>
      <w:r>
        <w:rPr>
          <w:rFonts w:hint="eastAsia"/>
        </w:rPr>
        <w:t>имеющихся</w:t>
      </w:r>
      <w:r>
        <w:t xml:space="preserve"> </w:t>
      </w:r>
      <w:r>
        <w:rPr>
          <w:rFonts w:hint="eastAsia"/>
        </w:rPr>
        <w:t>институциональных</w:t>
      </w:r>
      <w:r>
        <w:t xml:space="preserve"> </w:t>
      </w:r>
      <w:r>
        <w:rPr>
          <w:rFonts w:hint="eastAsia"/>
        </w:rPr>
        <w:t>структур</w:t>
      </w:r>
      <w:r>
        <w:t xml:space="preserve"> </w:t>
      </w:r>
      <w:r>
        <w:rPr>
          <w:rFonts w:hint="eastAsia"/>
        </w:rPr>
        <w:t>обусловлено</w:t>
      </w:r>
      <w:r>
        <w:t xml:space="preserve">, </w:t>
      </w:r>
      <w:r>
        <w:rPr>
          <w:rFonts w:hint="eastAsia"/>
        </w:rPr>
        <w:t>разумеется</w:t>
      </w:r>
      <w:r>
        <w:t xml:space="preserve">, </w:t>
      </w:r>
      <w:r>
        <w:rPr>
          <w:rFonts w:hint="eastAsia"/>
        </w:rPr>
        <w:t>возрастающей</w:t>
      </w:r>
      <w:r>
        <w:t xml:space="preserve"> </w:t>
      </w:r>
      <w:r>
        <w:rPr>
          <w:rFonts w:hint="eastAsia"/>
        </w:rPr>
        <w:t>нагрузкой</w:t>
      </w:r>
      <w:r>
        <w:t xml:space="preserve"> </w:t>
      </w:r>
      <w:r>
        <w:rPr>
          <w:rFonts w:hint="eastAsia"/>
        </w:rPr>
        <w:t>на</w:t>
      </w:r>
      <w:r>
        <w:t xml:space="preserve"> </w:t>
      </w:r>
      <w:r>
        <w:rPr>
          <w:rFonts w:hint="eastAsia"/>
        </w:rPr>
        <w:t>судебные</w:t>
      </w:r>
      <w:r>
        <w:t xml:space="preserve"> </w:t>
      </w:r>
      <w:r>
        <w:rPr>
          <w:rFonts w:hint="eastAsia"/>
        </w:rPr>
        <w:t>органы</w:t>
      </w:r>
      <w:r>
        <w:t>.</w:t>
      </w:r>
    </w:p>
    <w:p w14:paraId="391809B7" w14:textId="77777777" w:rsidR="001F29D2" w:rsidRDefault="001F29D2" w:rsidP="001F29D2">
      <w:r>
        <w:rPr>
          <w:rFonts w:hint="eastAsia"/>
        </w:rPr>
        <w:t>В</w:t>
      </w:r>
      <w:r>
        <w:t>-</w:t>
      </w:r>
      <w:r>
        <w:rPr>
          <w:rFonts w:hint="eastAsia"/>
        </w:rPr>
        <w:t>третьих</w:t>
      </w:r>
      <w:r>
        <w:t xml:space="preserve">, </w:t>
      </w:r>
      <w:r>
        <w:rPr>
          <w:rFonts w:hint="eastAsia"/>
        </w:rPr>
        <w:t>происходит</w:t>
      </w:r>
      <w:r>
        <w:t xml:space="preserve"> </w:t>
      </w:r>
      <w:r>
        <w:rPr>
          <w:rFonts w:hint="eastAsia"/>
        </w:rPr>
        <w:t>диверсификация</w:t>
      </w:r>
      <w:r>
        <w:t xml:space="preserve"> </w:t>
      </w:r>
      <w:r>
        <w:rPr>
          <w:rFonts w:hint="eastAsia"/>
        </w:rPr>
        <w:t>в</w:t>
      </w:r>
      <w:r>
        <w:t xml:space="preserve"> </w:t>
      </w:r>
      <w:r>
        <w:rPr>
          <w:rFonts w:hint="eastAsia"/>
        </w:rPr>
        <w:t>процедурной</w:t>
      </w:r>
      <w:r>
        <w:t xml:space="preserve"> </w:t>
      </w:r>
      <w:r>
        <w:rPr>
          <w:rFonts w:hint="eastAsia"/>
        </w:rPr>
        <w:t>сфере</w:t>
      </w:r>
      <w:r>
        <w:t xml:space="preserve"> </w:t>
      </w:r>
      <w:r>
        <w:rPr>
          <w:rFonts w:hint="eastAsia"/>
        </w:rPr>
        <w:t>—</w:t>
      </w:r>
      <w:r>
        <w:t xml:space="preserve"> </w:t>
      </w:r>
      <w:r>
        <w:rPr>
          <w:rFonts w:hint="eastAsia"/>
        </w:rPr>
        <w:t>вводятся</w:t>
      </w:r>
      <w:r>
        <w:t xml:space="preserve"> </w:t>
      </w:r>
      <w:r>
        <w:rPr>
          <w:rFonts w:hint="eastAsia"/>
        </w:rPr>
        <w:t>новые</w:t>
      </w:r>
      <w:r>
        <w:t xml:space="preserve"> </w:t>
      </w:r>
      <w:r>
        <w:rPr>
          <w:rFonts w:hint="eastAsia"/>
        </w:rPr>
        <w:t>процессуальные</w:t>
      </w:r>
      <w:r>
        <w:t xml:space="preserve"> </w:t>
      </w:r>
      <w:r>
        <w:rPr>
          <w:rFonts w:hint="eastAsia"/>
        </w:rPr>
        <w:t>формы</w:t>
      </w:r>
      <w:r>
        <w:t xml:space="preserve"> </w:t>
      </w:r>
      <w:r>
        <w:rPr>
          <w:rFonts w:hint="eastAsia"/>
        </w:rPr>
        <w:t>и</w:t>
      </w:r>
      <w:r>
        <w:t xml:space="preserve"> </w:t>
      </w:r>
      <w:r>
        <w:rPr>
          <w:rFonts w:hint="eastAsia"/>
        </w:rPr>
        <w:t>виды</w:t>
      </w:r>
      <w:r>
        <w:t xml:space="preserve"> </w:t>
      </w:r>
      <w:r>
        <w:rPr>
          <w:rFonts w:hint="eastAsia"/>
        </w:rPr>
        <w:t>производств</w:t>
      </w:r>
      <w:r>
        <w:t xml:space="preserve">. </w:t>
      </w:r>
      <w:r>
        <w:rPr>
          <w:rFonts w:hint="eastAsia"/>
        </w:rPr>
        <w:t>Этот</w:t>
      </w:r>
      <w:r>
        <w:t xml:space="preserve"> </w:t>
      </w:r>
      <w:r>
        <w:rPr>
          <w:rFonts w:hint="eastAsia"/>
        </w:rPr>
        <w:t>процесс</w:t>
      </w:r>
      <w:r>
        <w:t xml:space="preserve"> </w:t>
      </w:r>
      <w:r>
        <w:rPr>
          <w:rFonts w:hint="eastAsia"/>
        </w:rPr>
        <w:t>идет</w:t>
      </w:r>
      <w:r>
        <w:t xml:space="preserve"> </w:t>
      </w:r>
      <w:r>
        <w:rPr>
          <w:rFonts w:hint="eastAsia"/>
        </w:rPr>
        <w:t>в</w:t>
      </w:r>
      <w:r>
        <w:t xml:space="preserve"> </w:t>
      </w:r>
      <w:r>
        <w:rPr>
          <w:rFonts w:hint="eastAsia"/>
        </w:rPr>
        <w:t>известной</w:t>
      </w:r>
      <w:r>
        <w:t xml:space="preserve"> </w:t>
      </w:r>
      <w:r>
        <w:rPr>
          <w:rFonts w:hint="eastAsia"/>
        </w:rPr>
        <w:t>мере</w:t>
      </w:r>
      <w:r>
        <w:t xml:space="preserve"> </w:t>
      </w:r>
      <w:r>
        <w:rPr>
          <w:rFonts w:hint="eastAsia"/>
        </w:rPr>
        <w:t>параллельно</w:t>
      </w:r>
      <w:r>
        <w:t xml:space="preserve"> </w:t>
      </w:r>
      <w:r>
        <w:rPr>
          <w:rFonts w:hint="eastAsia"/>
        </w:rPr>
        <w:t>формированию</w:t>
      </w:r>
      <w:r>
        <w:t xml:space="preserve"> </w:t>
      </w:r>
      <w:r>
        <w:rPr>
          <w:rFonts w:hint="eastAsia"/>
        </w:rPr>
        <w:t>новых</w:t>
      </w:r>
      <w:r>
        <w:t xml:space="preserve"> </w:t>
      </w:r>
      <w:r>
        <w:rPr>
          <w:rFonts w:hint="eastAsia"/>
        </w:rPr>
        <w:t>органов</w:t>
      </w:r>
      <w:r>
        <w:t xml:space="preserve">: </w:t>
      </w:r>
      <w:r>
        <w:rPr>
          <w:rFonts w:hint="eastAsia"/>
        </w:rPr>
        <w:t>если</w:t>
      </w:r>
      <w:r>
        <w:t xml:space="preserve"> </w:t>
      </w:r>
      <w:r>
        <w:rPr>
          <w:rFonts w:hint="eastAsia"/>
        </w:rPr>
        <w:t>в</w:t>
      </w:r>
      <w:r>
        <w:t xml:space="preserve"> </w:t>
      </w:r>
      <w:r>
        <w:rPr>
          <w:rFonts w:hint="eastAsia"/>
        </w:rPr>
        <w:t>советское</w:t>
      </w:r>
      <w:r>
        <w:t xml:space="preserve"> </w:t>
      </w:r>
      <w:r>
        <w:rPr>
          <w:rFonts w:hint="eastAsia"/>
        </w:rPr>
        <w:t>время</w:t>
      </w:r>
      <w:r>
        <w:t xml:space="preserve"> </w:t>
      </w:r>
      <w:r>
        <w:rPr>
          <w:rFonts w:hint="eastAsia"/>
        </w:rPr>
        <w:t>судебные</w:t>
      </w:r>
      <w:r>
        <w:t xml:space="preserve"> </w:t>
      </w:r>
      <w:r>
        <w:rPr>
          <w:rFonts w:hint="eastAsia"/>
        </w:rPr>
        <w:t>органы</w:t>
      </w:r>
      <w:r>
        <w:t xml:space="preserve"> </w:t>
      </w:r>
      <w:r>
        <w:rPr>
          <w:rFonts w:hint="eastAsia"/>
        </w:rPr>
        <w:t>действовали</w:t>
      </w:r>
      <w:r>
        <w:t xml:space="preserve"> </w:t>
      </w:r>
      <w:r>
        <w:rPr>
          <w:rFonts w:hint="eastAsia"/>
        </w:rPr>
        <w:t>путем</w:t>
      </w:r>
      <w:r>
        <w:t xml:space="preserve"> </w:t>
      </w:r>
      <w:r>
        <w:rPr>
          <w:rFonts w:hint="eastAsia"/>
        </w:rPr>
        <w:t>уголовного</w:t>
      </w:r>
      <w:r>
        <w:t xml:space="preserve"> </w:t>
      </w:r>
      <w:r>
        <w:rPr>
          <w:rFonts w:hint="eastAsia"/>
        </w:rPr>
        <w:t>и</w:t>
      </w:r>
      <w:r>
        <w:t xml:space="preserve"> </w:t>
      </w:r>
      <w:r>
        <w:rPr>
          <w:rFonts w:hint="eastAsia"/>
        </w:rPr>
        <w:t>гражданского</w:t>
      </w:r>
      <w:r>
        <w:t xml:space="preserve"> </w:t>
      </w:r>
      <w:r>
        <w:rPr>
          <w:rFonts w:hint="eastAsia"/>
        </w:rPr>
        <w:t>судопроизводства</w:t>
      </w:r>
      <w:r>
        <w:t xml:space="preserve">, </w:t>
      </w:r>
      <w:r>
        <w:rPr>
          <w:rFonts w:hint="eastAsia"/>
        </w:rPr>
        <w:t>то</w:t>
      </w:r>
      <w:r>
        <w:t xml:space="preserve"> </w:t>
      </w:r>
      <w:r>
        <w:rPr>
          <w:rFonts w:hint="eastAsia"/>
        </w:rPr>
        <w:t>уже</w:t>
      </w:r>
      <w:r>
        <w:t xml:space="preserve"> </w:t>
      </w:r>
      <w:r>
        <w:rPr>
          <w:rFonts w:hint="eastAsia"/>
        </w:rPr>
        <w:t>в</w:t>
      </w:r>
      <w:r>
        <w:t xml:space="preserve"> </w:t>
      </w:r>
      <w:r>
        <w:rPr>
          <w:rFonts w:hint="eastAsia"/>
        </w:rPr>
        <w:t>Конституции</w:t>
      </w:r>
      <w:r>
        <w:t xml:space="preserve"> </w:t>
      </w:r>
      <w:r>
        <w:rPr>
          <w:rFonts w:hint="eastAsia"/>
        </w:rPr>
        <w:t>РФ</w:t>
      </w:r>
      <w:r>
        <w:t xml:space="preserve"> 1993 </w:t>
      </w:r>
      <w:r>
        <w:rPr>
          <w:rFonts w:hint="eastAsia"/>
        </w:rPr>
        <w:t>года</w:t>
      </w:r>
      <w:r>
        <w:t xml:space="preserve"> </w:t>
      </w:r>
      <w:r>
        <w:rPr>
          <w:rFonts w:hint="eastAsia"/>
        </w:rPr>
        <w:t>названы</w:t>
      </w:r>
      <w:r>
        <w:t xml:space="preserve"> </w:t>
      </w:r>
      <w:r>
        <w:rPr>
          <w:rFonts w:hint="eastAsia"/>
        </w:rPr>
        <w:t>четыре</w:t>
      </w:r>
      <w:r>
        <w:t xml:space="preserve"> </w:t>
      </w:r>
      <w:r>
        <w:rPr>
          <w:rFonts w:hint="eastAsia"/>
        </w:rPr>
        <w:t>вида</w:t>
      </w:r>
      <w:r>
        <w:t xml:space="preserve"> </w:t>
      </w:r>
      <w:r>
        <w:rPr>
          <w:rFonts w:hint="eastAsia"/>
        </w:rPr>
        <w:t>судопроизводства</w:t>
      </w:r>
      <w:r>
        <w:t xml:space="preserve"> </w:t>
      </w:r>
      <w:r>
        <w:rPr>
          <w:rFonts w:hint="eastAsia"/>
        </w:rPr>
        <w:t>—</w:t>
      </w:r>
      <w:r>
        <w:t xml:space="preserve"> </w:t>
      </w:r>
      <w:r>
        <w:rPr>
          <w:rFonts w:hint="eastAsia"/>
        </w:rPr>
        <w:t>конституционное</w:t>
      </w:r>
      <w:r>
        <w:t xml:space="preserve">, </w:t>
      </w:r>
      <w:r>
        <w:rPr>
          <w:rFonts w:hint="eastAsia"/>
        </w:rPr>
        <w:t>гражданское</w:t>
      </w:r>
      <w:r>
        <w:t xml:space="preserve">, </w:t>
      </w:r>
      <w:r>
        <w:rPr>
          <w:rFonts w:hint="eastAsia"/>
        </w:rPr>
        <w:t>административное</w:t>
      </w:r>
      <w:r>
        <w:t xml:space="preserve"> </w:t>
      </w:r>
      <w:r>
        <w:rPr>
          <w:rFonts w:hint="eastAsia"/>
        </w:rPr>
        <w:t>и</w:t>
      </w:r>
      <w:r>
        <w:t xml:space="preserve"> </w:t>
      </w:r>
      <w:r>
        <w:rPr>
          <w:rFonts w:hint="eastAsia"/>
        </w:rPr>
        <w:t>уголовное</w:t>
      </w:r>
      <w:r>
        <w:t xml:space="preserve"> (</w:t>
      </w:r>
      <w:r>
        <w:rPr>
          <w:rFonts w:hint="eastAsia"/>
        </w:rPr>
        <w:t>ч</w:t>
      </w:r>
      <w:r>
        <w:t xml:space="preserve">. 2. </w:t>
      </w:r>
      <w:r>
        <w:rPr>
          <w:rFonts w:hint="eastAsia"/>
        </w:rPr>
        <w:t>ст</w:t>
      </w:r>
      <w:r>
        <w:t xml:space="preserve">. 118). </w:t>
      </w:r>
      <w:r>
        <w:rPr>
          <w:rFonts w:hint="eastAsia"/>
        </w:rPr>
        <w:t>Этот</w:t>
      </w:r>
      <w:r>
        <w:t xml:space="preserve"> </w:t>
      </w:r>
      <w:r>
        <w:rPr>
          <w:rFonts w:hint="eastAsia"/>
        </w:rPr>
        <w:t>перечень</w:t>
      </w:r>
      <w:r>
        <w:t xml:space="preserve"> </w:t>
      </w:r>
      <w:r>
        <w:rPr>
          <w:rFonts w:hint="eastAsia"/>
        </w:rPr>
        <w:t>не</w:t>
      </w:r>
      <w:r>
        <w:t xml:space="preserve"> </w:t>
      </w:r>
      <w:r>
        <w:rPr>
          <w:rFonts w:hint="eastAsia"/>
        </w:rPr>
        <w:t>является</w:t>
      </w:r>
      <w:r>
        <w:t xml:space="preserve"> </w:t>
      </w:r>
      <w:r>
        <w:rPr>
          <w:rFonts w:hint="eastAsia"/>
        </w:rPr>
        <w:t>исчерпывающим</w:t>
      </w:r>
      <w:r>
        <w:t xml:space="preserve">, </w:t>
      </w:r>
      <w:r>
        <w:rPr>
          <w:rFonts w:hint="eastAsia"/>
        </w:rPr>
        <w:t>поскольку</w:t>
      </w:r>
      <w:r>
        <w:t xml:space="preserve"> </w:t>
      </w:r>
      <w:r>
        <w:rPr>
          <w:rFonts w:hint="eastAsia"/>
        </w:rPr>
        <w:t>в</w:t>
      </w:r>
      <w:r>
        <w:t xml:space="preserve"> </w:t>
      </w:r>
      <w:r>
        <w:rPr>
          <w:rFonts w:hint="eastAsia"/>
        </w:rPr>
        <w:t>нем</w:t>
      </w:r>
      <w:r>
        <w:t xml:space="preserve"> </w:t>
      </w:r>
      <w:r>
        <w:rPr>
          <w:rFonts w:hint="eastAsia"/>
        </w:rPr>
        <w:t>отсутствует</w:t>
      </w:r>
      <w:r>
        <w:t xml:space="preserve"> </w:t>
      </w:r>
      <w:r>
        <w:rPr>
          <w:rFonts w:hint="eastAsia"/>
        </w:rPr>
        <w:t>пятый</w:t>
      </w:r>
      <w:r>
        <w:t xml:space="preserve"> </w:t>
      </w:r>
      <w:r>
        <w:rPr>
          <w:rFonts w:hint="eastAsia"/>
        </w:rPr>
        <w:t>вид</w:t>
      </w:r>
      <w:r>
        <w:t xml:space="preserve"> </w:t>
      </w:r>
      <w:r>
        <w:rPr>
          <w:rFonts w:hint="eastAsia"/>
        </w:rPr>
        <w:t>судопроизводства</w:t>
      </w:r>
      <w:r>
        <w:t xml:space="preserve">, </w:t>
      </w:r>
      <w:r>
        <w:rPr>
          <w:rFonts w:hint="eastAsia"/>
        </w:rPr>
        <w:t>объективно</w:t>
      </w:r>
      <w:r>
        <w:t xml:space="preserve"> </w:t>
      </w:r>
      <w:r>
        <w:rPr>
          <w:rFonts w:hint="eastAsia"/>
        </w:rPr>
        <w:t>существующий</w:t>
      </w:r>
      <w:r>
        <w:t xml:space="preserve"> </w:t>
      </w:r>
      <w:r>
        <w:rPr>
          <w:rFonts w:hint="eastAsia"/>
        </w:rPr>
        <w:t>в</w:t>
      </w:r>
      <w:r>
        <w:t xml:space="preserve"> </w:t>
      </w:r>
      <w:r>
        <w:rPr>
          <w:rFonts w:hint="eastAsia"/>
        </w:rPr>
        <w:t>России</w:t>
      </w:r>
      <w:r>
        <w:t xml:space="preserve">, </w:t>
      </w:r>
      <w:r>
        <w:rPr>
          <w:rFonts w:hint="eastAsia"/>
        </w:rPr>
        <w:t>—</w:t>
      </w:r>
      <w:r>
        <w:t xml:space="preserve"> </w:t>
      </w:r>
      <w:r>
        <w:rPr>
          <w:rFonts w:hint="eastAsia"/>
        </w:rPr>
        <w:t>арбитражное</w:t>
      </w:r>
      <w:r>
        <w:t>.</w:t>
      </w:r>
    </w:p>
    <w:p w14:paraId="6A3981E0" w14:textId="77777777" w:rsidR="001F29D2" w:rsidRDefault="001F29D2" w:rsidP="001F29D2">
      <w:r>
        <w:rPr>
          <w:rFonts w:hint="eastAsia"/>
        </w:rPr>
        <w:t>Кроме</w:t>
      </w:r>
      <w:r>
        <w:t xml:space="preserve"> </w:t>
      </w:r>
      <w:r>
        <w:rPr>
          <w:rFonts w:hint="eastAsia"/>
        </w:rPr>
        <w:t>того</w:t>
      </w:r>
      <w:r>
        <w:t xml:space="preserve">, </w:t>
      </w:r>
      <w:r>
        <w:rPr>
          <w:rFonts w:hint="eastAsia"/>
        </w:rPr>
        <w:t>постоянно</w:t>
      </w:r>
      <w:r>
        <w:t xml:space="preserve"> </w:t>
      </w:r>
      <w:r>
        <w:rPr>
          <w:rFonts w:hint="eastAsia"/>
        </w:rPr>
        <w:t>возникают</w:t>
      </w:r>
      <w:r>
        <w:t xml:space="preserve"> </w:t>
      </w:r>
      <w:r>
        <w:rPr>
          <w:rFonts w:hint="eastAsia"/>
        </w:rPr>
        <w:t>новые</w:t>
      </w:r>
      <w:r>
        <w:t xml:space="preserve"> </w:t>
      </w:r>
      <w:r>
        <w:rPr>
          <w:rFonts w:hint="eastAsia"/>
        </w:rPr>
        <w:t>разновидности</w:t>
      </w:r>
      <w:r>
        <w:t xml:space="preserve"> </w:t>
      </w:r>
      <w:r>
        <w:rPr>
          <w:rFonts w:hint="eastAsia"/>
        </w:rPr>
        <w:t>уже</w:t>
      </w:r>
      <w:r>
        <w:t xml:space="preserve"> </w:t>
      </w:r>
      <w:r>
        <w:rPr>
          <w:rFonts w:hint="eastAsia"/>
        </w:rPr>
        <w:t>ставших</w:t>
      </w:r>
      <w:r>
        <w:t xml:space="preserve"> </w:t>
      </w:r>
      <w:r>
        <w:rPr>
          <w:rFonts w:hint="eastAsia"/>
        </w:rPr>
        <w:t>традиционными</w:t>
      </w:r>
      <w:r>
        <w:t xml:space="preserve"> </w:t>
      </w:r>
      <w:r>
        <w:rPr>
          <w:rFonts w:hint="eastAsia"/>
        </w:rPr>
        <w:t>видов</w:t>
      </w:r>
      <w:r>
        <w:t xml:space="preserve"> </w:t>
      </w:r>
      <w:r>
        <w:rPr>
          <w:rFonts w:hint="eastAsia"/>
        </w:rPr>
        <w:t>юрисдикционных</w:t>
      </w:r>
      <w:r>
        <w:t xml:space="preserve"> </w:t>
      </w:r>
      <w:r>
        <w:rPr>
          <w:rFonts w:hint="eastAsia"/>
        </w:rPr>
        <w:t>правоприменительных</w:t>
      </w:r>
      <w:r>
        <w:t xml:space="preserve"> </w:t>
      </w:r>
      <w:r>
        <w:rPr>
          <w:rFonts w:hint="eastAsia"/>
        </w:rPr>
        <w:t>процедур</w:t>
      </w:r>
      <w:r>
        <w:t xml:space="preserve"> (</w:t>
      </w:r>
      <w:r>
        <w:rPr>
          <w:rFonts w:hint="eastAsia"/>
        </w:rPr>
        <w:t>уголовной</w:t>
      </w:r>
      <w:r>
        <w:t xml:space="preserve">, </w:t>
      </w:r>
      <w:r>
        <w:rPr>
          <w:rFonts w:hint="eastAsia"/>
        </w:rPr>
        <w:t>гражданской</w:t>
      </w:r>
      <w:r>
        <w:t xml:space="preserve">), </w:t>
      </w:r>
      <w:r>
        <w:rPr>
          <w:rFonts w:hint="eastAsia"/>
        </w:rPr>
        <w:t>например</w:t>
      </w:r>
      <w:r>
        <w:t xml:space="preserve">: </w:t>
      </w:r>
      <w:r>
        <w:rPr>
          <w:rFonts w:hint="eastAsia"/>
        </w:rPr>
        <w:t>приказное</w:t>
      </w:r>
      <w:r>
        <w:t xml:space="preserve"> </w:t>
      </w:r>
      <w:r>
        <w:rPr>
          <w:rFonts w:hint="eastAsia"/>
        </w:rPr>
        <w:t>производство</w:t>
      </w:r>
      <w:r>
        <w:t xml:space="preserve">, </w:t>
      </w:r>
      <w:r>
        <w:rPr>
          <w:rFonts w:hint="eastAsia"/>
        </w:rPr>
        <w:t>апелляционное</w:t>
      </w:r>
      <w:r>
        <w:t xml:space="preserve"> </w:t>
      </w:r>
      <w:r>
        <w:rPr>
          <w:rFonts w:hint="eastAsia"/>
        </w:rPr>
        <w:t>производство</w:t>
      </w:r>
      <w:r>
        <w:t xml:space="preserve">, </w:t>
      </w:r>
      <w:r>
        <w:rPr>
          <w:rFonts w:hint="eastAsia"/>
        </w:rPr>
        <w:t>производство</w:t>
      </w:r>
      <w:r>
        <w:t xml:space="preserve"> </w:t>
      </w:r>
      <w:r>
        <w:rPr>
          <w:rFonts w:hint="eastAsia"/>
        </w:rPr>
        <w:t>с</w:t>
      </w:r>
      <w:r>
        <w:t xml:space="preserve"> </w:t>
      </w:r>
      <w:r>
        <w:rPr>
          <w:rFonts w:hint="eastAsia"/>
        </w:rPr>
        <w:t>участием</w:t>
      </w:r>
      <w:r>
        <w:t xml:space="preserve"> </w:t>
      </w:r>
      <w:r>
        <w:rPr>
          <w:rFonts w:hint="eastAsia"/>
        </w:rPr>
        <w:t>присяжных</w:t>
      </w:r>
      <w:r>
        <w:t xml:space="preserve"> </w:t>
      </w:r>
      <w:r>
        <w:rPr>
          <w:rFonts w:hint="eastAsia"/>
        </w:rPr>
        <w:t>заседателей</w:t>
      </w:r>
      <w:r>
        <w:t xml:space="preserve">, </w:t>
      </w:r>
      <w:r>
        <w:rPr>
          <w:rFonts w:hint="eastAsia"/>
        </w:rPr>
        <w:t>производство</w:t>
      </w:r>
      <w:r>
        <w:t xml:space="preserve"> </w:t>
      </w:r>
      <w:r>
        <w:rPr>
          <w:rFonts w:hint="eastAsia"/>
        </w:rPr>
        <w:t>при</w:t>
      </w:r>
      <w:r>
        <w:t xml:space="preserve"> </w:t>
      </w:r>
      <w:r>
        <w:rPr>
          <w:rFonts w:hint="eastAsia"/>
        </w:rPr>
        <w:t>заключении</w:t>
      </w:r>
      <w:r>
        <w:t xml:space="preserve"> </w:t>
      </w:r>
      <w:r>
        <w:rPr>
          <w:rFonts w:hint="eastAsia"/>
        </w:rPr>
        <w:t>досудебного</w:t>
      </w:r>
      <w:r>
        <w:t xml:space="preserve"> </w:t>
      </w:r>
      <w:r>
        <w:rPr>
          <w:rFonts w:hint="eastAsia"/>
        </w:rPr>
        <w:t>соглашения</w:t>
      </w:r>
      <w:r>
        <w:t xml:space="preserve"> </w:t>
      </w:r>
      <w:r>
        <w:rPr>
          <w:rFonts w:hint="eastAsia"/>
        </w:rPr>
        <w:t>о</w:t>
      </w:r>
      <w:r>
        <w:t xml:space="preserve"> </w:t>
      </w:r>
      <w:r>
        <w:rPr>
          <w:rFonts w:hint="eastAsia"/>
        </w:rPr>
        <w:t>сотрудничестве</w:t>
      </w:r>
      <w:r>
        <w:t xml:space="preserve"> </w:t>
      </w:r>
      <w:r>
        <w:rPr>
          <w:rFonts w:hint="eastAsia"/>
        </w:rPr>
        <w:t>и</w:t>
      </w:r>
      <w:r>
        <w:t xml:space="preserve"> </w:t>
      </w:r>
      <w:r>
        <w:rPr>
          <w:rFonts w:hint="eastAsia"/>
        </w:rPr>
        <w:t>т</w:t>
      </w:r>
      <w:r>
        <w:t xml:space="preserve">. </w:t>
      </w:r>
      <w:r>
        <w:rPr>
          <w:rFonts w:hint="eastAsia"/>
        </w:rPr>
        <w:t>п</w:t>
      </w:r>
      <w:r>
        <w:t xml:space="preserve">. </w:t>
      </w:r>
      <w:r>
        <w:rPr>
          <w:rFonts w:hint="eastAsia"/>
        </w:rPr>
        <w:t>Особая</w:t>
      </w:r>
      <w:r>
        <w:t xml:space="preserve"> </w:t>
      </w:r>
      <w:r>
        <w:rPr>
          <w:rFonts w:hint="eastAsia"/>
        </w:rPr>
        <w:t>ситуация</w:t>
      </w:r>
      <w:r>
        <w:t xml:space="preserve"> </w:t>
      </w:r>
      <w:r>
        <w:rPr>
          <w:rFonts w:hint="eastAsia"/>
        </w:rPr>
        <w:t>складывается</w:t>
      </w:r>
      <w:r>
        <w:t xml:space="preserve"> </w:t>
      </w:r>
      <w:r>
        <w:rPr>
          <w:rFonts w:hint="eastAsia"/>
        </w:rPr>
        <w:t>с</w:t>
      </w:r>
      <w:r>
        <w:t xml:space="preserve"> </w:t>
      </w:r>
      <w:r>
        <w:rPr>
          <w:rFonts w:hint="eastAsia"/>
        </w:rPr>
        <w:t>административным</w:t>
      </w:r>
      <w:r>
        <w:t xml:space="preserve"> </w:t>
      </w:r>
      <w:r>
        <w:rPr>
          <w:rFonts w:hint="eastAsia"/>
        </w:rPr>
        <w:t>судопроизводством</w:t>
      </w:r>
      <w:r>
        <w:t xml:space="preserve">, </w:t>
      </w:r>
      <w:r>
        <w:rPr>
          <w:rFonts w:hint="eastAsia"/>
        </w:rPr>
        <w:t>которое</w:t>
      </w:r>
      <w:r>
        <w:t xml:space="preserve"> </w:t>
      </w:r>
      <w:r>
        <w:rPr>
          <w:rFonts w:hint="eastAsia"/>
        </w:rPr>
        <w:t>не</w:t>
      </w:r>
      <w:r>
        <w:t xml:space="preserve"> </w:t>
      </w:r>
      <w:r>
        <w:rPr>
          <w:rFonts w:hint="eastAsia"/>
        </w:rPr>
        <w:t>обеспечено</w:t>
      </w:r>
      <w:r>
        <w:t xml:space="preserve"> </w:t>
      </w:r>
      <w:r>
        <w:rPr>
          <w:rFonts w:hint="eastAsia"/>
        </w:rPr>
        <w:t>специализированной</w:t>
      </w:r>
      <w:r>
        <w:t xml:space="preserve"> </w:t>
      </w:r>
      <w:r>
        <w:rPr>
          <w:rFonts w:hint="eastAsia"/>
        </w:rPr>
        <w:t>системой</w:t>
      </w:r>
      <w:r>
        <w:t xml:space="preserve"> </w:t>
      </w:r>
      <w:r>
        <w:rPr>
          <w:rFonts w:hint="eastAsia"/>
        </w:rPr>
        <w:t>органов</w:t>
      </w:r>
      <w:r>
        <w:t xml:space="preserve">. </w:t>
      </w:r>
      <w:r>
        <w:rPr>
          <w:rFonts w:hint="eastAsia"/>
        </w:rPr>
        <w:t>Отсутствие</w:t>
      </w:r>
      <w:r>
        <w:t xml:space="preserve"> </w:t>
      </w:r>
      <w:r>
        <w:rPr>
          <w:rFonts w:hint="eastAsia"/>
        </w:rPr>
        <w:t>административных</w:t>
      </w:r>
      <w:r>
        <w:t xml:space="preserve"> </w:t>
      </w:r>
      <w:r>
        <w:rPr>
          <w:rFonts w:hint="eastAsia"/>
        </w:rPr>
        <w:t>судов</w:t>
      </w:r>
      <w:r>
        <w:t xml:space="preserve"> </w:t>
      </w:r>
      <w:r>
        <w:rPr>
          <w:rFonts w:hint="eastAsia"/>
        </w:rPr>
        <w:t>не</w:t>
      </w:r>
      <w:r>
        <w:t xml:space="preserve"> </w:t>
      </w:r>
      <w:r>
        <w:rPr>
          <w:rFonts w:hint="eastAsia"/>
        </w:rPr>
        <w:t>означает</w:t>
      </w:r>
      <w:r>
        <w:t xml:space="preserve">, </w:t>
      </w:r>
      <w:r>
        <w:rPr>
          <w:rFonts w:hint="eastAsia"/>
        </w:rPr>
        <w:t>что</w:t>
      </w:r>
      <w:r>
        <w:t xml:space="preserve"> </w:t>
      </w:r>
      <w:r>
        <w:rPr>
          <w:rFonts w:hint="eastAsia"/>
        </w:rPr>
        <w:t>у</w:t>
      </w:r>
      <w:r>
        <w:t xml:space="preserve"> </w:t>
      </w:r>
      <w:r>
        <w:rPr>
          <w:rFonts w:hint="eastAsia"/>
        </w:rPr>
        <w:t>человека</w:t>
      </w:r>
      <w:r>
        <w:t xml:space="preserve"> </w:t>
      </w:r>
      <w:r>
        <w:rPr>
          <w:rFonts w:hint="eastAsia"/>
        </w:rPr>
        <w:t>нет</w:t>
      </w:r>
      <w:r>
        <w:t xml:space="preserve"> </w:t>
      </w:r>
      <w:r>
        <w:rPr>
          <w:rFonts w:hint="eastAsia"/>
        </w:rPr>
        <w:t>возможности</w:t>
      </w:r>
      <w:r>
        <w:t xml:space="preserve"> </w:t>
      </w:r>
      <w:r>
        <w:rPr>
          <w:rFonts w:hint="eastAsia"/>
        </w:rPr>
        <w:t>защищать</w:t>
      </w:r>
      <w:r>
        <w:t xml:space="preserve"> </w:t>
      </w:r>
      <w:r>
        <w:rPr>
          <w:rFonts w:hint="eastAsia"/>
        </w:rPr>
        <w:t>себя</w:t>
      </w:r>
      <w:r>
        <w:t xml:space="preserve"> </w:t>
      </w:r>
      <w:r>
        <w:rPr>
          <w:rFonts w:hint="eastAsia"/>
        </w:rPr>
        <w:t>от</w:t>
      </w:r>
      <w:r>
        <w:t xml:space="preserve"> </w:t>
      </w:r>
      <w:r>
        <w:rPr>
          <w:rFonts w:hint="eastAsia"/>
        </w:rPr>
        <w:t>произвола</w:t>
      </w:r>
      <w:r>
        <w:t xml:space="preserve"> </w:t>
      </w:r>
      <w:r>
        <w:rPr>
          <w:rFonts w:hint="eastAsia"/>
        </w:rPr>
        <w:t>государственных</w:t>
      </w:r>
      <w:r>
        <w:t xml:space="preserve"> </w:t>
      </w:r>
      <w:r>
        <w:rPr>
          <w:rFonts w:hint="eastAsia"/>
        </w:rPr>
        <w:t>органов</w:t>
      </w:r>
      <w:r>
        <w:t xml:space="preserve">. </w:t>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допускается</w:t>
      </w:r>
      <w:r>
        <w:t xml:space="preserve"> </w:t>
      </w:r>
      <w:r>
        <w:rPr>
          <w:rFonts w:hint="eastAsia"/>
        </w:rPr>
        <w:t>рассмотрение</w:t>
      </w:r>
      <w:r>
        <w:t xml:space="preserve"> </w:t>
      </w:r>
      <w:r>
        <w:rPr>
          <w:rFonts w:hint="eastAsia"/>
        </w:rPr>
        <w:t>многих</w:t>
      </w:r>
      <w:r>
        <w:t xml:space="preserve"> </w:t>
      </w:r>
      <w:r>
        <w:rPr>
          <w:rFonts w:hint="eastAsia"/>
        </w:rPr>
        <w:t>споров</w:t>
      </w:r>
      <w:r>
        <w:t xml:space="preserve"> </w:t>
      </w:r>
      <w:r>
        <w:rPr>
          <w:rFonts w:hint="eastAsia"/>
        </w:rPr>
        <w:t>с</w:t>
      </w:r>
      <w:r>
        <w:t xml:space="preserve"> </w:t>
      </w:r>
      <w:r>
        <w:rPr>
          <w:rFonts w:hint="eastAsia"/>
        </w:rPr>
        <w:t>государством</w:t>
      </w:r>
      <w:r>
        <w:t xml:space="preserve"> </w:t>
      </w:r>
      <w:r>
        <w:rPr>
          <w:rFonts w:hint="eastAsia"/>
        </w:rPr>
        <w:t>в</w:t>
      </w:r>
      <w:r>
        <w:t xml:space="preserve"> </w:t>
      </w:r>
      <w:r>
        <w:rPr>
          <w:rFonts w:hint="eastAsia"/>
        </w:rPr>
        <w:t>порядке</w:t>
      </w:r>
      <w:r>
        <w:t xml:space="preserve"> </w:t>
      </w:r>
      <w:r>
        <w:rPr>
          <w:rFonts w:hint="eastAsia"/>
        </w:rPr>
        <w:t>гражданского</w:t>
      </w:r>
      <w:r>
        <w:t xml:space="preserve"> </w:t>
      </w:r>
      <w:r>
        <w:rPr>
          <w:rFonts w:hint="eastAsia"/>
        </w:rPr>
        <w:t>судопроизводства</w:t>
      </w:r>
      <w:r>
        <w:t xml:space="preserve">. </w:t>
      </w:r>
      <w:r>
        <w:rPr>
          <w:rFonts w:hint="eastAsia"/>
        </w:rPr>
        <w:t>Нормами</w:t>
      </w:r>
      <w:r>
        <w:t xml:space="preserve"> </w:t>
      </w:r>
      <w:r>
        <w:rPr>
          <w:rFonts w:hint="eastAsia"/>
        </w:rPr>
        <w:t>Арбитражного</w:t>
      </w:r>
      <w:r>
        <w:t xml:space="preserve"> 112 </w:t>
      </w:r>
      <w:r>
        <w:rPr>
          <w:rFonts w:hint="eastAsia"/>
        </w:rPr>
        <w:t>процессуального</w:t>
      </w:r>
      <w:r>
        <w:t xml:space="preserve"> </w:t>
      </w:r>
      <w:r>
        <w:rPr>
          <w:rFonts w:hint="eastAsia"/>
        </w:rPr>
        <w:t>кодекса</w:t>
      </w:r>
      <w:r>
        <w:t xml:space="preserve"> </w:t>
      </w:r>
      <w:r>
        <w:rPr>
          <w:rFonts w:hint="eastAsia"/>
        </w:rPr>
        <w:t>Российской</w:t>
      </w:r>
      <w:r>
        <w:t xml:space="preserve"> </w:t>
      </w:r>
      <w:r>
        <w:rPr>
          <w:rFonts w:hint="eastAsia"/>
        </w:rPr>
        <w:t>Федерации</w:t>
      </w:r>
      <w:r>
        <w:t xml:space="preserve">146 </w:t>
      </w:r>
      <w:r>
        <w:rPr>
          <w:rFonts w:hint="eastAsia"/>
        </w:rPr>
        <w:t>предусмотрено</w:t>
      </w:r>
      <w:r>
        <w:t xml:space="preserve"> </w:t>
      </w:r>
      <w:r>
        <w:rPr>
          <w:rFonts w:hint="eastAsia"/>
        </w:rPr>
        <w:t>право</w:t>
      </w:r>
      <w:r>
        <w:t xml:space="preserve"> </w:t>
      </w:r>
      <w:r>
        <w:rPr>
          <w:rFonts w:hint="eastAsia"/>
        </w:rPr>
        <w:t>арбитражных</w:t>
      </w:r>
      <w:r>
        <w:t xml:space="preserve"> </w:t>
      </w:r>
      <w:r>
        <w:rPr>
          <w:rFonts w:hint="eastAsia"/>
        </w:rPr>
        <w:t>судов</w:t>
      </w:r>
      <w:r>
        <w:t xml:space="preserve"> </w:t>
      </w:r>
      <w:r>
        <w:rPr>
          <w:rFonts w:hint="eastAsia"/>
        </w:rPr>
        <w:t>рассматривать</w:t>
      </w:r>
      <w:r>
        <w:t xml:space="preserve"> </w:t>
      </w:r>
      <w:r>
        <w:rPr>
          <w:rFonts w:hint="eastAsia"/>
        </w:rPr>
        <w:t>споры</w:t>
      </w:r>
      <w:r>
        <w:t xml:space="preserve">, </w:t>
      </w:r>
      <w:r>
        <w:rPr>
          <w:rFonts w:hint="eastAsia"/>
        </w:rPr>
        <w:t>которые</w:t>
      </w:r>
      <w:r>
        <w:t xml:space="preserve"> </w:t>
      </w:r>
      <w:r>
        <w:rPr>
          <w:rFonts w:hint="eastAsia"/>
        </w:rPr>
        <w:t>вытекают</w:t>
      </w:r>
      <w:r>
        <w:t xml:space="preserve"> </w:t>
      </w:r>
      <w:r>
        <w:rPr>
          <w:rFonts w:hint="eastAsia"/>
        </w:rPr>
        <w:t>из</w:t>
      </w:r>
      <w:r>
        <w:t xml:space="preserve"> </w:t>
      </w:r>
      <w:r>
        <w:rPr>
          <w:rFonts w:hint="eastAsia"/>
        </w:rPr>
        <w:t>административных</w:t>
      </w:r>
      <w:r>
        <w:t xml:space="preserve"> </w:t>
      </w:r>
      <w:r>
        <w:rPr>
          <w:rFonts w:hint="eastAsia"/>
        </w:rPr>
        <w:t>правовых</w:t>
      </w:r>
      <w:r>
        <w:t xml:space="preserve"> </w:t>
      </w:r>
      <w:r>
        <w:rPr>
          <w:rFonts w:hint="eastAsia"/>
        </w:rPr>
        <w:t>отношений</w:t>
      </w:r>
      <w:r>
        <w:t xml:space="preserve">, </w:t>
      </w:r>
      <w:r>
        <w:rPr>
          <w:rFonts w:hint="eastAsia"/>
        </w:rPr>
        <w:t>с</w:t>
      </w:r>
      <w:r>
        <w:t xml:space="preserve"> </w:t>
      </w:r>
      <w:r>
        <w:rPr>
          <w:rFonts w:hint="eastAsia"/>
        </w:rPr>
        <w:t>участием</w:t>
      </w:r>
      <w:r>
        <w:t xml:space="preserve"> </w:t>
      </w:r>
      <w:r>
        <w:rPr>
          <w:rFonts w:hint="eastAsia"/>
        </w:rPr>
        <w:t>граждан</w:t>
      </w:r>
      <w:r>
        <w:t xml:space="preserve"> </w:t>
      </w:r>
      <w:r>
        <w:rPr>
          <w:rFonts w:hint="eastAsia"/>
        </w:rPr>
        <w:t>предпринимателей</w:t>
      </w:r>
      <w:r>
        <w:t xml:space="preserve">, </w:t>
      </w:r>
      <w:r>
        <w:rPr>
          <w:rFonts w:hint="eastAsia"/>
        </w:rPr>
        <w:t>юридических</w:t>
      </w:r>
      <w:r>
        <w:t xml:space="preserve"> </w:t>
      </w:r>
      <w:r>
        <w:rPr>
          <w:rFonts w:hint="eastAsia"/>
        </w:rPr>
        <w:t>лиц</w:t>
      </w:r>
      <w:r>
        <w:t xml:space="preserve"> </w:t>
      </w:r>
      <w:r>
        <w:rPr>
          <w:rFonts w:hint="eastAsia"/>
        </w:rPr>
        <w:t>и</w:t>
      </w:r>
      <w:r>
        <w:t xml:space="preserve"> </w:t>
      </w:r>
      <w:r>
        <w:rPr>
          <w:rFonts w:hint="eastAsia"/>
        </w:rPr>
        <w:t>государственных</w:t>
      </w:r>
      <w:r>
        <w:t xml:space="preserve"> </w:t>
      </w:r>
      <w:r>
        <w:rPr>
          <w:rFonts w:hint="eastAsia"/>
        </w:rPr>
        <w:t>образований</w:t>
      </w:r>
      <w:r>
        <w:t xml:space="preserve">. </w:t>
      </w:r>
      <w:r>
        <w:rPr>
          <w:rFonts w:hint="eastAsia"/>
        </w:rPr>
        <w:t>Такие</w:t>
      </w:r>
      <w:r>
        <w:t xml:space="preserve"> </w:t>
      </w:r>
      <w:r>
        <w:rPr>
          <w:rFonts w:hint="eastAsia"/>
        </w:rPr>
        <w:t>законодательные</w:t>
      </w:r>
      <w:r>
        <w:t xml:space="preserve"> </w:t>
      </w:r>
      <w:r>
        <w:rPr>
          <w:rFonts w:hint="eastAsia"/>
        </w:rPr>
        <w:t>акты</w:t>
      </w:r>
      <w:r>
        <w:t xml:space="preserve">, </w:t>
      </w:r>
      <w:r>
        <w:rPr>
          <w:rFonts w:hint="eastAsia"/>
        </w:rPr>
        <w:t>как</w:t>
      </w:r>
      <w:r>
        <w:t xml:space="preserve"> </w:t>
      </w:r>
      <w:r>
        <w:rPr>
          <w:rFonts w:hint="eastAsia"/>
        </w:rPr>
        <w:t>«</w:t>
      </w:r>
      <w:r>
        <w:rPr>
          <w:rFonts w:hint="eastAsia"/>
        </w:rPr>
        <w:t>О</w:t>
      </w:r>
      <w:r>
        <w:t xml:space="preserve"> </w:t>
      </w:r>
      <w:r>
        <w:rPr>
          <w:rFonts w:hint="eastAsia"/>
        </w:rPr>
        <w:t>прокуратуре</w:t>
      </w:r>
      <w:r>
        <w:t xml:space="preserve"> </w:t>
      </w:r>
      <w:r>
        <w:rPr>
          <w:rFonts w:hint="eastAsia"/>
        </w:rPr>
        <w:t>Российской</w:t>
      </w:r>
      <w:r>
        <w:t xml:space="preserve"> </w:t>
      </w:r>
      <w:r>
        <w:rPr>
          <w:rFonts w:hint="eastAsia"/>
        </w:rPr>
        <w:t>Федерации</w:t>
      </w:r>
      <w:r>
        <w:rPr>
          <w:rFonts w:hint="eastAsia"/>
        </w:rPr>
        <w:lastRenderedPageBreak/>
        <w:t>»</w:t>
      </w:r>
      <w:r>
        <w:t xml:space="preserve">147, </w:t>
      </w:r>
      <w:r>
        <w:rPr>
          <w:rFonts w:hint="eastAsia"/>
        </w:rPr>
        <w:t>«</w:t>
      </w:r>
      <w:r>
        <w:rPr>
          <w:rFonts w:hint="eastAsia"/>
        </w:rPr>
        <w:t>О</w:t>
      </w:r>
      <w:r>
        <w:t xml:space="preserve"> </w:t>
      </w:r>
      <w:r>
        <w:rPr>
          <w:rFonts w:hint="eastAsia"/>
        </w:rPr>
        <w:t>Правительстве</w:t>
      </w:r>
      <w:r>
        <w:t xml:space="preserve"> </w:t>
      </w:r>
      <w:r>
        <w:rPr>
          <w:rFonts w:hint="eastAsia"/>
        </w:rPr>
        <w:t>Российской</w:t>
      </w:r>
      <w:r>
        <w:t xml:space="preserve"> </w:t>
      </w:r>
      <w:r>
        <w:rPr>
          <w:rFonts w:hint="eastAsia"/>
        </w:rPr>
        <w:t>Федерации</w:t>
      </w:r>
      <w:r>
        <w:rPr>
          <w:rFonts w:hint="eastAsia"/>
        </w:rPr>
        <w:t>»</w:t>
      </w:r>
      <w:r>
        <w:t xml:space="preserve">148, </w:t>
      </w:r>
      <w:r>
        <w:rPr>
          <w:rFonts w:hint="eastAsia"/>
        </w:rPr>
        <w:t>«</w:t>
      </w:r>
      <w:r>
        <w:rPr>
          <w:rFonts w:hint="eastAsia"/>
        </w:rPr>
        <w:t>Об</w:t>
      </w:r>
      <w:r>
        <w:t xml:space="preserve"> </w:t>
      </w:r>
      <w:r>
        <w:rPr>
          <w:rFonts w:hint="eastAsia"/>
        </w:rPr>
        <w:t>общих</w:t>
      </w:r>
      <w:r>
        <w:t xml:space="preserve"> </w:t>
      </w:r>
      <w:r>
        <w:rPr>
          <w:rFonts w:hint="eastAsia"/>
        </w:rPr>
        <w:t>принципах</w:t>
      </w:r>
      <w:r>
        <w:t xml:space="preserve"> </w:t>
      </w:r>
      <w:r>
        <w:rPr>
          <w:rFonts w:hint="eastAsia"/>
        </w:rPr>
        <w:t>организации</w:t>
      </w:r>
      <w:r>
        <w:t xml:space="preserve"> </w:t>
      </w:r>
      <w:r>
        <w:rPr>
          <w:rFonts w:hint="eastAsia"/>
        </w:rPr>
        <w:t>местного</w:t>
      </w:r>
      <w:r>
        <w:t xml:space="preserve"> </w:t>
      </w:r>
      <w:r>
        <w:rPr>
          <w:rFonts w:hint="eastAsia"/>
        </w:rPr>
        <w:t>самоуправления</w:t>
      </w:r>
      <w:r>
        <w:rPr>
          <w:rFonts w:hint="eastAsia"/>
        </w:rPr>
        <w:t>»</w:t>
      </w:r>
      <w:r>
        <w:t xml:space="preserve">149, </w:t>
      </w:r>
      <w:r>
        <w:rPr>
          <w:rFonts w:hint="eastAsia"/>
        </w:rPr>
        <w:t>«</w:t>
      </w:r>
      <w:r>
        <w:rPr>
          <w:rFonts w:hint="eastAsia"/>
        </w:rPr>
        <w:t>Об</w:t>
      </w:r>
      <w:r>
        <w:t xml:space="preserve"> </w:t>
      </w:r>
      <w:r>
        <w:rPr>
          <w:rFonts w:hint="eastAsia"/>
        </w:rPr>
        <w:t>основных</w:t>
      </w:r>
      <w:r>
        <w:t xml:space="preserve"> </w:t>
      </w:r>
      <w:r>
        <w:rPr>
          <w:rFonts w:hint="eastAsia"/>
        </w:rPr>
        <w:t>гарантиях</w:t>
      </w:r>
      <w:r>
        <w:t xml:space="preserve"> </w:t>
      </w:r>
      <w:r>
        <w:rPr>
          <w:rFonts w:hint="eastAsia"/>
        </w:rPr>
        <w:t>избирательных</w:t>
      </w:r>
      <w:r>
        <w:t xml:space="preserve"> </w:t>
      </w:r>
      <w:r>
        <w:rPr>
          <w:rFonts w:hint="eastAsia"/>
        </w:rPr>
        <w:t>прав</w:t>
      </w:r>
      <w:r>
        <w:t xml:space="preserve"> </w:t>
      </w:r>
      <w:r>
        <w:rPr>
          <w:rFonts w:hint="eastAsia"/>
        </w:rPr>
        <w:t>граждан</w:t>
      </w:r>
      <w:r>
        <w:t xml:space="preserve"> </w:t>
      </w:r>
      <w:r>
        <w:rPr>
          <w:rFonts w:hint="eastAsia"/>
        </w:rPr>
        <w:t>и</w:t>
      </w:r>
      <w:r>
        <w:t xml:space="preserve"> </w:t>
      </w:r>
      <w:r>
        <w:rPr>
          <w:rFonts w:hint="eastAsia"/>
        </w:rPr>
        <w:t>права</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hint="eastAsia"/>
        </w:rPr>
        <w:t>референдуме</w:t>
      </w:r>
      <w:r>
        <w:rPr>
          <w:rFonts w:hint="eastAsia"/>
        </w:rPr>
        <w:t>»</w:t>
      </w:r>
      <w:r>
        <w:t>150,</w:t>
      </w:r>
    </w:p>
    <w:p w14:paraId="3B386AC2" w14:textId="77777777" w:rsidR="001F29D2" w:rsidRDefault="001F29D2" w:rsidP="001F29D2">
      <w:r>
        <w:rPr>
          <w:rFonts w:hint="eastAsia"/>
        </w:rPr>
        <w:t>Основные</w:t>
      </w:r>
      <w:r>
        <w:t xml:space="preserve"> </w:t>
      </w:r>
      <w:r>
        <w:rPr>
          <w:rFonts w:hint="eastAsia"/>
        </w:rPr>
        <w:t>направления</w:t>
      </w:r>
      <w:r>
        <w:t xml:space="preserve"> </w:t>
      </w:r>
      <w:r>
        <w:rPr>
          <w:rFonts w:hint="eastAsia"/>
        </w:rPr>
        <w:t>правоприменительной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защиты</w:t>
      </w:r>
      <w:r>
        <w:t xml:space="preserve"> </w:t>
      </w:r>
      <w:r>
        <w:rPr>
          <w:rFonts w:hint="eastAsia"/>
        </w:rPr>
        <w:t>прав</w:t>
      </w:r>
      <w:r>
        <w:t xml:space="preserve"> </w:t>
      </w:r>
      <w:r>
        <w:rPr>
          <w:rFonts w:hint="eastAsia"/>
        </w:rPr>
        <w:t>человека</w:t>
      </w:r>
    </w:p>
    <w:p w14:paraId="7E645C08" w14:textId="77777777" w:rsidR="001F29D2" w:rsidRDefault="001F29D2" w:rsidP="001F29D2">
      <w:r>
        <w:rPr>
          <w:rFonts w:hint="eastAsia"/>
        </w:rPr>
        <w:t>Развитие</w:t>
      </w:r>
      <w:r>
        <w:t xml:space="preserve"> </w:t>
      </w:r>
      <w:r>
        <w:rPr>
          <w:rFonts w:hint="eastAsia"/>
        </w:rPr>
        <w:t>правоприменения</w:t>
      </w:r>
      <w:r>
        <w:t xml:space="preserve"> </w:t>
      </w:r>
      <w:r>
        <w:rPr>
          <w:rFonts w:hint="eastAsia"/>
        </w:rPr>
        <w:t>в</w:t>
      </w:r>
      <w:r>
        <w:t xml:space="preserve"> </w:t>
      </w:r>
      <w:r>
        <w:rPr>
          <w:rFonts w:hint="eastAsia"/>
        </w:rPr>
        <w:t>современном</w:t>
      </w:r>
      <w:r>
        <w:t xml:space="preserve"> </w:t>
      </w:r>
      <w:r>
        <w:rPr>
          <w:rFonts w:hint="eastAsia"/>
        </w:rPr>
        <w:t>российском</w:t>
      </w:r>
      <w:r>
        <w:t xml:space="preserve"> </w:t>
      </w:r>
      <w:r>
        <w:rPr>
          <w:rFonts w:hint="eastAsia"/>
        </w:rPr>
        <w:t>государстве</w:t>
      </w:r>
      <w:r>
        <w:t xml:space="preserve"> </w:t>
      </w:r>
      <w:r>
        <w:rPr>
          <w:rFonts w:hint="eastAsia"/>
        </w:rPr>
        <w:t>должно</w:t>
      </w:r>
      <w:r>
        <w:t xml:space="preserve"> </w:t>
      </w:r>
      <w:r>
        <w:rPr>
          <w:rFonts w:hint="eastAsia"/>
        </w:rPr>
        <w:t>быть</w:t>
      </w:r>
      <w:r>
        <w:t xml:space="preserve"> </w:t>
      </w:r>
      <w:r>
        <w:rPr>
          <w:rFonts w:hint="eastAsia"/>
        </w:rPr>
        <w:t>стратегически</w:t>
      </w:r>
      <w:r>
        <w:t xml:space="preserve"> </w:t>
      </w:r>
      <w:r>
        <w:rPr>
          <w:rFonts w:hint="eastAsia"/>
        </w:rPr>
        <w:t>выверенным</w:t>
      </w:r>
      <w:r>
        <w:t xml:space="preserve"> </w:t>
      </w:r>
      <w:r>
        <w:rPr>
          <w:rFonts w:hint="eastAsia"/>
        </w:rPr>
        <w:t>и</w:t>
      </w:r>
      <w:r>
        <w:t xml:space="preserve"> </w:t>
      </w:r>
      <w:r>
        <w:rPr>
          <w:rFonts w:hint="eastAsia"/>
        </w:rPr>
        <w:t>производным</w:t>
      </w:r>
      <w:r>
        <w:t xml:space="preserve"> </w:t>
      </w:r>
      <w:r>
        <w:rPr>
          <w:rFonts w:hint="eastAsia"/>
        </w:rPr>
        <w:t>от</w:t>
      </w:r>
      <w:r>
        <w:t xml:space="preserve"> </w:t>
      </w:r>
      <w:r>
        <w:rPr>
          <w:rFonts w:hint="eastAsia"/>
        </w:rPr>
        <w:t>баланса</w:t>
      </w:r>
      <w:r>
        <w:t xml:space="preserve"> </w:t>
      </w:r>
      <w:r>
        <w:rPr>
          <w:rFonts w:hint="eastAsia"/>
        </w:rPr>
        <w:t>несхожих</w:t>
      </w:r>
      <w:r>
        <w:t xml:space="preserve"> </w:t>
      </w:r>
      <w:r>
        <w:rPr>
          <w:rFonts w:hint="eastAsia"/>
        </w:rPr>
        <w:t>друг</w:t>
      </w:r>
      <w:r>
        <w:t xml:space="preserve"> </w:t>
      </w:r>
      <w:r>
        <w:rPr>
          <w:rFonts w:hint="eastAsia"/>
        </w:rPr>
        <w:t>с</w:t>
      </w:r>
      <w:r>
        <w:t xml:space="preserve"> </w:t>
      </w:r>
      <w:r>
        <w:rPr>
          <w:rFonts w:hint="eastAsia"/>
        </w:rPr>
        <w:t>другом</w:t>
      </w:r>
      <w:r>
        <w:t xml:space="preserve"> </w:t>
      </w:r>
      <w:r>
        <w:rPr>
          <w:rFonts w:hint="eastAsia"/>
        </w:rPr>
        <w:t>интересов</w:t>
      </w:r>
      <w:r>
        <w:t xml:space="preserve"> </w:t>
      </w:r>
      <w:r>
        <w:rPr>
          <w:rFonts w:hint="eastAsia"/>
        </w:rPr>
        <w:t>общества</w:t>
      </w:r>
      <w:r>
        <w:t xml:space="preserve">, </w:t>
      </w:r>
      <w:r>
        <w:rPr>
          <w:rFonts w:hint="eastAsia"/>
        </w:rPr>
        <w:t>государства</w:t>
      </w:r>
      <w:r>
        <w:t xml:space="preserve"> </w:t>
      </w:r>
      <w:r>
        <w:rPr>
          <w:rFonts w:hint="eastAsia"/>
        </w:rPr>
        <w:t>и</w:t>
      </w:r>
      <w:r>
        <w:t xml:space="preserve"> </w:t>
      </w:r>
      <w:r>
        <w:rPr>
          <w:rFonts w:hint="eastAsia"/>
        </w:rPr>
        <w:t>личности</w:t>
      </w:r>
      <w:r>
        <w:t xml:space="preserve">. </w:t>
      </w:r>
      <w:r>
        <w:rPr>
          <w:rFonts w:hint="eastAsia"/>
        </w:rPr>
        <w:t>Объективно</w:t>
      </w:r>
      <w:r>
        <w:t xml:space="preserve"> </w:t>
      </w:r>
      <w:r>
        <w:rPr>
          <w:rFonts w:hint="eastAsia"/>
        </w:rPr>
        <w:t>правоприменение</w:t>
      </w:r>
      <w:r>
        <w:t xml:space="preserve"> </w:t>
      </w:r>
      <w:r>
        <w:rPr>
          <w:rFonts w:hint="eastAsia"/>
        </w:rPr>
        <w:t>было</w:t>
      </w:r>
      <w:r>
        <w:t xml:space="preserve"> </w:t>
      </w:r>
      <w:r>
        <w:rPr>
          <w:rFonts w:hint="eastAsia"/>
        </w:rPr>
        <w:t>и</w:t>
      </w:r>
      <w:r>
        <w:t xml:space="preserve"> </w:t>
      </w:r>
      <w:r>
        <w:rPr>
          <w:rFonts w:hint="eastAsia"/>
        </w:rPr>
        <w:t>остается</w:t>
      </w:r>
      <w:r>
        <w:t xml:space="preserve"> </w:t>
      </w:r>
      <w:r>
        <w:rPr>
          <w:rFonts w:hint="eastAsia"/>
        </w:rPr>
        <w:t>одним</w:t>
      </w:r>
      <w:r>
        <w:t xml:space="preserve"> </w:t>
      </w:r>
      <w:r>
        <w:rPr>
          <w:rFonts w:hint="eastAsia"/>
        </w:rPr>
        <w:t>из</w:t>
      </w:r>
      <w:r>
        <w:t xml:space="preserve"> </w:t>
      </w:r>
      <w:r>
        <w:rPr>
          <w:rFonts w:hint="eastAsia"/>
        </w:rPr>
        <w:t>наиболее</w:t>
      </w:r>
      <w:r>
        <w:t xml:space="preserve"> </w:t>
      </w:r>
      <w:r>
        <w:rPr>
          <w:rFonts w:hint="eastAsia"/>
        </w:rPr>
        <w:t>значимых</w:t>
      </w:r>
      <w:r>
        <w:t xml:space="preserve"> </w:t>
      </w:r>
      <w:r>
        <w:rPr>
          <w:rFonts w:hint="eastAsia"/>
        </w:rPr>
        <w:t>и</w:t>
      </w:r>
      <w:r>
        <w:t xml:space="preserve"> </w:t>
      </w:r>
      <w:r>
        <w:rPr>
          <w:rFonts w:hint="eastAsia"/>
        </w:rPr>
        <w:t>социально</w:t>
      </w:r>
      <w:r>
        <w:t xml:space="preserve"> </w:t>
      </w:r>
      <w:r>
        <w:rPr>
          <w:rFonts w:hint="eastAsia"/>
        </w:rPr>
        <w:t>чувствительных</w:t>
      </w:r>
      <w:r>
        <w:t xml:space="preserve"> </w:t>
      </w:r>
      <w:r>
        <w:rPr>
          <w:rFonts w:hint="eastAsia"/>
        </w:rPr>
        <w:t>средств</w:t>
      </w:r>
      <w:r>
        <w:t xml:space="preserve"> </w:t>
      </w:r>
      <w:r>
        <w:rPr>
          <w:rFonts w:hint="eastAsia"/>
        </w:rPr>
        <w:t>правозащиты</w:t>
      </w:r>
      <w:r>
        <w:t xml:space="preserve">. </w:t>
      </w:r>
      <w:r>
        <w:rPr>
          <w:rFonts w:hint="eastAsia"/>
        </w:rPr>
        <w:t>Однако</w:t>
      </w:r>
      <w:r>
        <w:t xml:space="preserve"> </w:t>
      </w:r>
      <w:r>
        <w:rPr>
          <w:rFonts w:hint="eastAsia"/>
        </w:rPr>
        <w:t>его</w:t>
      </w:r>
      <w:r>
        <w:t xml:space="preserve"> </w:t>
      </w:r>
      <w:r>
        <w:rPr>
          <w:rFonts w:hint="eastAsia"/>
        </w:rPr>
        <w:t>значение</w:t>
      </w:r>
      <w:r>
        <w:t xml:space="preserve"> </w:t>
      </w:r>
      <w:r>
        <w:rPr>
          <w:rFonts w:hint="eastAsia"/>
        </w:rPr>
        <w:t>выходит</w:t>
      </w:r>
      <w:r>
        <w:t xml:space="preserve"> </w:t>
      </w:r>
      <w:r>
        <w:rPr>
          <w:rFonts w:hint="eastAsia"/>
        </w:rPr>
        <w:t>далеко</w:t>
      </w:r>
      <w:r>
        <w:t xml:space="preserve"> </w:t>
      </w:r>
      <w:r>
        <w:rPr>
          <w:rFonts w:hint="eastAsia"/>
        </w:rPr>
        <w:t>за</w:t>
      </w:r>
      <w:r>
        <w:t xml:space="preserve"> </w:t>
      </w:r>
      <w:r>
        <w:rPr>
          <w:rFonts w:hint="eastAsia"/>
        </w:rPr>
        <w:t>рамки</w:t>
      </w:r>
      <w:r>
        <w:t xml:space="preserve"> </w:t>
      </w:r>
      <w:r>
        <w:rPr>
          <w:rFonts w:hint="eastAsia"/>
        </w:rPr>
        <w:t>собственно</w:t>
      </w:r>
      <w:r>
        <w:t xml:space="preserve"> </w:t>
      </w:r>
      <w:r>
        <w:rPr>
          <w:rFonts w:hint="eastAsia"/>
        </w:rPr>
        <w:t>правозащитной</w:t>
      </w:r>
      <w:r>
        <w:t xml:space="preserve"> </w:t>
      </w:r>
      <w:r>
        <w:rPr>
          <w:rFonts w:hint="eastAsia"/>
        </w:rPr>
        <w:t>системы</w:t>
      </w:r>
      <w:r>
        <w:t xml:space="preserve">. </w:t>
      </w:r>
      <w:r>
        <w:rPr>
          <w:rFonts w:hint="eastAsia"/>
        </w:rPr>
        <w:t>Реализуя</w:t>
      </w:r>
      <w:r>
        <w:t xml:space="preserve"> </w:t>
      </w:r>
      <w:r>
        <w:rPr>
          <w:rFonts w:hint="eastAsia"/>
        </w:rPr>
        <w:t>правозащитные</w:t>
      </w:r>
      <w:r>
        <w:t xml:space="preserve"> </w:t>
      </w:r>
      <w:r>
        <w:rPr>
          <w:rFonts w:hint="eastAsia"/>
        </w:rPr>
        <w:t>функции</w:t>
      </w:r>
      <w:r>
        <w:t xml:space="preserve">, </w:t>
      </w:r>
      <w:r>
        <w:rPr>
          <w:rFonts w:hint="eastAsia"/>
        </w:rPr>
        <w:t>правоприменительная</w:t>
      </w:r>
      <w:r>
        <w:t xml:space="preserve"> </w:t>
      </w:r>
      <w:r>
        <w:rPr>
          <w:rFonts w:hint="eastAsia"/>
        </w:rPr>
        <w:t>деятельность</w:t>
      </w:r>
      <w:r>
        <w:t xml:space="preserve"> </w:t>
      </w:r>
      <w:r>
        <w:rPr>
          <w:rFonts w:hint="eastAsia"/>
        </w:rPr>
        <w:t>оказывает</w:t>
      </w:r>
      <w:r>
        <w:t xml:space="preserve"> </w:t>
      </w:r>
      <w:r>
        <w:rPr>
          <w:rFonts w:hint="eastAsia"/>
        </w:rPr>
        <w:t>серьезное</w:t>
      </w:r>
      <w:r>
        <w:t xml:space="preserve"> </w:t>
      </w:r>
      <w:r>
        <w:rPr>
          <w:rFonts w:hint="eastAsia"/>
        </w:rPr>
        <w:t>влияние</w:t>
      </w:r>
      <w:r>
        <w:t xml:space="preserve"> </w:t>
      </w:r>
      <w:r>
        <w:rPr>
          <w:rFonts w:hint="eastAsia"/>
        </w:rPr>
        <w:t>на</w:t>
      </w:r>
      <w:r>
        <w:t xml:space="preserve"> </w:t>
      </w:r>
      <w:r>
        <w:rPr>
          <w:rFonts w:hint="eastAsia"/>
        </w:rPr>
        <w:t>состояние</w:t>
      </w:r>
      <w:r>
        <w:t xml:space="preserve"> </w:t>
      </w:r>
      <w:r>
        <w:rPr>
          <w:rFonts w:hint="eastAsia"/>
        </w:rPr>
        <w:t>практически</w:t>
      </w:r>
      <w:r>
        <w:t xml:space="preserve"> </w:t>
      </w:r>
      <w:r>
        <w:rPr>
          <w:rFonts w:hint="eastAsia"/>
        </w:rPr>
        <w:t>всех</w:t>
      </w:r>
      <w:r>
        <w:t xml:space="preserve"> </w:t>
      </w:r>
      <w:r>
        <w:rPr>
          <w:rFonts w:hint="eastAsia"/>
        </w:rPr>
        <w:t>сфер</w:t>
      </w:r>
      <w:r>
        <w:t xml:space="preserve"> </w:t>
      </w:r>
      <w:r>
        <w:rPr>
          <w:rFonts w:hint="eastAsia"/>
        </w:rPr>
        <w:t>жизнедеятельности</w:t>
      </w:r>
      <w:r>
        <w:t xml:space="preserve"> </w:t>
      </w:r>
      <w:r>
        <w:rPr>
          <w:rFonts w:hint="eastAsia"/>
        </w:rPr>
        <w:t>современного</w:t>
      </w:r>
      <w:r>
        <w:t xml:space="preserve"> </w:t>
      </w:r>
      <w:r>
        <w:rPr>
          <w:rFonts w:hint="eastAsia"/>
        </w:rPr>
        <w:t>общества</w:t>
      </w:r>
      <w:r>
        <w:t xml:space="preserve"> </w:t>
      </w:r>
      <w:r>
        <w:rPr>
          <w:rFonts w:hint="eastAsia"/>
        </w:rPr>
        <w:t>и</w:t>
      </w:r>
      <w:r>
        <w:t xml:space="preserve"> </w:t>
      </w:r>
      <w:r>
        <w:rPr>
          <w:rFonts w:hint="eastAsia"/>
        </w:rPr>
        <w:t>государства</w:t>
      </w:r>
      <w:r>
        <w:t xml:space="preserve">: </w:t>
      </w:r>
      <w:r>
        <w:rPr>
          <w:rFonts w:hint="eastAsia"/>
        </w:rPr>
        <w:t>экономику</w:t>
      </w:r>
      <w:r>
        <w:t xml:space="preserve">, </w:t>
      </w:r>
      <w:r>
        <w:rPr>
          <w:rFonts w:hint="eastAsia"/>
        </w:rPr>
        <w:t>политику</w:t>
      </w:r>
      <w:r>
        <w:t xml:space="preserve">, </w:t>
      </w:r>
      <w:r>
        <w:rPr>
          <w:rFonts w:hint="eastAsia"/>
        </w:rPr>
        <w:t>духовно</w:t>
      </w:r>
      <w:r>
        <w:t>-</w:t>
      </w:r>
      <w:r>
        <w:rPr>
          <w:rFonts w:hint="eastAsia"/>
        </w:rPr>
        <w:t>нравственную</w:t>
      </w:r>
      <w:r>
        <w:t xml:space="preserve"> </w:t>
      </w:r>
      <w:r>
        <w:rPr>
          <w:rFonts w:hint="eastAsia"/>
        </w:rPr>
        <w:t>и</w:t>
      </w:r>
      <w:r>
        <w:t xml:space="preserve"> </w:t>
      </w:r>
      <w:r>
        <w:rPr>
          <w:rFonts w:hint="eastAsia"/>
        </w:rPr>
        <w:t>другие</w:t>
      </w:r>
      <w:r>
        <w:t xml:space="preserve"> </w:t>
      </w:r>
      <w:r>
        <w:rPr>
          <w:rFonts w:hint="eastAsia"/>
        </w:rPr>
        <w:t>области</w:t>
      </w:r>
      <w:r>
        <w:t xml:space="preserve">. </w:t>
      </w:r>
      <w:r>
        <w:rPr>
          <w:rFonts w:hint="eastAsia"/>
        </w:rPr>
        <w:t>Неэффективное</w:t>
      </w:r>
      <w:r>
        <w:t xml:space="preserve">, </w:t>
      </w:r>
      <w:r>
        <w:rPr>
          <w:rFonts w:hint="eastAsia"/>
        </w:rPr>
        <w:t>коррумпированное</w:t>
      </w:r>
      <w:r>
        <w:t xml:space="preserve">, </w:t>
      </w:r>
      <w:r>
        <w:rPr>
          <w:rFonts w:hint="eastAsia"/>
        </w:rPr>
        <w:t>забюрократизированное</w:t>
      </w:r>
      <w:r>
        <w:t xml:space="preserve">, </w:t>
      </w:r>
      <w:r>
        <w:rPr>
          <w:rFonts w:hint="eastAsia"/>
        </w:rPr>
        <w:t>непрофессиональное</w:t>
      </w:r>
      <w:r>
        <w:t xml:space="preserve"> </w:t>
      </w:r>
      <w:r>
        <w:rPr>
          <w:rFonts w:hint="eastAsia"/>
        </w:rPr>
        <w:t>правоприменение</w:t>
      </w:r>
      <w:r>
        <w:t xml:space="preserve"> </w:t>
      </w:r>
      <w:r>
        <w:rPr>
          <w:rFonts w:hint="eastAsia"/>
        </w:rPr>
        <w:t>вносит</w:t>
      </w:r>
      <w:r>
        <w:t xml:space="preserve"> </w:t>
      </w:r>
      <w:r>
        <w:rPr>
          <w:rFonts w:hint="eastAsia"/>
        </w:rPr>
        <w:t>элементы</w:t>
      </w:r>
      <w:r>
        <w:t xml:space="preserve"> </w:t>
      </w:r>
      <w:r>
        <w:rPr>
          <w:rFonts w:hint="eastAsia"/>
        </w:rPr>
        <w:t>нестабильности</w:t>
      </w:r>
      <w:r>
        <w:t xml:space="preserve"> </w:t>
      </w:r>
      <w:r>
        <w:rPr>
          <w:rFonts w:hint="eastAsia"/>
        </w:rPr>
        <w:t>во</w:t>
      </w:r>
      <w:r>
        <w:t xml:space="preserve"> </w:t>
      </w:r>
      <w:r>
        <w:rPr>
          <w:rFonts w:hint="eastAsia"/>
        </w:rPr>
        <w:t>всю</w:t>
      </w:r>
      <w:r>
        <w:t xml:space="preserve"> </w:t>
      </w:r>
      <w:r>
        <w:rPr>
          <w:rFonts w:hint="eastAsia"/>
        </w:rPr>
        <w:t>правовую</w:t>
      </w:r>
      <w:r>
        <w:t xml:space="preserve"> </w:t>
      </w:r>
      <w:r>
        <w:rPr>
          <w:rFonts w:hint="eastAsia"/>
        </w:rPr>
        <w:t>систему</w:t>
      </w:r>
      <w:r>
        <w:t xml:space="preserve"> </w:t>
      </w:r>
      <w:r>
        <w:rPr>
          <w:rFonts w:hint="eastAsia"/>
        </w:rPr>
        <w:t>общества</w:t>
      </w:r>
      <w:r>
        <w:t xml:space="preserve">. </w:t>
      </w:r>
      <w:r>
        <w:rPr>
          <w:rFonts w:hint="eastAsia"/>
        </w:rPr>
        <w:t>Вот</w:t>
      </w:r>
      <w:r>
        <w:t xml:space="preserve"> </w:t>
      </w:r>
      <w:r>
        <w:rPr>
          <w:rFonts w:hint="eastAsia"/>
        </w:rPr>
        <w:t>почему</w:t>
      </w:r>
      <w:r>
        <w:t xml:space="preserve"> </w:t>
      </w:r>
      <w:r>
        <w:rPr>
          <w:rFonts w:hint="eastAsia"/>
        </w:rPr>
        <w:t>анализ</w:t>
      </w:r>
      <w:r>
        <w:t xml:space="preserve"> </w:t>
      </w:r>
      <w:r>
        <w:rPr>
          <w:rFonts w:hint="eastAsia"/>
        </w:rPr>
        <w:t>индивидуально</w:t>
      </w:r>
      <w:r>
        <w:t>-</w:t>
      </w:r>
      <w:r>
        <w:rPr>
          <w:rFonts w:hint="eastAsia"/>
        </w:rPr>
        <w:t>властных</w:t>
      </w:r>
      <w:r>
        <w:t xml:space="preserve"> </w:t>
      </w:r>
      <w:r>
        <w:rPr>
          <w:rFonts w:hint="eastAsia"/>
        </w:rPr>
        <w:t>аспектов</w:t>
      </w:r>
      <w:r>
        <w:t xml:space="preserve"> </w:t>
      </w:r>
      <w:r>
        <w:rPr>
          <w:rFonts w:hint="eastAsia"/>
        </w:rPr>
        <w:t>функционирования</w:t>
      </w:r>
      <w:r>
        <w:t xml:space="preserve"> </w:t>
      </w:r>
      <w:r>
        <w:rPr>
          <w:rFonts w:hint="eastAsia"/>
        </w:rPr>
        <w:t>правозащитной</w:t>
      </w:r>
      <w:r>
        <w:t xml:space="preserve"> </w:t>
      </w:r>
      <w:r>
        <w:rPr>
          <w:rFonts w:hint="eastAsia"/>
        </w:rPr>
        <w:t>системы</w:t>
      </w:r>
      <w:r>
        <w:t xml:space="preserve"> </w:t>
      </w:r>
      <w:r>
        <w:rPr>
          <w:rFonts w:hint="eastAsia"/>
        </w:rPr>
        <w:t>современного</w:t>
      </w:r>
      <w:r>
        <w:t xml:space="preserve"> </w:t>
      </w:r>
      <w:r>
        <w:rPr>
          <w:rFonts w:hint="eastAsia"/>
        </w:rPr>
        <w:t>государства</w:t>
      </w:r>
      <w:r>
        <w:t xml:space="preserve"> </w:t>
      </w:r>
      <w:r>
        <w:rPr>
          <w:rFonts w:hint="eastAsia"/>
        </w:rPr>
        <w:t>имеет</w:t>
      </w:r>
      <w:r>
        <w:t xml:space="preserve"> </w:t>
      </w:r>
      <w:r>
        <w:rPr>
          <w:rFonts w:hint="eastAsia"/>
        </w:rPr>
        <w:t>чрезвычайно</w:t>
      </w:r>
      <w:r>
        <w:t xml:space="preserve"> </w:t>
      </w:r>
      <w:r>
        <w:rPr>
          <w:rFonts w:hint="eastAsia"/>
        </w:rPr>
        <w:t>важное</w:t>
      </w:r>
      <w:r>
        <w:t xml:space="preserve"> </w:t>
      </w:r>
      <w:r>
        <w:rPr>
          <w:rFonts w:hint="eastAsia"/>
        </w:rPr>
        <w:t>научное</w:t>
      </w:r>
      <w:r>
        <w:t xml:space="preserve"> </w:t>
      </w:r>
      <w:r>
        <w:rPr>
          <w:rFonts w:hint="eastAsia"/>
        </w:rPr>
        <w:t>и</w:t>
      </w:r>
      <w:r>
        <w:t xml:space="preserve"> </w:t>
      </w:r>
      <w:r>
        <w:rPr>
          <w:rFonts w:hint="eastAsia"/>
        </w:rPr>
        <w:t>практическое</w:t>
      </w:r>
      <w:r>
        <w:t xml:space="preserve"> </w:t>
      </w:r>
      <w:r>
        <w:rPr>
          <w:rFonts w:hint="eastAsia"/>
        </w:rPr>
        <w:t>значение</w:t>
      </w:r>
      <w:r>
        <w:t>.</w:t>
      </w:r>
    </w:p>
    <w:p w14:paraId="6B2B8AA7" w14:textId="77777777" w:rsidR="001F29D2" w:rsidRDefault="001F29D2" w:rsidP="001F29D2">
      <w:r>
        <w:rPr>
          <w:rFonts w:hint="eastAsia"/>
        </w:rPr>
        <w:t>В</w:t>
      </w:r>
      <w:r>
        <w:t xml:space="preserve"> </w:t>
      </w:r>
      <w:r>
        <w:rPr>
          <w:rFonts w:hint="eastAsia"/>
        </w:rPr>
        <w:t>работе</w:t>
      </w:r>
      <w:r>
        <w:t xml:space="preserve"> </w:t>
      </w:r>
      <w:r>
        <w:rPr>
          <w:rFonts w:hint="eastAsia"/>
        </w:rPr>
        <w:t>показано</w:t>
      </w:r>
      <w:r>
        <w:t xml:space="preserve">, </w:t>
      </w:r>
      <w:r>
        <w:rPr>
          <w:rFonts w:hint="eastAsia"/>
        </w:rPr>
        <w:t>что</w:t>
      </w:r>
      <w:r>
        <w:t xml:space="preserve">, </w:t>
      </w:r>
      <w:r>
        <w:rPr>
          <w:rFonts w:hint="eastAsia"/>
        </w:rPr>
        <w:t>будучи</w:t>
      </w:r>
      <w:r>
        <w:t xml:space="preserve"> </w:t>
      </w:r>
      <w:r>
        <w:rPr>
          <w:rFonts w:hint="eastAsia"/>
        </w:rPr>
        <w:t>элементом</w:t>
      </w:r>
      <w:r>
        <w:t xml:space="preserve"> </w:t>
      </w:r>
      <w:r>
        <w:rPr>
          <w:rFonts w:hint="eastAsia"/>
        </w:rPr>
        <w:t>правозащитной</w:t>
      </w:r>
      <w:r>
        <w:t xml:space="preserve"> </w:t>
      </w:r>
      <w:r>
        <w:rPr>
          <w:rFonts w:hint="eastAsia"/>
        </w:rPr>
        <w:t>системы</w:t>
      </w:r>
      <w:r>
        <w:t xml:space="preserve">, </w:t>
      </w:r>
      <w:r>
        <w:rPr>
          <w:rFonts w:hint="eastAsia"/>
        </w:rPr>
        <w:t>правоприменительная</w:t>
      </w:r>
      <w:r>
        <w:t xml:space="preserve"> </w:t>
      </w:r>
      <w:r>
        <w:rPr>
          <w:rFonts w:hint="eastAsia"/>
        </w:rPr>
        <w:t>деятельность</w:t>
      </w:r>
      <w:r>
        <w:t xml:space="preserve"> </w:t>
      </w:r>
      <w:r>
        <w:rPr>
          <w:rFonts w:hint="eastAsia"/>
        </w:rPr>
        <w:t>приобретает</w:t>
      </w:r>
      <w:r>
        <w:t xml:space="preserve"> </w:t>
      </w:r>
      <w:r>
        <w:rPr>
          <w:rFonts w:hint="eastAsia"/>
        </w:rPr>
        <w:t>ряд</w:t>
      </w:r>
      <w:r>
        <w:t xml:space="preserve"> </w:t>
      </w:r>
      <w:r>
        <w:rPr>
          <w:rFonts w:hint="eastAsia"/>
        </w:rPr>
        <w:t>специфичных</w:t>
      </w:r>
      <w:r>
        <w:t xml:space="preserve"> </w:t>
      </w:r>
      <w:r>
        <w:rPr>
          <w:rFonts w:hint="eastAsia"/>
        </w:rPr>
        <w:t>характеристик</w:t>
      </w:r>
      <w:r>
        <w:t xml:space="preserve">, </w:t>
      </w:r>
      <w:r>
        <w:rPr>
          <w:rFonts w:hint="eastAsia"/>
        </w:rPr>
        <w:t>которые</w:t>
      </w:r>
      <w:r>
        <w:t xml:space="preserve"> </w:t>
      </w:r>
      <w:r>
        <w:rPr>
          <w:rFonts w:hint="eastAsia"/>
        </w:rPr>
        <w:t>важно</w:t>
      </w:r>
      <w:r>
        <w:t xml:space="preserve"> </w:t>
      </w:r>
      <w:r>
        <w:rPr>
          <w:rFonts w:hint="eastAsia"/>
        </w:rPr>
        <w:t>учитывать</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общетеоретическом</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проблемно</w:t>
      </w:r>
      <w:r>
        <w:t>-</w:t>
      </w:r>
      <w:r>
        <w:rPr>
          <w:rFonts w:hint="eastAsia"/>
        </w:rPr>
        <w:t>практическом</w:t>
      </w:r>
      <w:r>
        <w:t xml:space="preserve"> </w:t>
      </w:r>
      <w:r>
        <w:rPr>
          <w:rFonts w:hint="eastAsia"/>
        </w:rPr>
        <w:t>плане</w:t>
      </w:r>
      <w:r>
        <w:t xml:space="preserve">, </w:t>
      </w:r>
      <w:r>
        <w:rPr>
          <w:rFonts w:hint="eastAsia"/>
        </w:rPr>
        <w:t>в</w:t>
      </w:r>
      <w:r>
        <w:t xml:space="preserve"> </w:t>
      </w:r>
      <w:r>
        <w:rPr>
          <w:rFonts w:hint="eastAsia"/>
        </w:rPr>
        <w:t>частности</w:t>
      </w:r>
      <w:r>
        <w:t xml:space="preserve"> </w:t>
      </w:r>
      <w:r>
        <w:rPr>
          <w:rFonts w:hint="eastAsia"/>
        </w:rPr>
        <w:t>при</w:t>
      </w:r>
      <w:r>
        <w:t xml:space="preserve"> </w:t>
      </w:r>
      <w:r>
        <w:rPr>
          <w:rFonts w:hint="eastAsia"/>
        </w:rPr>
        <w:t>выработке</w:t>
      </w:r>
      <w:r>
        <w:t xml:space="preserve"> </w:t>
      </w:r>
      <w:r>
        <w:rPr>
          <w:rFonts w:hint="eastAsia"/>
        </w:rPr>
        <w:t>и</w:t>
      </w:r>
      <w:r>
        <w:t xml:space="preserve"> </w:t>
      </w:r>
      <w:r>
        <w:rPr>
          <w:rFonts w:hint="eastAsia"/>
        </w:rPr>
        <w:t>реализации</w:t>
      </w:r>
      <w:r>
        <w:t xml:space="preserve"> </w:t>
      </w:r>
      <w:r>
        <w:rPr>
          <w:rFonts w:hint="eastAsia"/>
        </w:rPr>
        <w:t>соответствующей</w:t>
      </w:r>
      <w:r>
        <w:t xml:space="preserve"> </w:t>
      </w:r>
      <w:r>
        <w:rPr>
          <w:rFonts w:hint="eastAsia"/>
        </w:rPr>
        <w:t>правовой</w:t>
      </w:r>
      <w:r>
        <w:t xml:space="preserve"> </w:t>
      </w:r>
      <w:r>
        <w:rPr>
          <w:rFonts w:hint="eastAsia"/>
        </w:rPr>
        <w:t>политики</w:t>
      </w:r>
      <w:r>
        <w:t xml:space="preserve"> </w:t>
      </w:r>
      <w:r>
        <w:rPr>
          <w:rFonts w:hint="eastAsia"/>
        </w:rPr>
        <w:t>государства</w:t>
      </w:r>
      <w:r>
        <w:t xml:space="preserve">. </w:t>
      </w:r>
      <w:r>
        <w:rPr>
          <w:rFonts w:hint="eastAsia"/>
        </w:rPr>
        <w:t>Настоящее</w:t>
      </w:r>
      <w:r>
        <w:t xml:space="preserve"> </w:t>
      </w:r>
      <w:r>
        <w:rPr>
          <w:rFonts w:hint="eastAsia"/>
        </w:rPr>
        <w:t>исследование</w:t>
      </w:r>
      <w:r>
        <w:t xml:space="preserve"> </w:t>
      </w:r>
      <w:r>
        <w:rPr>
          <w:rFonts w:hint="eastAsia"/>
        </w:rPr>
        <w:t>подтверждает</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основные</w:t>
      </w:r>
      <w:r>
        <w:t xml:space="preserve"> </w:t>
      </w:r>
      <w:r>
        <w:rPr>
          <w:rFonts w:hint="eastAsia"/>
        </w:rPr>
        <w:t>проблемы</w:t>
      </w:r>
      <w:r>
        <w:t xml:space="preserve"> </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правозащитного</w:t>
      </w:r>
      <w:r>
        <w:t xml:space="preserve"> </w:t>
      </w:r>
      <w:r>
        <w:rPr>
          <w:rFonts w:hint="eastAsia"/>
        </w:rPr>
        <w:t>в</w:t>
      </w:r>
      <w:r>
        <w:t xml:space="preserve"> </w:t>
      </w:r>
      <w:r>
        <w:rPr>
          <w:rFonts w:hint="eastAsia"/>
        </w:rPr>
        <w:t>частности</w:t>
      </w:r>
      <w:r>
        <w:t xml:space="preserve"> </w:t>
      </w:r>
      <w:r>
        <w:rPr>
          <w:rFonts w:hint="eastAsia"/>
        </w:rPr>
        <w:t>в</w:t>
      </w:r>
      <w:r>
        <w:t xml:space="preserve"> </w:t>
      </w:r>
      <w:r>
        <w:rPr>
          <w:rFonts w:hint="eastAsia"/>
        </w:rPr>
        <w:t>нашей</w:t>
      </w:r>
      <w:r>
        <w:t xml:space="preserve"> </w:t>
      </w:r>
      <w:r>
        <w:rPr>
          <w:rFonts w:hint="eastAsia"/>
        </w:rPr>
        <w:t>стране</w:t>
      </w:r>
      <w:r>
        <w:t xml:space="preserve"> </w:t>
      </w:r>
      <w:r>
        <w:rPr>
          <w:rFonts w:hint="eastAsia"/>
        </w:rPr>
        <w:t>сегодня</w:t>
      </w:r>
      <w:r>
        <w:t xml:space="preserve"> </w:t>
      </w:r>
      <w:r>
        <w:rPr>
          <w:rFonts w:hint="eastAsia"/>
        </w:rPr>
        <w:t>находятся</w:t>
      </w:r>
      <w:r>
        <w:t xml:space="preserve"> </w:t>
      </w:r>
      <w:r>
        <w:rPr>
          <w:rFonts w:hint="eastAsia"/>
        </w:rPr>
        <w:t>в</w:t>
      </w:r>
      <w:r>
        <w:t xml:space="preserve"> </w:t>
      </w:r>
      <w:r>
        <w:rPr>
          <w:rFonts w:hint="eastAsia"/>
        </w:rPr>
        <w:t>сфере</w:t>
      </w:r>
      <w:r>
        <w:t xml:space="preserve"> </w:t>
      </w:r>
      <w:r>
        <w:rPr>
          <w:rFonts w:hint="eastAsia"/>
        </w:rPr>
        <w:t>осуществления</w:t>
      </w:r>
      <w:r>
        <w:t xml:space="preserve"> </w:t>
      </w:r>
      <w:r>
        <w:rPr>
          <w:rFonts w:hint="eastAsia"/>
        </w:rPr>
        <w:t>права</w:t>
      </w:r>
      <w:r>
        <w:t xml:space="preserve">. </w:t>
      </w:r>
      <w:r>
        <w:rPr>
          <w:rFonts w:hint="eastAsia"/>
        </w:rPr>
        <w:t>Поэтому</w:t>
      </w:r>
      <w:r>
        <w:t xml:space="preserve"> </w:t>
      </w:r>
      <w:r>
        <w:rPr>
          <w:rFonts w:hint="eastAsia"/>
        </w:rPr>
        <w:t>требуют</w:t>
      </w:r>
      <w:r>
        <w:t xml:space="preserve"> </w:t>
      </w:r>
      <w:r>
        <w:rPr>
          <w:rFonts w:hint="eastAsia"/>
        </w:rPr>
        <w:t>переосмысления</w:t>
      </w:r>
      <w:r>
        <w:t xml:space="preserve"> </w:t>
      </w:r>
      <w:r>
        <w:rPr>
          <w:rFonts w:hint="eastAsia"/>
        </w:rPr>
        <w:t>и</w:t>
      </w:r>
      <w:r>
        <w:t xml:space="preserve"> </w:t>
      </w:r>
      <w:r>
        <w:rPr>
          <w:rFonts w:hint="eastAsia"/>
        </w:rPr>
        <w:t>корректировки</w:t>
      </w:r>
      <w:r>
        <w:t xml:space="preserve"> </w:t>
      </w:r>
      <w:r>
        <w:rPr>
          <w:rFonts w:hint="eastAsia"/>
        </w:rPr>
        <w:t>современные</w:t>
      </w:r>
      <w:r>
        <w:t xml:space="preserve"> </w:t>
      </w:r>
      <w:r>
        <w:rPr>
          <w:rFonts w:hint="eastAsia"/>
        </w:rPr>
        <w:t>стратегии</w:t>
      </w:r>
      <w:r>
        <w:t xml:space="preserve"> </w:t>
      </w:r>
      <w:r>
        <w:rPr>
          <w:rFonts w:hint="eastAsia"/>
        </w:rPr>
        <w:t>правового</w:t>
      </w:r>
      <w:r>
        <w:t xml:space="preserve"> </w:t>
      </w:r>
      <w:r>
        <w:rPr>
          <w:rFonts w:hint="eastAsia"/>
        </w:rPr>
        <w:t>развития</w:t>
      </w:r>
      <w:r>
        <w:t xml:space="preserve"> </w:t>
      </w:r>
      <w:r>
        <w:rPr>
          <w:rFonts w:hint="eastAsia"/>
        </w:rPr>
        <w:t>страны</w:t>
      </w:r>
      <w:r>
        <w:t xml:space="preserve">, </w:t>
      </w:r>
      <w:r>
        <w:rPr>
          <w:rFonts w:hint="eastAsia"/>
        </w:rPr>
        <w:t>которые</w:t>
      </w:r>
      <w:r>
        <w:t xml:space="preserve">, </w:t>
      </w:r>
      <w:r>
        <w:rPr>
          <w:rFonts w:hint="eastAsia"/>
        </w:rPr>
        <w:t>как</w:t>
      </w:r>
      <w:r>
        <w:t xml:space="preserve"> </w:t>
      </w:r>
      <w:r>
        <w:rPr>
          <w:rFonts w:hint="eastAsia"/>
        </w:rPr>
        <w:t>правило</w:t>
      </w:r>
      <w:r>
        <w:t xml:space="preserve">, </w:t>
      </w:r>
      <w:r>
        <w:rPr>
          <w:rFonts w:hint="eastAsia"/>
        </w:rPr>
        <w:t>ориентируются</w:t>
      </w:r>
      <w:r>
        <w:t xml:space="preserve"> </w:t>
      </w:r>
      <w:r>
        <w:rPr>
          <w:rFonts w:hint="eastAsia"/>
        </w:rPr>
        <w:t>на</w:t>
      </w:r>
      <w:r>
        <w:t xml:space="preserve"> </w:t>
      </w:r>
      <w:r>
        <w:rPr>
          <w:rFonts w:hint="eastAsia"/>
        </w:rPr>
        <w:t>совершенствование</w:t>
      </w:r>
      <w:r>
        <w:t xml:space="preserve"> </w:t>
      </w:r>
      <w:r>
        <w:rPr>
          <w:rFonts w:hint="eastAsia"/>
        </w:rPr>
        <w:t>законодательства</w:t>
      </w:r>
      <w:r>
        <w:t xml:space="preserve"> </w:t>
      </w:r>
      <w:r>
        <w:rPr>
          <w:rFonts w:hint="eastAsia"/>
        </w:rPr>
        <w:t>и</w:t>
      </w:r>
      <w:r>
        <w:t xml:space="preserve"> </w:t>
      </w:r>
      <w:r>
        <w:rPr>
          <w:rFonts w:hint="eastAsia"/>
        </w:rPr>
        <w:t>других</w:t>
      </w:r>
      <w:r>
        <w:t xml:space="preserve"> </w:t>
      </w:r>
      <w:r>
        <w:rPr>
          <w:rFonts w:hint="eastAsia"/>
        </w:rPr>
        <w:t>источников</w:t>
      </w:r>
      <w:r>
        <w:t xml:space="preserve"> </w:t>
      </w:r>
      <w:r>
        <w:rPr>
          <w:rFonts w:hint="eastAsia"/>
        </w:rPr>
        <w:t>права</w:t>
      </w:r>
      <w:r>
        <w:t xml:space="preserve">. </w:t>
      </w:r>
      <w:r>
        <w:rPr>
          <w:rFonts w:hint="eastAsia"/>
        </w:rPr>
        <w:t>Подобные</w:t>
      </w:r>
      <w:r>
        <w:t xml:space="preserve"> </w:t>
      </w:r>
      <w:r>
        <w:rPr>
          <w:rFonts w:hint="eastAsia"/>
        </w:rPr>
        <w:t>политические</w:t>
      </w:r>
      <w:r>
        <w:t xml:space="preserve"> </w:t>
      </w:r>
      <w:r>
        <w:rPr>
          <w:rFonts w:hint="eastAsia"/>
        </w:rPr>
        <w:t>установки</w:t>
      </w:r>
      <w:r>
        <w:t xml:space="preserve">, </w:t>
      </w:r>
      <w:r>
        <w:rPr>
          <w:rFonts w:hint="eastAsia"/>
        </w:rPr>
        <w:t>вольно</w:t>
      </w:r>
      <w:r>
        <w:t xml:space="preserve"> </w:t>
      </w:r>
      <w:r>
        <w:rPr>
          <w:rFonts w:hint="eastAsia"/>
        </w:rPr>
        <w:t>или</w:t>
      </w:r>
      <w:r>
        <w:t xml:space="preserve"> </w:t>
      </w:r>
      <w:r>
        <w:rPr>
          <w:rFonts w:hint="eastAsia"/>
        </w:rPr>
        <w:t>невольно</w:t>
      </w:r>
      <w:r>
        <w:t xml:space="preserve">, </w:t>
      </w:r>
      <w:r>
        <w:rPr>
          <w:rFonts w:hint="eastAsia"/>
        </w:rPr>
        <w:t>оставляют</w:t>
      </w:r>
      <w:r>
        <w:t xml:space="preserve"> </w:t>
      </w:r>
      <w:r>
        <w:rPr>
          <w:rFonts w:hint="eastAsia"/>
        </w:rPr>
        <w:t>«</w:t>
      </w:r>
      <w:r>
        <w:rPr>
          <w:rFonts w:hint="eastAsia"/>
        </w:rPr>
        <w:t>в</w:t>
      </w:r>
      <w:r>
        <w:t xml:space="preserve"> </w:t>
      </w:r>
      <w:r>
        <w:rPr>
          <w:rFonts w:hint="eastAsia"/>
        </w:rPr>
        <w:t>тени</w:t>
      </w:r>
      <w:r>
        <w:rPr>
          <w:rFonts w:hint="eastAsia"/>
        </w:rPr>
        <w:t>»</w:t>
      </w:r>
      <w:r>
        <w:t xml:space="preserve"> </w:t>
      </w:r>
      <w:r>
        <w:rPr>
          <w:rFonts w:hint="eastAsia"/>
        </w:rPr>
        <w:t>обширную</w:t>
      </w:r>
      <w:r>
        <w:t xml:space="preserve"> </w:t>
      </w:r>
      <w:r>
        <w:rPr>
          <w:rFonts w:hint="eastAsia"/>
        </w:rPr>
        <w:t>область</w:t>
      </w:r>
      <w:r>
        <w:t xml:space="preserve"> </w:t>
      </w:r>
      <w:r>
        <w:rPr>
          <w:rFonts w:hint="eastAsia"/>
        </w:rPr>
        <w:t>проблем</w:t>
      </w:r>
      <w:r>
        <w:t xml:space="preserve">, </w:t>
      </w:r>
      <w:r>
        <w:rPr>
          <w:rFonts w:hint="eastAsia"/>
        </w:rPr>
        <w:t>связанных</w:t>
      </w:r>
      <w:r>
        <w:t xml:space="preserve"> </w:t>
      </w:r>
      <w:r>
        <w:rPr>
          <w:rFonts w:hint="eastAsia"/>
        </w:rPr>
        <w:t>с</w:t>
      </w:r>
      <w:r>
        <w:t xml:space="preserve"> </w:t>
      </w:r>
      <w:r>
        <w:rPr>
          <w:rFonts w:hint="eastAsia"/>
        </w:rPr>
        <w:t>практическим</w:t>
      </w:r>
      <w:r>
        <w:t xml:space="preserve"> </w:t>
      </w:r>
      <w:r>
        <w:rPr>
          <w:rFonts w:hint="eastAsia"/>
        </w:rPr>
        <w:t>осуществлением</w:t>
      </w:r>
      <w:r>
        <w:t xml:space="preserve"> </w:t>
      </w:r>
      <w:r>
        <w:rPr>
          <w:rFonts w:hint="eastAsia"/>
        </w:rPr>
        <w:t>права</w:t>
      </w:r>
      <w:r>
        <w:t xml:space="preserve">, </w:t>
      </w:r>
      <w:r>
        <w:rPr>
          <w:rFonts w:hint="eastAsia"/>
        </w:rPr>
        <w:t>—</w:t>
      </w:r>
      <w:r>
        <w:t xml:space="preserve"> </w:t>
      </w:r>
      <w:r>
        <w:rPr>
          <w:rFonts w:hint="eastAsia"/>
        </w:rPr>
        <w:t>правореализацию</w:t>
      </w:r>
      <w:r>
        <w:t>.</w:t>
      </w:r>
    </w:p>
    <w:p w14:paraId="00730A4E" w14:textId="77777777" w:rsidR="001F29D2" w:rsidRDefault="001F29D2" w:rsidP="001F29D2">
      <w:r>
        <w:rPr>
          <w:rFonts w:hint="eastAsia"/>
        </w:rPr>
        <w:t>Особым</w:t>
      </w:r>
      <w:r>
        <w:t xml:space="preserve"> </w:t>
      </w:r>
      <w:r>
        <w:rPr>
          <w:rFonts w:hint="eastAsia"/>
        </w:rPr>
        <w:t>потенциалом</w:t>
      </w:r>
      <w:r>
        <w:t xml:space="preserve"> </w:t>
      </w:r>
      <w:r>
        <w:rPr>
          <w:rFonts w:hint="eastAsia"/>
        </w:rPr>
        <w:t>в</w:t>
      </w:r>
      <w:r>
        <w:t xml:space="preserve"> </w:t>
      </w:r>
      <w:r>
        <w:rPr>
          <w:rFonts w:hint="eastAsia"/>
        </w:rPr>
        <w:t>плане</w:t>
      </w:r>
      <w:r>
        <w:t xml:space="preserve"> </w:t>
      </w:r>
      <w:r>
        <w:rPr>
          <w:rFonts w:hint="eastAsia"/>
        </w:rPr>
        <w:t>практического</w:t>
      </w:r>
      <w:r>
        <w:t xml:space="preserve"> </w:t>
      </w:r>
      <w:r>
        <w:rPr>
          <w:rFonts w:hint="eastAsia"/>
        </w:rPr>
        <w:t>утверждения</w:t>
      </w:r>
      <w:r>
        <w:t xml:space="preserve"> </w:t>
      </w:r>
      <w:r>
        <w:rPr>
          <w:rFonts w:hint="eastAsia"/>
        </w:rPr>
        <w:t>идеалов</w:t>
      </w:r>
      <w:r>
        <w:t xml:space="preserve"> </w:t>
      </w:r>
      <w:r>
        <w:rPr>
          <w:rFonts w:hint="eastAsia"/>
        </w:rPr>
        <w:t>справедливости</w:t>
      </w:r>
      <w:r>
        <w:t xml:space="preserve">, </w:t>
      </w:r>
      <w:r>
        <w:rPr>
          <w:rFonts w:hint="eastAsia"/>
        </w:rPr>
        <w:t>законности</w:t>
      </w:r>
      <w:r>
        <w:t xml:space="preserve">, </w:t>
      </w:r>
      <w:r>
        <w:rPr>
          <w:rFonts w:hint="eastAsia"/>
        </w:rPr>
        <w:t>уважения</w:t>
      </w:r>
      <w:r>
        <w:t xml:space="preserve"> </w:t>
      </w:r>
      <w:r>
        <w:rPr>
          <w:rFonts w:hint="eastAsia"/>
        </w:rPr>
        <w:t>прав</w:t>
      </w:r>
      <w:r>
        <w:t xml:space="preserve"> </w:t>
      </w:r>
      <w:r>
        <w:rPr>
          <w:rFonts w:hint="eastAsia"/>
        </w:rPr>
        <w:t>личности</w:t>
      </w:r>
      <w:r>
        <w:t xml:space="preserve"> </w:t>
      </w:r>
      <w:r>
        <w:rPr>
          <w:rFonts w:hint="eastAsia"/>
        </w:rPr>
        <w:t>и</w:t>
      </w:r>
      <w:r>
        <w:t xml:space="preserve"> </w:t>
      </w:r>
      <w:r>
        <w:rPr>
          <w:rFonts w:hint="eastAsia"/>
        </w:rPr>
        <w:t>других</w:t>
      </w:r>
      <w:r>
        <w:t xml:space="preserve"> </w:t>
      </w:r>
      <w:r>
        <w:rPr>
          <w:rFonts w:hint="eastAsia"/>
        </w:rPr>
        <w:t>обладает</w:t>
      </w:r>
      <w:r>
        <w:t xml:space="preserve"> </w:t>
      </w:r>
      <w:r>
        <w:rPr>
          <w:rFonts w:hint="eastAsia"/>
        </w:rPr>
        <w:t>правоприменительная</w:t>
      </w:r>
      <w:r>
        <w:t xml:space="preserve"> </w:t>
      </w:r>
      <w:r>
        <w:rPr>
          <w:rFonts w:hint="eastAsia"/>
        </w:rPr>
        <w:t>деятельность</w:t>
      </w:r>
      <w:r>
        <w:t xml:space="preserve">. </w:t>
      </w:r>
      <w:r>
        <w:rPr>
          <w:rFonts w:hint="eastAsia"/>
        </w:rPr>
        <w:t>К</w:t>
      </w:r>
      <w:r>
        <w:t xml:space="preserve"> </w:t>
      </w:r>
      <w:r>
        <w:rPr>
          <w:rFonts w:hint="eastAsia"/>
        </w:rPr>
        <w:t>сожалению</w:t>
      </w:r>
      <w:r>
        <w:t xml:space="preserve">, </w:t>
      </w:r>
      <w:r>
        <w:rPr>
          <w:rFonts w:hint="eastAsia"/>
        </w:rPr>
        <w:t>этот</w:t>
      </w:r>
      <w:r>
        <w:t xml:space="preserve"> </w:t>
      </w:r>
      <w:r>
        <w:rPr>
          <w:rFonts w:hint="eastAsia"/>
        </w:rPr>
        <w:t>потенциал</w:t>
      </w:r>
      <w:r>
        <w:t xml:space="preserve"> </w:t>
      </w:r>
      <w:r>
        <w:rPr>
          <w:rFonts w:hint="eastAsia"/>
        </w:rPr>
        <w:t>не</w:t>
      </w:r>
      <w:r>
        <w:t xml:space="preserve"> </w:t>
      </w:r>
      <w:r>
        <w:rPr>
          <w:rFonts w:hint="eastAsia"/>
        </w:rPr>
        <w:t>всегда</w:t>
      </w:r>
      <w:r>
        <w:t xml:space="preserve"> </w:t>
      </w:r>
      <w:r>
        <w:rPr>
          <w:rFonts w:hint="eastAsia"/>
        </w:rPr>
        <w:t>используется</w:t>
      </w:r>
      <w:r>
        <w:t xml:space="preserve"> </w:t>
      </w:r>
      <w:r>
        <w:rPr>
          <w:rFonts w:hint="eastAsia"/>
        </w:rPr>
        <w:t>результативно</w:t>
      </w:r>
      <w:r>
        <w:t xml:space="preserve">. </w:t>
      </w:r>
      <w:r>
        <w:rPr>
          <w:rFonts w:hint="eastAsia"/>
        </w:rPr>
        <w:t>Зачастую</w:t>
      </w:r>
      <w:r>
        <w:t xml:space="preserve"> </w:t>
      </w:r>
      <w:r>
        <w:rPr>
          <w:rFonts w:hint="eastAsia"/>
        </w:rPr>
        <w:t>правоприменение</w:t>
      </w:r>
      <w:r>
        <w:t xml:space="preserve"> </w:t>
      </w:r>
      <w:r>
        <w:rPr>
          <w:rFonts w:hint="eastAsia"/>
        </w:rPr>
        <w:t>выступает</w:t>
      </w:r>
      <w:r>
        <w:t xml:space="preserve"> </w:t>
      </w:r>
      <w:r>
        <w:rPr>
          <w:rFonts w:hint="eastAsia"/>
        </w:rPr>
        <w:t>не</w:t>
      </w:r>
      <w:r>
        <w:t xml:space="preserve"> </w:t>
      </w:r>
      <w:r>
        <w:rPr>
          <w:rFonts w:hint="eastAsia"/>
        </w:rPr>
        <w:t>как</w:t>
      </w:r>
      <w:r>
        <w:t xml:space="preserve"> </w:t>
      </w:r>
      <w:r>
        <w:rPr>
          <w:rFonts w:hint="eastAsia"/>
        </w:rPr>
        <w:t>гарант</w:t>
      </w:r>
      <w:r>
        <w:t xml:space="preserve">, </w:t>
      </w:r>
      <w:r>
        <w:rPr>
          <w:rFonts w:hint="eastAsia"/>
        </w:rPr>
        <w:t>а</w:t>
      </w:r>
      <w:r>
        <w:t xml:space="preserve"> </w:t>
      </w:r>
      <w:r>
        <w:rPr>
          <w:rFonts w:hint="eastAsia"/>
        </w:rPr>
        <w:t>как</w:t>
      </w:r>
      <w:r>
        <w:t xml:space="preserve"> </w:t>
      </w:r>
      <w:r>
        <w:rPr>
          <w:rFonts w:hint="eastAsia"/>
        </w:rPr>
        <w:t>источник</w:t>
      </w:r>
      <w:r>
        <w:t xml:space="preserve"> </w:t>
      </w:r>
      <w:r>
        <w:rPr>
          <w:rFonts w:hint="eastAsia"/>
        </w:rPr>
        <w:t>нарушения</w:t>
      </w:r>
      <w:r>
        <w:t xml:space="preserve"> </w:t>
      </w:r>
      <w:r>
        <w:rPr>
          <w:rFonts w:hint="eastAsia"/>
        </w:rPr>
        <w:t>прав</w:t>
      </w:r>
      <w:r>
        <w:t xml:space="preserve"> </w:t>
      </w:r>
      <w:r>
        <w:rPr>
          <w:rFonts w:hint="eastAsia"/>
        </w:rPr>
        <w:t>личности</w:t>
      </w:r>
      <w:r>
        <w:t xml:space="preserve">. </w:t>
      </w:r>
      <w:r>
        <w:rPr>
          <w:rFonts w:hint="eastAsia"/>
        </w:rPr>
        <w:t>В</w:t>
      </w:r>
      <w:r>
        <w:t xml:space="preserve"> </w:t>
      </w:r>
      <w:r>
        <w:rPr>
          <w:rFonts w:hint="eastAsia"/>
        </w:rPr>
        <w:t>этом</w:t>
      </w:r>
      <w:r>
        <w:t xml:space="preserve"> </w:t>
      </w:r>
      <w:r>
        <w:rPr>
          <w:rFonts w:hint="eastAsia"/>
        </w:rPr>
        <w:t>состоит</w:t>
      </w:r>
      <w:r>
        <w:t xml:space="preserve"> </w:t>
      </w:r>
      <w:r>
        <w:rPr>
          <w:rFonts w:hint="eastAsia"/>
        </w:rPr>
        <w:t>одно</w:t>
      </w:r>
      <w:r>
        <w:t xml:space="preserve"> </w:t>
      </w:r>
      <w:r>
        <w:rPr>
          <w:rFonts w:hint="eastAsia"/>
        </w:rPr>
        <w:t>из</w:t>
      </w:r>
      <w:r>
        <w:t xml:space="preserve"> </w:t>
      </w:r>
      <w:r>
        <w:rPr>
          <w:rFonts w:hint="eastAsia"/>
        </w:rPr>
        <w:t>серьезны</w:t>
      </w:r>
      <w:r>
        <w:rPr>
          <w:rFonts w:hint="eastAsia"/>
        </w:rPr>
        <w:lastRenderedPageBreak/>
        <w:t>х</w:t>
      </w:r>
      <w:r>
        <w:t xml:space="preserve"> </w:t>
      </w:r>
      <w:r>
        <w:rPr>
          <w:rFonts w:hint="eastAsia"/>
        </w:rPr>
        <w:t>противоречий</w:t>
      </w:r>
      <w:r>
        <w:t xml:space="preserve">, </w:t>
      </w:r>
      <w:r>
        <w:rPr>
          <w:rFonts w:hint="eastAsia"/>
        </w:rPr>
        <w:t>требующих</w:t>
      </w:r>
      <w:r>
        <w:t xml:space="preserve"> </w:t>
      </w:r>
      <w:r>
        <w:rPr>
          <w:rFonts w:hint="eastAsia"/>
        </w:rPr>
        <w:t>научно</w:t>
      </w:r>
      <w:r>
        <w:t xml:space="preserve"> </w:t>
      </w:r>
      <w:r>
        <w:rPr>
          <w:rFonts w:hint="eastAsia"/>
        </w:rPr>
        <w:t>обоснованного</w:t>
      </w:r>
      <w:r>
        <w:t xml:space="preserve"> </w:t>
      </w:r>
      <w:r>
        <w:rPr>
          <w:rFonts w:hint="eastAsia"/>
        </w:rPr>
        <w:t>решения</w:t>
      </w:r>
      <w:r>
        <w:t xml:space="preserve">. </w:t>
      </w:r>
      <w:r>
        <w:rPr>
          <w:rFonts w:hint="eastAsia"/>
        </w:rPr>
        <w:t>Его</w:t>
      </w:r>
      <w:r>
        <w:t xml:space="preserve"> </w:t>
      </w:r>
      <w:r>
        <w:rPr>
          <w:rFonts w:hint="eastAsia"/>
        </w:rPr>
        <w:t>разрешение</w:t>
      </w:r>
      <w:r>
        <w:t xml:space="preserve"> </w:t>
      </w:r>
      <w:r>
        <w:rPr>
          <w:rFonts w:hint="eastAsia"/>
        </w:rPr>
        <w:t>видится</w:t>
      </w:r>
      <w:r>
        <w:t xml:space="preserve">, </w:t>
      </w:r>
      <w:r>
        <w:rPr>
          <w:rFonts w:hint="eastAsia"/>
        </w:rPr>
        <w:t>в</w:t>
      </w:r>
      <w:r>
        <w:t xml:space="preserve"> </w:t>
      </w:r>
      <w:r>
        <w:rPr>
          <w:rFonts w:hint="eastAsia"/>
        </w:rPr>
        <w:t>частности</w:t>
      </w:r>
      <w:r>
        <w:t xml:space="preserve">, </w:t>
      </w:r>
      <w:r>
        <w:rPr>
          <w:rFonts w:hint="eastAsia"/>
        </w:rPr>
        <w:t>на</w:t>
      </w:r>
      <w:r>
        <w:t xml:space="preserve"> </w:t>
      </w:r>
      <w:r>
        <w:rPr>
          <w:rFonts w:hint="eastAsia"/>
        </w:rPr>
        <w:t>пути</w:t>
      </w:r>
      <w:r>
        <w:t xml:space="preserve"> </w:t>
      </w:r>
      <w:r>
        <w:rPr>
          <w:rFonts w:hint="eastAsia"/>
        </w:rPr>
        <w:t>последовательного</w:t>
      </w:r>
      <w:r>
        <w:t xml:space="preserve"> </w:t>
      </w:r>
      <w:r>
        <w:rPr>
          <w:rFonts w:hint="eastAsia"/>
        </w:rPr>
        <w:t>внедрения</w:t>
      </w:r>
      <w:r>
        <w:t xml:space="preserve"> </w:t>
      </w:r>
      <w:r>
        <w:rPr>
          <w:rFonts w:hint="eastAsia"/>
        </w:rPr>
        <w:t>таких</w:t>
      </w:r>
      <w:r>
        <w:t xml:space="preserve"> </w:t>
      </w:r>
      <w:r>
        <w:rPr>
          <w:rFonts w:hint="eastAsia"/>
        </w:rPr>
        <w:t>принципов</w:t>
      </w:r>
      <w:r>
        <w:t xml:space="preserve">, </w:t>
      </w:r>
      <w:r>
        <w:rPr>
          <w:rFonts w:hint="eastAsia"/>
        </w:rPr>
        <w:t>как</w:t>
      </w:r>
      <w:r>
        <w:t xml:space="preserve"> </w:t>
      </w:r>
      <w:r>
        <w:rPr>
          <w:rFonts w:hint="eastAsia"/>
        </w:rPr>
        <w:t>правовая</w:t>
      </w:r>
      <w:r>
        <w:t xml:space="preserve"> </w:t>
      </w:r>
      <w:r>
        <w:rPr>
          <w:rFonts w:hint="eastAsia"/>
        </w:rPr>
        <w:t>определенность</w:t>
      </w:r>
      <w:r>
        <w:t xml:space="preserve">, </w:t>
      </w:r>
      <w:r>
        <w:rPr>
          <w:rFonts w:hint="eastAsia"/>
        </w:rPr>
        <w:t>пропорциональность</w:t>
      </w:r>
      <w:r>
        <w:t xml:space="preserve">, </w:t>
      </w:r>
      <w:r>
        <w:rPr>
          <w:rFonts w:hint="eastAsia"/>
        </w:rPr>
        <w:t>разделение</w:t>
      </w:r>
      <w:r>
        <w:t xml:space="preserve"> </w:t>
      </w:r>
      <w:r>
        <w:rPr>
          <w:rFonts w:hint="eastAsia"/>
        </w:rPr>
        <w:t>властей</w:t>
      </w:r>
      <w:r>
        <w:t xml:space="preserve">, </w:t>
      </w:r>
      <w:r>
        <w:rPr>
          <w:rFonts w:hint="eastAsia"/>
        </w:rPr>
        <w:t>независимость</w:t>
      </w:r>
      <w:r>
        <w:t xml:space="preserve"> </w:t>
      </w:r>
      <w:r>
        <w:rPr>
          <w:rFonts w:hint="eastAsia"/>
        </w:rPr>
        <w:t>суда</w:t>
      </w:r>
      <w:r>
        <w:t xml:space="preserve"> </w:t>
      </w:r>
      <w:r>
        <w:rPr>
          <w:rFonts w:hint="eastAsia"/>
        </w:rPr>
        <w:t>и</w:t>
      </w:r>
      <w:r>
        <w:t xml:space="preserve"> </w:t>
      </w:r>
      <w:r>
        <w:rPr>
          <w:rFonts w:hint="eastAsia"/>
        </w:rPr>
        <w:t>др</w:t>
      </w:r>
      <w:r>
        <w:t>.</w:t>
      </w:r>
    </w:p>
    <w:p w14:paraId="585EF986" w14:textId="77777777" w:rsidR="001F29D2" w:rsidRDefault="001F29D2" w:rsidP="001F29D2">
      <w:r>
        <w:rPr>
          <w:rFonts w:hint="eastAsia"/>
        </w:rPr>
        <w:t>В</w:t>
      </w:r>
      <w:r>
        <w:t xml:space="preserve"> </w:t>
      </w:r>
      <w:r>
        <w:rPr>
          <w:rFonts w:hint="eastAsia"/>
        </w:rPr>
        <w:t>частности</w:t>
      </w:r>
      <w:r>
        <w:t xml:space="preserve">, </w:t>
      </w:r>
      <w:r>
        <w:rPr>
          <w:rFonts w:hint="eastAsia"/>
        </w:rPr>
        <w:t>правоприменительная</w:t>
      </w:r>
      <w:r>
        <w:t xml:space="preserve"> </w:t>
      </w:r>
      <w:r>
        <w:rPr>
          <w:rFonts w:hint="eastAsia"/>
        </w:rPr>
        <w:t>деятельность</w:t>
      </w:r>
      <w:r>
        <w:t xml:space="preserve"> </w:t>
      </w:r>
      <w:r>
        <w:rPr>
          <w:rFonts w:hint="eastAsia"/>
        </w:rPr>
        <w:t>в</w:t>
      </w:r>
      <w:r>
        <w:t xml:space="preserve"> </w:t>
      </w:r>
      <w:r>
        <w:rPr>
          <w:rFonts w:hint="eastAsia"/>
        </w:rPr>
        <w:t>условиях</w:t>
      </w:r>
      <w:r>
        <w:t xml:space="preserve"> </w:t>
      </w:r>
      <w:r>
        <w:rPr>
          <w:rFonts w:hint="eastAsia"/>
        </w:rPr>
        <w:t>разделения</w:t>
      </w:r>
      <w:r>
        <w:t xml:space="preserve"> </w:t>
      </w:r>
      <w:r>
        <w:rPr>
          <w:rFonts w:hint="eastAsia"/>
        </w:rPr>
        <w:t>властей</w:t>
      </w:r>
      <w:r>
        <w:t xml:space="preserve"> </w:t>
      </w:r>
      <w:r>
        <w:rPr>
          <w:rFonts w:hint="eastAsia"/>
        </w:rPr>
        <w:t>в</w:t>
      </w:r>
      <w:r>
        <w:t xml:space="preserve"> </w:t>
      </w:r>
      <w:r>
        <w:rPr>
          <w:rFonts w:hint="eastAsia"/>
        </w:rPr>
        <w:t>правовом</w:t>
      </w:r>
      <w:r>
        <w:t xml:space="preserve"> </w:t>
      </w:r>
      <w:r>
        <w:rPr>
          <w:rFonts w:hint="eastAsia"/>
        </w:rPr>
        <w:t>государстве</w:t>
      </w:r>
      <w:r>
        <w:t xml:space="preserve"> </w:t>
      </w:r>
      <w:r>
        <w:rPr>
          <w:rFonts w:hint="eastAsia"/>
        </w:rPr>
        <w:t>должна</w:t>
      </w:r>
      <w:r>
        <w:t xml:space="preserve"> </w:t>
      </w:r>
      <w:r>
        <w:rPr>
          <w:rFonts w:hint="eastAsia"/>
        </w:rPr>
        <w:t>осуществляться</w:t>
      </w:r>
      <w:r>
        <w:t xml:space="preserve"> </w:t>
      </w:r>
      <w:r>
        <w:rPr>
          <w:rFonts w:hint="eastAsia"/>
        </w:rPr>
        <w:t>на</w:t>
      </w:r>
      <w:r>
        <w:t xml:space="preserve"> </w:t>
      </w:r>
      <w:r>
        <w:rPr>
          <w:rFonts w:hint="eastAsia"/>
        </w:rPr>
        <w:t>основе</w:t>
      </w:r>
      <w:r>
        <w:t xml:space="preserve"> </w:t>
      </w:r>
      <w:r>
        <w:rPr>
          <w:rFonts w:hint="eastAsia"/>
        </w:rPr>
        <w:t>оптимального</w:t>
      </w:r>
      <w:r>
        <w:t xml:space="preserve"> </w:t>
      </w:r>
      <w:r>
        <w:rPr>
          <w:rFonts w:hint="eastAsia"/>
        </w:rPr>
        <w:t>равновесия</w:t>
      </w:r>
      <w:r>
        <w:t xml:space="preserve"> </w:t>
      </w:r>
      <w:r>
        <w:rPr>
          <w:rFonts w:hint="eastAsia"/>
        </w:rPr>
        <w:t>исполнительной</w:t>
      </w:r>
      <w:r>
        <w:t xml:space="preserve">, </w:t>
      </w:r>
      <w:r>
        <w:rPr>
          <w:rFonts w:hint="eastAsia"/>
        </w:rPr>
        <w:t>законодательной</w:t>
      </w:r>
      <w:r>
        <w:t xml:space="preserve"> </w:t>
      </w:r>
      <w:r>
        <w:rPr>
          <w:rFonts w:hint="eastAsia"/>
        </w:rPr>
        <w:t>и</w:t>
      </w:r>
      <w:r>
        <w:t xml:space="preserve"> </w:t>
      </w:r>
      <w:r>
        <w:rPr>
          <w:rFonts w:hint="eastAsia"/>
        </w:rPr>
        <w:t>судебной</w:t>
      </w:r>
      <w:r>
        <w:t xml:space="preserve"> </w:t>
      </w:r>
      <w:r>
        <w:rPr>
          <w:rFonts w:hint="eastAsia"/>
        </w:rPr>
        <w:t>власти</w:t>
      </w:r>
      <w:r>
        <w:t xml:space="preserve">, </w:t>
      </w:r>
      <w:r>
        <w:rPr>
          <w:rFonts w:hint="eastAsia"/>
        </w:rPr>
        <w:t>самостоятельного</w:t>
      </w:r>
      <w:r>
        <w:t xml:space="preserve"> </w:t>
      </w:r>
      <w:r>
        <w:rPr>
          <w:rFonts w:hint="eastAsia"/>
        </w:rPr>
        <w:t>и</w:t>
      </w:r>
      <w:r>
        <w:t xml:space="preserve"> </w:t>
      </w:r>
      <w:r>
        <w:rPr>
          <w:rFonts w:hint="eastAsia"/>
        </w:rPr>
        <w:t>независимого</w:t>
      </w:r>
      <w:r>
        <w:t xml:space="preserve"> </w:t>
      </w:r>
      <w:r>
        <w:rPr>
          <w:rFonts w:hint="eastAsia"/>
        </w:rPr>
        <w:t>механизма</w:t>
      </w:r>
      <w:r>
        <w:t xml:space="preserve"> </w:t>
      </w:r>
      <w:r>
        <w:rPr>
          <w:rFonts w:hint="eastAsia"/>
        </w:rPr>
        <w:t>урегулирования</w:t>
      </w:r>
      <w:r>
        <w:t xml:space="preserve"> </w:t>
      </w:r>
      <w:r>
        <w:rPr>
          <w:rFonts w:hint="eastAsia"/>
        </w:rPr>
        <w:t>социально</w:t>
      </w:r>
      <w:r>
        <w:t>-</w:t>
      </w:r>
      <w:r>
        <w:rPr>
          <w:rFonts w:hint="eastAsia"/>
        </w:rPr>
        <w:t>правовых</w:t>
      </w:r>
      <w:r>
        <w:t xml:space="preserve"> </w:t>
      </w:r>
      <w:r>
        <w:rPr>
          <w:rFonts w:hint="eastAsia"/>
        </w:rPr>
        <w:t>конфликтов</w:t>
      </w:r>
      <w:r>
        <w:t xml:space="preserve"> </w:t>
      </w:r>
      <w:r>
        <w:rPr>
          <w:rFonts w:hint="eastAsia"/>
        </w:rPr>
        <w:t>между</w:t>
      </w:r>
      <w:r>
        <w:t xml:space="preserve"> </w:t>
      </w:r>
      <w:r>
        <w:rPr>
          <w:rFonts w:hint="eastAsia"/>
        </w:rPr>
        <w:t>участниками</w:t>
      </w:r>
      <w:r>
        <w:t xml:space="preserve"> </w:t>
      </w:r>
      <w:r>
        <w:rPr>
          <w:rFonts w:hint="eastAsia"/>
        </w:rPr>
        <w:t>публично</w:t>
      </w:r>
      <w:r>
        <w:t>-</w:t>
      </w:r>
      <w:r>
        <w:rPr>
          <w:rFonts w:hint="eastAsia"/>
        </w:rPr>
        <w:t>правовых</w:t>
      </w:r>
      <w:r>
        <w:t xml:space="preserve"> </w:t>
      </w:r>
      <w:r>
        <w:rPr>
          <w:rFonts w:hint="eastAsia"/>
        </w:rPr>
        <w:t>и</w:t>
      </w:r>
      <w:r>
        <w:t xml:space="preserve"> </w:t>
      </w:r>
      <w:r>
        <w:rPr>
          <w:rFonts w:hint="eastAsia"/>
        </w:rPr>
        <w:t>частно</w:t>
      </w:r>
      <w:r>
        <w:t>-</w:t>
      </w:r>
      <w:r>
        <w:rPr>
          <w:rFonts w:hint="eastAsia"/>
        </w:rPr>
        <w:t>правовых</w:t>
      </w:r>
      <w:r>
        <w:t xml:space="preserve"> </w:t>
      </w:r>
      <w:r>
        <w:rPr>
          <w:rFonts w:hint="eastAsia"/>
        </w:rPr>
        <w:t>отношений</w:t>
      </w:r>
      <w:r>
        <w:t>.</w:t>
      </w:r>
    </w:p>
    <w:p w14:paraId="4E976372" w14:textId="77777777" w:rsidR="001F29D2" w:rsidRDefault="001F29D2" w:rsidP="001F29D2">
      <w:r>
        <w:rPr>
          <w:rFonts w:hint="eastAsia"/>
        </w:rPr>
        <w:t>Возрастающая</w:t>
      </w:r>
      <w:r>
        <w:t xml:space="preserve"> </w:t>
      </w:r>
      <w:r>
        <w:rPr>
          <w:rFonts w:hint="eastAsia"/>
        </w:rPr>
        <w:t>потребность</w:t>
      </w:r>
      <w:r>
        <w:t xml:space="preserve"> </w:t>
      </w:r>
      <w:r>
        <w:rPr>
          <w:rFonts w:hint="eastAsia"/>
        </w:rPr>
        <w:t>во</w:t>
      </w:r>
      <w:r>
        <w:t xml:space="preserve"> </w:t>
      </w:r>
      <w:r>
        <w:rPr>
          <w:rFonts w:hint="eastAsia"/>
        </w:rPr>
        <w:t>всестороннем</w:t>
      </w:r>
      <w:r>
        <w:t xml:space="preserve"> </w:t>
      </w:r>
      <w:r>
        <w:rPr>
          <w:rFonts w:hint="eastAsia"/>
        </w:rPr>
        <w:t>гарантировании</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граждан</w:t>
      </w:r>
      <w:r>
        <w:t xml:space="preserve"> </w:t>
      </w:r>
      <w:r>
        <w:rPr>
          <w:rFonts w:hint="eastAsia"/>
        </w:rPr>
        <w:t>ставит</w:t>
      </w:r>
      <w:r>
        <w:t xml:space="preserve"> </w:t>
      </w:r>
      <w:r>
        <w:rPr>
          <w:rFonts w:hint="eastAsia"/>
        </w:rPr>
        <w:t>перед</w:t>
      </w:r>
      <w:r>
        <w:t xml:space="preserve"> </w:t>
      </w:r>
      <w:r>
        <w:rPr>
          <w:rFonts w:hint="eastAsia"/>
        </w:rPr>
        <w:t>правозащитной</w:t>
      </w:r>
      <w:r>
        <w:t xml:space="preserve"> </w:t>
      </w:r>
      <w:r>
        <w:rPr>
          <w:rFonts w:hint="eastAsia"/>
        </w:rPr>
        <w:t>системой</w:t>
      </w:r>
      <w:r>
        <w:t xml:space="preserve"> </w:t>
      </w:r>
      <w:r>
        <w:rPr>
          <w:rFonts w:hint="eastAsia"/>
        </w:rPr>
        <w:t>и</w:t>
      </w:r>
      <w:r>
        <w:t xml:space="preserve"> </w:t>
      </w:r>
      <w:r>
        <w:rPr>
          <w:rFonts w:hint="eastAsia"/>
        </w:rPr>
        <w:t>всеми</w:t>
      </w:r>
      <w:r>
        <w:t xml:space="preserve"> </w:t>
      </w:r>
      <w:r>
        <w:rPr>
          <w:rFonts w:hint="eastAsia"/>
        </w:rPr>
        <w:t>обеспечивающими</w:t>
      </w:r>
      <w:r>
        <w:t xml:space="preserve"> </w:t>
      </w:r>
      <w:r>
        <w:rPr>
          <w:rFonts w:hint="eastAsia"/>
        </w:rPr>
        <w:t>ее</w:t>
      </w:r>
      <w:r>
        <w:t xml:space="preserve"> </w:t>
      </w:r>
      <w:r>
        <w:rPr>
          <w:rFonts w:hint="eastAsia"/>
        </w:rPr>
        <w:t>деятельность</w:t>
      </w:r>
      <w:r>
        <w:t xml:space="preserve"> </w:t>
      </w:r>
      <w:r>
        <w:rPr>
          <w:rFonts w:hint="eastAsia"/>
        </w:rPr>
        <w:t>государственными</w:t>
      </w:r>
      <w:r>
        <w:t xml:space="preserve"> </w:t>
      </w:r>
      <w:r>
        <w:rPr>
          <w:rFonts w:hint="eastAsia"/>
        </w:rPr>
        <w:t>и</w:t>
      </w:r>
      <w:r>
        <w:t xml:space="preserve"> </w:t>
      </w:r>
      <w:r>
        <w:rPr>
          <w:rFonts w:hint="eastAsia"/>
        </w:rPr>
        <w:t>общественными</w:t>
      </w:r>
      <w:r>
        <w:t xml:space="preserve"> </w:t>
      </w:r>
      <w:r>
        <w:rPr>
          <w:rFonts w:hint="eastAsia"/>
        </w:rPr>
        <w:t>институтами</w:t>
      </w:r>
      <w:r>
        <w:t xml:space="preserve"> </w:t>
      </w:r>
      <w:r>
        <w:rPr>
          <w:rFonts w:hint="eastAsia"/>
        </w:rPr>
        <w:t>задачу</w:t>
      </w:r>
      <w:r>
        <w:t xml:space="preserve"> </w:t>
      </w:r>
      <w:r>
        <w:rPr>
          <w:rFonts w:hint="eastAsia"/>
        </w:rPr>
        <w:t>достижения</w:t>
      </w:r>
      <w:r>
        <w:t xml:space="preserve"> </w:t>
      </w:r>
      <w:r>
        <w:rPr>
          <w:rFonts w:hint="eastAsia"/>
        </w:rPr>
        <w:t>независимого</w:t>
      </w:r>
      <w:r>
        <w:t xml:space="preserve">, </w:t>
      </w:r>
      <w:r>
        <w:rPr>
          <w:rFonts w:hint="eastAsia"/>
        </w:rPr>
        <w:t>беспристрастного</w:t>
      </w:r>
      <w:r>
        <w:t xml:space="preserve"> </w:t>
      </w:r>
      <w:r>
        <w:rPr>
          <w:rFonts w:hint="eastAsia"/>
        </w:rPr>
        <w:t>и</w:t>
      </w:r>
      <w:r>
        <w:t xml:space="preserve"> </w:t>
      </w:r>
      <w:r>
        <w:rPr>
          <w:rFonts w:hint="eastAsia"/>
        </w:rPr>
        <w:t>справедливого</w:t>
      </w:r>
      <w:r>
        <w:t xml:space="preserve"> </w:t>
      </w:r>
      <w:r>
        <w:rPr>
          <w:rFonts w:hint="eastAsia"/>
        </w:rPr>
        <w:t>правоприменения</w:t>
      </w:r>
      <w:r>
        <w:t>.</w:t>
      </w:r>
    </w:p>
    <w:p w14:paraId="20CEE295" w14:textId="77777777" w:rsidR="001F29D2" w:rsidRDefault="001F29D2" w:rsidP="001F29D2">
      <w:r>
        <w:rPr>
          <w:rFonts w:hint="eastAsia"/>
        </w:rPr>
        <w:t>Существенная</w:t>
      </w:r>
      <w:r>
        <w:t xml:space="preserve"> </w:t>
      </w:r>
      <w:r>
        <w:rPr>
          <w:rFonts w:hint="eastAsia"/>
        </w:rPr>
        <w:t>причина</w:t>
      </w:r>
      <w:r>
        <w:t xml:space="preserve"> </w:t>
      </w:r>
      <w:r>
        <w:rPr>
          <w:rFonts w:hint="eastAsia"/>
        </w:rPr>
        <w:t>нарушения</w:t>
      </w:r>
      <w:r>
        <w:t xml:space="preserve"> </w:t>
      </w:r>
      <w:r>
        <w:rPr>
          <w:rFonts w:hint="eastAsia"/>
        </w:rPr>
        <w:t>прав</w:t>
      </w:r>
      <w:r>
        <w:t xml:space="preserve"> </w:t>
      </w:r>
      <w:r>
        <w:rPr>
          <w:rFonts w:hint="eastAsia"/>
        </w:rPr>
        <w:t>человека</w:t>
      </w:r>
      <w:r>
        <w:t xml:space="preserve"> </w:t>
      </w:r>
      <w:r>
        <w:rPr>
          <w:rFonts w:hint="eastAsia"/>
        </w:rPr>
        <w:t>—</w:t>
      </w:r>
      <w:r>
        <w:t xml:space="preserve"> </w:t>
      </w:r>
      <w:r>
        <w:rPr>
          <w:rFonts w:hint="eastAsia"/>
        </w:rPr>
        <w:t>пробелы</w:t>
      </w:r>
      <w:r>
        <w:t xml:space="preserve"> </w:t>
      </w:r>
      <w:r>
        <w:rPr>
          <w:rFonts w:hint="eastAsia"/>
        </w:rPr>
        <w:t>в</w:t>
      </w:r>
      <w:r>
        <w:t xml:space="preserve"> </w:t>
      </w:r>
      <w:r>
        <w:rPr>
          <w:rFonts w:hint="eastAsia"/>
        </w:rPr>
        <w:t>законодательстве</w:t>
      </w:r>
      <w:r>
        <w:t xml:space="preserve">, </w:t>
      </w:r>
      <w:r>
        <w:rPr>
          <w:rFonts w:hint="eastAsia"/>
        </w:rPr>
        <w:t>в</w:t>
      </w:r>
      <w:r>
        <w:t xml:space="preserve"> </w:t>
      </w:r>
      <w:r>
        <w:rPr>
          <w:rFonts w:hint="eastAsia"/>
        </w:rPr>
        <w:t>результате</w:t>
      </w:r>
      <w:r>
        <w:t xml:space="preserve"> </w:t>
      </w:r>
      <w:r>
        <w:rPr>
          <w:rFonts w:hint="eastAsia"/>
        </w:rPr>
        <w:t>которых</w:t>
      </w:r>
      <w:r>
        <w:t xml:space="preserve"> </w:t>
      </w:r>
      <w:r>
        <w:rPr>
          <w:rFonts w:hint="eastAsia"/>
        </w:rPr>
        <w:t>граждане</w:t>
      </w:r>
      <w:r>
        <w:t xml:space="preserve"> </w:t>
      </w:r>
      <w:r>
        <w:rPr>
          <w:rFonts w:hint="eastAsia"/>
        </w:rPr>
        <w:t>не</w:t>
      </w:r>
      <w:r>
        <w:t xml:space="preserve"> </w:t>
      </w:r>
      <w:r>
        <w:rPr>
          <w:rFonts w:hint="eastAsia"/>
        </w:rPr>
        <w:t>могут</w:t>
      </w:r>
      <w:r>
        <w:t xml:space="preserve"> </w:t>
      </w:r>
      <w:r>
        <w:rPr>
          <w:rFonts w:hint="eastAsia"/>
        </w:rPr>
        <w:t>реализовать</w:t>
      </w:r>
      <w:r>
        <w:t xml:space="preserve"> </w:t>
      </w:r>
      <w:r>
        <w:rPr>
          <w:rFonts w:hint="eastAsia"/>
        </w:rPr>
        <w:t>свои</w:t>
      </w:r>
      <w:r>
        <w:t xml:space="preserve"> </w:t>
      </w:r>
      <w:r>
        <w:rPr>
          <w:rFonts w:hint="eastAsia"/>
        </w:rPr>
        <w:t>права</w:t>
      </w:r>
      <w:r>
        <w:t xml:space="preserve">. </w:t>
      </w:r>
      <w:r>
        <w:rPr>
          <w:rFonts w:hint="eastAsia"/>
        </w:rPr>
        <w:t>Несоответствие</w:t>
      </w:r>
      <w:r>
        <w:t xml:space="preserve"> </w:t>
      </w:r>
      <w:r>
        <w:rPr>
          <w:rFonts w:hint="eastAsia"/>
        </w:rPr>
        <w:t>друг</w:t>
      </w:r>
      <w:r>
        <w:t xml:space="preserve"> </w:t>
      </w:r>
      <w:r>
        <w:rPr>
          <w:rFonts w:hint="eastAsia"/>
        </w:rPr>
        <w:t>другу</w:t>
      </w:r>
      <w:r>
        <w:t xml:space="preserve"> </w:t>
      </w:r>
      <w:r>
        <w:rPr>
          <w:rFonts w:hint="eastAsia"/>
        </w:rPr>
        <w:t>различных</w:t>
      </w:r>
      <w:r>
        <w:t xml:space="preserve"> </w:t>
      </w:r>
      <w:r>
        <w:rPr>
          <w:rFonts w:hint="eastAsia"/>
        </w:rPr>
        <w:t>нормативных</w:t>
      </w:r>
      <w:r>
        <w:t xml:space="preserve"> </w:t>
      </w:r>
      <w:r>
        <w:rPr>
          <w:rFonts w:hint="eastAsia"/>
        </w:rPr>
        <w:t>актов</w:t>
      </w:r>
      <w:r>
        <w:t xml:space="preserve"> </w:t>
      </w:r>
      <w:r>
        <w:rPr>
          <w:rFonts w:hint="eastAsia"/>
        </w:rPr>
        <w:t>запутывает</w:t>
      </w:r>
      <w:r>
        <w:t xml:space="preserve"> </w:t>
      </w:r>
      <w:r>
        <w:rPr>
          <w:rFonts w:hint="eastAsia"/>
        </w:rPr>
        <w:t>правоприменительную</w:t>
      </w:r>
      <w:r>
        <w:t xml:space="preserve"> </w:t>
      </w:r>
      <w:r>
        <w:rPr>
          <w:rFonts w:hint="eastAsia"/>
        </w:rPr>
        <w:t>практику</w:t>
      </w:r>
      <w:r>
        <w:t xml:space="preserve">, </w:t>
      </w:r>
      <w:r>
        <w:rPr>
          <w:rFonts w:hint="eastAsia"/>
        </w:rPr>
        <w:t>что</w:t>
      </w:r>
      <w:r>
        <w:t xml:space="preserve"> </w:t>
      </w:r>
      <w:r>
        <w:rPr>
          <w:rFonts w:hint="eastAsia"/>
        </w:rPr>
        <w:t>также</w:t>
      </w:r>
      <w:r>
        <w:t xml:space="preserve"> </w:t>
      </w:r>
      <w:r>
        <w:rPr>
          <w:rFonts w:hint="eastAsia"/>
        </w:rPr>
        <w:t>затрудняет</w:t>
      </w:r>
      <w:r>
        <w:t xml:space="preserve"> </w:t>
      </w:r>
      <w:r>
        <w:rPr>
          <w:rFonts w:hint="eastAsia"/>
        </w:rPr>
        <w:t>использование</w:t>
      </w:r>
      <w:r>
        <w:t xml:space="preserve"> </w:t>
      </w:r>
      <w:r>
        <w:rPr>
          <w:rFonts w:hint="eastAsia"/>
        </w:rPr>
        <w:t>людьми</w:t>
      </w:r>
      <w:r>
        <w:t xml:space="preserve"> </w:t>
      </w:r>
      <w:r>
        <w:rPr>
          <w:rFonts w:hint="eastAsia"/>
        </w:rPr>
        <w:t>предоставленных</w:t>
      </w:r>
      <w:r>
        <w:t xml:space="preserve"> </w:t>
      </w:r>
      <w:r>
        <w:rPr>
          <w:rFonts w:hint="eastAsia"/>
        </w:rPr>
        <w:t>им</w:t>
      </w:r>
      <w:r>
        <w:t xml:space="preserve"> </w:t>
      </w:r>
      <w:r>
        <w:rPr>
          <w:rFonts w:hint="eastAsia"/>
        </w:rPr>
        <w:t>законом</w:t>
      </w:r>
      <w:r>
        <w:t xml:space="preserve"> </w:t>
      </w:r>
      <w:r>
        <w:rPr>
          <w:rFonts w:hint="eastAsia"/>
        </w:rPr>
        <w:t>возможностей</w:t>
      </w:r>
      <w:r>
        <w:t xml:space="preserve">. </w:t>
      </w:r>
      <w:r>
        <w:rPr>
          <w:rFonts w:hint="eastAsia"/>
        </w:rPr>
        <w:t>В</w:t>
      </w:r>
      <w:r>
        <w:t xml:space="preserve"> </w:t>
      </w:r>
      <w:r>
        <w:rPr>
          <w:rFonts w:hint="eastAsia"/>
        </w:rPr>
        <w:t>таких</w:t>
      </w:r>
      <w:r>
        <w:t xml:space="preserve"> </w:t>
      </w:r>
      <w:r>
        <w:rPr>
          <w:rFonts w:hint="eastAsia"/>
        </w:rPr>
        <w:t>условиях</w:t>
      </w:r>
      <w:r>
        <w:t xml:space="preserve"> </w:t>
      </w:r>
      <w:r>
        <w:rPr>
          <w:rFonts w:hint="eastAsia"/>
        </w:rPr>
        <w:t>государственные</w:t>
      </w:r>
      <w:r>
        <w:t xml:space="preserve"> </w:t>
      </w:r>
      <w:r>
        <w:rPr>
          <w:rFonts w:hint="eastAsia"/>
        </w:rPr>
        <w:t>должностные</w:t>
      </w:r>
      <w:r>
        <w:t xml:space="preserve"> </w:t>
      </w:r>
      <w:r>
        <w:rPr>
          <w:rFonts w:hint="eastAsia"/>
        </w:rPr>
        <w:t>лица</w:t>
      </w:r>
      <w:r>
        <w:t xml:space="preserve"> </w:t>
      </w:r>
      <w:r>
        <w:rPr>
          <w:rFonts w:hint="eastAsia"/>
        </w:rPr>
        <w:t>еще</w:t>
      </w:r>
      <w:r>
        <w:t xml:space="preserve"> </w:t>
      </w:r>
      <w:r>
        <w:rPr>
          <w:rFonts w:hint="eastAsia"/>
        </w:rPr>
        <w:t>в</w:t>
      </w:r>
      <w:r>
        <w:t xml:space="preserve"> </w:t>
      </w:r>
      <w:r>
        <w:rPr>
          <w:rFonts w:hint="eastAsia"/>
        </w:rPr>
        <w:t>большей</w:t>
      </w:r>
      <w:r>
        <w:t xml:space="preserve"> </w:t>
      </w:r>
      <w:r>
        <w:rPr>
          <w:rFonts w:hint="eastAsia"/>
        </w:rPr>
        <w:t>степени</w:t>
      </w:r>
      <w:r>
        <w:t xml:space="preserve"> </w:t>
      </w:r>
      <w:r>
        <w:rPr>
          <w:rFonts w:hint="eastAsia"/>
        </w:rPr>
        <w:t>должны</w:t>
      </w:r>
      <w:r>
        <w:t xml:space="preserve"> </w:t>
      </w:r>
      <w:r>
        <w:rPr>
          <w:rFonts w:hint="eastAsia"/>
        </w:rPr>
        <w:t>руководствоваться</w:t>
      </w:r>
      <w:r>
        <w:t xml:space="preserve"> </w:t>
      </w:r>
      <w:r>
        <w:rPr>
          <w:rFonts w:hint="eastAsia"/>
        </w:rPr>
        <w:t>положениями</w:t>
      </w:r>
      <w:r>
        <w:t xml:space="preserve"> </w:t>
      </w:r>
      <w:r>
        <w:rPr>
          <w:rFonts w:hint="eastAsia"/>
        </w:rPr>
        <w:t>статьи</w:t>
      </w:r>
      <w:r>
        <w:t xml:space="preserve"> 18 </w:t>
      </w:r>
      <w:r>
        <w:rPr>
          <w:rFonts w:hint="eastAsia"/>
        </w:rPr>
        <w:t>Конституции</w:t>
      </w:r>
      <w:r>
        <w:t xml:space="preserve"> </w:t>
      </w:r>
      <w:r>
        <w:rPr>
          <w:rFonts w:hint="eastAsia"/>
        </w:rPr>
        <w:t>Российской</w:t>
      </w:r>
      <w:r>
        <w:t xml:space="preserve"> </w:t>
      </w:r>
      <w:r>
        <w:rPr>
          <w:rFonts w:hint="eastAsia"/>
        </w:rPr>
        <w:t>Федерации</w:t>
      </w:r>
      <w:r>
        <w:t>.</w:t>
      </w:r>
    </w:p>
    <w:p w14:paraId="3BD7439F" w14:textId="77777777" w:rsidR="001F29D2" w:rsidRDefault="001F29D2" w:rsidP="001F29D2">
      <w:r>
        <w:rPr>
          <w:rFonts w:hint="eastAsia"/>
        </w:rPr>
        <w:t>Особое</w:t>
      </w:r>
      <w:r>
        <w:t xml:space="preserve"> </w:t>
      </w:r>
      <w:r>
        <w:rPr>
          <w:rFonts w:hint="eastAsia"/>
        </w:rPr>
        <w:t>значение</w:t>
      </w:r>
      <w:r>
        <w:t xml:space="preserve"> </w:t>
      </w:r>
      <w:r>
        <w:rPr>
          <w:rFonts w:hint="eastAsia"/>
        </w:rPr>
        <w:t>должно</w:t>
      </w:r>
      <w:r>
        <w:t xml:space="preserve"> </w:t>
      </w:r>
      <w:r>
        <w:rPr>
          <w:rFonts w:hint="eastAsia"/>
        </w:rPr>
        <w:t>уделяться</w:t>
      </w:r>
      <w:r>
        <w:t xml:space="preserve"> </w:t>
      </w:r>
      <w:r>
        <w:rPr>
          <w:rFonts w:hint="eastAsia"/>
        </w:rPr>
        <w:t>правовому</w:t>
      </w:r>
      <w:r>
        <w:t xml:space="preserve"> </w:t>
      </w:r>
      <w:r>
        <w:rPr>
          <w:rFonts w:hint="eastAsia"/>
        </w:rPr>
        <w:t>просвещению</w:t>
      </w:r>
      <w:r>
        <w:t xml:space="preserve"> </w:t>
      </w:r>
      <w:r>
        <w:rPr>
          <w:rFonts w:hint="eastAsia"/>
        </w:rPr>
        <w:t>населения</w:t>
      </w:r>
      <w:r>
        <w:t xml:space="preserve">, </w:t>
      </w:r>
      <w:r>
        <w:rPr>
          <w:rFonts w:hint="eastAsia"/>
        </w:rPr>
        <w:t>так</w:t>
      </w:r>
      <w:r>
        <w:t xml:space="preserve"> </w:t>
      </w:r>
      <w:r>
        <w:rPr>
          <w:rFonts w:hint="eastAsia"/>
        </w:rPr>
        <w:t>как</w:t>
      </w:r>
      <w:r>
        <w:t xml:space="preserve"> </w:t>
      </w:r>
      <w:r>
        <w:rPr>
          <w:rFonts w:hint="eastAsia"/>
        </w:rPr>
        <w:t>только</w:t>
      </w:r>
      <w:r>
        <w:t xml:space="preserve"> </w:t>
      </w:r>
      <w:r>
        <w:rPr>
          <w:rFonts w:hint="eastAsia"/>
        </w:rPr>
        <w:t>знающие</w:t>
      </w:r>
      <w:r>
        <w:t xml:space="preserve"> </w:t>
      </w:r>
      <w:r>
        <w:rPr>
          <w:rFonts w:hint="eastAsia"/>
        </w:rPr>
        <w:t>о</w:t>
      </w:r>
      <w:r>
        <w:t xml:space="preserve"> </w:t>
      </w:r>
      <w:r>
        <w:rPr>
          <w:rFonts w:hint="eastAsia"/>
        </w:rPr>
        <w:t>своих</w:t>
      </w:r>
      <w:r>
        <w:t xml:space="preserve"> </w:t>
      </w:r>
      <w:r>
        <w:rPr>
          <w:rFonts w:hint="eastAsia"/>
        </w:rPr>
        <w:t>правах</w:t>
      </w:r>
      <w:r>
        <w:t xml:space="preserve">, </w:t>
      </w:r>
      <w:r>
        <w:rPr>
          <w:rFonts w:hint="eastAsia"/>
        </w:rPr>
        <w:t>существующих</w:t>
      </w:r>
      <w:r>
        <w:t xml:space="preserve"> </w:t>
      </w:r>
      <w:r>
        <w:rPr>
          <w:rFonts w:hint="eastAsia"/>
        </w:rPr>
        <w:t>способах</w:t>
      </w:r>
      <w:r>
        <w:t xml:space="preserve"> </w:t>
      </w:r>
      <w:r>
        <w:rPr>
          <w:rFonts w:hint="eastAsia"/>
        </w:rPr>
        <w:t>их</w:t>
      </w:r>
      <w:r>
        <w:t xml:space="preserve"> </w:t>
      </w:r>
      <w:r>
        <w:rPr>
          <w:rFonts w:hint="eastAsia"/>
        </w:rPr>
        <w:t>реализации</w:t>
      </w:r>
      <w:r>
        <w:t xml:space="preserve"> </w:t>
      </w:r>
      <w:r>
        <w:rPr>
          <w:rFonts w:hint="eastAsia"/>
        </w:rPr>
        <w:t>и</w:t>
      </w:r>
      <w:r>
        <w:t xml:space="preserve"> </w:t>
      </w:r>
      <w:r>
        <w:rPr>
          <w:rFonts w:hint="eastAsia"/>
        </w:rPr>
        <w:t>защиты</w:t>
      </w:r>
      <w:r>
        <w:t xml:space="preserve"> </w:t>
      </w:r>
      <w:r>
        <w:rPr>
          <w:rFonts w:hint="eastAsia"/>
        </w:rPr>
        <w:t>граждане</w:t>
      </w:r>
      <w:r>
        <w:t xml:space="preserve"> </w:t>
      </w:r>
      <w:r>
        <w:rPr>
          <w:rFonts w:hint="eastAsia"/>
        </w:rPr>
        <w:t>могут</w:t>
      </w:r>
      <w:r>
        <w:t xml:space="preserve"> </w:t>
      </w:r>
      <w:r>
        <w:rPr>
          <w:rFonts w:hint="eastAsia"/>
        </w:rPr>
        <w:t>в</w:t>
      </w:r>
      <w:r>
        <w:t xml:space="preserve"> </w:t>
      </w:r>
      <w:r>
        <w:rPr>
          <w:rFonts w:hint="eastAsia"/>
        </w:rPr>
        <w:t>полной</w:t>
      </w:r>
      <w:r>
        <w:t xml:space="preserve"> </w:t>
      </w:r>
      <w:r>
        <w:rPr>
          <w:rFonts w:hint="eastAsia"/>
        </w:rPr>
        <w:t>мере</w:t>
      </w:r>
      <w:r>
        <w:t xml:space="preserve"> </w:t>
      </w:r>
      <w:r>
        <w:rPr>
          <w:rFonts w:hint="eastAsia"/>
        </w:rPr>
        <w:t>и</w:t>
      </w:r>
      <w:r>
        <w:t xml:space="preserve"> </w:t>
      </w:r>
      <w:r>
        <w:rPr>
          <w:rFonts w:hint="eastAsia"/>
        </w:rPr>
        <w:t>своевременно</w:t>
      </w:r>
      <w:r>
        <w:t xml:space="preserve"> </w:t>
      </w:r>
      <w:r>
        <w:rPr>
          <w:rFonts w:hint="eastAsia"/>
        </w:rPr>
        <w:t>реализовать</w:t>
      </w:r>
      <w:r>
        <w:t xml:space="preserve"> </w:t>
      </w:r>
      <w:r>
        <w:rPr>
          <w:rFonts w:hint="eastAsia"/>
        </w:rPr>
        <w:t>и</w:t>
      </w:r>
      <w:r>
        <w:t xml:space="preserve"> </w:t>
      </w:r>
      <w:r>
        <w:rPr>
          <w:rFonts w:hint="eastAsia"/>
        </w:rPr>
        <w:t>отстоять</w:t>
      </w:r>
      <w:r>
        <w:t xml:space="preserve"> </w:t>
      </w:r>
      <w:r>
        <w:rPr>
          <w:rFonts w:hint="eastAsia"/>
        </w:rPr>
        <w:t>их</w:t>
      </w:r>
      <w:r>
        <w:t xml:space="preserve">, </w:t>
      </w:r>
      <w:r>
        <w:rPr>
          <w:rFonts w:hint="eastAsia"/>
        </w:rPr>
        <w:t>обратившись</w:t>
      </w:r>
      <w:r>
        <w:t xml:space="preserve"> </w:t>
      </w:r>
      <w:r>
        <w:rPr>
          <w:rFonts w:hint="eastAsia"/>
        </w:rPr>
        <w:t>за</w:t>
      </w:r>
      <w:r>
        <w:t xml:space="preserve"> </w:t>
      </w:r>
      <w:r>
        <w:rPr>
          <w:rFonts w:hint="eastAsia"/>
        </w:rPr>
        <w:t>помощью</w:t>
      </w:r>
      <w:r>
        <w:t xml:space="preserve"> </w:t>
      </w:r>
      <w:r>
        <w:rPr>
          <w:rFonts w:hint="eastAsia"/>
        </w:rPr>
        <w:t>к</w:t>
      </w:r>
      <w:r>
        <w:t xml:space="preserve"> </w:t>
      </w:r>
      <w:r>
        <w:rPr>
          <w:rFonts w:hint="eastAsia"/>
        </w:rPr>
        <w:t>компетентным</w:t>
      </w:r>
      <w:r>
        <w:t xml:space="preserve"> </w:t>
      </w:r>
      <w:r>
        <w:rPr>
          <w:rFonts w:hint="eastAsia"/>
        </w:rPr>
        <w:t>органам</w:t>
      </w:r>
      <w:r>
        <w:t xml:space="preserve">. </w:t>
      </w:r>
      <w:r>
        <w:rPr>
          <w:rFonts w:hint="eastAsia"/>
        </w:rPr>
        <w:t>Повышение</w:t>
      </w:r>
      <w:r>
        <w:t xml:space="preserve"> </w:t>
      </w:r>
      <w:r>
        <w:rPr>
          <w:rFonts w:hint="eastAsia"/>
        </w:rPr>
        <w:t>уровня</w:t>
      </w:r>
      <w:r>
        <w:t xml:space="preserve"> </w:t>
      </w:r>
      <w:r>
        <w:rPr>
          <w:rFonts w:hint="eastAsia"/>
        </w:rPr>
        <w:t>правовой</w:t>
      </w:r>
      <w:r>
        <w:t xml:space="preserve"> </w:t>
      </w:r>
      <w:r>
        <w:rPr>
          <w:rFonts w:hint="eastAsia"/>
        </w:rPr>
        <w:t>грамотности</w:t>
      </w:r>
      <w:r>
        <w:t xml:space="preserve"> </w:t>
      </w:r>
      <w:r>
        <w:rPr>
          <w:rFonts w:hint="eastAsia"/>
        </w:rPr>
        <w:t>населения</w:t>
      </w:r>
      <w:r>
        <w:t xml:space="preserve"> </w:t>
      </w:r>
      <w:r>
        <w:rPr>
          <w:rFonts w:hint="eastAsia"/>
        </w:rPr>
        <w:t>несомненно</w:t>
      </w:r>
      <w:r>
        <w:t xml:space="preserve"> </w:t>
      </w:r>
      <w:r>
        <w:rPr>
          <w:rFonts w:hint="eastAsia"/>
        </w:rPr>
        <w:t>повысит</w:t>
      </w:r>
      <w:r>
        <w:t xml:space="preserve"> </w:t>
      </w:r>
      <w:r>
        <w:rPr>
          <w:rFonts w:hint="eastAsia"/>
        </w:rPr>
        <w:t>активность</w:t>
      </w:r>
      <w:r>
        <w:t xml:space="preserve"> </w:t>
      </w:r>
      <w:r>
        <w:rPr>
          <w:rFonts w:hint="eastAsia"/>
        </w:rPr>
        <w:t>граждан</w:t>
      </w:r>
      <w:r>
        <w:t xml:space="preserve"> </w:t>
      </w:r>
      <w:r>
        <w:rPr>
          <w:rFonts w:hint="eastAsia"/>
        </w:rPr>
        <w:t>в</w:t>
      </w:r>
      <w:r>
        <w:t xml:space="preserve"> </w:t>
      </w:r>
      <w:r>
        <w:rPr>
          <w:rFonts w:hint="eastAsia"/>
        </w:rPr>
        <w:t>защите</w:t>
      </w:r>
      <w:r>
        <w:t xml:space="preserve"> </w:t>
      </w:r>
      <w:r>
        <w:rPr>
          <w:rFonts w:hint="eastAsia"/>
        </w:rPr>
        <w:t>своих</w:t>
      </w:r>
      <w:r>
        <w:t xml:space="preserve"> </w:t>
      </w:r>
      <w:r>
        <w:rPr>
          <w:rFonts w:hint="eastAsia"/>
        </w:rPr>
        <w:t>прав</w:t>
      </w:r>
      <w:r>
        <w:t xml:space="preserve">, </w:t>
      </w:r>
      <w:r>
        <w:rPr>
          <w:rFonts w:hint="eastAsia"/>
        </w:rPr>
        <w:t>что</w:t>
      </w:r>
      <w:r>
        <w:t xml:space="preserve"> </w:t>
      </w:r>
      <w:r>
        <w:rPr>
          <w:rFonts w:hint="eastAsia"/>
        </w:rPr>
        <w:t>неизбежно</w:t>
      </w:r>
      <w:r>
        <w:t xml:space="preserve"> </w:t>
      </w:r>
      <w:r>
        <w:rPr>
          <w:rFonts w:hint="eastAsia"/>
        </w:rPr>
        <w:t>приведет</w:t>
      </w:r>
      <w:r>
        <w:t xml:space="preserve"> </w:t>
      </w:r>
      <w:r>
        <w:rPr>
          <w:rFonts w:hint="eastAsia"/>
        </w:rPr>
        <w:t>к</w:t>
      </w:r>
      <w:r>
        <w:t xml:space="preserve"> </w:t>
      </w:r>
      <w:r>
        <w:rPr>
          <w:rFonts w:hint="eastAsia"/>
        </w:rPr>
        <w:t>более</w:t>
      </w:r>
      <w:r>
        <w:t xml:space="preserve"> </w:t>
      </w:r>
      <w:r>
        <w:rPr>
          <w:rFonts w:hint="eastAsia"/>
        </w:rPr>
        <w:t>качественной</w:t>
      </w:r>
      <w:r>
        <w:t xml:space="preserve"> </w:t>
      </w:r>
      <w:r>
        <w:rPr>
          <w:rFonts w:hint="eastAsia"/>
        </w:rPr>
        <w:t>работе</w:t>
      </w:r>
      <w:r>
        <w:t xml:space="preserve"> </w:t>
      </w:r>
      <w:r>
        <w:rPr>
          <w:rFonts w:hint="eastAsia"/>
        </w:rPr>
        <w:t>должностных</w:t>
      </w:r>
      <w:r>
        <w:t xml:space="preserve"> </w:t>
      </w:r>
      <w:r>
        <w:rPr>
          <w:rFonts w:hint="eastAsia"/>
        </w:rPr>
        <w:t>лиц</w:t>
      </w:r>
      <w:r>
        <w:t>.</w:t>
      </w:r>
    </w:p>
    <w:p w14:paraId="4C4A0E44" w14:textId="77777777" w:rsidR="001F29D2" w:rsidRDefault="001F29D2" w:rsidP="001F29D2">
      <w:r>
        <w:rPr>
          <w:rFonts w:hint="eastAsia"/>
        </w:rPr>
        <w:t>Важным</w:t>
      </w:r>
      <w:r>
        <w:t xml:space="preserve"> </w:t>
      </w:r>
      <w:r>
        <w:rPr>
          <w:rFonts w:hint="eastAsia"/>
        </w:rPr>
        <w:t>фактором</w:t>
      </w:r>
      <w:r>
        <w:t xml:space="preserve"> </w:t>
      </w:r>
      <w:r>
        <w:rPr>
          <w:rFonts w:hint="eastAsia"/>
        </w:rPr>
        <w:t>правоприменительной</w:t>
      </w:r>
      <w:r>
        <w:t xml:space="preserve"> </w:t>
      </w:r>
      <w:r>
        <w:rPr>
          <w:rFonts w:hint="eastAsia"/>
        </w:rPr>
        <w:t>деятельности</w:t>
      </w:r>
      <w:r>
        <w:t xml:space="preserve"> </w:t>
      </w:r>
      <w:r>
        <w:rPr>
          <w:rFonts w:hint="eastAsia"/>
        </w:rPr>
        <w:t>является</w:t>
      </w:r>
      <w:r>
        <w:t xml:space="preserve"> </w:t>
      </w:r>
      <w:r>
        <w:rPr>
          <w:rFonts w:hint="eastAsia"/>
        </w:rPr>
        <w:t>право</w:t>
      </w:r>
      <w:r>
        <w:t xml:space="preserve"> </w:t>
      </w:r>
      <w:r>
        <w:rPr>
          <w:rFonts w:hint="eastAsia"/>
        </w:rPr>
        <w:t>на</w:t>
      </w:r>
      <w:r>
        <w:t xml:space="preserve"> </w:t>
      </w:r>
      <w:r>
        <w:rPr>
          <w:rFonts w:hint="eastAsia"/>
        </w:rPr>
        <w:t>судебный</w:t>
      </w:r>
      <w:r>
        <w:t xml:space="preserve"> </w:t>
      </w:r>
      <w:r>
        <w:rPr>
          <w:rFonts w:hint="eastAsia"/>
        </w:rPr>
        <w:t>контроль</w:t>
      </w:r>
      <w:r>
        <w:t xml:space="preserve">, </w:t>
      </w:r>
      <w:r>
        <w:rPr>
          <w:rFonts w:hint="eastAsia"/>
        </w:rPr>
        <w:t>позволяющее</w:t>
      </w:r>
      <w:r>
        <w:t xml:space="preserve"> </w:t>
      </w:r>
      <w:r>
        <w:rPr>
          <w:rFonts w:hint="eastAsia"/>
        </w:rPr>
        <w:t>каждому</w:t>
      </w:r>
      <w:r>
        <w:t xml:space="preserve"> </w:t>
      </w:r>
      <w:r>
        <w:rPr>
          <w:rFonts w:hint="eastAsia"/>
        </w:rPr>
        <w:t>обжаловать</w:t>
      </w:r>
      <w:r>
        <w:t xml:space="preserve"> </w:t>
      </w:r>
      <w:r>
        <w:rPr>
          <w:rFonts w:hint="eastAsia"/>
        </w:rPr>
        <w:t>в</w:t>
      </w:r>
      <w:r>
        <w:t xml:space="preserve"> </w:t>
      </w:r>
      <w:r>
        <w:rPr>
          <w:rFonts w:hint="eastAsia"/>
        </w:rPr>
        <w:t>суде</w:t>
      </w:r>
      <w:r>
        <w:t xml:space="preserve"> </w:t>
      </w:r>
      <w:r>
        <w:rPr>
          <w:rFonts w:hint="eastAsia"/>
        </w:rPr>
        <w:t>действия</w:t>
      </w:r>
      <w:r>
        <w:t xml:space="preserve"> </w:t>
      </w:r>
      <w:r>
        <w:rPr>
          <w:rFonts w:hint="eastAsia"/>
        </w:rPr>
        <w:t>и</w:t>
      </w:r>
      <w:r>
        <w:t xml:space="preserve"> </w:t>
      </w:r>
      <w:r>
        <w:rPr>
          <w:rFonts w:hint="eastAsia"/>
        </w:rPr>
        <w:t>решения</w:t>
      </w:r>
      <w:r>
        <w:t xml:space="preserve"> </w:t>
      </w:r>
      <w:r>
        <w:rPr>
          <w:rFonts w:hint="eastAsia"/>
        </w:rPr>
        <w:t>государственного</w:t>
      </w:r>
      <w:r>
        <w:t xml:space="preserve"> </w:t>
      </w:r>
      <w:r>
        <w:rPr>
          <w:rFonts w:hint="eastAsia"/>
        </w:rPr>
        <w:t>органа</w:t>
      </w:r>
      <w:r>
        <w:t xml:space="preserve">, </w:t>
      </w:r>
      <w:r>
        <w:rPr>
          <w:rFonts w:hint="eastAsia"/>
        </w:rPr>
        <w:t>органа</w:t>
      </w:r>
      <w:r>
        <w:t xml:space="preserve"> </w:t>
      </w:r>
      <w:r>
        <w:rPr>
          <w:rFonts w:hint="eastAsia"/>
        </w:rPr>
        <w:t>местного</w:t>
      </w:r>
      <w:r>
        <w:t xml:space="preserve"> </w:t>
      </w:r>
      <w:r>
        <w:rPr>
          <w:rFonts w:hint="eastAsia"/>
        </w:rPr>
        <w:t>самоуправления</w:t>
      </w:r>
      <w:r>
        <w:t xml:space="preserve">, </w:t>
      </w:r>
      <w:r>
        <w:rPr>
          <w:rFonts w:hint="eastAsia"/>
        </w:rPr>
        <w:t>должностного</w:t>
      </w:r>
      <w:r>
        <w:t xml:space="preserve"> </w:t>
      </w:r>
      <w:r>
        <w:rPr>
          <w:rFonts w:hint="eastAsia"/>
        </w:rPr>
        <w:t>лица</w:t>
      </w:r>
      <w:r>
        <w:t xml:space="preserve"> </w:t>
      </w:r>
      <w:r>
        <w:rPr>
          <w:rFonts w:hint="eastAsia"/>
        </w:rPr>
        <w:t>или</w:t>
      </w:r>
      <w:r>
        <w:t xml:space="preserve"> </w:t>
      </w:r>
      <w:r>
        <w:rPr>
          <w:rFonts w:hint="eastAsia"/>
        </w:rPr>
        <w:t>государственного</w:t>
      </w:r>
      <w:r>
        <w:t xml:space="preserve"> </w:t>
      </w:r>
      <w:r>
        <w:rPr>
          <w:rFonts w:hint="eastAsia"/>
        </w:rPr>
        <w:t>служащего</w:t>
      </w:r>
      <w:r>
        <w:t>.</w:t>
      </w:r>
    </w:p>
    <w:p w14:paraId="501228EF" w14:textId="77777777" w:rsidR="001F29D2" w:rsidRDefault="001F29D2" w:rsidP="001F29D2">
      <w:r>
        <w:rPr>
          <w:rFonts w:hint="eastAsia"/>
        </w:rPr>
        <w:t>К</w:t>
      </w:r>
      <w:r>
        <w:t xml:space="preserve"> </w:t>
      </w:r>
      <w:r>
        <w:rPr>
          <w:rFonts w:hint="eastAsia"/>
        </w:rPr>
        <w:t>сожалению</w:t>
      </w:r>
      <w:r>
        <w:t xml:space="preserve">, </w:t>
      </w:r>
      <w:r>
        <w:rPr>
          <w:rFonts w:hint="eastAsia"/>
        </w:rPr>
        <w:t>в</w:t>
      </w:r>
      <w:r>
        <w:t xml:space="preserve"> </w:t>
      </w:r>
      <w:r>
        <w:rPr>
          <w:rFonts w:hint="eastAsia"/>
        </w:rPr>
        <w:t>последние</w:t>
      </w:r>
      <w:r>
        <w:t xml:space="preserve"> </w:t>
      </w:r>
      <w:r>
        <w:rPr>
          <w:rFonts w:hint="eastAsia"/>
        </w:rPr>
        <w:t>годы</w:t>
      </w:r>
      <w:r>
        <w:t xml:space="preserve"> </w:t>
      </w:r>
      <w:r>
        <w:rPr>
          <w:rFonts w:hint="eastAsia"/>
        </w:rPr>
        <w:t>нередки</w:t>
      </w:r>
      <w:r>
        <w:t xml:space="preserve"> </w:t>
      </w:r>
      <w:r>
        <w:rPr>
          <w:rFonts w:hint="eastAsia"/>
        </w:rPr>
        <w:t>случаи</w:t>
      </w:r>
      <w:r>
        <w:t xml:space="preserve">, </w:t>
      </w:r>
      <w:r>
        <w:rPr>
          <w:rFonts w:hint="eastAsia"/>
        </w:rPr>
        <w:t>когда</w:t>
      </w:r>
      <w:r>
        <w:t xml:space="preserve"> </w:t>
      </w:r>
      <w:r>
        <w:rPr>
          <w:rFonts w:hint="eastAsia"/>
        </w:rPr>
        <w:t>судебные</w:t>
      </w:r>
      <w:r>
        <w:t xml:space="preserve"> </w:t>
      </w:r>
      <w:r>
        <w:rPr>
          <w:rFonts w:hint="eastAsia"/>
        </w:rPr>
        <w:t>органы</w:t>
      </w:r>
      <w:r>
        <w:t xml:space="preserve"> </w:t>
      </w:r>
      <w:r>
        <w:rPr>
          <w:rFonts w:hint="eastAsia"/>
        </w:rPr>
        <w:t>избегают</w:t>
      </w:r>
      <w:r>
        <w:t xml:space="preserve"> </w:t>
      </w:r>
      <w:r>
        <w:rPr>
          <w:rFonts w:hint="eastAsia"/>
        </w:rPr>
        <w:t>всестороннего</w:t>
      </w:r>
      <w:r>
        <w:t xml:space="preserve"> </w:t>
      </w:r>
      <w:r>
        <w:rPr>
          <w:rFonts w:hint="eastAsia"/>
        </w:rPr>
        <w:t>рассмотрения</w:t>
      </w:r>
      <w:r>
        <w:t xml:space="preserve"> </w:t>
      </w:r>
      <w:r>
        <w:rPr>
          <w:rFonts w:hint="eastAsia"/>
        </w:rPr>
        <w:t>жалоб</w:t>
      </w:r>
      <w:r>
        <w:t xml:space="preserve"> </w:t>
      </w:r>
      <w:r>
        <w:rPr>
          <w:rFonts w:hint="eastAsia"/>
        </w:rPr>
        <w:t>на</w:t>
      </w:r>
      <w:r>
        <w:t xml:space="preserve"> </w:t>
      </w:r>
      <w:r>
        <w:rPr>
          <w:rFonts w:hint="eastAsia"/>
        </w:rPr>
        <w:t>органы</w:t>
      </w:r>
      <w:r>
        <w:t xml:space="preserve"> </w:t>
      </w:r>
      <w:r>
        <w:rPr>
          <w:rFonts w:hint="eastAsia"/>
        </w:rPr>
        <w:t>государственной</w:t>
      </w:r>
      <w:r>
        <w:t xml:space="preserve"> </w:t>
      </w:r>
      <w:r>
        <w:rPr>
          <w:rFonts w:hint="eastAsia"/>
        </w:rPr>
        <w:t>власти</w:t>
      </w:r>
      <w:r>
        <w:t xml:space="preserve">; </w:t>
      </w:r>
      <w:r>
        <w:rPr>
          <w:rFonts w:hint="eastAsia"/>
        </w:rPr>
        <w:t>отмечается</w:t>
      </w:r>
      <w:r>
        <w:t xml:space="preserve"> </w:t>
      </w:r>
      <w:r>
        <w:rPr>
          <w:rFonts w:hint="eastAsia"/>
        </w:rPr>
        <w:t>низкое</w:t>
      </w:r>
      <w:r>
        <w:t xml:space="preserve"> </w:t>
      </w:r>
      <w:r>
        <w:rPr>
          <w:rFonts w:hint="eastAsia"/>
        </w:rPr>
        <w:t>качество</w:t>
      </w:r>
      <w:r>
        <w:t xml:space="preserve"> </w:t>
      </w:r>
      <w:r>
        <w:rPr>
          <w:rFonts w:hint="eastAsia"/>
        </w:rPr>
        <w:t>правоприменительных</w:t>
      </w:r>
      <w:r>
        <w:t xml:space="preserve"> </w:t>
      </w:r>
      <w:r>
        <w:rPr>
          <w:rFonts w:hint="eastAsia"/>
        </w:rPr>
        <w:t>процедур</w:t>
      </w:r>
      <w:r>
        <w:t xml:space="preserve"> </w:t>
      </w:r>
      <w:r>
        <w:rPr>
          <w:rFonts w:hint="eastAsia"/>
        </w:rPr>
        <w:t>по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w:t>
      </w:r>
      <w:r>
        <w:rPr>
          <w:rFonts w:hint="eastAsia"/>
        </w:rPr>
        <w:t>прежде</w:t>
      </w:r>
      <w:r>
        <w:t xml:space="preserve"> </w:t>
      </w:r>
      <w:r>
        <w:rPr>
          <w:rFonts w:hint="eastAsia"/>
        </w:rPr>
        <w:t>всего</w:t>
      </w:r>
      <w:r>
        <w:t xml:space="preserve"> </w:t>
      </w:r>
      <w:r>
        <w:rPr>
          <w:rFonts w:hint="eastAsia"/>
        </w:rPr>
        <w:t>в</w:t>
      </w:r>
      <w:r>
        <w:t xml:space="preserve"> </w:t>
      </w:r>
      <w:r>
        <w:rPr>
          <w:rFonts w:hint="eastAsia"/>
        </w:rPr>
        <w:t>части</w:t>
      </w:r>
      <w:r>
        <w:t xml:space="preserve"> </w:t>
      </w:r>
      <w:r>
        <w:rPr>
          <w:rFonts w:hint="eastAsia"/>
        </w:rPr>
        <w:t>обе</w:t>
      </w:r>
      <w:r>
        <w:rPr>
          <w:rFonts w:hint="eastAsia"/>
        </w:rPr>
        <w:lastRenderedPageBreak/>
        <w:t>спечения</w:t>
      </w:r>
      <w:r>
        <w:t xml:space="preserve"> </w:t>
      </w:r>
      <w:r>
        <w:rPr>
          <w:rFonts w:hint="eastAsia"/>
        </w:rPr>
        <w:t>равенства</w:t>
      </w:r>
      <w:r>
        <w:t xml:space="preserve"> </w:t>
      </w:r>
      <w:r>
        <w:rPr>
          <w:rFonts w:hint="eastAsia"/>
        </w:rPr>
        <w:t>сторон</w:t>
      </w:r>
      <w:r>
        <w:t xml:space="preserve">, </w:t>
      </w:r>
      <w:r>
        <w:rPr>
          <w:rFonts w:hint="eastAsia"/>
        </w:rPr>
        <w:t>всесторонности</w:t>
      </w:r>
      <w:r>
        <w:t xml:space="preserve"> </w:t>
      </w:r>
      <w:r>
        <w:rPr>
          <w:rFonts w:hint="eastAsia"/>
        </w:rPr>
        <w:t>и</w:t>
      </w:r>
      <w:r>
        <w:t xml:space="preserve"> </w:t>
      </w:r>
      <w:r>
        <w:rPr>
          <w:rFonts w:hint="eastAsia"/>
        </w:rPr>
        <w:t>полноты</w:t>
      </w:r>
      <w:r>
        <w:t xml:space="preserve"> </w:t>
      </w:r>
      <w:r>
        <w:rPr>
          <w:rFonts w:hint="eastAsia"/>
        </w:rPr>
        <w:t>исследования</w:t>
      </w:r>
      <w:r>
        <w:t xml:space="preserve"> </w:t>
      </w:r>
      <w:r>
        <w:rPr>
          <w:rFonts w:hint="eastAsia"/>
        </w:rPr>
        <w:t>обстоятельств</w:t>
      </w:r>
      <w:r>
        <w:t xml:space="preserve"> </w:t>
      </w:r>
      <w:r>
        <w:rPr>
          <w:rFonts w:hint="eastAsia"/>
        </w:rPr>
        <w:t>дела</w:t>
      </w:r>
      <w:r>
        <w:t xml:space="preserve">, </w:t>
      </w:r>
      <w:r>
        <w:rPr>
          <w:rFonts w:hint="eastAsia"/>
        </w:rPr>
        <w:t>тщательности</w:t>
      </w:r>
      <w:r>
        <w:t xml:space="preserve"> </w:t>
      </w:r>
      <w:r>
        <w:rPr>
          <w:rFonts w:hint="eastAsia"/>
        </w:rPr>
        <w:t>исследования</w:t>
      </w:r>
      <w:r>
        <w:t xml:space="preserve"> </w:t>
      </w:r>
      <w:r>
        <w:rPr>
          <w:rFonts w:hint="eastAsia"/>
        </w:rPr>
        <w:t>доказательств</w:t>
      </w:r>
      <w:r>
        <w:t xml:space="preserve">, </w:t>
      </w:r>
      <w:r>
        <w:rPr>
          <w:rFonts w:hint="eastAsia"/>
        </w:rPr>
        <w:t>обоснованности</w:t>
      </w:r>
      <w:r>
        <w:t xml:space="preserve"> </w:t>
      </w:r>
      <w:r>
        <w:rPr>
          <w:rFonts w:hint="eastAsia"/>
        </w:rPr>
        <w:t>выносимых</w:t>
      </w:r>
      <w:r>
        <w:t xml:space="preserve"> </w:t>
      </w:r>
      <w:r>
        <w:rPr>
          <w:rFonts w:hint="eastAsia"/>
        </w:rPr>
        <w:t>решений</w:t>
      </w:r>
      <w:r>
        <w:t>.</w:t>
      </w:r>
    </w:p>
    <w:p w14:paraId="63B937AE" w14:textId="77777777" w:rsidR="001F29D2" w:rsidRDefault="001F29D2" w:rsidP="001F29D2">
      <w:r>
        <w:rPr>
          <w:rFonts w:hint="eastAsia"/>
        </w:rPr>
        <w:t>Особую</w:t>
      </w:r>
      <w:r>
        <w:t xml:space="preserve"> </w:t>
      </w:r>
      <w:r>
        <w:rPr>
          <w:rFonts w:hint="eastAsia"/>
        </w:rPr>
        <w:t>проблему</w:t>
      </w:r>
      <w:r>
        <w:t xml:space="preserve"> </w:t>
      </w:r>
      <w:r>
        <w:rPr>
          <w:rFonts w:hint="eastAsia"/>
        </w:rPr>
        <w:t>составляет</w:t>
      </w:r>
      <w:r>
        <w:t xml:space="preserve"> </w:t>
      </w:r>
      <w:r>
        <w:rPr>
          <w:rFonts w:hint="eastAsia"/>
        </w:rPr>
        <w:t>результативность</w:t>
      </w:r>
      <w:r>
        <w:t xml:space="preserve"> </w:t>
      </w:r>
      <w:r>
        <w:rPr>
          <w:rFonts w:hint="eastAsia"/>
        </w:rPr>
        <w:t>правоприменения</w:t>
      </w:r>
      <w:r>
        <w:t xml:space="preserve"> </w:t>
      </w:r>
      <w:r>
        <w:rPr>
          <w:rFonts w:hint="eastAsia"/>
        </w:rPr>
        <w:t>как</w:t>
      </w:r>
      <w:r>
        <w:t xml:space="preserve"> </w:t>
      </w:r>
      <w:r>
        <w:rPr>
          <w:rFonts w:hint="eastAsia"/>
        </w:rPr>
        <w:t>его</w:t>
      </w:r>
      <w:r>
        <w:t xml:space="preserve"> </w:t>
      </w:r>
      <w:r>
        <w:rPr>
          <w:rFonts w:hint="eastAsia"/>
        </w:rPr>
        <w:t>способность</w:t>
      </w:r>
      <w:r>
        <w:t xml:space="preserve"> </w:t>
      </w:r>
      <w:r>
        <w:rPr>
          <w:rFonts w:hint="eastAsia"/>
        </w:rPr>
        <w:t>не</w:t>
      </w:r>
      <w:r>
        <w:t xml:space="preserve"> </w:t>
      </w:r>
      <w:r>
        <w:rPr>
          <w:rFonts w:hint="eastAsia"/>
        </w:rPr>
        <w:t>только</w:t>
      </w:r>
      <w:r>
        <w:t xml:space="preserve"> </w:t>
      </w:r>
      <w:r>
        <w:rPr>
          <w:rFonts w:hint="eastAsia"/>
        </w:rPr>
        <w:t>юридически</w:t>
      </w:r>
      <w:r>
        <w:t xml:space="preserve">, </w:t>
      </w:r>
      <w:r>
        <w:rPr>
          <w:rFonts w:hint="eastAsia"/>
        </w:rPr>
        <w:t>но</w:t>
      </w:r>
      <w:r>
        <w:t xml:space="preserve"> </w:t>
      </w:r>
      <w:r>
        <w:rPr>
          <w:rFonts w:hint="eastAsia"/>
        </w:rPr>
        <w:t>и</w:t>
      </w:r>
      <w:r>
        <w:t xml:space="preserve"> </w:t>
      </w:r>
      <w:r>
        <w:rPr>
          <w:rFonts w:hint="eastAsia"/>
        </w:rPr>
        <w:t>фактически</w:t>
      </w:r>
      <w:r>
        <w:t xml:space="preserve"> </w:t>
      </w:r>
      <w:r>
        <w:rPr>
          <w:rFonts w:hint="eastAsia"/>
        </w:rPr>
        <w:t>способствовать</w:t>
      </w:r>
      <w:r>
        <w:t xml:space="preserve"> </w:t>
      </w:r>
      <w:r>
        <w:rPr>
          <w:rFonts w:hint="eastAsia"/>
        </w:rPr>
        <w:t>устранению</w:t>
      </w:r>
      <w:r>
        <w:t xml:space="preserve"> </w:t>
      </w:r>
      <w:r>
        <w:rPr>
          <w:rFonts w:hint="eastAsia"/>
        </w:rPr>
        <w:t>допускаемых</w:t>
      </w:r>
      <w:r>
        <w:t xml:space="preserve"> </w:t>
      </w:r>
      <w:r>
        <w:rPr>
          <w:rFonts w:hint="eastAsia"/>
        </w:rPr>
        <w:t>нарушений</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приведению</w:t>
      </w:r>
      <w:r>
        <w:t xml:space="preserve"> </w:t>
      </w:r>
      <w:r>
        <w:rPr>
          <w:rFonts w:hint="eastAsia"/>
        </w:rPr>
        <w:t>в</w:t>
      </w:r>
      <w:r>
        <w:t xml:space="preserve"> </w:t>
      </w:r>
      <w:r>
        <w:rPr>
          <w:rFonts w:hint="eastAsia"/>
        </w:rPr>
        <w:t>начальное</w:t>
      </w:r>
      <w:r>
        <w:t xml:space="preserve"> </w:t>
      </w:r>
      <w:r>
        <w:rPr>
          <w:rFonts w:hint="eastAsia"/>
        </w:rPr>
        <w:t>правовое</w:t>
      </w:r>
      <w:r>
        <w:t xml:space="preserve"> </w:t>
      </w:r>
      <w:r>
        <w:rPr>
          <w:rFonts w:hint="eastAsia"/>
        </w:rPr>
        <w:t>состояние</w:t>
      </w:r>
      <w:r>
        <w:t xml:space="preserve"> </w:t>
      </w:r>
      <w:r>
        <w:rPr>
          <w:rFonts w:hint="eastAsia"/>
        </w:rPr>
        <w:t>через</w:t>
      </w:r>
      <w:r>
        <w:t xml:space="preserve"> </w:t>
      </w:r>
      <w:r>
        <w:rPr>
          <w:rFonts w:hint="eastAsia"/>
        </w:rPr>
        <w:t>восстановление</w:t>
      </w:r>
      <w:r>
        <w:t xml:space="preserve"> </w:t>
      </w:r>
      <w:r>
        <w:rPr>
          <w:rFonts w:hint="eastAsia"/>
        </w:rPr>
        <w:t>права</w:t>
      </w:r>
      <w:r>
        <w:t xml:space="preserve">, </w:t>
      </w:r>
      <w:r>
        <w:rPr>
          <w:rFonts w:hint="eastAsia"/>
        </w:rPr>
        <w:t>возмещение</w:t>
      </w:r>
      <w:r>
        <w:t xml:space="preserve"> </w:t>
      </w:r>
      <w:r>
        <w:rPr>
          <w:rFonts w:hint="eastAsia"/>
        </w:rPr>
        <w:t>причиненного</w:t>
      </w:r>
      <w:r>
        <w:t xml:space="preserve"> </w:t>
      </w:r>
      <w:r>
        <w:rPr>
          <w:rFonts w:hint="eastAsia"/>
        </w:rPr>
        <w:t>вреда</w:t>
      </w:r>
      <w:r>
        <w:t xml:space="preserve"> </w:t>
      </w:r>
      <w:r>
        <w:rPr>
          <w:rFonts w:hint="eastAsia"/>
        </w:rPr>
        <w:t>или</w:t>
      </w:r>
      <w:r>
        <w:t xml:space="preserve"> </w:t>
      </w:r>
      <w:r>
        <w:rPr>
          <w:rFonts w:hint="eastAsia"/>
        </w:rPr>
        <w:t>его</w:t>
      </w:r>
      <w:r>
        <w:t xml:space="preserve"> </w:t>
      </w:r>
      <w:r>
        <w:rPr>
          <w:rFonts w:hint="eastAsia"/>
        </w:rPr>
        <w:t>компенсацию</w:t>
      </w:r>
      <w:r>
        <w:t xml:space="preserve">. </w:t>
      </w:r>
      <w:r>
        <w:rPr>
          <w:rFonts w:hint="eastAsia"/>
        </w:rPr>
        <w:t>Основным</w:t>
      </w:r>
      <w:r>
        <w:t xml:space="preserve"> </w:t>
      </w:r>
      <w:r>
        <w:rPr>
          <w:rFonts w:hint="eastAsia"/>
        </w:rPr>
        <w:t>препятствием</w:t>
      </w:r>
      <w:r>
        <w:t xml:space="preserve"> </w:t>
      </w:r>
      <w:r>
        <w:rPr>
          <w:rFonts w:hint="eastAsia"/>
        </w:rPr>
        <w:t>на</w:t>
      </w:r>
      <w:r>
        <w:t xml:space="preserve"> </w:t>
      </w:r>
      <w:r>
        <w:rPr>
          <w:rFonts w:hint="eastAsia"/>
        </w:rPr>
        <w:t>пути</w:t>
      </w:r>
      <w:r>
        <w:t xml:space="preserve"> </w:t>
      </w:r>
      <w:r>
        <w:rPr>
          <w:rFonts w:hint="eastAsia"/>
        </w:rPr>
        <w:t>достижения</w:t>
      </w:r>
      <w:r>
        <w:t xml:space="preserve"> </w:t>
      </w:r>
      <w:r>
        <w:rPr>
          <w:rFonts w:hint="eastAsia"/>
        </w:rPr>
        <w:t>эффективности</w:t>
      </w:r>
      <w:r>
        <w:t xml:space="preserve"> </w:t>
      </w:r>
      <w:r>
        <w:rPr>
          <w:rFonts w:hint="eastAsia"/>
        </w:rPr>
        <w:t>правовой</w:t>
      </w:r>
      <w:r>
        <w:t xml:space="preserve"> </w:t>
      </w:r>
      <w:r>
        <w:rPr>
          <w:rFonts w:hint="eastAsia"/>
        </w:rPr>
        <w:t>защиты</w:t>
      </w:r>
      <w:r>
        <w:t xml:space="preserve"> </w:t>
      </w:r>
      <w:r>
        <w:rPr>
          <w:rFonts w:hint="eastAsia"/>
        </w:rPr>
        <w:t>становится</w:t>
      </w:r>
      <w:r>
        <w:t xml:space="preserve"> </w:t>
      </w:r>
      <w:r>
        <w:rPr>
          <w:rFonts w:hint="eastAsia"/>
        </w:rPr>
        <w:t>несвоевременность</w:t>
      </w:r>
      <w:r>
        <w:t xml:space="preserve"> </w:t>
      </w:r>
      <w:r>
        <w:rPr>
          <w:rFonts w:hint="eastAsia"/>
        </w:rPr>
        <w:t>принятия</w:t>
      </w:r>
      <w:r>
        <w:t xml:space="preserve"> </w:t>
      </w:r>
      <w:r>
        <w:rPr>
          <w:rFonts w:hint="eastAsia"/>
        </w:rPr>
        <w:t>решений</w:t>
      </w:r>
      <w:r>
        <w:t xml:space="preserve"> </w:t>
      </w:r>
      <w:r>
        <w:rPr>
          <w:rFonts w:hint="eastAsia"/>
        </w:rPr>
        <w:t>и</w:t>
      </w:r>
      <w:r>
        <w:t xml:space="preserve"> </w:t>
      </w:r>
      <w:r>
        <w:rPr>
          <w:rFonts w:hint="eastAsia"/>
        </w:rPr>
        <w:t>в</w:t>
      </w:r>
      <w:r>
        <w:t xml:space="preserve"> </w:t>
      </w:r>
      <w:r>
        <w:rPr>
          <w:rFonts w:hint="eastAsia"/>
        </w:rPr>
        <w:t>особенности</w:t>
      </w:r>
      <w:r>
        <w:t xml:space="preserve"> </w:t>
      </w:r>
      <w:r>
        <w:rPr>
          <w:rFonts w:hint="eastAsia"/>
        </w:rPr>
        <w:t>их</w:t>
      </w:r>
      <w:r>
        <w:t xml:space="preserve"> </w:t>
      </w:r>
      <w:r>
        <w:rPr>
          <w:rFonts w:hint="eastAsia"/>
        </w:rPr>
        <w:t>неисполнение</w:t>
      </w:r>
      <w:r>
        <w:t>.</w:t>
      </w:r>
    </w:p>
    <w:p w14:paraId="539A0CC4" w14:textId="77777777" w:rsidR="001F29D2" w:rsidRDefault="001F29D2" w:rsidP="001F29D2">
      <w:r>
        <w:rPr>
          <w:rFonts w:hint="eastAsia"/>
        </w:rPr>
        <w:t>Со</w:t>
      </w:r>
      <w:r>
        <w:t xml:space="preserve"> </w:t>
      </w:r>
      <w:r>
        <w:rPr>
          <w:rFonts w:hint="eastAsia"/>
        </w:rPr>
        <w:t>дня</w:t>
      </w:r>
      <w:r>
        <w:t xml:space="preserve"> </w:t>
      </w:r>
      <w:r>
        <w:rPr>
          <w:rFonts w:hint="eastAsia"/>
        </w:rPr>
        <w:t>вступления</w:t>
      </w:r>
      <w:r>
        <w:t xml:space="preserve"> </w:t>
      </w:r>
      <w:r>
        <w:rPr>
          <w:rFonts w:hint="eastAsia"/>
        </w:rPr>
        <w:t>в</w:t>
      </w:r>
      <w:r>
        <w:t xml:space="preserve"> </w:t>
      </w:r>
      <w:r>
        <w:rPr>
          <w:rFonts w:hint="eastAsia"/>
        </w:rPr>
        <w:t>силу</w:t>
      </w:r>
      <w:r>
        <w:t xml:space="preserve"> </w:t>
      </w:r>
      <w:r>
        <w:rPr>
          <w:rFonts w:hint="eastAsia"/>
        </w:rPr>
        <w:t>Конвенции</w:t>
      </w:r>
      <w:r>
        <w:t xml:space="preserve"> </w:t>
      </w:r>
      <w:r>
        <w:rPr>
          <w:rFonts w:hint="eastAsia"/>
        </w:rPr>
        <w:t>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основных</w:t>
      </w:r>
      <w:r>
        <w:t xml:space="preserve"> </w:t>
      </w:r>
      <w:r>
        <w:rPr>
          <w:rFonts w:hint="eastAsia"/>
        </w:rPr>
        <w:t>свобод</w:t>
      </w:r>
      <w:r>
        <w:t xml:space="preserve"> </w:t>
      </w:r>
      <w:r>
        <w:rPr>
          <w:rFonts w:hint="eastAsia"/>
        </w:rPr>
        <w:t>законодательство</w:t>
      </w:r>
      <w:r>
        <w:t xml:space="preserve"> </w:t>
      </w:r>
      <w:r>
        <w:rPr>
          <w:rFonts w:hint="eastAsia"/>
        </w:rPr>
        <w:t>и</w:t>
      </w:r>
      <w:r>
        <w:t xml:space="preserve"> </w:t>
      </w:r>
      <w:r>
        <w:rPr>
          <w:rFonts w:hint="eastAsia"/>
        </w:rPr>
        <w:t>правоприменительная</w:t>
      </w:r>
      <w:r>
        <w:t xml:space="preserve"> </w:t>
      </w:r>
      <w:r>
        <w:rPr>
          <w:rFonts w:hint="eastAsia"/>
        </w:rPr>
        <w:t>практика</w:t>
      </w:r>
      <w:r>
        <w:t xml:space="preserve"> </w:t>
      </w:r>
      <w:r>
        <w:rPr>
          <w:rFonts w:hint="eastAsia"/>
        </w:rPr>
        <w:t>России</w:t>
      </w:r>
      <w:r>
        <w:t xml:space="preserve"> </w:t>
      </w:r>
      <w:r>
        <w:rPr>
          <w:rFonts w:hint="eastAsia"/>
        </w:rPr>
        <w:t>испытывают</w:t>
      </w:r>
      <w:r>
        <w:t xml:space="preserve"> </w:t>
      </w:r>
      <w:r>
        <w:rPr>
          <w:rFonts w:hint="eastAsia"/>
        </w:rPr>
        <w:t>на</w:t>
      </w:r>
      <w:r>
        <w:t xml:space="preserve"> </w:t>
      </w:r>
      <w:r>
        <w:rPr>
          <w:rFonts w:hint="eastAsia"/>
        </w:rPr>
        <w:t>себе</w:t>
      </w:r>
      <w:r>
        <w:t xml:space="preserve"> </w:t>
      </w:r>
      <w:r>
        <w:rPr>
          <w:rFonts w:hint="eastAsia"/>
        </w:rPr>
        <w:t>усиливающееся</w:t>
      </w:r>
      <w:r>
        <w:t xml:space="preserve"> </w:t>
      </w:r>
      <w:r>
        <w:rPr>
          <w:rFonts w:hint="eastAsia"/>
        </w:rPr>
        <w:t>влияние</w:t>
      </w:r>
      <w:r>
        <w:t xml:space="preserve"> </w:t>
      </w:r>
      <w:r>
        <w:rPr>
          <w:rFonts w:hint="eastAsia"/>
        </w:rPr>
        <w:t>правовых</w:t>
      </w:r>
      <w:r>
        <w:t xml:space="preserve"> </w:t>
      </w:r>
      <w:r>
        <w:rPr>
          <w:rFonts w:hint="eastAsia"/>
        </w:rPr>
        <w:t>стандартов</w:t>
      </w:r>
      <w:r>
        <w:t xml:space="preserve"> </w:t>
      </w:r>
      <w:r>
        <w:rPr>
          <w:rFonts w:hint="eastAsia"/>
        </w:rPr>
        <w:t>Совета</w:t>
      </w:r>
      <w:r>
        <w:t xml:space="preserve"> </w:t>
      </w:r>
      <w:r>
        <w:rPr>
          <w:rFonts w:hint="eastAsia"/>
        </w:rPr>
        <w:t>Европы</w:t>
      </w:r>
      <w:r>
        <w:t xml:space="preserve"> </w:t>
      </w:r>
      <w:r>
        <w:rPr>
          <w:rFonts w:hint="eastAsia"/>
        </w:rPr>
        <w:t>в</w:t>
      </w:r>
      <w:r>
        <w:t xml:space="preserve"> </w:t>
      </w:r>
      <w:r>
        <w:rPr>
          <w:rFonts w:hint="eastAsia"/>
        </w:rPr>
        <w:t>области</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w:t>
      </w:r>
    </w:p>
    <w:p w14:paraId="57E88D06" w14:textId="77777777" w:rsidR="001F29D2" w:rsidRDefault="001F29D2" w:rsidP="001F29D2">
      <w:r>
        <w:rPr>
          <w:rFonts w:hint="eastAsia"/>
        </w:rPr>
        <w:t>Опыт</w:t>
      </w:r>
      <w:r>
        <w:t xml:space="preserve"> </w:t>
      </w:r>
      <w:r>
        <w:rPr>
          <w:rFonts w:hint="eastAsia"/>
        </w:rPr>
        <w:t>Европейского</w:t>
      </w:r>
      <w:r>
        <w:t xml:space="preserve"> </w:t>
      </w:r>
      <w:r>
        <w:rPr>
          <w:rFonts w:hint="eastAsia"/>
        </w:rPr>
        <w:t>суда</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является</w:t>
      </w:r>
      <w:r>
        <w:t xml:space="preserve"> </w:t>
      </w:r>
      <w:r>
        <w:rPr>
          <w:rFonts w:hint="eastAsia"/>
        </w:rPr>
        <w:t>для</w:t>
      </w:r>
      <w:r>
        <w:t xml:space="preserve"> </w:t>
      </w:r>
      <w:r>
        <w:rPr>
          <w:rFonts w:hint="eastAsia"/>
        </w:rPr>
        <w:t>Российской</w:t>
      </w:r>
      <w:r>
        <w:t xml:space="preserve"> </w:t>
      </w:r>
      <w:r>
        <w:rPr>
          <w:rFonts w:hint="eastAsia"/>
        </w:rPr>
        <w:t>Федерации</w:t>
      </w:r>
      <w:r>
        <w:t xml:space="preserve"> </w:t>
      </w:r>
      <w:r>
        <w:rPr>
          <w:rFonts w:hint="eastAsia"/>
        </w:rPr>
        <w:t>не</w:t>
      </w:r>
      <w:r>
        <w:t xml:space="preserve"> </w:t>
      </w:r>
      <w:r>
        <w:rPr>
          <w:rFonts w:hint="eastAsia"/>
        </w:rPr>
        <w:t>только</w:t>
      </w:r>
      <w:r>
        <w:t xml:space="preserve"> </w:t>
      </w:r>
      <w:r>
        <w:rPr>
          <w:rFonts w:hint="eastAsia"/>
        </w:rPr>
        <w:t>образцом</w:t>
      </w:r>
      <w:r>
        <w:t xml:space="preserve"> </w:t>
      </w:r>
      <w:r>
        <w:rPr>
          <w:rFonts w:hint="eastAsia"/>
        </w:rPr>
        <w:t>в</w:t>
      </w:r>
      <w:r>
        <w:t xml:space="preserve"> </w:t>
      </w:r>
      <w:r>
        <w:rPr>
          <w:rFonts w:hint="eastAsia"/>
        </w:rPr>
        <w:t>плане</w:t>
      </w:r>
      <w:r>
        <w:t xml:space="preserve"> </w:t>
      </w:r>
      <w:r>
        <w:rPr>
          <w:rFonts w:hint="eastAsia"/>
        </w:rPr>
        <w:t>прецедентов</w:t>
      </w:r>
      <w:r>
        <w:t xml:space="preserve"> </w:t>
      </w:r>
      <w:r>
        <w:rPr>
          <w:rFonts w:hint="eastAsia"/>
        </w:rPr>
        <w:t>по</w:t>
      </w:r>
      <w:r>
        <w:t xml:space="preserve"> </w:t>
      </w:r>
      <w:r>
        <w:rPr>
          <w:rFonts w:hint="eastAsia"/>
        </w:rPr>
        <w:t>конкретным</w:t>
      </w:r>
      <w:r>
        <w:t xml:space="preserve"> </w:t>
      </w:r>
      <w:r>
        <w:rPr>
          <w:rFonts w:hint="eastAsia"/>
        </w:rPr>
        <w:t>категориям</w:t>
      </w:r>
      <w:r>
        <w:t xml:space="preserve"> </w:t>
      </w:r>
      <w:r>
        <w:rPr>
          <w:rFonts w:hint="eastAsia"/>
        </w:rPr>
        <w:t>дел</w:t>
      </w:r>
      <w:r>
        <w:t xml:space="preserve">, </w:t>
      </w:r>
      <w:r>
        <w:rPr>
          <w:rFonts w:hint="eastAsia"/>
        </w:rPr>
        <w:t>но</w:t>
      </w:r>
      <w:r>
        <w:t xml:space="preserve"> </w:t>
      </w:r>
      <w:r>
        <w:rPr>
          <w:rFonts w:hint="eastAsia"/>
        </w:rPr>
        <w:t>и</w:t>
      </w:r>
      <w:r>
        <w:t xml:space="preserve"> </w:t>
      </w:r>
      <w:r>
        <w:rPr>
          <w:rFonts w:hint="eastAsia"/>
        </w:rPr>
        <w:t>примером</w:t>
      </w:r>
      <w:r>
        <w:t xml:space="preserve"> </w:t>
      </w:r>
      <w:r>
        <w:rPr>
          <w:rFonts w:hint="eastAsia"/>
        </w:rPr>
        <w:t>того</w:t>
      </w:r>
      <w:r>
        <w:t xml:space="preserve">, </w:t>
      </w:r>
      <w:r>
        <w:rPr>
          <w:rFonts w:hint="eastAsia"/>
        </w:rPr>
        <w:t>как</w:t>
      </w:r>
      <w:r>
        <w:t xml:space="preserve"> </w:t>
      </w:r>
      <w:r>
        <w:rPr>
          <w:rFonts w:hint="eastAsia"/>
        </w:rPr>
        <w:t>относительно</w:t>
      </w:r>
      <w:r>
        <w:t xml:space="preserve"> </w:t>
      </w:r>
      <w:r>
        <w:rPr>
          <w:rFonts w:hint="eastAsia"/>
        </w:rPr>
        <w:t>недавний</w:t>
      </w:r>
      <w:r>
        <w:t xml:space="preserve"> </w:t>
      </w:r>
      <w:r>
        <w:rPr>
          <w:rFonts w:hint="eastAsia"/>
        </w:rPr>
        <w:t>по</w:t>
      </w:r>
      <w:r>
        <w:t xml:space="preserve"> </w:t>
      </w:r>
      <w:r>
        <w:rPr>
          <w:rFonts w:hint="eastAsia"/>
        </w:rPr>
        <w:t>времени</w:t>
      </w:r>
      <w:r>
        <w:t xml:space="preserve"> </w:t>
      </w:r>
      <w:r>
        <w:rPr>
          <w:rFonts w:hint="eastAsia"/>
        </w:rPr>
        <w:t>своего</w:t>
      </w:r>
      <w:r>
        <w:t xml:space="preserve"> </w:t>
      </w:r>
      <w:r>
        <w:rPr>
          <w:rFonts w:hint="eastAsia"/>
        </w:rPr>
        <w:t>создания</w:t>
      </w:r>
      <w:r>
        <w:t xml:space="preserve"> </w:t>
      </w:r>
      <w:r>
        <w:rPr>
          <w:rFonts w:hint="eastAsia"/>
        </w:rPr>
        <w:t>судебный</w:t>
      </w:r>
      <w:r>
        <w:t xml:space="preserve"> </w:t>
      </w:r>
      <w:r>
        <w:rPr>
          <w:rFonts w:hint="eastAsia"/>
        </w:rPr>
        <w:t>орган</w:t>
      </w:r>
      <w:r>
        <w:t xml:space="preserve"> </w:t>
      </w:r>
      <w:r>
        <w:rPr>
          <w:rFonts w:hint="eastAsia"/>
        </w:rPr>
        <w:t>смог</w:t>
      </w:r>
      <w:r>
        <w:t xml:space="preserve"> </w:t>
      </w:r>
      <w:r>
        <w:rPr>
          <w:rFonts w:hint="eastAsia"/>
        </w:rPr>
        <w:t>завоевать</w:t>
      </w:r>
      <w:r>
        <w:t xml:space="preserve"> </w:t>
      </w:r>
      <w:r>
        <w:rPr>
          <w:rFonts w:hint="eastAsia"/>
        </w:rPr>
        <w:t>высокий</w:t>
      </w:r>
      <w:r>
        <w:t xml:space="preserve"> </w:t>
      </w:r>
      <w:r>
        <w:rPr>
          <w:rFonts w:hint="eastAsia"/>
        </w:rPr>
        <w:t>авторитет</w:t>
      </w:r>
      <w:r>
        <w:t xml:space="preserve"> </w:t>
      </w:r>
      <w:r>
        <w:rPr>
          <w:rFonts w:hint="eastAsia"/>
        </w:rPr>
        <w:t>во</w:t>
      </w:r>
      <w:r>
        <w:t xml:space="preserve"> </w:t>
      </w:r>
      <w:r>
        <w:rPr>
          <w:rFonts w:hint="eastAsia"/>
        </w:rPr>
        <w:t>всем</w:t>
      </w:r>
      <w:r>
        <w:t xml:space="preserve"> </w:t>
      </w:r>
      <w:r>
        <w:rPr>
          <w:rFonts w:hint="eastAsia"/>
        </w:rPr>
        <w:t>мире</w:t>
      </w:r>
      <w:r>
        <w:t xml:space="preserve"> </w:t>
      </w:r>
      <w:r>
        <w:rPr>
          <w:rFonts w:hint="eastAsia"/>
        </w:rPr>
        <w:t>беспристрастностью</w:t>
      </w:r>
      <w:r>
        <w:t xml:space="preserve"> </w:t>
      </w:r>
      <w:r>
        <w:rPr>
          <w:rFonts w:hint="eastAsia"/>
        </w:rPr>
        <w:t>и</w:t>
      </w:r>
      <w:r>
        <w:t xml:space="preserve"> </w:t>
      </w:r>
      <w:r>
        <w:rPr>
          <w:rFonts w:hint="eastAsia"/>
        </w:rPr>
        <w:t>юридической</w:t>
      </w:r>
      <w:r>
        <w:t xml:space="preserve"> </w:t>
      </w:r>
      <w:r>
        <w:rPr>
          <w:rFonts w:hint="eastAsia"/>
        </w:rPr>
        <w:t>обоснованностью</w:t>
      </w:r>
      <w:r>
        <w:t xml:space="preserve"> </w:t>
      </w:r>
      <w:r>
        <w:rPr>
          <w:rFonts w:hint="eastAsia"/>
        </w:rPr>
        <w:t>своих</w:t>
      </w:r>
      <w:r>
        <w:t xml:space="preserve"> </w:t>
      </w:r>
      <w:r>
        <w:rPr>
          <w:rFonts w:hint="eastAsia"/>
        </w:rPr>
        <w:t>решений</w:t>
      </w:r>
      <w:r>
        <w:t xml:space="preserve">, </w:t>
      </w:r>
      <w:r>
        <w:rPr>
          <w:rFonts w:hint="eastAsia"/>
        </w:rPr>
        <w:t>последовательностью</w:t>
      </w:r>
      <w:r>
        <w:t xml:space="preserve"> </w:t>
      </w:r>
      <w:r>
        <w:rPr>
          <w:rFonts w:hint="eastAsia"/>
        </w:rPr>
        <w:t>своих</w:t>
      </w:r>
      <w:r>
        <w:t xml:space="preserve"> </w:t>
      </w:r>
      <w:r>
        <w:rPr>
          <w:rFonts w:hint="eastAsia"/>
        </w:rPr>
        <w:t>правовых</w:t>
      </w:r>
      <w:r>
        <w:t xml:space="preserve"> </w:t>
      </w:r>
      <w:r>
        <w:rPr>
          <w:rFonts w:hint="eastAsia"/>
        </w:rPr>
        <w:t>позиций</w:t>
      </w:r>
      <w:r>
        <w:t xml:space="preserve">, </w:t>
      </w:r>
      <w:r>
        <w:rPr>
          <w:rFonts w:hint="eastAsia"/>
        </w:rPr>
        <w:t>высочайшим</w:t>
      </w:r>
      <w:r>
        <w:t xml:space="preserve"> </w:t>
      </w:r>
      <w:r>
        <w:rPr>
          <w:rFonts w:hint="eastAsia"/>
        </w:rPr>
        <w:t>уровнем</w:t>
      </w:r>
      <w:r>
        <w:t xml:space="preserve"> </w:t>
      </w:r>
      <w:r>
        <w:rPr>
          <w:rFonts w:hint="eastAsia"/>
        </w:rPr>
        <w:t>профессионализма</w:t>
      </w:r>
      <w:r>
        <w:t xml:space="preserve"> </w:t>
      </w:r>
      <w:r>
        <w:rPr>
          <w:rFonts w:hint="eastAsia"/>
        </w:rPr>
        <w:t>судей</w:t>
      </w:r>
      <w:r>
        <w:t>.</w:t>
      </w:r>
    </w:p>
    <w:p w14:paraId="1037EAEE" w14:textId="0F770682" w:rsidR="001F29D2" w:rsidRDefault="001F29D2" w:rsidP="001F29D2">
      <w:r>
        <w:rPr>
          <w:rFonts w:hint="eastAsia"/>
        </w:rPr>
        <w:t>В</w:t>
      </w:r>
      <w:r>
        <w:t xml:space="preserve"> </w:t>
      </w:r>
      <w:r>
        <w:rPr>
          <w:rFonts w:hint="eastAsia"/>
        </w:rPr>
        <w:t>рамках</w:t>
      </w:r>
      <w:r>
        <w:t xml:space="preserve"> </w:t>
      </w:r>
      <w:r>
        <w:rPr>
          <w:rFonts w:hint="eastAsia"/>
        </w:rPr>
        <w:t>настоящего</w:t>
      </w:r>
      <w:r>
        <w:t xml:space="preserve"> </w:t>
      </w:r>
      <w:r>
        <w:rPr>
          <w:rFonts w:hint="eastAsia"/>
        </w:rPr>
        <w:t>исследования</w:t>
      </w:r>
      <w:r>
        <w:t xml:space="preserve"> </w:t>
      </w:r>
      <w:r>
        <w:rPr>
          <w:rFonts w:hint="eastAsia"/>
        </w:rPr>
        <w:t>далеко</w:t>
      </w:r>
      <w:r>
        <w:t xml:space="preserve"> </w:t>
      </w:r>
      <w:r>
        <w:rPr>
          <w:rFonts w:hint="eastAsia"/>
        </w:rPr>
        <w:t>не</w:t>
      </w:r>
      <w:r>
        <w:t xml:space="preserve"> </w:t>
      </w:r>
      <w:r>
        <w:rPr>
          <w:rFonts w:hint="eastAsia"/>
        </w:rPr>
        <w:t>все</w:t>
      </w:r>
      <w:r>
        <w:t xml:space="preserve"> </w:t>
      </w:r>
      <w:r>
        <w:rPr>
          <w:rFonts w:hint="eastAsia"/>
        </w:rPr>
        <w:t>из</w:t>
      </w:r>
      <w:r>
        <w:t xml:space="preserve"> </w:t>
      </w:r>
      <w:r>
        <w:rPr>
          <w:rFonts w:hint="eastAsia"/>
        </w:rPr>
        <w:t>обозначенных</w:t>
      </w:r>
      <w:r>
        <w:t xml:space="preserve"> </w:t>
      </w:r>
      <w:r>
        <w:rPr>
          <w:rFonts w:hint="eastAsia"/>
        </w:rPr>
        <w:t>проблем</w:t>
      </w:r>
      <w:r>
        <w:t xml:space="preserve"> </w:t>
      </w:r>
      <w:r>
        <w:rPr>
          <w:rFonts w:hint="eastAsia"/>
        </w:rPr>
        <w:t>получили</w:t>
      </w:r>
      <w:r>
        <w:t xml:space="preserve"> </w:t>
      </w:r>
      <w:r>
        <w:rPr>
          <w:rFonts w:hint="eastAsia"/>
        </w:rPr>
        <w:t>свое</w:t>
      </w:r>
      <w:r>
        <w:t xml:space="preserve"> </w:t>
      </w:r>
      <w:r>
        <w:rPr>
          <w:rFonts w:hint="eastAsia"/>
        </w:rPr>
        <w:t>научное</w:t>
      </w:r>
      <w:r>
        <w:t xml:space="preserve"> </w:t>
      </w:r>
      <w:r>
        <w:rPr>
          <w:rFonts w:hint="eastAsia"/>
        </w:rPr>
        <w:t>решение</w:t>
      </w:r>
      <w:r>
        <w:t xml:space="preserve">. </w:t>
      </w:r>
      <w:r>
        <w:rPr>
          <w:rFonts w:hint="eastAsia"/>
        </w:rPr>
        <w:t>Проблемы</w:t>
      </w:r>
      <w:r>
        <w:t xml:space="preserve"> </w:t>
      </w:r>
      <w:r>
        <w:rPr>
          <w:rFonts w:hint="eastAsia"/>
        </w:rPr>
        <w:t>правоприменения</w:t>
      </w:r>
      <w:r>
        <w:t xml:space="preserve"> </w:t>
      </w:r>
      <w:r>
        <w:rPr>
          <w:rFonts w:hint="eastAsia"/>
        </w:rPr>
        <w:t>требуют</w:t>
      </w:r>
      <w:r>
        <w:t xml:space="preserve"> </w:t>
      </w:r>
      <w:r>
        <w:rPr>
          <w:rFonts w:hint="eastAsia"/>
        </w:rPr>
        <w:t>дальнейшего</w:t>
      </w:r>
      <w:r>
        <w:t xml:space="preserve"> </w:t>
      </w:r>
      <w:r>
        <w:rPr>
          <w:rFonts w:hint="eastAsia"/>
        </w:rPr>
        <w:t>научного</w:t>
      </w:r>
      <w:r>
        <w:t xml:space="preserve"> </w:t>
      </w:r>
      <w:r>
        <w:rPr>
          <w:rFonts w:hint="eastAsia"/>
        </w:rPr>
        <w:t>осмысления</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с</w:t>
      </w:r>
      <w:r>
        <w:t xml:space="preserve"> </w:t>
      </w:r>
      <w:r>
        <w:rPr>
          <w:rFonts w:hint="eastAsia"/>
        </w:rPr>
        <w:t>учетом</w:t>
      </w:r>
      <w:r>
        <w:t xml:space="preserve"> </w:t>
      </w:r>
      <w:r>
        <w:rPr>
          <w:rFonts w:hint="eastAsia"/>
        </w:rPr>
        <w:t>объективного</w:t>
      </w:r>
      <w:r>
        <w:t xml:space="preserve"> </w:t>
      </w:r>
      <w:r>
        <w:rPr>
          <w:rFonts w:hint="eastAsia"/>
        </w:rPr>
        <w:t>многообразия</w:t>
      </w:r>
      <w:r>
        <w:t xml:space="preserve">, </w:t>
      </w:r>
      <w:r>
        <w:rPr>
          <w:rFonts w:hint="eastAsia"/>
        </w:rPr>
        <w:t>усложнения</w:t>
      </w:r>
      <w:r>
        <w:t xml:space="preserve"> </w:t>
      </w:r>
      <w:r>
        <w:rPr>
          <w:rFonts w:hint="eastAsia"/>
        </w:rPr>
        <w:t>и</w:t>
      </w:r>
      <w:r>
        <w:t xml:space="preserve"> </w:t>
      </w:r>
      <w:r>
        <w:rPr>
          <w:rFonts w:hint="eastAsia"/>
        </w:rPr>
        <w:t>дифференциации</w:t>
      </w:r>
      <w:r>
        <w:t xml:space="preserve"> </w:t>
      </w:r>
      <w:r>
        <w:rPr>
          <w:rFonts w:hint="eastAsia"/>
        </w:rPr>
        <w:t>форм</w:t>
      </w:r>
      <w:r>
        <w:t xml:space="preserve"> </w:t>
      </w:r>
      <w:r>
        <w:rPr>
          <w:rFonts w:hint="eastAsia"/>
        </w:rPr>
        <w:t>проявления</w:t>
      </w:r>
      <w:r>
        <w:t xml:space="preserve"> </w:t>
      </w:r>
      <w:r>
        <w:rPr>
          <w:rFonts w:hint="eastAsia"/>
        </w:rPr>
        <w:t>индивидуально</w:t>
      </w:r>
      <w:r>
        <w:t>-</w:t>
      </w:r>
      <w:r>
        <w:rPr>
          <w:rFonts w:hint="eastAsia"/>
        </w:rPr>
        <w:t>властной</w:t>
      </w:r>
      <w:r>
        <w:t xml:space="preserve"> </w:t>
      </w:r>
      <w:r>
        <w:rPr>
          <w:rFonts w:hint="eastAsia"/>
        </w:rPr>
        <w:t>деятельности</w:t>
      </w:r>
      <w:r>
        <w:t xml:space="preserve"> </w:t>
      </w:r>
      <w:r>
        <w:rPr>
          <w:rFonts w:hint="eastAsia"/>
        </w:rPr>
        <w:t>в</w:t>
      </w:r>
      <w:r>
        <w:t xml:space="preserve"> </w:t>
      </w:r>
      <w:r>
        <w:rPr>
          <w:rFonts w:hint="eastAsia"/>
        </w:rPr>
        <w:t>современной</w:t>
      </w:r>
      <w:r>
        <w:t xml:space="preserve"> </w:t>
      </w:r>
      <w:r>
        <w:rPr>
          <w:rFonts w:hint="eastAsia"/>
        </w:rPr>
        <w:t>России</w:t>
      </w:r>
    </w:p>
    <w:p w14:paraId="3D54371F" w14:textId="77777777" w:rsidR="001F29D2" w:rsidRDefault="001F29D2" w:rsidP="001F29D2"/>
    <w:p w14:paraId="34287BA0" w14:textId="77777777" w:rsidR="001F29D2" w:rsidRDefault="001F29D2" w:rsidP="001F29D2">
      <w:r>
        <w:rPr>
          <w:rFonts w:hint="eastAsia"/>
        </w:rPr>
        <w:t>ЗАКЛЮЧЕНИЕ</w:t>
      </w:r>
    </w:p>
    <w:p w14:paraId="101B7328" w14:textId="77777777" w:rsidR="001F29D2" w:rsidRDefault="001F29D2" w:rsidP="001F29D2">
      <w:r>
        <w:rPr>
          <w:rFonts w:hint="eastAsia"/>
        </w:rPr>
        <w:t>Развитие</w:t>
      </w:r>
      <w:r>
        <w:t xml:space="preserve"> </w:t>
      </w:r>
      <w:r>
        <w:rPr>
          <w:rFonts w:hint="eastAsia"/>
        </w:rPr>
        <w:t>правоприменения</w:t>
      </w:r>
      <w:r>
        <w:t xml:space="preserve"> </w:t>
      </w:r>
      <w:r>
        <w:rPr>
          <w:rFonts w:hint="eastAsia"/>
        </w:rPr>
        <w:t>в</w:t>
      </w:r>
      <w:r>
        <w:t xml:space="preserve"> </w:t>
      </w:r>
      <w:r>
        <w:rPr>
          <w:rFonts w:hint="eastAsia"/>
        </w:rPr>
        <w:t>современном</w:t>
      </w:r>
      <w:r>
        <w:t xml:space="preserve"> </w:t>
      </w:r>
      <w:r>
        <w:rPr>
          <w:rFonts w:hint="eastAsia"/>
        </w:rPr>
        <w:t>российском</w:t>
      </w:r>
      <w:r>
        <w:t xml:space="preserve"> </w:t>
      </w:r>
      <w:r>
        <w:rPr>
          <w:rFonts w:hint="eastAsia"/>
        </w:rPr>
        <w:t>государстве</w:t>
      </w:r>
      <w:r>
        <w:t xml:space="preserve"> </w:t>
      </w:r>
      <w:r>
        <w:rPr>
          <w:rFonts w:hint="eastAsia"/>
        </w:rPr>
        <w:t>должно</w:t>
      </w:r>
      <w:r>
        <w:t xml:space="preserve"> </w:t>
      </w:r>
      <w:r>
        <w:rPr>
          <w:rFonts w:hint="eastAsia"/>
        </w:rPr>
        <w:t>быть</w:t>
      </w:r>
      <w:r>
        <w:t xml:space="preserve"> </w:t>
      </w:r>
      <w:r>
        <w:rPr>
          <w:rFonts w:hint="eastAsia"/>
        </w:rPr>
        <w:t>стратегически</w:t>
      </w:r>
      <w:r>
        <w:t xml:space="preserve"> </w:t>
      </w:r>
      <w:r>
        <w:rPr>
          <w:rFonts w:hint="eastAsia"/>
        </w:rPr>
        <w:t>выверенным</w:t>
      </w:r>
      <w:r>
        <w:t xml:space="preserve"> </w:t>
      </w:r>
      <w:r>
        <w:rPr>
          <w:rFonts w:hint="eastAsia"/>
        </w:rPr>
        <w:t>и</w:t>
      </w:r>
      <w:r>
        <w:t xml:space="preserve"> </w:t>
      </w:r>
      <w:r>
        <w:rPr>
          <w:rFonts w:hint="eastAsia"/>
        </w:rPr>
        <w:t>производным</w:t>
      </w:r>
      <w:r>
        <w:t xml:space="preserve"> </w:t>
      </w:r>
      <w:r>
        <w:rPr>
          <w:rFonts w:hint="eastAsia"/>
        </w:rPr>
        <w:t>от</w:t>
      </w:r>
      <w:r>
        <w:t xml:space="preserve"> </w:t>
      </w:r>
      <w:r>
        <w:rPr>
          <w:rFonts w:hint="eastAsia"/>
        </w:rPr>
        <w:t>баланса</w:t>
      </w:r>
      <w:r>
        <w:t xml:space="preserve"> </w:t>
      </w:r>
      <w:r>
        <w:rPr>
          <w:rFonts w:hint="eastAsia"/>
        </w:rPr>
        <w:t>несхожих</w:t>
      </w:r>
      <w:r>
        <w:t xml:space="preserve"> </w:t>
      </w:r>
      <w:r>
        <w:rPr>
          <w:rFonts w:hint="eastAsia"/>
        </w:rPr>
        <w:t>друг</w:t>
      </w:r>
      <w:r>
        <w:t xml:space="preserve"> </w:t>
      </w:r>
      <w:r>
        <w:rPr>
          <w:rFonts w:hint="eastAsia"/>
        </w:rPr>
        <w:t>с</w:t>
      </w:r>
      <w:r>
        <w:t xml:space="preserve"> </w:t>
      </w:r>
      <w:r>
        <w:rPr>
          <w:rFonts w:hint="eastAsia"/>
        </w:rPr>
        <w:t>другом</w:t>
      </w:r>
      <w:r>
        <w:t xml:space="preserve"> </w:t>
      </w:r>
      <w:r>
        <w:rPr>
          <w:rFonts w:hint="eastAsia"/>
        </w:rPr>
        <w:t>интересов</w:t>
      </w:r>
      <w:r>
        <w:t xml:space="preserve"> </w:t>
      </w:r>
      <w:r>
        <w:rPr>
          <w:rFonts w:hint="eastAsia"/>
        </w:rPr>
        <w:t>общества</w:t>
      </w:r>
      <w:r>
        <w:t xml:space="preserve">, </w:t>
      </w:r>
      <w:r>
        <w:rPr>
          <w:rFonts w:hint="eastAsia"/>
        </w:rPr>
        <w:t>государства</w:t>
      </w:r>
      <w:r>
        <w:t xml:space="preserve"> </w:t>
      </w:r>
      <w:r>
        <w:rPr>
          <w:rFonts w:hint="eastAsia"/>
        </w:rPr>
        <w:t>и</w:t>
      </w:r>
      <w:r>
        <w:t xml:space="preserve"> </w:t>
      </w:r>
      <w:r>
        <w:rPr>
          <w:rFonts w:hint="eastAsia"/>
        </w:rPr>
        <w:t>личности</w:t>
      </w:r>
      <w:r>
        <w:t xml:space="preserve">. </w:t>
      </w:r>
      <w:r>
        <w:rPr>
          <w:rFonts w:hint="eastAsia"/>
        </w:rPr>
        <w:t>Объективно</w:t>
      </w:r>
      <w:r>
        <w:t xml:space="preserve"> </w:t>
      </w:r>
      <w:r>
        <w:rPr>
          <w:rFonts w:hint="eastAsia"/>
        </w:rPr>
        <w:t>правоприменение</w:t>
      </w:r>
      <w:r>
        <w:t xml:space="preserve"> </w:t>
      </w:r>
      <w:r>
        <w:rPr>
          <w:rFonts w:hint="eastAsia"/>
        </w:rPr>
        <w:t>было</w:t>
      </w:r>
      <w:r>
        <w:t xml:space="preserve"> </w:t>
      </w:r>
      <w:r>
        <w:rPr>
          <w:rFonts w:hint="eastAsia"/>
        </w:rPr>
        <w:t>и</w:t>
      </w:r>
      <w:r>
        <w:t xml:space="preserve"> </w:t>
      </w:r>
      <w:r>
        <w:rPr>
          <w:rFonts w:hint="eastAsia"/>
        </w:rPr>
        <w:t>остается</w:t>
      </w:r>
      <w:r>
        <w:t xml:space="preserve"> </w:t>
      </w:r>
      <w:r>
        <w:rPr>
          <w:rFonts w:hint="eastAsia"/>
        </w:rPr>
        <w:t>одним</w:t>
      </w:r>
      <w:r>
        <w:t xml:space="preserve"> </w:t>
      </w:r>
      <w:r>
        <w:rPr>
          <w:rFonts w:hint="eastAsia"/>
        </w:rPr>
        <w:t>из</w:t>
      </w:r>
      <w:r>
        <w:t xml:space="preserve"> </w:t>
      </w:r>
      <w:r>
        <w:rPr>
          <w:rFonts w:hint="eastAsia"/>
        </w:rPr>
        <w:t>наиболее</w:t>
      </w:r>
      <w:r>
        <w:t xml:space="preserve"> </w:t>
      </w:r>
      <w:r>
        <w:rPr>
          <w:rFonts w:hint="eastAsia"/>
        </w:rPr>
        <w:t>значимых</w:t>
      </w:r>
      <w:r>
        <w:t xml:space="preserve"> </w:t>
      </w:r>
      <w:r>
        <w:rPr>
          <w:rFonts w:hint="eastAsia"/>
        </w:rPr>
        <w:t>и</w:t>
      </w:r>
      <w:r>
        <w:t xml:space="preserve"> </w:t>
      </w:r>
      <w:r>
        <w:rPr>
          <w:rFonts w:hint="eastAsia"/>
        </w:rPr>
        <w:t>социально</w:t>
      </w:r>
      <w:r>
        <w:t xml:space="preserve"> </w:t>
      </w:r>
      <w:r>
        <w:rPr>
          <w:rFonts w:hint="eastAsia"/>
        </w:rPr>
        <w:t>чувствительных</w:t>
      </w:r>
      <w:r>
        <w:t xml:space="preserve"> </w:t>
      </w:r>
      <w:r>
        <w:rPr>
          <w:rFonts w:hint="eastAsia"/>
        </w:rPr>
        <w:t>средств</w:t>
      </w:r>
      <w:r>
        <w:t xml:space="preserve"> </w:t>
      </w:r>
      <w:r>
        <w:rPr>
          <w:rFonts w:hint="eastAsia"/>
        </w:rPr>
        <w:t>правозащиты</w:t>
      </w:r>
      <w:r>
        <w:t xml:space="preserve">. </w:t>
      </w:r>
      <w:r>
        <w:rPr>
          <w:rFonts w:hint="eastAsia"/>
        </w:rPr>
        <w:t>Однако</w:t>
      </w:r>
      <w:r>
        <w:t xml:space="preserve"> </w:t>
      </w:r>
      <w:r>
        <w:rPr>
          <w:rFonts w:hint="eastAsia"/>
        </w:rPr>
        <w:t>его</w:t>
      </w:r>
      <w:r>
        <w:t xml:space="preserve"> </w:t>
      </w:r>
      <w:r>
        <w:rPr>
          <w:rFonts w:hint="eastAsia"/>
        </w:rPr>
        <w:t>значение</w:t>
      </w:r>
      <w:r>
        <w:t xml:space="preserve"> </w:t>
      </w:r>
      <w:r>
        <w:rPr>
          <w:rFonts w:hint="eastAsia"/>
        </w:rPr>
        <w:t>выходит</w:t>
      </w:r>
      <w:r>
        <w:t xml:space="preserve"> </w:t>
      </w:r>
      <w:r>
        <w:rPr>
          <w:rFonts w:hint="eastAsia"/>
        </w:rPr>
        <w:t>далеко</w:t>
      </w:r>
      <w:r>
        <w:t xml:space="preserve"> </w:t>
      </w:r>
      <w:r>
        <w:rPr>
          <w:rFonts w:hint="eastAsia"/>
        </w:rPr>
        <w:t>за</w:t>
      </w:r>
      <w:r>
        <w:t xml:space="preserve"> </w:t>
      </w:r>
      <w:r>
        <w:rPr>
          <w:rFonts w:hint="eastAsia"/>
        </w:rPr>
        <w:t>рамки</w:t>
      </w:r>
      <w:r>
        <w:t xml:space="preserve"> </w:t>
      </w:r>
      <w:r>
        <w:rPr>
          <w:rFonts w:hint="eastAsia"/>
        </w:rPr>
        <w:t>собственно</w:t>
      </w:r>
      <w:r>
        <w:t xml:space="preserve"> </w:t>
      </w:r>
      <w:r>
        <w:rPr>
          <w:rFonts w:hint="eastAsia"/>
        </w:rPr>
        <w:t>правозащитной</w:t>
      </w:r>
      <w:r>
        <w:t xml:space="preserve"> </w:t>
      </w:r>
      <w:r>
        <w:rPr>
          <w:rFonts w:hint="eastAsia"/>
        </w:rPr>
        <w:t>системы</w:t>
      </w:r>
      <w:r>
        <w:t xml:space="preserve">. </w:t>
      </w:r>
      <w:r>
        <w:rPr>
          <w:rFonts w:hint="eastAsia"/>
        </w:rPr>
        <w:t>Реализуя</w:t>
      </w:r>
      <w:r>
        <w:t xml:space="preserve"> </w:t>
      </w:r>
      <w:r>
        <w:rPr>
          <w:rFonts w:hint="eastAsia"/>
        </w:rPr>
        <w:t>правозащитные</w:t>
      </w:r>
      <w:r>
        <w:t xml:space="preserve"> </w:t>
      </w:r>
      <w:r>
        <w:rPr>
          <w:rFonts w:hint="eastAsia"/>
        </w:rPr>
        <w:t>функции</w:t>
      </w:r>
      <w:r>
        <w:t xml:space="preserve">, </w:t>
      </w:r>
      <w:r>
        <w:rPr>
          <w:rFonts w:hint="eastAsia"/>
        </w:rPr>
        <w:t>правоприменительная</w:t>
      </w:r>
      <w:r>
        <w:t xml:space="preserve"> </w:t>
      </w:r>
      <w:r>
        <w:rPr>
          <w:rFonts w:hint="eastAsia"/>
        </w:rPr>
        <w:t>деятельность</w:t>
      </w:r>
      <w:r>
        <w:t xml:space="preserve"> </w:t>
      </w:r>
      <w:r>
        <w:rPr>
          <w:rFonts w:hint="eastAsia"/>
        </w:rPr>
        <w:t>оказывает</w:t>
      </w:r>
      <w:r>
        <w:t xml:space="preserve"> </w:t>
      </w:r>
      <w:r>
        <w:rPr>
          <w:rFonts w:hint="eastAsia"/>
        </w:rPr>
        <w:t>серьезное</w:t>
      </w:r>
      <w:r>
        <w:t xml:space="preserve"> </w:t>
      </w:r>
      <w:r>
        <w:rPr>
          <w:rFonts w:hint="eastAsia"/>
        </w:rPr>
        <w:t>влияние</w:t>
      </w:r>
      <w:r>
        <w:t xml:space="preserve"> </w:t>
      </w:r>
      <w:r>
        <w:rPr>
          <w:rFonts w:hint="eastAsia"/>
        </w:rPr>
        <w:t>на</w:t>
      </w:r>
      <w:r>
        <w:t xml:space="preserve"> </w:t>
      </w:r>
      <w:r>
        <w:rPr>
          <w:rFonts w:hint="eastAsia"/>
        </w:rPr>
        <w:t>состояние</w:t>
      </w:r>
      <w:r>
        <w:t xml:space="preserve"> </w:t>
      </w:r>
      <w:r>
        <w:rPr>
          <w:rFonts w:hint="eastAsia"/>
        </w:rPr>
        <w:t>практически</w:t>
      </w:r>
      <w:r>
        <w:t xml:space="preserve"> </w:t>
      </w:r>
      <w:r>
        <w:rPr>
          <w:rFonts w:hint="eastAsia"/>
        </w:rPr>
        <w:t>всех</w:t>
      </w:r>
      <w:r>
        <w:t xml:space="preserve"> </w:t>
      </w:r>
      <w:r>
        <w:rPr>
          <w:rFonts w:hint="eastAsia"/>
        </w:rPr>
        <w:t>сфер</w:t>
      </w:r>
      <w:r>
        <w:t xml:space="preserve"> </w:t>
      </w:r>
      <w:r>
        <w:rPr>
          <w:rFonts w:hint="eastAsia"/>
        </w:rPr>
        <w:t>жизнедеятельности</w:t>
      </w:r>
      <w:r>
        <w:t xml:space="preserve"> </w:t>
      </w:r>
      <w:r>
        <w:rPr>
          <w:rFonts w:hint="eastAsia"/>
        </w:rPr>
        <w:t>современного</w:t>
      </w:r>
      <w:r>
        <w:t xml:space="preserve"> </w:t>
      </w:r>
      <w:r>
        <w:rPr>
          <w:rFonts w:hint="eastAsia"/>
        </w:rPr>
        <w:t>общества</w:t>
      </w:r>
      <w:r>
        <w:t xml:space="preserve"> </w:t>
      </w:r>
      <w:r>
        <w:rPr>
          <w:rFonts w:hint="eastAsia"/>
        </w:rPr>
        <w:t>и</w:t>
      </w:r>
      <w:r>
        <w:t xml:space="preserve"> </w:t>
      </w:r>
      <w:r>
        <w:rPr>
          <w:rFonts w:hint="eastAsia"/>
        </w:rPr>
        <w:t>государства</w:t>
      </w:r>
      <w:r>
        <w:t xml:space="preserve">: </w:t>
      </w:r>
      <w:r>
        <w:rPr>
          <w:rFonts w:hint="eastAsia"/>
        </w:rPr>
        <w:t>экономику</w:t>
      </w:r>
      <w:r>
        <w:t xml:space="preserve">, </w:t>
      </w:r>
      <w:r>
        <w:rPr>
          <w:rFonts w:hint="eastAsia"/>
        </w:rPr>
        <w:t>политику</w:t>
      </w:r>
      <w:r>
        <w:t xml:space="preserve">, </w:t>
      </w:r>
      <w:r>
        <w:rPr>
          <w:rFonts w:hint="eastAsia"/>
        </w:rPr>
        <w:t>духов</w:t>
      </w:r>
      <w:r>
        <w:rPr>
          <w:rFonts w:hint="eastAsia"/>
        </w:rPr>
        <w:lastRenderedPageBreak/>
        <w:t>но</w:t>
      </w:r>
      <w:r>
        <w:t>-</w:t>
      </w:r>
      <w:r>
        <w:rPr>
          <w:rFonts w:hint="eastAsia"/>
        </w:rPr>
        <w:t>нравственную</w:t>
      </w:r>
      <w:r>
        <w:t xml:space="preserve"> </w:t>
      </w:r>
      <w:r>
        <w:rPr>
          <w:rFonts w:hint="eastAsia"/>
        </w:rPr>
        <w:t>и</w:t>
      </w:r>
      <w:r>
        <w:t xml:space="preserve"> </w:t>
      </w:r>
      <w:r>
        <w:rPr>
          <w:rFonts w:hint="eastAsia"/>
        </w:rPr>
        <w:t>другие</w:t>
      </w:r>
      <w:r>
        <w:t xml:space="preserve"> </w:t>
      </w:r>
      <w:r>
        <w:rPr>
          <w:rFonts w:hint="eastAsia"/>
        </w:rPr>
        <w:t>области</w:t>
      </w:r>
      <w:r>
        <w:t xml:space="preserve">. </w:t>
      </w:r>
      <w:r>
        <w:rPr>
          <w:rFonts w:hint="eastAsia"/>
        </w:rPr>
        <w:t>Неэффективное</w:t>
      </w:r>
      <w:r>
        <w:t xml:space="preserve">, </w:t>
      </w:r>
      <w:r>
        <w:rPr>
          <w:rFonts w:hint="eastAsia"/>
        </w:rPr>
        <w:t>коррумпированное</w:t>
      </w:r>
      <w:r>
        <w:t xml:space="preserve">, </w:t>
      </w:r>
      <w:r>
        <w:rPr>
          <w:rFonts w:hint="eastAsia"/>
        </w:rPr>
        <w:t>забюрократизированное</w:t>
      </w:r>
      <w:r>
        <w:t xml:space="preserve">, </w:t>
      </w:r>
      <w:r>
        <w:rPr>
          <w:rFonts w:hint="eastAsia"/>
        </w:rPr>
        <w:t>непрофессиональное</w:t>
      </w:r>
      <w:r>
        <w:t xml:space="preserve"> </w:t>
      </w:r>
      <w:r>
        <w:rPr>
          <w:rFonts w:hint="eastAsia"/>
        </w:rPr>
        <w:t>правоприменение</w:t>
      </w:r>
      <w:r>
        <w:t xml:space="preserve"> </w:t>
      </w:r>
      <w:r>
        <w:rPr>
          <w:rFonts w:hint="eastAsia"/>
        </w:rPr>
        <w:t>вносит</w:t>
      </w:r>
      <w:r>
        <w:t xml:space="preserve"> </w:t>
      </w:r>
      <w:r>
        <w:rPr>
          <w:rFonts w:hint="eastAsia"/>
        </w:rPr>
        <w:t>элементы</w:t>
      </w:r>
      <w:r>
        <w:t xml:space="preserve"> </w:t>
      </w:r>
      <w:r>
        <w:rPr>
          <w:rFonts w:hint="eastAsia"/>
        </w:rPr>
        <w:t>нестабильности</w:t>
      </w:r>
      <w:r>
        <w:t xml:space="preserve"> </w:t>
      </w:r>
      <w:r>
        <w:rPr>
          <w:rFonts w:hint="eastAsia"/>
        </w:rPr>
        <w:t>во</w:t>
      </w:r>
      <w:r>
        <w:t xml:space="preserve"> </w:t>
      </w:r>
      <w:r>
        <w:rPr>
          <w:rFonts w:hint="eastAsia"/>
        </w:rPr>
        <w:t>всю</w:t>
      </w:r>
      <w:r>
        <w:t xml:space="preserve"> </w:t>
      </w:r>
      <w:r>
        <w:rPr>
          <w:rFonts w:hint="eastAsia"/>
        </w:rPr>
        <w:t>правовую</w:t>
      </w:r>
      <w:r>
        <w:t xml:space="preserve"> </w:t>
      </w:r>
      <w:r>
        <w:rPr>
          <w:rFonts w:hint="eastAsia"/>
        </w:rPr>
        <w:t>систему</w:t>
      </w:r>
      <w:r>
        <w:t xml:space="preserve"> </w:t>
      </w:r>
      <w:r>
        <w:rPr>
          <w:rFonts w:hint="eastAsia"/>
        </w:rPr>
        <w:t>общества</w:t>
      </w:r>
      <w:r>
        <w:t xml:space="preserve">. </w:t>
      </w:r>
      <w:r>
        <w:rPr>
          <w:rFonts w:hint="eastAsia"/>
        </w:rPr>
        <w:t>Вот</w:t>
      </w:r>
      <w:r>
        <w:t xml:space="preserve"> </w:t>
      </w:r>
      <w:r>
        <w:rPr>
          <w:rFonts w:hint="eastAsia"/>
        </w:rPr>
        <w:t>почему</w:t>
      </w:r>
      <w:r>
        <w:t xml:space="preserve"> </w:t>
      </w:r>
      <w:r>
        <w:rPr>
          <w:rFonts w:hint="eastAsia"/>
        </w:rPr>
        <w:t>анализ</w:t>
      </w:r>
      <w:r>
        <w:t xml:space="preserve"> </w:t>
      </w:r>
      <w:r>
        <w:rPr>
          <w:rFonts w:hint="eastAsia"/>
        </w:rPr>
        <w:t>индивидуально</w:t>
      </w:r>
      <w:r>
        <w:t>-</w:t>
      </w:r>
      <w:r>
        <w:rPr>
          <w:rFonts w:hint="eastAsia"/>
        </w:rPr>
        <w:t>властных</w:t>
      </w:r>
      <w:r>
        <w:t xml:space="preserve"> </w:t>
      </w:r>
      <w:r>
        <w:rPr>
          <w:rFonts w:hint="eastAsia"/>
        </w:rPr>
        <w:t>аспектов</w:t>
      </w:r>
      <w:r>
        <w:t xml:space="preserve"> </w:t>
      </w:r>
      <w:r>
        <w:rPr>
          <w:rFonts w:hint="eastAsia"/>
        </w:rPr>
        <w:t>функционирования</w:t>
      </w:r>
      <w:r>
        <w:t xml:space="preserve"> </w:t>
      </w:r>
      <w:r>
        <w:rPr>
          <w:rFonts w:hint="eastAsia"/>
        </w:rPr>
        <w:t>правозащитной</w:t>
      </w:r>
      <w:r>
        <w:t xml:space="preserve"> </w:t>
      </w:r>
      <w:r>
        <w:rPr>
          <w:rFonts w:hint="eastAsia"/>
        </w:rPr>
        <w:t>системы</w:t>
      </w:r>
      <w:r>
        <w:t xml:space="preserve"> </w:t>
      </w:r>
      <w:r>
        <w:rPr>
          <w:rFonts w:hint="eastAsia"/>
        </w:rPr>
        <w:t>современного</w:t>
      </w:r>
      <w:r>
        <w:t xml:space="preserve"> </w:t>
      </w:r>
      <w:r>
        <w:rPr>
          <w:rFonts w:hint="eastAsia"/>
        </w:rPr>
        <w:t>государства</w:t>
      </w:r>
      <w:r>
        <w:t xml:space="preserve"> </w:t>
      </w:r>
      <w:r>
        <w:rPr>
          <w:rFonts w:hint="eastAsia"/>
        </w:rPr>
        <w:t>имеет</w:t>
      </w:r>
      <w:r>
        <w:t xml:space="preserve"> </w:t>
      </w:r>
      <w:r>
        <w:rPr>
          <w:rFonts w:hint="eastAsia"/>
        </w:rPr>
        <w:t>чрезвычайно</w:t>
      </w:r>
      <w:r>
        <w:t xml:space="preserve"> </w:t>
      </w:r>
      <w:r>
        <w:rPr>
          <w:rFonts w:hint="eastAsia"/>
        </w:rPr>
        <w:t>важное</w:t>
      </w:r>
      <w:r>
        <w:t xml:space="preserve"> </w:t>
      </w:r>
      <w:r>
        <w:rPr>
          <w:rFonts w:hint="eastAsia"/>
        </w:rPr>
        <w:t>научное</w:t>
      </w:r>
      <w:r>
        <w:t xml:space="preserve"> </w:t>
      </w:r>
      <w:r>
        <w:rPr>
          <w:rFonts w:hint="eastAsia"/>
        </w:rPr>
        <w:t>и</w:t>
      </w:r>
      <w:r>
        <w:t xml:space="preserve"> </w:t>
      </w:r>
      <w:r>
        <w:rPr>
          <w:rFonts w:hint="eastAsia"/>
        </w:rPr>
        <w:t>практическое</w:t>
      </w:r>
      <w:r>
        <w:t xml:space="preserve"> </w:t>
      </w:r>
      <w:r>
        <w:rPr>
          <w:rFonts w:hint="eastAsia"/>
        </w:rPr>
        <w:t>значение</w:t>
      </w:r>
      <w:r>
        <w:t>.</w:t>
      </w:r>
    </w:p>
    <w:p w14:paraId="081D8AB2" w14:textId="77777777" w:rsidR="001F29D2" w:rsidRDefault="001F29D2" w:rsidP="001F29D2">
      <w:r>
        <w:rPr>
          <w:rFonts w:hint="eastAsia"/>
        </w:rPr>
        <w:t>В</w:t>
      </w:r>
      <w:r>
        <w:t xml:space="preserve"> </w:t>
      </w:r>
      <w:r>
        <w:rPr>
          <w:rFonts w:hint="eastAsia"/>
        </w:rPr>
        <w:t>работе</w:t>
      </w:r>
      <w:r>
        <w:t xml:space="preserve"> </w:t>
      </w:r>
      <w:r>
        <w:rPr>
          <w:rFonts w:hint="eastAsia"/>
        </w:rPr>
        <w:t>показано</w:t>
      </w:r>
      <w:r>
        <w:t xml:space="preserve">, </w:t>
      </w:r>
      <w:r>
        <w:rPr>
          <w:rFonts w:hint="eastAsia"/>
        </w:rPr>
        <w:t>что</w:t>
      </w:r>
      <w:r>
        <w:t xml:space="preserve">, </w:t>
      </w:r>
      <w:r>
        <w:rPr>
          <w:rFonts w:hint="eastAsia"/>
        </w:rPr>
        <w:t>будучи</w:t>
      </w:r>
      <w:r>
        <w:t xml:space="preserve"> </w:t>
      </w:r>
      <w:r>
        <w:rPr>
          <w:rFonts w:hint="eastAsia"/>
        </w:rPr>
        <w:t>элементом</w:t>
      </w:r>
      <w:r>
        <w:t xml:space="preserve"> </w:t>
      </w:r>
      <w:r>
        <w:rPr>
          <w:rFonts w:hint="eastAsia"/>
        </w:rPr>
        <w:t>правозащитной</w:t>
      </w:r>
      <w:r>
        <w:t xml:space="preserve"> </w:t>
      </w:r>
      <w:r>
        <w:rPr>
          <w:rFonts w:hint="eastAsia"/>
        </w:rPr>
        <w:t>системы</w:t>
      </w:r>
      <w:r>
        <w:t xml:space="preserve">, </w:t>
      </w:r>
      <w:r>
        <w:rPr>
          <w:rFonts w:hint="eastAsia"/>
        </w:rPr>
        <w:t>правоприменительная</w:t>
      </w:r>
      <w:r>
        <w:t xml:space="preserve"> </w:t>
      </w:r>
      <w:r>
        <w:rPr>
          <w:rFonts w:hint="eastAsia"/>
        </w:rPr>
        <w:t>деятельность</w:t>
      </w:r>
      <w:r>
        <w:t xml:space="preserve"> </w:t>
      </w:r>
      <w:r>
        <w:rPr>
          <w:rFonts w:hint="eastAsia"/>
        </w:rPr>
        <w:t>приобретает</w:t>
      </w:r>
      <w:r>
        <w:t xml:space="preserve"> </w:t>
      </w:r>
      <w:r>
        <w:rPr>
          <w:rFonts w:hint="eastAsia"/>
        </w:rPr>
        <w:t>ряд</w:t>
      </w:r>
      <w:r>
        <w:t xml:space="preserve"> </w:t>
      </w:r>
      <w:r>
        <w:rPr>
          <w:rFonts w:hint="eastAsia"/>
        </w:rPr>
        <w:t>специфичных</w:t>
      </w:r>
      <w:r>
        <w:t xml:space="preserve"> </w:t>
      </w:r>
      <w:r>
        <w:rPr>
          <w:rFonts w:hint="eastAsia"/>
        </w:rPr>
        <w:t>характеристик</w:t>
      </w:r>
      <w:r>
        <w:t xml:space="preserve">, </w:t>
      </w:r>
      <w:r>
        <w:rPr>
          <w:rFonts w:hint="eastAsia"/>
        </w:rPr>
        <w:t>которые</w:t>
      </w:r>
      <w:r>
        <w:t xml:space="preserve"> </w:t>
      </w:r>
      <w:r>
        <w:rPr>
          <w:rFonts w:hint="eastAsia"/>
        </w:rPr>
        <w:t>важно</w:t>
      </w:r>
      <w:r>
        <w:t xml:space="preserve"> </w:t>
      </w:r>
      <w:r>
        <w:rPr>
          <w:rFonts w:hint="eastAsia"/>
        </w:rPr>
        <w:t>учитывать</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общетеоретическом</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проблемно</w:t>
      </w:r>
      <w:r>
        <w:t>-</w:t>
      </w:r>
      <w:r>
        <w:rPr>
          <w:rFonts w:hint="eastAsia"/>
        </w:rPr>
        <w:t>практическом</w:t>
      </w:r>
      <w:r>
        <w:t xml:space="preserve"> </w:t>
      </w:r>
      <w:r>
        <w:rPr>
          <w:rFonts w:hint="eastAsia"/>
        </w:rPr>
        <w:t>плане</w:t>
      </w:r>
      <w:r>
        <w:t xml:space="preserve">, </w:t>
      </w:r>
      <w:r>
        <w:rPr>
          <w:rFonts w:hint="eastAsia"/>
        </w:rPr>
        <w:t>в</w:t>
      </w:r>
      <w:r>
        <w:t xml:space="preserve"> </w:t>
      </w:r>
      <w:r>
        <w:rPr>
          <w:rFonts w:hint="eastAsia"/>
        </w:rPr>
        <w:t>частности</w:t>
      </w:r>
      <w:r>
        <w:t xml:space="preserve"> </w:t>
      </w:r>
      <w:r>
        <w:rPr>
          <w:rFonts w:hint="eastAsia"/>
        </w:rPr>
        <w:t>при</w:t>
      </w:r>
      <w:r>
        <w:t xml:space="preserve"> </w:t>
      </w:r>
      <w:r>
        <w:rPr>
          <w:rFonts w:hint="eastAsia"/>
        </w:rPr>
        <w:t>выработке</w:t>
      </w:r>
      <w:r>
        <w:t xml:space="preserve"> </w:t>
      </w:r>
      <w:r>
        <w:rPr>
          <w:rFonts w:hint="eastAsia"/>
        </w:rPr>
        <w:t>и</w:t>
      </w:r>
      <w:r>
        <w:t xml:space="preserve"> </w:t>
      </w:r>
      <w:r>
        <w:rPr>
          <w:rFonts w:hint="eastAsia"/>
        </w:rPr>
        <w:t>реализации</w:t>
      </w:r>
      <w:r>
        <w:t xml:space="preserve"> </w:t>
      </w:r>
      <w:r>
        <w:rPr>
          <w:rFonts w:hint="eastAsia"/>
        </w:rPr>
        <w:t>соответствующей</w:t>
      </w:r>
      <w:r>
        <w:t xml:space="preserve"> </w:t>
      </w:r>
      <w:r>
        <w:rPr>
          <w:rFonts w:hint="eastAsia"/>
        </w:rPr>
        <w:t>правовой</w:t>
      </w:r>
      <w:r>
        <w:t xml:space="preserve"> </w:t>
      </w:r>
      <w:r>
        <w:rPr>
          <w:rFonts w:hint="eastAsia"/>
        </w:rPr>
        <w:t>политики</w:t>
      </w:r>
      <w:r>
        <w:t xml:space="preserve"> </w:t>
      </w:r>
      <w:r>
        <w:rPr>
          <w:rFonts w:hint="eastAsia"/>
        </w:rPr>
        <w:t>государства</w:t>
      </w:r>
      <w:r>
        <w:t xml:space="preserve">. </w:t>
      </w:r>
      <w:r>
        <w:rPr>
          <w:rFonts w:hint="eastAsia"/>
        </w:rPr>
        <w:t>Настоящее</w:t>
      </w:r>
      <w:r>
        <w:t xml:space="preserve"> </w:t>
      </w:r>
      <w:r>
        <w:rPr>
          <w:rFonts w:hint="eastAsia"/>
        </w:rPr>
        <w:t>исследование</w:t>
      </w:r>
      <w:r>
        <w:t xml:space="preserve"> </w:t>
      </w:r>
      <w:r>
        <w:rPr>
          <w:rFonts w:hint="eastAsia"/>
        </w:rPr>
        <w:t>подтверждает</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основные</w:t>
      </w:r>
      <w:r>
        <w:t xml:space="preserve"> </w:t>
      </w:r>
      <w:r>
        <w:rPr>
          <w:rFonts w:hint="eastAsia"/>
        </w:rPr>
        <w:t>проблемы</w:t>
      </w:r>
      <w:r>
        <w:t xml:space="preserve"> </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правозащитного</w:t>
      </w:r>
      <w:r>
        <w:t xml:space="preserve"> </w:t>
      </w:r>
      <w:r>
        <w:rPr>
          <w:rFonts w:hint="eastAsia"/>
        </w:rPr>
        <w:t>в</w:t>
      </w:r>
      <w:r>
        <w:t xml:space="preserve"> </w:t>
      </w:r>
      <w:r>
        <w:rPr>
          <w:rFonts w:hint="eastAsia"/>
        </w:rPr>
        <w:t>частности</w:t>
      </w:r>
      <w:r>
        <w:t xml:space="preserve"> </w:t>
      </w:r>
      <w:r>
        <w:rPr>
          <w:rFonts w:hint="eastAsia"/>
        </w:rPr>
        <w:t>в</w:t>
      </w:r>
      <w:r>
        <w:t xml:space="preserve"> </w:t>
      </w:r>
      <w:r>
        <w:rPr>
          <w:rFonts w:hint="eastAsia"/>
        </w:rPr>
        <w:t>нашей</w:t>
      </w:r>
      <w:r>
        <w:t xml:space="preserve"> </w:t>
      </w:r>
      <w:r>
        <w:rPr>
          <w:rFonts w:hint="eastAsia"/>
        </w:rPr>
        <w:t>стране</w:t>
      </w:r>
      <w:r>
        <w:t xml:space="preserve"> </w:t>
      </w:r>
      <w:r>
        <w:rPr>
          <w:rFonts w:hint="eastAsia"/>
        </w:rPr>
        <w:t>сегодня</w:t>
      </w:r>
      <w:r>
        <w:t xml:space="preserve"> </w:t>
      </w:r>
      <w:r>
        <w:rPr>
          <w:rFonts w:hint="eastAsia"/>
        </w:rPr>
        <w:t>находятся</w:t>
      </w:r>
      <w:r>
        <w:t xml:space="preserve"> </w:t>
      </w:r>
      <w:r>
        <w:rPr>
          <w:rFonts w:hint="eastAsia"/>
        </w:rPr>
        <w:t>в</w:t>
      </w:r>
      <w:r>
        <w:t xml:space="preserve"> </w:t>
      </w:r>
      <w:r>
        <w:rPr>
          <w:rFonts w:hint="eastAsia"/>
        </w:rPr>
        <w:t>сфере</w:t>
      </w:r>
      <w:r>
        <w:t xml:space="preserve"> </w:t>
      </w:r>
      <w:r>
        <w:rPr>
          <w:rFonts w:hint="eastAsia"/>
        </w:rPr>
        <w:t>осуществления</w:t>
      </w:r>
      <w:r>
        <w:t xml:space="preserve"> </w:t>
      </w:r>
      <w:r>
        <w:rPr>
          <w:rFonts w:hint="eastAsia"/>
        </w:rPr>
        <w:t>права</w:t>
      </w:r>
      <w:r>
        <w:t xml:space="preserve">. </w:t>
      </w:r>
      <w:r>
        <w:rPr>
          <w:rFonts w:hint="eastAsia"/>
        </w:rPr>
        <w:t>Поэтому</w:t>
      </w:r>
      <w:r>
        <w:t xml:space="preserve"> </w:t>
      </w:r>
      <w:r>
        <w:rPr>
          <w:rFonts w:hint="eastAsia"/>
        </w:rPr>
        <w:t>требуют</w:t>
      </w:r>
      <w:r>
        <w:t xml:space="preserve"> </w:t>
      </w:r>
      <w:r>
        <w:rPr>
          <w:rFonts w:hint="eastAsia"/>
        </w:rPr>
        <w:t>переосмысления</w:t>
      </w:r>
      <w:r>
        <w:t xml:space="preserve"> </w:t>
      </w:r>
      <w:r>
        <w:rPr>
          <w:rFonts w:hint="eastAsia"/>
        </w:rPr>
        <w:t>и</w:t>
      </w:r>
      <w:r>
        <w:t xml:space="preserve"> </w:t>
      </w:r>
      <w:r>
        <w:rPr>
          <w:rFonts w:hint="eastAsia"/>
        </w:rPr>
        <w:t>корректировки</w:t>
      </w:r>
      <w:r>
        <w:t xml:space="preserve"> </w:t>
      </w:r>
      <w:r>
        <w:rPr>
          <w:rFonts w:hint="eastAsia"/>
        </w:rPr>
        <w:t>современные</w:t>
      </w:r>
      <w:r>
        <w:t xml:space="preserve"> </w:t>
      </w:r>
      <w:r>
        <w:rPr>
          <w:rFonts w:hint="eastAsia"/>
        </w:rPr>
        <w:t>стратегии</w:t>
      </w:r>
      <w:r>
        <w:t xml:space="preserve"> </w:t>
      </w:r>
      <w:r>
        <w:rPr>
          <w:rFonts w:hint="eastAsia"/>
        </w:rPr>
        <w:t>правового</w:t>
      </w:r>
      <w:r>
        <w:t xml:space="preserve"> </w:t>
      </w:r>
      <w:r>
        <w:rPr>
          <w:rFonts w:hint="eastAsia"/>
        </w:rPr>
        <w:t>развития</w:t>
      </w:r>
      <w:r>
        <w:t xml:space="preserve"> </w:t>
      </w:r>
      <w:r>
        <w:rPr>
          <w:rFonts w:hint="eastAsia"/>
        </w:rPr>
        <w:t>страны</w:t>
      </w:r>
      <w:r>
        <w:t xml:space="preserve">, </w:t>
      </w:r>
      <w:r>
        <w:rPr>
          <w:rFonts w:hint="eastAsia"/>
        </w:rPr>
        <w:t>которые</w:t>
      </w:r>
      <w:r>
        <w:t xml:space="preserve">, </w:t>
      </w:r>
      <w:r>
        <w:rPr>
          <w:rFonts w:hint="eastAsia"/>
        </w:rPr>
        <w:t>как</w:t>
      </w:r>
      <w:r>
        <w:t xml:space="preserve"> </w:t>
      </w:r>
      <w:r>
        <w:rPr>
          <w:rFonts w:hint="eastAsia"/>
        </w:rPr>
        <w:t>правило</w:t>
      </w:r>
      <w:r>
        <w:t xml:space="preserve">, </w:t>
      </w:r>
      <w:r>
        <w:rPr>
          <w:rFonts w:hint="eastAsia"/>
        </w:rPr>
        <w:t>ориентируются</w:t>
      </w:r>
      <w:r>
        <w:t xml:space="preserve"> </w:t>
      </w:r>
      <w:r>
        <w:rPr>
          <w:rFonts w:hint="eastAsia"/>
        </w:rPr>
        <w:t>на</w:t>
      </w:r>
      <w:r>
        <w:t xml:space="preserve"> </w:t>
      </w:r>
      <w:r>
        <w:rPr>
          <w:rFonts w:hint="eastAsia"/>
        </w:rPr>
        <w:t>совершенствование</w:t>
      </w:r>
      <w:r>
        <w:t xml:space="preserve"> </w:t>
      </w:r>
      <w:r>
        <w:rPr>
          <w:rFonts w:hint="eastAsia"/>
        </w:rPr>
        <w:t>законодательства</w:t>
      </w:r>
      <w:r>
        <w:t xml:space="preserve"> </w:t>
      </w:r>
      <w:r>
        <w:rPr>
          <w:rFonts w:hint="eastAsia"/>
        </w:rPr>
        <w:t>и</w:t>
      </w:r>
      <w:r>
        <w:t xml:space="preserve"> </w:t>
      </w:r>
      <w:r>
        <w:rPr>
          <w:rFonts w:hint="eastAsia"/>
        </w:rPr>
        <w:t>других</w:t>
      </w:r>
      <w:r>
        <w:t xml:space="preserve"> </w:t>
      </w:r>
      <w:r>
        <w:rPr>
          <w:rFonts w:hint="eastAsia"/>
        </w:rPr>
        <w:t>источников</w:t>
      </w:r>
      <w:r>
        <w:t xml:space="preserve"> </w:t>
      </w:r>
      <w:r>
        <w:rPr>
          <w:rFonts w:hint="eastAsia"/>
        </w:rPr>
        <w:t>права</w:t>
      </w:r>
      <w:r>
        <w:t xml:space="preserve">. </w:t>
      </w:r>
      <w:r>
        <w:rPr>
          <w:rFonts w:hint="eastAsia"/>
        </w:rPr>
        <w:t>Подобные</w:t>
      </w:r>
      <w:r>
        <w:t xml:space="preserve"> </w:t>
      </w:r>
      <w:r>
        <w:rPr>
          <w:rFonts w:hint="eastAsia"/>
        </w:rPr>
        <w:t>политические</w:t>
      </w:r>
      <w:r>
        <w:t xml:space="preserve"> </w:t>
      </w:r>
      <w:r>
        <w:rPr>
          <w:rFonts w:hint="eastAsia"/>
        </w:rPr>
        <w:t>установки</w:t>
      </w:r>
      <w:r>
        <w:t xml:space="preserve">, </w:t>
      </w:r>
      <w:r>
        <w:rPr>
          <w:rFonts w:hint="eastAsia"/>
        </w:rPr>
        <w:t>вольно</w:t>
      </w:r>
      <w:r>
        <w:t xml:space="preserve"> </w:t>
      </w:r>
      <w:r>
        <w:rPr>
          <w:rFonts w:hint="eastAsia"/>
        </w:rPr>
        <w:t>или</w:t>
      </w:r>
      <w:r>
        <w:t xml:space="preserve"> </w:t>
      </w:r>
      <w:r>
        <w:rPr>
          <w:rFonts w:hint="eastAsia"/>
        </w:rPr>
        <w:t>невольно</w:t>
      </w:r>
      <w:r>
        <w:t xml:space="preserve">, </w:t>
      </w:r>
      <w:r>
        <w:rPr>
          <w:rFonts w:hint="eastAsia"/>
        </w:rPr>
        <w:t>оставляют</w:t>
      </w:r>
      <w:r>
        <w:t xml:space="preserve"> </w:t>
      </w:r>
      <w:r>
        <w:rPr>
          <w:rFonts w:hint="eastAsia"/>
        </w:rPr>
        <w:t>«</w:t>
      </w:r>
      <w:r>
        <w:rPr>
          <w:rFonts w:hint="eastAsia"/>
        </w:rPr>
        <w:t>в</w:t>
      </w:r>
      <w:r>
        <w:t xml:space="preserve"> </w:t>
      </w:r>
      <w:r>
        <w:rPr>
          <w:rFonts w:hint="eastAsia"/>
        </w:rPr>
        <w:t>тени</w:t>
      </w:r>
      <w:r>
        <w:rPr>
          <w:rFonts w:hint="eastAsia"/>
        </w:rPr>
        <w:t>»</w:t>
      </w:r>
      <w:r>
        <w:t xml:space="preserve"> </w:t>
      </w:r>
      <w:r>
        <w:rPr>
          <w:rFonts w:hint="eastAsia"/>
        </w:rPr>
        <w:t>обширную</w:t>
      </w:r>
      <w:r>
        <w:t xml:space="preserve"> </w:t>
      </w:r>
      <w:r>
        <w:rPr>
          <w:rFonts w:hint="eastAsia"/>
        </w:rPr>
        <w:t>область</w:t>
      </w:r>
      <w:r>
        <w:t xml:space="preserve"> </w:t>
      </w:r>
      <w:r>
        <w:rPr>
          <w:rFonts w:hint="eastAsia"/>
        </w:rPr>
        <w:t>проблем</w:t>
      </w:r>
      <w:r>
        <w:t xml:space="preserve">, </w:t>
      </w:r>
      <w:r>
        <w:rPr>
          <w:rFonts w:hint="eastAsia"/>
        </w:rPr>
        <w:t>связанных</w:t>
      </w:r>
      <w:r>
        <w:t xml:space="preserve"> </w:t>
      </w:r>
      <w:r>
        <w:rPr>
          <w:rFonts w:hint="eastAsia"/>
        </w:rPr>
        <w:t>с</w:t>
      </w:r>
      <w:r>
        <w:t xml:space="preserve"> </w:t>
      </w:r>
      <w:r>
        <w:rPr>
          <w:rFonts w:hint="eastAsia"/>
        </w:rPr>
        <w:t>практическим</w:t>
      </w:r>
      <w:r>
        <w:t xml:space="preserve"> </w:t>
      </w:r>
      <w:r>
        <w:rPr>
          <w:rFonts w:hint="eastAsia"/>
        </w:rPr>
        <w:t>осуществлением</w:t>
      </w:r>
      <w:r>
        <w:t xml:space="preserve"> </w:t>
      </w:r>
      <w:r>
        <w:rPr>
          <w:rFonts w:hint="eastAsia"/>
        </w:rPr>
        <w:t>права</w:t>
      </w:r>
      <w:r>
        <w:t xml:space="preserve">, </w:t>
      </w:r>
      <w:r>
        <w:rPr>
          <w:rFonts w:hint="eastAsia"/>
        </w:rPr>
        <w:t>—</w:t>
      </w:r>
      <w:r>
        <w:t xml:space="preserve"> </w:t>
      </w:r>
      <w:r>
        <w:rPr>
          <w:rFonts w:hint="eastAsia"/>
        </w:rPr>
        <w:t>правореализацию</w:t>
      </w:r>
      <w:r>
        <w:t>.</w:t>
      </w:r>
    </w:p>
    <w:p w14:paraId="705E74E0" w14:textId="77777777" w:rsidR="001F29D2" w:rsidRDefault="001F29D2" w:rsidP="001F29D2">
      <w:r>
        <w:t>140</w:t>
      </w:r>
    </w:p>
    <w:p w14:paraId="72B6A7A3" w14:textId="77777777" w:rsidR="001F29D2" w:rsidRDefault="001F29D2" w:rsidP="001F29D2">
      <w:r>
        <w:rPr>
          <w:rFonts w:hint="eastAsia"/>
        </w:rPr>
        <w:t>Особым</w:t>
      </w:r>
      <w:r>
        <w:t xml:space="preserve"> </w:t>
      </w:r>
      <w:r>
        <w:rPr>
          <w:rFonts w:hint="eastAsia"/>
        </w:rPr>
        <w:t>потенциалом</w:t>
      </w:r>
      <w:r>
        <w:t xml:space="preserve"> </w:t>
      </w:r>
      <w:r>
        <w:rPr>
          <w:rFonts w:hint="eastAsia"/>
        </w:rPr>
        <w:t>в</w:t>
      </w:r>
      <w:r>
        <w:t xml:space="preserve"> </w:t>
      </w:r>
      <w:r>
        <w:rPr>
          <w:rFonts w:hint="eastAsia"/>
        </w:rPr>
        <w:t>плане</w:t>
      </w:r>
      <w:r>
        <w:t xml:space="preserve"> </w:t>
      </w:r>
      <w:r>
        <w:rPr>
          <w:rFonts w:hint="eastAsia"/>
        </w:rPr>
        <w:t>практического</w:t>
      </w:r>
      <w:r>
        <w:t xml:space="preserve"> </w:t>
      </w:r>
      <w:r>
        <w:rPr>
          <w:rFonts w:hint="eastAsia"/>
        </w:rPr>
        <w:t>утверждения</w:t>
      </w:r>
      <w:r>
        <w:t xml:space="preserve"> </w:t>
      </w:r>
      <w:r>
        <w:rPr>
          <w:rFonts w:hint="eastAsia"/>
        </w:rPr>
        <w:t>идеалов</w:t>
      </w:r>
      <w:r>
        <w:t xml:space="preserve"> </w:t>
      </w:r>
      <w:r>
        <w:rPr>
          <w:rFonts w:hint="eastAsia"/>
        </w:rPr>
        <w:t>справедливости</w:t>
      </w:r>
      <w:r>
        <w:t xml:space="preserve">, </w:t>
      </w:r>
      <w:r>
        <w:rPr>
          <w:rFonts w:hint="eastAsia"/>
        </w:rPr>
        <w:t>законности</w:t>
      </w:r>
      <w:r>
        <w:t xml:space="preserve">, </w:t>
      </w:r>
      <w:r>
        <w:rPr>
          <w:rFonts w:hint="eastAsia"/>
        </w:rPr>
        <w:t>уважения</w:t>
      </w:r>
      <w:r>
        <w:t xml:space="preserve"> </w:t>
      </w:r>
      <w:r>
        <w:rPr>
          <w:rFonts w:hint="eastAsia"/>
        </w:rPr>
        <w:t>прав</w:t>
      </w:r>
      <w:r>
        <w:t xml:space="preserve"> </w:t>
      </w:r>
      <w:r>
        <w:rPr>
          <w:rFonts w:hint="eastAsia"/>
        </w:rPr>
        <w:t>личности</w:t>
      </w:r>
      <w:r>
        <w:t xml:space="preserve"> </w:t>
      </w:r>
      <w:r>
        <w:rPr>
          <w:rFonts w:hint="eastAsia"/>
        </w:rPr>
        <w:t>и</w:t>
      </w:r>
      <w:r>
        <w:t xml:space="preserve"> </w:t>
      </w:r>
      <w:r>
        <w:rPr>
          <w:rFonts w:hint="eastAsia"/>
        </w:rPr>
        <w:t>других</w:t>
      </w:r>
      <w:r>
        <w:t xml:space="preserve"> </w:t>
      </w:r>
      <w:r>
        <w:rPr>
          <w:rFonts w:hint="eastAsia"/>
        </w:rPr>
        <w:t>обладает</w:t>
      </w:r>
      <w:r>
        <w:t xml:space="preserve"> </w:t>
      </w:r>
      <w:r>
        <w:rPr>
          <w:rFonts w:hint="eastAsia"/>
        </w:rPr>
        <w:t>правоприменительная</w:t>
      </w:r>
      <w:r>
        <w:t xml:space="preserve"> </w:t>
      </w:r>
      <w:r>
        <w:rPr>
          <w:rFonts w:hint="eastAsia"/>
        </w:rPr>
        <w:t>деятельность</w:t>
      </w:r>
      <w:r>
        <w:t xml:space="preserve">. </w:t>
      </w:r>
      <w:r>
        <w:rPr>
          <w:rFonts w:hint="eastAsia"/>
        </w:rPr>
        <w:t>К</w:t>
      </w:r>
      <w:r>
        <w:t xml:space="preserve"> </w:t>
      </w:r>
      <w:r>
        <w:rPr>
          <w:rFonts w:hint="eastAsia"/>
        </w:rPr>
        <w:t>сожалению</w:t>
      </w:r>
      <w:r>
        <w:t xml:space="preserve">, </w:t>
      </w:r>
      <w:r>
        <w:rPr>
          <w:rFonts w:hint="eastAsia"/>
        </w:rPr>
        <w:t>этот</w:t>
      </w:r>
      <w:r>
        <w:t xml:space="preserve"> </w:t>
      </w:r>
      <w:r>
        <w:rPr>
          <w:rFonts w:hint="eastAsia"/>
        </w:rPr>
        <w:t>потенциал</w:t>
      </w:r>
      <w:r>
        <w:t xml:space="preserve"> </w:t>
      </w:r>
      <w:r>
        <w:rPr>
          <w:rFonts w:hint="eastAsia"/>
        </w:rPr>
        <w:t>не</w:t>
      </w:r>
      <w:r>
        <w:t xml:space="preserve"> </w:t>
      </w:r>
      <w:r>
        <w:rPr>
          <w:rFonts w:hint="eastAsia"/>
        </w:rPr>
        <w:t>всегда</w:t>
      </w:r>
      <w:r>
        <w:t xml:space="preserve"> </w:t>
      </w:r>
      <w:r>
        <w:rPr>
          <w:rFonts w:hint="eastAsia"/>
        </w:rPr>
        <w:t>используется</w:t>
      </w:r>
      <w:r>
        <w:t xml:space="preserve"> </w:t>
      </w:r>
      <w:r>
        <w:rPr>
          <w:rFonts w:hint="eastAsia"/>
        </w:rPr>
        <w:t>результативно</w:t>
      </w:r>
      <w:r>
        <w:t xml:space="preserve">. </w:t>
      </w:r>
      <w:r>
        <w:rPr>
          <w:rFonts w:hint="eastAsia"/>
        </w:rPr>
        <w:t>Зачастую</w:t>
      </w:r>
      <w:r>
        <w:t xml:space="preserve"> </w:t>
      </w:r>
      <w:r>
        <w:rPr>
          <w:rFonts w:hint="eastAsia"/>
        </w:rPr>
        <w:t>правоприменение</w:t>
      </w:r>
      <w:r>
        <w:t xml:space="preserve"> </w:t>
      </w:r>
      <w:r>
        <w:rPr>
          <w:rFonts w:hint="eastAsia"/>
        </w:rPr>
        <w:t>выступает</w:t>
      </w:r>
      <w:r>
        <w:t xml:space="preserve"> </w:t>
      </w:r>
      <w:r>
        <w:rPr>
          <w:rFonts w:hint="eastAsia"/>
        </w:rPr>
        <w:t>не</w:t>
      </w:r>
      <w:r>
        <w:t xml:space="preserve"> </w:t>
      </w:r>
      <w:r>
        <w:rPr>
          <w:rFonts w:hint="eastAsia"/>
        </w:rPr>
        <w:t>как</w:t>
      </w:r>
      <w:r>
        <w:t xml:space="preserve"> </w:t>
      </w:r>
      <w:r>
        <w:rPr>
          <w:rFonts w:hint="eastAsia"/>
        </w:rPr>
        <w:t>гарант</w:t>
      </w:r>
      <w:r>
        <w:t xml:space="preserve">, </w:t>
      </w:r>
      <w:r>
        <w:rPr>
          <w:rFonts w:hint="eastAsia"/>
        </w:rPr>
        <w:t>а</w:t>
      </w:r>
      <w:r>
        <w:t xml:space="preserve"> </w:t>
      </w:r>
      <w:r>
        <w:rPr>
          <w:rFonts w:hint="eastAsia"/>
        </w:rPr>
        <w:t>как</w:t>
      </w:r>
      <w:r>
        <w:t xml:space="preserve"> </w:t>
      </w:r>
      <w:r>
        <w:rPr>
          <w:rFonts w:hint="eastAsia"/>
        </w:rPr>
        <w:t>источник</w:t>
      </w:r>
      <w:r>
        <w:t xml:space="preserve"> </w:t>
      </w:r>
      <w:r>
        <w:rPr>
          <w:rFonts w:hint="eastAsia"/>
        </w:rPr>
        <w:t>нарушения</w:t>
      </w:r>
      <w:r>
        <w:t xml:space="preserve"> </w:t>
      </w:r>
      <w:r>
        <w:rPr>
          <w:rFonts w:hint="eastAsia"/>
        </w:rPr>
        <w:t>прав</w:t>
      </w:r>
      <w:r>
        <w:t xml:space="preserve"> </w:t>
      </w:r>
      <w:r>
        <w:rPr>
          <w:rFonts w:hint="eastAsia"/>
        </w:rPr>
        <w:t>личности</w:t>
      </w:r>
      <w:r>
        <w:t xml:space="preserve">. </w:t>
      </w:r>
      <w:r>
        <w:rPr>
          <w:rFonts w:hint="eastAsia"/>
        </w:rPr>
        <w:t>В</w:t>
      </w:r>
      <w:r>
        <w:t xml:space="preserve"> </w:t>
      </w:r>
      <w:r>
        <w:rPr>
          <w:rFonts w:hint="eastAsia"/>
        </w:rPr>
        <w:t>этом</w:t>
      </w:r>
      <w:r>
        <w:t xml:space="preserve"> </w:t>
      </w:r>
      <w:r>
        <w:rPr>
          <w:rFonts w:hint="eastAsia"/>
        </w:rPr>
        <w:t>состоит</w:t>
      </w:r>
      <w:r>
        <w:t xml:space="preserve"> </w:t>
      </w:r>
      <w:r>
        <w:rPr>
          <w:rFonts w:hint="eastAsia"/>
        </w:rPr>
        <w:t>одно</w:t>
      </w:r>
      <w:r>
        <w:t xml:space="preserve"> </w:t>
      </w:r>
      <w:r>
        <w:rPr>
          <w:rFonts w:hint="eastAsia"/>
        </w:rPr>
        <w:t>из</w:t>
      </w:r>
      <w:r>
        <w:t xml:space="preserve"> </w:t>
      </w:r>
      <w:r>
        <w:rPr>
          <w:rFonts w:hint="eastAsia"/>
        </w:rPr>
        <w:t>серьезных</w:t>
      </w:r>
      <w:r>
        <w:t xml:space="preserve"> </w:t>
      </w:r>
      <w:r>
        <w:rPr>
          <w:rFonts w:hint="eastAsia"/>
        </w:rPr>
        <w:t>противоречий</w:t>
      </w:r>
      <w:r>
        <w:t xml:space="preserve">, </w:t>
      </w:r>
      <w:r>
        <w:rPr>
          <w:rFonts w:hint="eastAsia"/>
        </w:rPr>
        <w:t>требующих</w:t>
      </w:r>
      <w:r>
        <w:t xml:space="preserve"> </w:t>
      </w:r>
      <w:r>
        <w:rPr>
          <w:rFonts w:hint="eastAsia"/>
        </w:rPr>
        <w:t>научно</w:t>
      </w:r>
      <w:r>
        <w:t xml:space="preserve"> </w:t>
      </w:r>
      <w:r>
        <w:rPr>
          <w:rFonts w:hint="eastAsia"/>
        </w:rPr>
        <w:t>обоснованного</w:t>
      </w:r>
      <w:r>
        <w:t xml:space="preserve"> </w:t>
      </w:r>
      <w:r>
        <w:rPr>
          <w:rFonts w:hint="eastAsia"/>
        </w:rPr>
        <w:t>решения</w:t>
      </w:r>
      <w:r>
        <w:t xml:space="preserve">. </w:t>
      </w:r>
      <w:r>
        <w:rPr>
          <w:rFonts w:hint="eastAsia"/>
        </w:rPr>
        <w:t>Его</w:t>
      </w:r>
      <w:r>
        <w:t xml:space="preserve"> </w:t>
      </w:r>
      <w:r>
        <w:rPr>
          <w:rFonts w:hint="eastAsia"/>
        </w:rPr>
        <w:t>разрешение</w:t>
      </w:r>
      <w:r>
        <w:t xml:space="preserve"> </w:t>
      </w:r>
      <w:r>
        <w:rPr>
          <w:rFonts w:hint="eastAsia"/>
        </w:rPr>
        <w:t>видится</w:t>
      </w:r>
      <w:r>
        <w:t xml:space="preserve">, </w:t>
      </w:r>
      <w:r>
        <w:rPr>
          <w:rFonts w:hint="eastAsia"/>
        </w:rPr>
        <w:t>в</w:t>
      </w:r>
      <w:r>
        <w:t xml:space="preserve"> </w:t>
      </w:r>
      <w:r>
        <w:rPr>
          <w:rFonts w:hint="eastAsia"/>
        </w:rPr>
        <w:t>частности</w:t>
      </w:r>
      <w:r>
        <w:t xml:space="preserve">, </w:t>
      </w:r>
      <w:r>
        <w:rPr>
          <w:rFonts w:hint="eastAsia"/>
        </w:rPr>
        <w:t>на</w:t>
      </w:r>
      <w:r>
        <w:t xml:space="preserve"> </w:t>
      </w:r>
      <w:r>
        <w:rPr>
          <w:rFonts w:hint="eastAsia"/>
        </w:rPr>
        <w:t>пути</w:t>
      </w:r>
      <w:r>
        <w:t xml:space="preserve"> </w:t>
      </w:r>
      <w:r>
        <w:rPr>
          <w:rFonts w:hint="eastAsia"/>
        </w:rPr>
        <w:t>последовательного</w:t>
      </w:r>
      <w:r>
        <w:t xml:space="preserve"> </w:t>
      </w:r>
      <w:r>
        <w:rPr>
          <w:rFonts w:hint="eastAsia"/>
        </w:rPr>
        <w:t>внедрения</w:t>
      </w:r>
      <w:r>
        <w:t xml:space="preserve"> </w:t>
      </w:r>
      <w:r>
        <w:rPr>
          <w:rFonts w:hint="eastAsia"/>
        </w:rPr>
        <w:t>таких</w:t>
      </w:r>
      <w:r>
        <w:t xml:space="preserve"> </w:t>
      </w:r>
      <w:r>
        <w:rPr>
          <w:rFonts w:hint="eastAsia"/>
        </w:rPr>
        <w:t>принципов</w:t>
      </w:r>
      <w:r>
        <w:t xml:space="preserve">, </w:t>
      </w:r>
      <w:r>
        <w:rPr>
          <w:rFonts w:hint="eastAsia"/>
        </w:rPr>
        <w:t>как</w:t>
      </w:r>
      <w:r>
        <w:t xml:space="preserve"> </w:t>
      </w:r>
      <w:r>
        <w:rPr>
          <w:rFonts w:hint="eastAsia"/>
        </w:rPr>
        <w:t>правовая</w:t>
      </w:r>
      <w:r>
        <w:t xml:space="preserve"> </w:t>
      </w:r>
      <w:r>
        <w:rPr>
          <w:rFonts w:hint="eastAsia"/>
        </w:rPr>
        <w:t>определенность</w:t>
      </w:r>
      <w:r>
        <w:t xml:space="preserve">, </w:t>
      </w:r>
      <w:r>
        <w:rPr>
          <w:rFonts w:hint="eastAsia"/>
        </w:rPr>
        <w:t>пропорциональность</w:t>
      </w:r>
      <w:r>
        <w:t xml:space="preserve">, </w:t>
      </w:r>
      <w:r>
        <w:rPr>
          <w:rFonts w:hint="eastAsia"/>
        </w:rPr>
        <w:t>разделение</w:t>
      </w:r>
      <w:r>
        <w:t xml:space="preserve"> </w:t>
      </w:r>
      <w:r>
        <w:rPr>
          <w:rFonts w:hint="eastAsia"/>
        </w:rPr>
        <w:t>властей</w:t>
      </w:r>
      <w:r>
        <w:t xml:space="preserve">, </w:t>
      </w:r>
      <w:r>
        <w:rPr>
          <w:rFonts w:hint="eastAsia"/>
        </w:rPr>
        <w:t>независимость</w:t>
      </w:r>
      <w:r>
        <w:t xml:space="preserve"> </w:t>
      </w:r>
      <w:r>
        <w:rPr>
          <w:rFonts w:hint="eastAsia"/>
        </w:rPr>
        <w:t>суда</w:t>
      </w:r>
      <w:r>
        <w:t xml:space="preserve"> </w:t>
      </w:r>
      <w:r>
        <w:rPr>
          <w:rFonts w:hint="eastAsia"/>
        </w:rPr>
        <w:t>и</w:t>
      </w:r>
      <w:r>
        <w:t xml:space="preserve"> </w:t>
      </w:r>
      <w:r>
        <w:rPr>
          <w:rFonts w:hint="eastAsia"/>
        </w:rPr>
        <w:t>др</w:t>
      </w:r>
      <w:r>
        <w:t>.</w:t>
      </w:r>
    </w:p>
    <w:p w14:paraId="644A1891" w14:textId="77777777" w:rsidR="001F29D2" w:rsidRDefault="001F29D2" w:rsidP="001F29D2">
      <w:r>
        <w:rPr>
          <w:rFonts w:hint="eastAsia"/>
        </w:rPr>
        <w:t>В</w:t>
      </w:r>
      <w:r>
        <w:t xml:space="preserve"> </w:t>
      </w:r>
      <w:r>
        <w:rPr>
          <w:rFonts w:hint="eastAsia"/>
        </w:rPr>
        <w:t>частности</w:t>
      </w:r>
      <w:r>
        <w:t xml:space="preserve">, </w:t>
      </w:r>
      <w:r>
        <w:rPr>
          <w:rFonts w:hint="eastAsia"/>
        </w:rPr>
        <w:t>правоприменительная</w:t>
      </w:r>
      <w:r>
        <w:t xml:space="preserve"> </w:t>
      </w:r>
      <w:r>
        <w:rPr>
          <w:rFonts w:hint="eastAsia"/>
        </w:rPr>
        <w:t>деятельность</w:t>
      </w:r>
      <w:r>
        <w:t xml:space="preserve"> </w:t>
      </w:r>
      <w:r>
        <w:rPr>
          <w:rFonts w:hint="eastAsia"/>
        </w:rPr>
        <w:t>в</w:t>
      </w:r>
      <w:r>
        <w:t xml:space="preserve"> </w:t>
      </w:r>
      <w:r>
        <w:rPr>
          <w:rFonts w:hint="eastAsia"/>
        </w:rPr>
        <w:t>условиях</w:t>
      </w:r>
      <w:r>
        <w:t xml:space="preserve"> </w:t>
      </w:r>
      <w:r>
        <w:rPr>
          <w:rFonts w:hint="eastAsia"/>
        </w:rPr>
        <w:t>разделения</w:t>
      </w:r>
      <w:r>
        <w:t xml:space="preserve"> </w:t>
      </w:r>
      <w:r>
        <w:rPr>
          <w:rFonts w:hint="eastAsia"/>
        </w:rPr>
        <w:t>властей</w:t>
      </w:r>
      <w:r>
        <w:t xml:space="preserve"> </w:t>
      </w:r>
      <w:r>
        <w:rPr>
          <w:rFonts w:hint="eastAsia"/>
        </w:rPr>
        <w:t>в</w:t>
      </w:r>
      <w:r>
        <w:t xml:space="preserve"> </w:t>
      </w:r>
      <w:r>
        <w:rPr>
          <w:rFonts w:hint="eastAsia"/>
        </w:rPr>
        <w:t>правовом</w:t>
      </w:r>
      <w:r>
        <w:t xml:space="preserve"> </w:t>
      </w:r>
      <w:r>
        <w:rPr>
          <w:rFonts w:hint="eastAsia"/>
        </w:rPr>
        <w:t>государстве</w:t>
      </w:r>
      <w:r>
        <w:t xml:space="preserve"> </w:t>
      </w:r>
      <w:r>
        <w:rPr>
          <w:rFonts w:hint="eastAsia"/>
        </w:rPr>
        <w:t>должна</w:t>
      </w:r>
      <w:r>
        <w:t xml:space="preserve"> </w:t>
      </w:r>
      <w:r>
        <w:rPr>
          <w:rFonts w:hint="eastAsia"/>
        </w:rPr>
        <w:t>осуществляться</w:t>
      </w:r>
      <w:r>
        <w:t xml:space="preserve"> </w:t>
      </w:r>
      <w:r>
        <w:rPr>
          <w:rFonts w:hint="eastAsia"/>
        </w:rPr>
        <w:t>на</w:t>
      </w:r>
      <w:r>
        <w:t xml:space="preserve"> </w:t>
      </w:r>
      <w:r>
        <w:rPr>
          <w:rFonts w:hint="eastAsia"/>
        </w:rPr>
        <w:t>основе</w:t>
      </w:r>
      <w:r>
        <w:t xml:space="preserve"> </w:t>
      </w:r>
      <w:r>
        <w:rPr>
          <w:rFonts w:hint="eastAsia"/>
        </w:rPr>
        <w:t>оптимального</w:t>
      </w:r>
      <w:r>
        <w:t xml:space="preserve"> </w:t>
      </w:r>
      <w:r>
        <w:rPr>
          <w:rFonts w:hint="eastAsia"/>
        </w:rPr>
        <w:t>равновесия</w:t>
      </w:r>
      <w:r>
        <w:t xml:space="preserve"> </w:t>
      </w:r>
      <w:r>
        <w:rPr>
          <w:rFonts w:hint="eastAsia"/>
        </w:rPr>
        <w:t>исполнительной</w:t>
      </w:r>
      <w:r>
        <w:t xml:space="preserve">, </w:t>
      </w:r>
      <w:r>
        <w:rPr>
          <w:rFonts w:hint="eastAsia"/>
        </w:rPr>
        <w:t>законодательной</w:t>
      </w:r>
      <w:r>
        <w:t xml:space="preserve"> </w:t>
      </w:r>
      <w:r>
        <w:rPr>
          <w:rFonts w:hint="eastAsia"/>
        </w:rPr>
        <w:t>и</w:t>
      </w:r>
      <w:r>
        <w:t xml:space="preserve"> </w:t>
      </w:r>
      <w:r>
        <w:rPr>
          <w:rFonts w:hint="eastAsia"/>
        </w:rPr>
        <w:t>судебной</w:t>
      </w:r>
      <w:r>
        <w:t xml:space="preserve"> </w:t>
      </w:r>
      <w:r>
        <w:rPr>
          <w:rFonts w:hint="eastAsia"/>
        </w:rPr>
        <w:t>власти</w:t>
      </w:r>
      <w:r>
        <w:t xml:space="preserve">, </w:t>
      </w:r>
      <w:r>
        <w:rPr>
          <w:rFonts w:hint="eastAsia"/>
        </w:rPr>
        <w:t>самостоятельного</w:t>
      </w:r>
      <w:r>
        <w:t xml:space="preserve"> </w:t>
      </w:r>
      <w:r>
        <w:rPr>
          <w:rFonts w:hint="eastAsia"/>
        </w:rPr>
        <w:t>и</w:t>
      </w:r>
      <w:r>
        <w:t xml:space="preserve"> </w:t>
      </w:r>
      <w:r>
        <w:rPr>
          <w:rFonts w:hint="eastAsia"/>
        </w:rPr>
        <w:t>независимого</w:t>
      </w:r>
      <w:r>
        <w:t xml:space="preserve"> </w:t>
      </w:r>
      <w:r>
        <w:rPr>
          <w:rFonts w:hint="eastAsia"/>
        </w:rPr>
        <w:t>механизма</w:t>
      </w:r>
      <w:r>
        <w:t xml:space="preserve"> </w:t>
      </w:r>
      <w:r>
        <w:rPr>
          <w:rFonts w:hint="eastAsia"/>
        </w:rPr>
        <w:t>урегулирования</w:t>
      </w:r>
      <w:r>
        <w:t xml:space="preserve"> </w:t>
      </w:r>
      <w:r>
        <w:rPr>
          <w:rFonts w:hint="eastAsia"/>
        </w:rPr>
        <w:t>социально</w:t>
      </w:r>
      <w:r>
        <w:t>-</w:t>
      </w:r>
      <w:r>
        <w:rPr>
          <w:rFonts w:hint="eastAsia"/>
        </w:rPr>
        <w:t>правовых</w:t>
      </w:r>
      <w:r>
        <w:t xml:space="preserve"> </w:t>
      </w:r>
      <w:r>
        <w:rPr>
          <w:rFonts w:hint="eastAsia"/>
        </w:rPr>
        <w:t>конфликтов</w:t>
      </w:r>
      <w:r>
        <w:t xml:space="preserve"> </w:t>
      </w:r>
      <w:r>
        <w:rPr>
          <w:rFonts w:hint="eastAsia"/>
        </w:rPr>
        <w:t>между</w:t>
      </w:r>
      <w:r>
        <w:t xml:space="preserve"> </w:t>
      </w:r>
      <w:r>
        <w:rPr>
          <w:rFonts w:hint="eastAsia"/>
        </w:rPr>
        <w:t>участниками</w:t>
      </w:r>
      <w:r>
        <w:t xml:space="preserve"> </w:t>
      </w:r>
      <w:r>
        <w:rPr>
          <w:rFonts w:hint="eastAsia"/>
        </w:rPr>
        <w:t>публично</w:t>
      </w:r>
      <w:r>
        <w:t>-</w:t>
      </w:r>
      <w:r>
        <w:rPr>
          <w:rFonts w:hint="eastAsia"/>
        </w:rPr>
        <w:t>правовых</w:t>
      </w:r>
      <w:r>
        <w:t xml:space="preserve"> </w:t>
      </w:r>
      <w:r>
        <w:rPr>
          <w:rFonts w:hint="eastAsia"/>
        </w:rPr>
        <w:t>и</w:t>
      </w:r>
      <w:r>
        <w:t xml:space="preserve"> </w:t>
      </w:r>
      <w:r>
        <w:rPr>
          <w:rFonts w:hint="eastAsia"/>
        </w:rPr>
        <w:t>частно</w:t>
      </w:r>
      <w:r>
        <w:t>-</w:t>
      </w:r>
      <w:r>
        <w:rPr>
          <w:rFonts w:hint="eastAsia"/>
        </w:rPr>
        <w:t>правовых</w:t>
      </w:r>
      <w:r>
        <w:t xml:space="preserve"> </w:t>
      </w:r>
      <w:r>
        <w:rPr>
          <w:rFonts w:hint="eastAsia"/>
        </w:rPr>
        <w:t>отношений</w:t>
      </w:r>
      <w:r>
        <w:t>.</w:t>
      </w:r>
    </w:p>
    <w:p w14:paraId="099D525D" w14:textId="77777777" w:rsidR="001F29D2" w:rsidRDefault="001F29D2" w:rsidP="001F29D2">
      <w:r>
        <w:rPr>
          <w:rFonts w:hint="eastAsia"/>
        </w:rPr>
        <w:t>Возрастающая</w:t>
      </w:r>
      <w:r>
        <w:t xml:space="preserve"> </w:t>
      </w:r>
      <w:r>
        <w:rPr>
          <w:rFonts w:hint="eastAsia"/>
        </w:rPr>
        <w:t>потребность</w:t>
      </w:r>
      <w:r>
        <w:t xml:space="preserve"> </w:t>
      </w:r>
      <w:r>
        <w:rPr>
          <w:rFonts w:hint="eastAsia"/>
        </w:rPr>
        <w:t>во</w:t>
      </w:r>
      <w:r>
        <w:t xml:space="preserve"> </w:t>
      </w:r>
      <w:r>
        <w:rPr>
          <w:rFonts w:hint="eastAsia"/>
        </w:rPr>
        <w:t>всестороннем</w:t>
      </w:r>
      <w:r>
        <w:t xml:space="preserve"> </w:t>
      </w:r>
      <w:r>
        <w:rPr>
          <w:rFonts w:hint="eastAsia"/>
        </w:rPr>
        <w:t>гарантировании</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граждан</w:t>
      </w:r>
      <w:r>
        <w:t xml:space="preserve"> </w:t>
      </w:r>
      <w:r>
        <w:rPr>
          <w:rFonts w:hint="eastAsia"/>
        </w:rPr>
        <w:t>ставит</w:t>
      </w:r>
      <w:r>
        <w:t xml:space="preserve"> </w:t>
      </w:r>
      <w:r>
        <w:rPr>
          <w:rFonts w:hint="eastAsia"/>
        </w:rPr>
        <w:t>перед</w:t>
      </w:r>
      <w:r>
        <w:t xml:space="preserve"> </w:t>
      </w:r>
      <w:r>
        <w:rPr>
          <w:rFonts w:hint="eastAsia"/>
        </w:rPr>
        <w:t>правозащитной</w:t>
      </w:r>
      <w:r>
        <w:t xml:space="preserve"> </w:t>
      </w:r>
      <w:r>
        <w:rPr>
          <w:rFonts w:hint="eastAsia"/>
        </w:rPr>
        <w:t>системой</w:t>
      </w:r>
      <w:r>
        <w:t xml:space="preserve"> </w:t>
      </w:r>
      <w:r>
        <w:rPr>
          <w:rFonts w:hint="eastAsia"/>
        </w:rPr>
        <w:t>и</w:t>
      </w:r>
      <w:r>
        <w:t xml:space="preserve"> </w:t>
      </w:r>
      <w:r>
        <w:rPr>
          <w:rFonts w:hint="eastAsia"/>
        </w:rPr>
        <w:t>всеми</w:t>
      </w:r>
      <w:r>
        <w:t xml:space="preserve"> </w:t>
      </w:r>
      <w:r>
        <w:rPr>
          <w:rFonts w:hint="eastAsia"/>
        </w:rPr>
        <w:t>обеспечивающими</w:t>
      </w:r>
      <w:r>
        <w:t xml:space="preserve"> </w:t>
      </w:r>
      <w:r>
        <w:rPr>
          <w:rFonts w:hint="eastAsia"/>
        </w:rPr>
        <w:t>ее</w:t>
      </w:r>
      <w:r>
        <w:t xml:space="preserve"> </w:t>
      </w:r>
      <w:r>
        <w:rPr>
          <w:rFonts w:hint="eastAsia"/>
        </w:rPr>
        <w:t>деяте</w:t>
      </w:r>
      <w:r>
        <w:rPr>
          <w:rFonts w:hint="eastAsia"/>
        </w:rPr>
        <w:lastRenderedPageBreak/>
        <w:t>льность</w:t>
      </w:r>
      <w:r>
        <w:t xml:space="preserve"> </w:t>
      </w:r>
      <w:r>
        <w:rPr>
          <w:rFonts w:hint="eastAsia"/>
        </w:rPr>
        <w:t>государственными</w:t>
      </w:r>
      <w:r>
        <w:t xml:space="preserve"> </w:t>
      </w:r>
      <w:r>
        <w:rPr>
          <w:rFonts w:hint="eastAsia"/>
        </w:rPr>
        <w:t>и</w:t>
      </w:r>
      <w:r>
        <w:t xml:space="preserve"> </w:t>
      </w:r>
      <w:r>
        <w:rPr>
          <w:rFonts w:hint="eastAsia"/>
        </w:rPr>
        <w:t>общественными</w:t>
      </w:r>
      <w:r>
        <w:t xml:space="preserve"> </w:t>
      </w:r>
      <w:r>
        <w:rPr>
          <w:rFonts w:hint="eastAsia"/>
        </w:rPr>
        <w:t>институтами</w:t>
      </w:r>
      <w:r>
        <w:t xml:space="preserve"> </w:t>
      </w:r>
      <w:r>
        <w:rPr>
          <w:rFonts w:hint="eastAsia"/>
        </w:rPr>
        <w:t>задачу</w:t>
      </w:r>
      <w:r>
        <w:t xml:space="preserve"> </w:t>
      </w:r>
      <w:r>
        <w:rPr>
          <w:rFonts w:hint="eastAsia"/>
        </w:rPr>
        <w:t>достижения</w:t>
      </w:r>
      <w:r>
        <w:t xml:space="preserve"> </w:t>
      </w:r>
      <w:r>
        <w:rPr>
          <w:rFonts w:hint="eastAsia"/>
        </w:rPr>
        <w:t>независимого</w:t>
      </w:r>
      <w:r>
        <w:t xml:space="preserve">, </w:t>
      </w:r>
      <w:r>
        <w:rPr>
          <w:rFonts w:hint="eastAsia"/>
        </w:rPr>
        <w:t>беспристрастного</w:t>
      </w:r>
      <w:r>
        <w:t xml:space="preserve"> </w:t>
      </w:r>
      <w:r>
        <w:rPr>
          <w:rFonts w:hint="eastAsia"/>
        </w:rPr>
        <w:t>и</w:t>
      </w:r>
      <w:r>
        <w:t xml:space="preserve"> </w:t>
      </w:r>
      <w:r>
        <w:rPr>
          <w:rFonts w:hint="eastAsia"/>
        </w:rPr>
        <w:t>справедливого</w:t>
      </w:r>
      <w:r>
        <w:t xml:space="preserve"> </w:t>
      </w:r>
      <w:r>
        <w:rPr>
          <w:rFonts w:hint="eastAsia"/>
        </w:rPr>
        <w:t>правоприменения</w:t>
      </w:r>
      <w:r>
        <w:t>.</w:t>
      </w:r>
    </w:p>
    <w:p w14:paraId="736D6B89" w14:textId="77777777" w:rsidR="001F29D2" w:rsidRDefault="001F29D2" w:rsidP="001F29D2">
      <w:r>
        <w:rPr>
          <w:rFonts w:hint="eastAsia"/>
        </w:rPr>
        <w:t>Существенная</w:t>
      </w:r>
      <w:r>
        <w:t xml:space="preserve"> </w:t>
      </w:r>
      <w:r>
        <w:rPr>
          <w:rFonts w:hint="eastAsia"/>
        </w:rPr>
        <w:t>причина</w:t>
      </w:r>
      <w:r>
        <w:t xml:space="preserve"> </w:t>
      </w:r>
      <w:r>
        <w:rPr>
          <w:rFonts w:hint="eastAsia"/>
        </w:rPr>
        <w:t>нарушения</w:t>
      </w:r>
      <w:r>
        <w:t xml:space="preserve"> </w:t>
      </w:r>
      <w:r>
        <w:rPr>
          <w:rFonts w:hint="eastAsia"/>
        </w:rPr>
        <w:t>прав</w:t>
      </w:r>
      <w:r>
        <w:t xml:space="preserve"> </w:t>
      </w:r>
      <w:r>
        <w:rPr>
          <w:rFonts w:hint="eastAsia"/>
        </w:rPr>
        <w:t>человека</w:t>
      </w:r>
      <w:r>
        <w:t xml:space="preserve"> </w:t>
      </w:r>
      <w:r>
        <w:rPr>
          <w:rFonts w:hint="eastAsia"/>
        </w:rPr>
        <w:t>—</w:t>
      </w:r>
      <w:r>
        <w:t xml:space="preserve"> </w:t>
      </w:r>
      <w:r>
        <w:rPr>
          <w:rFonts w:hint="eastAsia"/>
        </w:rPr>
        <w:t>пробелы</w:t>
      </w:r>
      <w:r>
        <w:t xml:space="preserve"> </w:t>
      </w:r>
      <w:r>
        <w:rPr>
          <w:rFonts w:hint="eastAsia"/>
        </w:rPr>
        <w:t>в</w:t>
      </w:r>
      <w:r>
        <w:t xml:space="preserve"> </w:t>
      </w:r>
      <w:r>
        <w:rPr>
          <w:rFonts w:hint="eastAsia"/>
        </w:rPr>
        <w:t>законодательстве</w:t>
      </w:r>
      <w:r>
        <w:t xml:space="preserve">, </w:t>
      </w:r>
      <w:r>
        <w:rPr>
          <w:rFonts w:hint="eastAsia"/>
        </w:rPr>
        <w:t>в</w:t>
      </w:r>
      <w:r>
        <w:t xml:space="preserve"> </w:t>
      </w:r>
      <w:r>
        <w:rPr>
          <w:rFonts w:hint="eastAsia"/>
        </w:rPr>
        <w:t>результате</w:t>
      </w:r>
      <w:r>
        <w:t xml:space="preserve"> </w:t>
      </w:r>
      <w:r>
        <w:rPr>
          <w:rFonts w:hint="eastAsia"/>
        </w:rPr>
        <w:t>которых</w:t>
      </w:r>
      <w:r>
        <w:t xml:space="preserve"> </w:t>
      </w:r>
      <w:r>
        <w:rPr>
          <w:rFonts w:hint="eastAsia"/>
        </w:rPr>
        <w:t>граждане</w:t>
      </w:r>
      <w:r>
        <w:t xml:space="preserve"> </w:t>
      </w:r>
      <w:r>
        <w:rPr>
          <w:rFonts w:hint="eastAsia"/>
        </w:rPr>
        <w:t>не</w:t>
      </w:r>
      <w:r>
        <w:t xml:space="preserve"> </w:t>
      </w:r>
      <w:r>
        <w:rPr>
          <w:rFonts w:hint="eastAsia"/>
        </w:rPr>
        <w:t>могут</w:t>
      </w:r>
      <w:r>
        <w:t xml:space="preserve"> </w:t>
      </w:r>
      <w:r>
        <w:rPr>
          <w:rFonts w:hint="eastAsia"/>
        </w:rPr>
        <w:t>реализовать</w:t>
      </w:r>
      <w:r>
        <w:t xml:space="preserve"> </w:t>
      </w:r>
      <w:r>
        <w:rPr>
          <w:rFonts w:hint="eastAsia"/>
        </w:rPr>
        <w:t>свои</w:t>
      </w:r>
      <w:r>
        <w:t xml:space="preserve"> </w:t>
      </w:r>
      <w:r>
        <w:rPr>
          <w:rFonts w:hint="eastAsia"/>
        </w:rPr>
        <w:t>права</w:t>
      </w:r>
      <w:r>
        <w:t xml:space="preserve">. </w:t>
      </w:r>
      <w:r>
        <w:rPr>
          <w:rFonts w:hint="eastAsia"/>
        </w:rPr>
        <w:t>Несоответствие</w:t>
      </w:r>
      <w:r>
        <w:t xml:space="preserve"> </w:t>
      </w:r>
      <w:r>
        <w:rPr>
          <w:rFonts w:hint="eastAsia"/>
        </w:rPr>
        <w:t>друг</w:t>
      </w:r>
      <w:r>
        <w:t xml:space="preserve"> </w:t>
      </w:r>
      <w:r>
        <w:rPr>
          <w:rFonts w:hint="eastAsia"/>
        </w:rPr>
        <w:t>другу</w:t>
      </w:r>
      <w:r>
        <w:t xml:space="preserve"> </w:t>
      </w:r>
      <w:r>
        <w:rPr>
          <w:rFonts w:hint="eastAsia"/>
        </w:rPr>
        <w:t>различных</w:t>
      </w:r>
      <w:r>
        <w:t xml:space="preserve"> </w:t>
      </w:r>
      <w:r>
        <w:rPr>
          <w:rFonts w:hint="eastAsia"/>
        </w:rPr>
        <w:t>нормативных</w:t>
      </w:r>
      <w:r>
        <w:t xml:space="preserve"> </w:t>
      </w:r>
      <w:r>
        <w:rPr>
          <w:rFonts w:hint="eastAsia"/>
        </w:rPr>
        <w:t>актов</w:t>
      </w:r>
      <w:r>
        <w:t xml:space="preserve"> </w:t>
      </w:r>
      <w:r>
        <w:rPr>
          <w:rFonts w:hint="eastAsia"/>
        </w:rPr>
        <w:t>запутывает</w:t>
      </w:r>
      <w:r>
        <w:t xml:space="preserve"> </w:t>
      </w:r>
      <w:r>
        <w:rPr>
          <w:rFonts w:hint="eastAsia"/>
        </w:rPr>
        <w:t>правоприменительную</w:t>
      </w:r>
      <w:r>
        <w:t xml:space="preserve"> </w:t>
      </w:r>
      <w:r>
        <w:rPr>
          <w:rFonts w:hint="eastAsia"/>
        </w:rPr>
        <w:t>практику</w:t>
      </w:r>
      <w:r>
        <w:t xml:space="preserve">, </w:t>
      </w:r>
      <w:r>
        <w:rPr>
          <w:rFonts w:hint="eastAsia"/>
        </w:rPr>
        <w:t>что</w:t>
      </w:r>
      <w:r>
        <w:t xml:space="preserve"> </w:t>
      </w:r>
      <w:r>
        <w:rPr>
          <w:rFonts w:hint="eastAsia"/>
        </w:rPr>
        <w:t>также</w:t>
      </w:r>
      <w:r>
        <w:t xml:space="preserve"> </w:t>
      </w:r>
      <w:r>
        <w:rPr>
          <w:rFonts w:hint="eastAsia"/>
        </w:rPr>
        <w:t>затрудняет</w:t>
      </w:r>
      <w:r>
        <w:t xml:space="preserve"> </w:t>
      </w:r>
      <w:r>
        <w:rPr>
          <w:rFonts w:hint="eastAsia"/>
        </w:rPr>
        <w:t>использование</w:t>
      </w:r>
      <w:r>
        <w:t xml:space="preserve"> </w:t>
      </w:r>
      <w:r>
        <w:rPr>
          <w:rFonts w:hint="eastAsia"/>
        </w:rPr>
        <w:t>людьми</w:t>
      </w:r>
      <w:r>
        <w:t xml:space="preserve"> </w:t>
      </w:r>
      <w:r>
        <w:rPr>
          <w:rFonts w:hint="eastAsia"/>
        </w:rPr>
        <w:t>предоставленных</w:t>
      </w:r>
      <w:r>
        <w:t xml:space="preserve"> </w:t>
      </w:r>
      <w:r>
        <w:rPr>
          <w:rFonts w:hint="eastAsia"/>
        </w:rPr>
        <w:t>им</w:t>
      </w:r>
      <w:r>
        <w:t xml:space="preserve"> </w:t>
      </w:r>
      <w:r>
        <w:rPr>
          <w:rFonts w:hint="eastAsia"/>
        </w:rPr>
        <w:t>законом</w:t>
      </w:r>
      <w:r>
        <w:t xml:space="preserve"> </w:t>
      </w:r>
      <w:r>
        <w:rPr>
          <w:rFonts w:hint="eastAsia"/>
        </w:rPr>
        <w:t>возможностей</w:t>
      </w:r>
      <w:r>
        <w:t xml:space="preserve">. </w:t>
      </w:r>
      <w:r>
        <w:rPr>
          <w:rFonts w:hint="eastAsia"/>
        </w:rPr>
        <w:t>В</w:t>
      </w:r>
      <w:r>
        <w:t xml:space="preserve"> </w:t>
      </w:r>
      <w:r>
        <w:rPr>
          <w:rFonts w:hint="eastAsia"/>
        </w:rPr>
        <w:t>таких</w:t>
      </w:r>
      <w:r>
        <w:t xml:space="preserve"> </w:t>
      </w:r>
      <w:r>
        <w:rPr>
          <w:rFonts w:hint="eastAsia"/>
        </w:rPr>
        <w:t>условиях</w:t>
      </w:r>
      <w:r>
        <w:t xml:space="preserve"> </w:t>
      </w:r>
      <w:r>
        <w:rPr>
          <w:rFonts w:hint="eastAsia"/>
        </w:rPr>
        <w:t>государственные</w:t>
      </w:r>
      <w:r>
        <w:t xml:space="preserve"> </w:t>
      </w:r>
      <w:r>
        <w:rPr>
          <w:rFonts w:hint="eastAsia"/>
        </w:rPr>
        <w:t>должностные</w:t>
      </w:r>
      <w:r>
        <w:t xml:space="preserve"> </w:t>
      </w:r>
      <w:r>
        <w:rPr>
          <w:rFonts w:hint="eastAsia"/>
        </w:rPr>
        <w:t>лица</w:t>
      </w:r>
      <w:r>
        <w:t xml:space="preserve"> </w:t>
      </w:r>
      <w:r>
        <w:rPr>
          <w:rFonts w:hint="eastAsia"/>
        </w:rPr>
        <w:t>еще</w:t>
      </w:r>
      <w:r>
        <w:t xml:space="preserve"> </w:t>
      </w:r>
      <w:r>
        <w:rPr>
          <w:rFonts w:hint="eastAsia"/>
        </w:rPr>
        <w:t>в</w:t>
      </w:r>
      <w:r>
        <w:t xml:space="preserve"> </w:t>
      </w:r>
      <w:r>
        <w:rPr>
          <w:rFonts w:hint="eastAsia"/>
        </w:rPr>
        <w:t>большей</w:t>
      </w:r>
      <w:r>
        <w:t xml:space="preserve"> </w:t>
      </w:r>
      <w:r>
        <w:rPr>
          <w:rFonts w:hint="eastAsia"/>
        </w:rPr>
        <w:t>степени</w:t>
      </w:r>
      <w:r>
        <w:t xml:space="preserve"> </w:t>
      </w:r>
      <w:r>
        <w:rPr>
          <w:rFonts w:hint="eastAsia"/>
        </w:rPr>
        <w:t>должны</w:t>
      </w:r>
      <w:r>
        <w:t xml:space="preserve"> </w:t>
      </w:r>
      <w:r>
        <w:rPr>
          <w:rFonts w:hint="eastAsia"/>
        </w:rPr>
        <w:t>руководствоваться</w:t>
      </w:r>
      <w:r>
        <w:t xml:space="preserve"> </w:t>
      </w:r>
      <w:r>
        <w:rPr>
          <w:rFonts w:hint="eastAsia"/>
        </w:rPr>
        <w:t>положениями</w:t>
      </w:r>
      <w:r>
        <w:t xml:space="preserve"> </w:t>
      </w:r>
      <w:r>
        <w:rPr>
          <w:rFonts w:hint="eastAsia"/>
        </w:rPr>
        <w:t>статьи</w:t>
      </w:r>
      <w:r>
        <w:t xml:space="preserve"> 18 </w:t>
      </w:r>
      <w:r>
        <w:rPr>
          <w:rFonts w:hint="eastAsia"/>
        </w:rPr>
        <w:t>Конституции</w:t>
      </w:r>
      <w:r>
        <w:t xml:space="preserve"> </w:t>
      </w:r>
      <w:r>
        <w:rPr>
          <w:rFonts w:hint="eastAsia"/>
        </w:rPr>
        <w:t>Российской</w:t>
      </w:r>
      <w:r>
        <w:t xml:space="preserve"> </w:t>
      </w:r>
      <w:r>
        <w:rPr>
          <w:rFonts w:hint="eastAsia"/>
        </w:rPr>
        <w:t>Федерации</w:t>
      </w:r>
      <w:r>
        <w:t>.</w:t>
      </w:r>
    </w:p>
    <w:p w14:paraId="47C357FC" w14:textId="77777777" w:rsidR="001F29D2" w:rsidRDefault="001F29D2" w:rsidP="001F29D2">
      <w:r>
        <w:rPr>
          <w:rFonts w:hint="eastAsia"/>
        </w:rPr>
        <w:t>Особое</w:t>
      </w:r>
      <w:r>
        <w:t xml:space="preserve"> </w:t>
      </w:r>
      <w:r>
        <w:rPr>
          <w:rFonts w:hint="eastAsia"/>
        </w:rPr>
        <w:t>значение</w:t>
      </w:r>
      <w:r>
        <w:t xml:space="preserve"> </w:t>
      </w:r>
      <w:r>
        <w:rPr>
          <w:rFonts w:hint="eastAsia"/>
        </w:rPr>
        <w:t>должно</w:t>
      </w:r>
      <w:r>
        <w:t xml:space="preserve"> </w:t>
      </w:r>
      <w:r>
        <w:rPr>
          <w:rFonts w:hint="eastAsia"/>
        </w:rPr>
        <w:t>уделяться</w:t>
      </w:r>
      <w:r>
        <w:t xml:space="preserve"> </w:t>
      </w:r>
      <w:r>
        <w:rPr>
          <w:rFonts w:hint="eastAsia"/>
        </w:rPr>
        <w:t>правовому</w:t>
      </w:r>
      <w:r>
        <w:t xml:space="preserve"> </w:t>
      </w:r>
      <w:r>
        <w:rPr>
          <w:rFonts w:hint="eastAsia"/>
        </w:rPr>
        <w:t>просвещению</w:t>
      </w:r>
      <w:r>
        <w:t xml:space="preserve"> </w:t>
      </w:r>
      <w:r>
        <w:rPr>
          <w:rFonts w:hint="eastAsia"/>
        </w:rPr>
        <w:t>населения</w:t>
      </w:r>
      <w:r>
        <w:t xml:space="preserve">, </w:t>
      </w:r>
      <w:r>
        <w:rPr>
          <w:rFonts w:hint="eastAsia"/>
        </w:rPr>
        <w:t>так</w:t>
      </w:r>
      <w:r>
        <w:t xml:space="preserve"> </w:t>
      </w:r>
      <w:r>
        <w:rPr>
          <w:rFonts w:hint="eastAsia"/>
        </w:rPr>
        <w:t>как</w:t>
      </w:r>
      <w:r>
        <w:t xml:space="preserve"> </w:t>
      </w:r>
      <w:r>
        <w:rPr>
          <w:rFonts w:hint="eastAsia"/>
        </w:rPr>
        <w:t>только</w:t>
      </w:r>
      <w:r>
        <w:t xml:space="preserve"> </w:t>
      </w:r>
      <w:r>
        <w:rPr>
          <w:rFonts w:hint="eastAsia"/>
        </w:rPr>
        <w:t>знающие</w:t>
      </w:r>
      <w:r>
        <w:t xml:space="preserve"> </w:t>
      </w:r>
      <w:r>
        <w:rPr>
          <w:rFonts w:hint="eastAsia"/>
        </w:rPr>
        <w:t>о</w:t>
      </w:r>
      <w:r>
        <w:t xml:space="preserve"> </w:t>
      </w:r>
      <w:r>
        <w:rPr>
          <w:rFonts w:hint="eastAsia"/>
        </w:rPr>
        <w:t>своих</w:t>
      </w:r>
      <w:r>
        <w:t xml:space="preserve"> </w:t>
      </w:r>
      <w:r>
        <w:rPr>
          <w:rFonts w:hint="eastAsia"/>
        </w:rPr>
        <w:t>правах</w:t>
      </w:r>
      <w:r>
        <w:t xml:space="preserve">, </w:t>
      </w:r>
      <w:r>
        <w:rPr>
          <w:rFonts w:hint="eastAsia"/>
        </w:rPr>
        <w:t>существующих</w:t>
      </w:r>
      <w:r>
        <w:t xml:space="preserve"> </w:t>
      </w:r>
      <w:r>
        <w:rPr>
          <w:rFonts w:hint="eastAsia"/>
        </w:rPr>
        <w:t>способах</w:t>
      </w:r>
    </w:p>
    <w:p w14:paraId="2C134A12" w14:textId="77777777" w:rsidR="001F29D2" w:rsidRDefault="001F29D2" w:rsidP="001F29D2">
      <w:r>
        <w:t>141</w:t>
      </w:r>
    </w:p>
    <w:p w14:paraId="7B0D611D" w14:textId="77777777" w:rsidR="001F29D2" w:rsidRDefault="001F29D2" w:rsidP="001F29D2">
      <w:r>
        <w:rPr>
          <w:rFonts w:hint="eastAsia"/>
        </w:rPr>
        <w:t>их</w:t>
      </w:r>
      <w:r>
        <w:t xml:space="preserve"> </w:t>
      </w:r>
      <w:r>
        <w:rPr>
          <w:rFonts w:hint="eastAsia"/>
        </w:rPr>
        <w:t>реализации</w:t>
      </w:r>
      <w:r>
        <w:t xml:space="preserve"> </w:t>
      </w:r>
      <w:r>
        <w:rPr>
          <w:rFonts w:hint="eastAsia"/>
        </w:rPr>
        <w:t>и</w:t>
      </w:r>
      <w:r>
        <w:t xml:space="preserve"> </w:t>
      </w:r>
      <w:r>
        <w:rPr>
          <w:rFonts w:hint="eastAsia"/>
        </w:rPr>
        <w:t>защиты</w:t>
      </w:r>
      <w:r>
        <w:t xml:space="preserve"> </w:t>
      </w:r>
      <w:r>
        <w:rPr>
          <w:rFonts w:hint="eastAsia"/>
        </w:rPr>
        <w:t>граждане</w:t>
      </w:r>
      <w:r>
        <w:t xml:space="preserve"> </w:t>
      </w:r>
      <w:r>
        <w:rPr>
          <w:rFonts w:hint="eastAsia"/>
        </w:rPr>
        <w:t>могут</w:t>
      </w:r>
      <w:r>
        <w:t xml:space="preserve"> </w:t>
      </w:r>
      <w:r>
        <w:rPr>
          <w:rFonts w:hint="eastAsia"/>
        </w:rPr>
        <w:t>в</w:t>
      </w:r>
      <w:r>
        <w:t xml:space="preserve"> </w:t>
      </w:r>
      <w:r>
        <w:rPr>
          <w:rFonts w:hint="eastAsia"/>
        </w:rPr>
        <w:t>полной</w:t>
      </w:r>
      <w:r>
        <w:t xml:space="preserve"> </w:t>
      </w:r>
      <w:r>
        <w:rPr>
          <w:rFonts w:hint="eastAsia"/>
        </w:rPr>
        <w:t>мере</w:t>
      </w:r>
      <w:r>
        <w:t xml:space="preserve"> </w:t>
      </w:r>
      <w:r>
        <w:rPr>
          <w:rFonts w:hint="eastAsia"/>
        </w:rPr>
        <w:t>и</w:t>
      </w:r>
      <w:r>
        <w:t xml:space="preserve"> </w:t>
      </w:r>
      <w:r>
        <w:rPr>
          <w:rFonts w:hint="eastAsia"/>
        </w:rPr>
        <w:t>своевременно</w:t>
      </w:r>
      <w:r>
        <w:t xml:space="preserve"> </w:t>
      </w:r>
      <w:r>
        <w:rPr>
          <w:rFonts w:hint="eastAsia"/>
        </w:rPr>
        <w:t>реализовать</w:t>
      </w:r>
      <w:r>
        <w:t xml:space="preserve"> </w:t>
      </w:r>
      <w:r>
        <w:rPr>
          <w:rFonts w:hint="eastAsia"/>
        </w:rPr>
        <w:t>и</w:t>
      </w:r>
      <w:r>
        <w:t xml:space="preserve"> </w:t>
      </w:r>
      <w:r>
        <w:rPr>
          <w:rFonts w:hint="eastAsia"/>
        </w:rPr>
        <w:t>отстоять</w:t>
      </w:r>
      <w:r>
        <w:t xml:space="preserve"> </w:t>
      </w:r>
      <w:r>
        <w:rPr>
          <w:rFonts w:hint="eastAsia"/>
        </w:rPr>
        <w:t>их</w:t>
      </w:r>
      <w:r>
        <w:t xml:space="preserve">, </w:t>
      </w:r>
      <w:r>
        <w:rPr>
          <w:rFonts w:hint="eastAsia"/>
        </w:rPr>
        <w:t>обратившись</w:t>
      </w:r>
      <w:r>
        <w:t xml:space="preserve"> </w:t>
      </w:r>
      <w:r>
        <w:rPr>
          <w:rFonts w:hint="eastAsia"/>
        </w:rPr>
        <w:t>за</w:t>
      </w:r>
      <w:r>
        <w:t xml:space="preserve"> </w:t>
      </w:r>
      <w:r>
        <w:rPr>
          <w:rFonts w:hint="eastAsia"/>
        </w:rPr>
        <w:t>помощью</w:t>
      </w:r>
      <w:r>
        <w:t xml:space="preserve"> </w:t>
      </w:r>
      <w:r>
        <w:rPr>
          <w:rFonts w:hint="eastAsia"/>
        </w:rPr>
        <w:t>к</w:t>
      </w:r>
      <w:r>
        <w:t xml:space="preserve"> </w:t>
      </w:r>
      <w:r>
        <w:rPr>
          <w:rFonts w:hint="eastAsia"/>
        </w:rPr>
        <w:t>компетентным</w:t>
      </w:r>
      <w:r>
        <w:t xml:space="preserve"> </w:t>
      </w:r>
      <w:r>
        <w:rPr>
          <w:rFonts w:hint="eastAsia"/>
        </w:rPr>
        <w:t>органам</w:t>
      </w:r>
      <w:r>
        <w:t xml:space="preserve">. </w:t>
      </w:r>
      <w:r>
        <w:rPr>
          <w:rFonts w:hint="eastAsia"/>
        </w:rPr>
        <w:t>Повышение</w:t>
      </w:r>
      <w:r>
        <w:t xml:space="preserve"> </w:t>
      </w:r>
      <w:r>
        <w:rPr>
          <w:rFonts w:hint="eastAsia"/>
        </w:rPr>
        <w:t>уровня</w:t>
      </w:r>
      <w:r>
        <w:t xml:space="preserve"> </w:t>
      </w:r>
      <w:r>
        <w:rPr>
          <w:rFonts w:hint="eastAsia"/>
        </w:rPr>
        <w:t>правовой</w:t>
      </w:r>
      <w:r>
        <w:t xml:space="preserve"> </w:t>
      </w:r>
      <w:r>
        <w:rPr>
          <w:rFonts w:hint="eastAsia"/>
        </w:rPr>
        <w:t>грамотности</w:t>
      </w:r>
      <w:r>
        <w:t xml:space="preserve"> </w:t>
      </w:r>
      <w:r>
        <w:rPr>
          <w:rFonts w:hint="eastAsia"/>
        </w:rPr>
        <w:t>населения</w:t>
      </w:r>
      <w:r>
        <w:t xml:space="preserve"> </w:t>
      </w:r>
      <w:r>
        <w:rPr>
          <w:rFonts w:hint="eastAsia"/>
        </w:rPr>
        <w:t>несомненно</w:t>
      </w:r>
      <w:r>
        <w:t xml:space="preserve"> </w:t>
      </w:r>
      <w:r>
        <w:rPr>
          <w:rFonts w:hint="eastAsia"/>
        </w:rPr>
        <w:t>повысит</w:t>
      </w:r>
      <w:r>
        <w:t xml:space="preserve"> </w:t>
      </w:r>
      <w:r>
        <w:rPr>
          <w:rFonts w:hint="eastAsia"/>
        </w:rPr>
        <w:t>активность</w:t>
      </w:r>
      <w:r>
        <w:t xml:space="preserve"> </w:t>
      </w:r>
      <w:r>
        <w:rPr>
          <w:rFonts w:hint="eastAsia"/>
        </w:rPr>
        <w:t>граждан</w:t>
      </w:r>
      <w:r>
        <w:t xml:space="preserve"> </w:t>
      </w:r>
      <w:r>
        <w:rPr>
          <w:rFonts w:hint="eastAsia"/>
        </w:rPr>
        <w:t>в</w:t>
      </w:r>
      <w:r>
        <w:t xml:space="preserve"> </w:t>
      </w:r>
      <w:r>
        <w:rPr>
          <w:rFonts w:hint="eastAsia"/>
        </w:rPr>
        <w:t>защите</w:t>
      </w:r>
      <w:r>
        <w:t xml:space="preserve"> </w:t>
      </w:r>
      <w:r>
        <w:rPr>
          <w:rFonts w:hint="eastAsia"/>
        </w:rPr>
        <w:t>своих</w:t>
      </w:r>
      <w:r>
        <w:t xml:space="preserve"> </w:t>
      </w:r>
      <w:r>
        <w:rPr>
          <w:rFonts w:hint="eastAsia"/>
        </w:rPr>
        <w:t>прав</w:t>
      </w:r>
      <w:r>
        <w:t xml:space="preserve">, </w:t>
      </w:r>
      <w:r>
        <w:rPr>
          <w:rFonts w:hint="eastAsia"/>
        </w:rPr>
        <w:t>что</w:t>
      </w:r>
      <w:r>
        <w:t xml:space="preserve"> </w:t>
      </w:r>
      <w:r>
        <w:rPr>
          <w:rFonts w:hint="eastAsia"/>
        </w:rPr>
        <w:t>неизбежно</w:t>
      </w:r>
      <w:r>
        <w:t xml:space="preserve"> </w:t>
      </w:r>
      <w:r>
        <w:rPr>
          <w:rFonts w:hint="eastAsia"/>
        </w:rPr>
        <w:t>приведет</w:t>
      </w:r>
      <w:r>
        <w:t xml:space="preserve"> </w:t>
      </w:r>
      <w:r>
        <w:rPr>
          <w:rFonts w:hint="eastAsia"/>
        </w:rPr>
        <w:t>к</w:t>
      </w:r>
      <w:r>
        <w:t xml:space="preserve"> </w:t>
      </w:r>
      <w:r>
        <w:rPr>
          <w:rFonts w:hint="eastAsia"/>
        </w:rPr>
        <w:t>более</w:t>
      </w:r>
      <w:r>
        <w:t xml:space="preserve"> </w:t>
      </w:r>
      <w:r>
        <w:rPr>
          <w:rFonts w:hint="eastAsia"/>
        </w:rPr>
        <w:t>качественной</w:t>
      </w:r>
      <w:r>
        <w:t xml:space="preserve"> </w:t>
      </w:r>
      <w:r>
        <w:rPr>
          <w:rFonts w:hint="eastAsia"/>
        </w:rPr>
        <w:t>работе</w:t>
      </w:r>
      <w:r>
        <w:t xml:space="preserve"> </w:t>
      </w:r>
      <w:r>
        <w:rPr>
          <w:rFonts w:hint="eastAsia"/>
        </w:rPr>
        <w:t>должностных</w:t>
      </w:r>
      <w:r>
        <w:t xml:space="preserve"> </w:t>
      </w:r>
      <w:r>
        <w:rPr>
          <w:rFonts w:hint="eastAsia"/>
        </w:rPr>
        <w:t>лиц</w:t>
      </w:r>
      <w:r>
        <w:t>.</w:t>
      </w:r>
    </w:p>
    <w:p w14:paraId="4B5387CD" w14:textId="77777777" w:rsidR="001F29D2" w:rsidRDefault="001F29D2" w:rsidP="001F29D2">
      <w:r>
        <w:rPr>
          <w:rFonts w:hint="eastAsia"/>
        </w:rPr>
        <w:t>Важным</w:t>
      </w:r>
      <w:r>
        <w:t xml:space="preserve"> </w:t>
      </w:r>
      <w:r>
        <w:rPr>
          <w:rFonts w:hint="eastAsia"/>
        </w:rPr>
        <w:t>фактором</w:t>
      </w:r>
      <w:r>
        <w:t xml:space="preserve"> </w:t>
      </w:r>
      <w:r>
        <w:rPr>
          <w:rFonts w:hint="eastAsia"/>
        </w:rPr>
        <w:t>правоприменительной</w:t>
      </w:r>
      <w:r>
        <w:t xml:space="preserve"> </w:t>
      </w:r>
      <w:r>
        <w:rPr>
          <w:rFonts w:hint="eastAsia"/>
        </w:rPr>
        <w:t>деятельности</w:t>
      </w:r>
      <w:r>
        <w:t xml:space="preserve"> </w:t>
      </w:r>
      <w:r>
        <w:rPr>
          <w:rFonts w:hint="eastAsia"/>
        </w:rPr>
        <w:t>является</w:t>
      </w:r>
      <w:r>
        <w:t xml:space="preserve"> </w:t>
      </w:r>
      <w:r>
        <w:rPr>
          <w:rFonts w:hint="eastAsia"/>
        </w:rPr>
        <w:t>право</w:t>
      </w:r>
      <w:r>
        <w:t xml:space="preserve"> </w:t>
      </w:r>
      <w:r>
        <w:rPr>
          <w:rFonts w:hint="eastAsia"/>
        </w:rPr>
        <w:t>на</w:t>
      </w:r>
      <w:r>
        <w:t xml:space="preserve"> </w:t>
      </w:r>
      <w:r>
        <w:rPr>
          <w:rFonts w:hint="eastAsia"/>
        </w:rPr>
        <w:t>судебный</w:t>
      </w:r>
      <w:r>
        <w:t xml:space="preserve"> </w:t>
      </w:r>
      <w:r>
        <w:rPr>
          <w:rFonts w:hint="eastAsia"/>
        </w:rPr>
        <w:t>контроль</w:t>
      </w:r>
      <w:r>
        <w:t xml:space="preserve">, </w:t>
      </w:r>
      <w:r>
        <w:rPr>
          <w:rFonts w:hint="eastAsia"/>
        </w:rPr>
        <w:t>позволяющее</w:t>
      </w:r>
      <w:r>
        <w:t xml:space="preserve"> </w:t>
      </w:r>
      <w:r>
        <w:rPr>
          <w:rFonts w:hint="eastAsia"/>
        </w:rPr>
        <w:t>каждому</w:t>
      </w:r>
      <w:r>
        <w:t xml:space="preserve"> </w:t>
      </w:r>
      <w:r>
        <w:rPr>
          <w:rFonts w:hint="eastAsia"/>
        </w:rPr>
        <w:t>обжаловать</w:t>
      </w:r>
      <w:r>
        <w:t xml:space="preserve"> </w:t>
      </w:r>
      <w:r>
        <w:rPr>
          <w:rFonts w:hint="eastAsia"/>
        </w:rPr>
        <w:t>в</w:t>
      </w:r>
      <w:r>
        <w:t xml:space="preserve"> </w:t>
      </w:r>
      <w:r>
        <w:rPr>
          <w:rFonts w:hint="eastAsia"/>
        </w:rPr>
        <w:t>суде</w:t>
      </w:r>
      <w:r>
        <w:t xml:space="preserve"> </w:t>
      </w:r>
      <w:r>
        <w:rPr>
          <w:rFonts w:hint="eastAsia"/>
        </w:rPr>
        <w:t>действия</w:t>
      </w:r>
      <w:r>
        <w:t xml:space="preserve"> </w:t>
      </w:r>
      <w:r>
        <w:rPr>
          <w:rFonts w:hint="eastAsia"/>
        </w:rPr>
        <w:t>и</w:t>
      </w:r>
      <w:r>
        <w:t xml:space="preserve"> </w:t>
      </w:r>
      <w:r>
        <w:rPr>
          <w:rFonts w:hint="eastAsia"/>
        </w:rPr>
        <w:t>решения</w:t>
      </w:r>
      <w:r>
        <w:t xml:space="preserve"> </w:t>
      </w:r>
      <w:r>
        <w:rPr>
          <w:rFonts w:hint="eastAsia"/>
        </w:rPr>
        <w:t>государственного</w:t>
      </w:r>
      <w:r>
        <w:t xml:space="preserve"> </w:t>
      </w:r>
      <w:r>
        <w:rPr>
          <w:rFonts w:hint="eastAsia"/>
        </w:rPr>
        <w:t>органа</w:t>
      </w:r>
      <w:r>
        <w:t xml:space="preserve">, </w:t>
      </w:r>
      <w:r>
        <w:rPr>
          <w:rFonts w:hint="eastAsia"/>
        </w:rPr>
        <w:t>органа</w:t>
      </w:r>
      <w:r>
        <w:t xml:space="preserve"> </w:t>
      </w:r>
      <w:r>
        <w:rPr>
          <w:rFonts w:hint="eastAsia"/>
        </w:rPr>
        <w:t>местного</w:t>
      </w:r>
      <w:r>
        <w:t xml:space="preserve"> </w:t>
      </w:r>
      <w:r>
        <w:rPr>
          <w:rFonts w:hint="eastAsia"/>
        </w:rPr>
        <w:t>самоуправления</w:t>
      </w:r>
      <w:r>
        <w:t xml:space="preserve">, </w:t>
      </w:r>
      <w:r>
        <w:rPr>
          <w:rFonts w:hint="eastAsia"/>
        </w:rPr>
        <w:t>должностного</w:t>
      </w:r>
      <w:r>
        <w:t xml:space="preserve"> </w:t>
      </w:r>
      <w:r>
        <w:rPr>
          <w:rFonts w:hint="eastAsia"/>
        </w:rPr>
        <w:t>лица</w:t>
      </w:r>
      <w:r>
        <w:t xml:space="preserve"> </w:t>
      </w:r>
      <w:r>
        <w:rPr>
          <w:rFonts w:hint="eastAsia"/>
        </w:rPr>
        <w:t>или</w:t>
      </w:r>
      <w:r>
        <w:t xml:space="preserve"> </w:t>
      </w:r>
      <w:r>
        <w:rPr>
          <w:rFonts w:hint="eastAsia"/>
        </w:rPr>
        <w:t>государственного</w:t>
      </w:r>
      <w:r>
        <w:t xml:space="preserve"> </w:t>
      </w:r>
      <w:r>
        <w:rPr>
          <w:rFonts w:hint="eastAsia"/>
        </w:rPr>
        <w:t>служащего</w:t>
      </w:r>
      <w:r>
        <w:t>.</w:t>
      </w:r>
    </w:p>
    <w:p w14:paraId="5E8D9D76" w14:textId="77777777" w:rsidR="001F29D2" w:rsidRDefault="001F29D2" w:rsidP="001F29D2">
      <w:r>
        <w:rPr>
          <w:rFonts w:hint="eastAsia"/>
        </w:rPr>
        <w:t>К</w:t>
      </w:r>
      <w:r>
        <w:t xml:space="preserve"> </w:t>
      </w:r>
      <w:r>
        <w:rPr>
          <w:rFonts w:hint="eastAsia"/>
        </w:rPr>
        <w:t>сожалению</w:t>
      </w:r>
      <w:r>
        <w:t xml:space="preserve">, </w:t>
      </w:r>
      <w:r>
        <w:rPr>
          <w:rFonts w:hint="eastAsia"/>
        </w:rPr>
        <w:t>в</w:t>
      </w:r>
      <w:r>
        <w:t xml:space="preserve"> </w:t>
      </w:r>
      <w:r>
        <w:rPr>
          <w:rFonts w:hint="eastAsia"/>
        </w:rPr>
        <w:t>последние</w:t>
      </w:r>
      <w:r>
        <w:t xml:space="preserve"> </w:t>
      </w:r>
      <w:r>
        <w:rPr>
          <w:rFonts w:hint="eastAsia"/>
        </w:rPr>
        <w:t>годы</w:t>
      </w:r>
      <w:r>
        <w:t xml:space="preserve"> </w:t>
      </w:r>
      <w:r>
        <w:rPr>
          <w:rFonts w:hint="eastAsia"/>
        </w:rPr>
        <w:t>нередки</w:t>
      </w:r>
      <w:r>
        <w:t xml:space="preserve"> </w:t>
      </w:r>
      <w:r>
        <w:rPr>
          <w:rFonts w:hint="eastAsia"/>
        </w:rPr>
        <w:t>случаи</w:t>
      </w:r>
      <w:r>
        <w:t xml:space="preserve">, </w:t>
      </w:r>
      <w:r>
        <w:rPr>
          <w:rFonts w:hint="eastAsia"/>
        </w:rPr>
        <w:t>когда</w:t>
      </w:r>
      <w:r>
        <w:t xml:space="preserve"> </w:t>
      </w:r>
      <w:r>
        <w:rPr>
          <w:rFonts w:hint="eastAsia"/>
        </w:rPr>
        <w:t>судебные</w:t>
      </w:r>
      <w:r>
        <w:t xml:space="preserve"> </w:t>
      </w:r>
      <w:r>
        <w:rPr>
          <w:rFonts w:hint="eastAsia"/>
        </w:rPr>
        <w:t>органы</w:t>
      </w:r>
      <w:r>
        <w:t xml:space="preserve"> </w:t>
      </w:r>
      <w:r>
        <w:rPr>
          <w:rFonts w:hint="eastAsia"/>
        </w:rPr>
        <w:t>избегают</w:t>
      </w:r>
      <w:r>
        <w:t xml:space="preserve"> </w:t>
      </w:r>
      <w:r>
        <w:rPr>
          <w:rFonts w:hint="eastAsia"/>
        </w:rPr>
        <w:t>всестороннего</w:t>
      </w:r>
      <w:r>
        <w:t xml:space="preserve"> </w:t>
      </w:r>
      <w:r>
        <w:rPr>
          <w:rFonts w:hint="eastAsia"/>
        </w:rPr>
        <w:t>рассмотрения</w:t>
      </w:r>
      <w:r>
        <w:t xml:space="preserve"> </w:t>
      </w:r>
      <w:r>
        <w:rPr>
          <w:rFonts w:hint="eastAsia"/>
        </w:rPr>
        <w:t>жалоб</w:t>
      </w:r>
      <w:r>
        <w:t xml:space="preserve"> </w:t>
      </w:r>
      <w:r>
        <w:rPr>
          <w:rFonts w:hint="eastAsia"/>
        </w:rPr>
        <w:t>на</w:t>
      </w:r>
      <w:r>
        <w:t xml:space="preserve"> </w:t>
      </w:r>
      <w:r>
        <w:rPr>
          <w:rFonts w:hint="eastAsia"/>
        </w:rPr>
        <w:t>органы</w:t>
      </w:r>
      <w:r>
        <w:t xml:space="preserve"> </w:t>
      </w:r>
      <w:r>
        <w:rPr>
          <w:rFonts w:hint="eastAsia"/>
        </w:rPr>
        <w:t>государственной</w:t>
      </w:r>
      <w:r>
        <w:t xml:space="preserve"> </w:t>
      </w:r>
      <w:r>
        <w:rPr>
          <w:rFonts w:hint="eastAsia"/>
        </w:rPr>
        <w:t>власти</w:t>
      </w:r>
      <w:r>
        <w:t xml:space="preserve">; </w:t>
      </w:r>
      <w:r>
        <w:rPr>
          <w:rFonts w:hint="eastAsia"/>
        </w:rPr>
        <w:t>отмечается</w:t>
      </w:r>
      <w:r>
        <w:t xml:space="preserve"> </w:t>
      </w:r>
      <w:r>
        <w:rPr>
          <w:rFonts w:hint="eastAsia"/>
        </w:rPr>
        <w:t>низкое</w:t>
      </w:r>
      <w:r>
        <w:t xml:space="preserve"> </w:t>
      </w:r>
      <w:r>
        <w:rPr>
          <w:rFonts w:hint="eastAsia"/>
        </w:rPr>
        <w:t>качество</w:t>
      </w:r>
      <w:r>
        <w:t xml:space="preserve"> </w:t>
      </w:r>
      <w:r>
        <w:rPr>
          <w:rFonts w:hint="eastAsia"/>
        </w:rPr>
        <w:t>правоприменительных</w:t>
      </w:r>
      <w:r>
        <w:t xml:space="preserve"> </w:t>
      </w:r>
      <w:r>
        <w:rPr>
          <w:rFonts w:hint="eastAsia"/>
        </w:rPr>
        <w:t>процедур</w:t>
      </w:r>
      <w:r>
        <w:t xml:space="preserve"> </w:t>
      </w:r>
      <w:r>
        <w:rPr>
          <w:rFonts w:hint="eastAsia"/>
        </w:rPr>
        <w:t>по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w:t>
      </w:r>
      <w:r>
        <w:rPr>
          <w:rFonts w:hint="eastAsia"/>
        </w:rPr>
        <w:t>прежде</w:t>
      </w:r>
      <w:r>
        <w:t xml:space="preserve"> </w:t>
      </w:r>
      <w:r>
        <w:rPr>
          <w:rFonts w:hint="eastAsia"/>
        </w:rPr>
        <w:t>всего</w:t>
      </w:r>
      <w:r>
        <w:t xml:space="preserve"> </w:t>
      </w:r>
      <w:r>
        <w:rPr>
          <w:rFonts w:hint="eastAsia"/>
        </w:rPr>
        <w:t>в</w:t>
      </w:r>
      <w:r>
        <w:t xml:space="preserve"> </w:t>
      </w:r>
      <w:r>
        <w:rPr>
          <w:rFonts w:hint="eastAsia"/>
        </w:rPr>
        <w:t>части</w:t>
      </w:r>
      <w:r>
        <w:t xml:space="preserve"> </w:t>
      </w:r>
      <w:r>
        <w:rPr>
          <w:rFonts w:hint="eastAsia"/>
        </w:rPr>
        <w:t>обеспечения</w:t>
      </w:r>
      <w:r>
        <w:t xml:space="preserve"> </w:t>
      </w:r>
      <w:r>
        <w:rPr>
          <w:rFonts w:hint="eastAsia"/>
        </w:rPr>
        <w:t>равенства</w:t>
      </w:r>
      <w:r>
        <w:t xml:space="preserve"> </w:t>
      </w:r>
      <w:r>
        <w:rPr>
          <w:rFonts w:hint="eastAsia"/>
        </w:rPr>
        <w:t>сторон</w:t>
      </w:r>
      <w:r>
        <w:t xml:space="preserve">, </w:t>
      </w:r>
      <w:r>
        <w:rPr>
          <w:rFonts w:hint="eastAsia"/>
        </w:rPr>
        <w:t>всесторонности</w:t>
      </w:r>
      <w:r>
        <w:t xml:space="preserve"> </w:t>
      </w:r>
      <w:r>
        <w:rPr>
          <w:rFonts w:hint="eastAsia"/>
        </w:rPr>
        <w:t>и</w:t>
      </w:r>
      <w:r>
        <w:t xml:space="preserve"> </w:t>
      </w:r>
      <w:r>
        <w:rPr>
          <w:rFonts w:hint="eastAsia"/>
        </w:rPr>
        <w:t>полноты</w:t>
      </w:r>
      <w:r>
        <w:t xml:space="preserve"> </w:t>
      </w:r>
      <w:r>
        <w:rPr>
          <w:rFonts w:hint="eastAsia"/>
        </w:rPr>
        <w:t>исследования</w:t>
      </w:r>
      <w:r>
        <w:t xml:space="preserve"> </w:t>
      </w:r>
      <w:r>
        <w:rPr>
          <w:rFonts w:hint="eastAsia"/>
        </w:rPr>
        <w:t>обстоятельств</w:t>
      </w:r>
      <w:r>
        <w:t xml:space="preserve"> </w:t>
      </w:r>
      <w:r>
        <w:rPr>
          <w:rFonts w:hint="eastAsia"/>
        </w:rPr>
        <w:t>дела</w:t>
      </w:r>
      <w:r>
        <w:t xml:space="preserve">, </w:t>
      </w:r>
      <w:r>
        <w:rPr>
          <w:rFonts w:hint="eastAsia"/>
        </w:rPr>
        <w:t>тщательности</w:t>
      </w:r>
      <w:r>
        <w:t xml:space="preserve"> </w:t>
      </w:r>
      <w:r>
        <w:rPr>
          <w:rFonts w:hint="eastAsia"/>
        </w:rPr>
        <w:t>исследования</w:t>
      </w:r>
      <w:r>
        <w:t xml:space="preserve"> </w:t>
      </w:r>
      <w:r>
        <w:rPr>
          <w:rFonts w:hint="eastAsia"/>
        </w:rPr>
        <w:t>доказательств</w:t>
      </w:r>
      <w:r>
        <w:t xml:space="preserve">, </w:t>
      </w:r>
      <w:r>
        <w:rPr>
          <w:rFonts w:hint="eastAsia"/>
        </w:rPr>
        <w:t>обоснованности</w:t>
      </w:r>
      <w:r>
        <w:t xml:space="preserve"> </w:t>
      </w:r>
      <w:r>
        <w:rPr>
          <w:rFonts w:hint="eastAsia"/>
        </w:rPr>
        <w:t>выносимых</w:t>
      </w:r>
      <w:r>
        <w:t xml:space="preserve"> </w:t>
      </w:r>
      <w:r>
        <w:rPr>
          <w:rFonts w:hint="eastAsia"/>
        </w:rPr>
        <w:t>решений</w:t>
      </w:r>
      <w:r>
        <w:t>.</w:t>
      </w:r>
    </w:p>
    <w:p w14:paraId="79DE9779" w14:textId="77777777" w:rsidR="001F29D2" w:rsidRDefault="001F29D2" w:rsidP="001F29D2">
      <w:r>
        <w:rPr>
          <w:rFonts w:hint="eastAsia"/>
        </w:rPr>
        <w:t>Особую</w:t>
      </w:r>
      <w:r>
        <w:t xml:space="preserve"> </w:t>
      </w:r>
      <w:r>
        <w:rPr>
          <w:rFonts w:hint="eastAsia"/>
        </w:rPr>
        <w:t>проблему</w:t>
      </w:r>
      <w:r>
        <w:t xml:space="preserve"> </w:t>
      </w:r>
      <w:r>
        <w:rPr>
          <w:rFonts w:hint="eastAsia"/>
        </w:rPr>
        <w:t>составляет</w:t>
      </w:r>
      <w:r>
        <w:t xml:space="preserve"> </w:t>
      </w:r>
      <w:r>
        <w:rPr>
          <w:rFonts w:hint="eastAsia"/>
        </w:rPr>
        <w:t>результативность</w:t>
      </w:r>
      <w:r>
        <w:t xml:space="preserve"> </w:t>
      </w:r>
      <w:r>
        <w:rPr>
          <w:rFonts w:hint="eastAsia"/>
        </w:rPr>
        <w:t>правоприменения</w:t>
      </w:r>
      <w:r>
        <w:t xml:space="preserve"> </w:t>
      </w:r>
      <w:r>
        <w:rPr>
          <w:rFonts w:hint="eastAsia"/>
        </w:rPr>
        <w:t>как</w:t>
      </w:r>
      <w:r>
        <w:t xml:space="preserve"> </w:t>
      </w:r>
      <w:r>
        <w:rPr>
          <w:rFonts w:hint="eastAsia"/>
        </w:rPr>
        <w:t>его</w:t>
      </w:r>
      <w:r>
        <w:t xml:space="preserve"> </w:t>
      </w:r>
      <w:r>
        <w:rPr>
          <w:rFonts w:hint="eastAsia"/>
        </w:rPr>
        <w:t>способность</w:t>
      </w:r>
      <w:r>
        <w:t xml:space="preserve"> </w:t>
      </w:r>
      <w:r>
        <w:rPr>
          <w:rFonts w:hint="eastAsia"/>
        </w:rPr>
        <w:t>не</w:t>
      </w:r>
      <w:r>
        <w:t xml:space="preserve"> </w:t>
      </w:r>
      <w:r>
        <w:rPr>
          <w:rFonts w:hint="eastAsia"/>
        </w:rPr>
        <w:t>только</w:t>
      </w:r>
      <w:r>
        <w:t xml:space="preserve"> </w:t>
      </w:r>
      <w:r>
        <w:rPr>
          <w:rFonts w:hint="eastAsia"/>
        </w:rPr>
        <w:t>юридически</w:t>
      </w:r>
      <w:r>
        <w:t xml:space="preserve">, </w:t>
      </w:r>
      <w:r>
        <w:rPr>
          <w:rFonts w:hint="eastAsia"/>
        </w:rPr>
        <w:t>но</w:t>
      </w:r>
      <w:r>
        <w:t xml:space="preserve"> </w:t>
      </w:r>
      <w:r>
        <w:rPr>
          <w:rFonts w:hint="eastAsia"/>
        </w:rPr>
        <w:t>и</w:t>
      </w:r>
      <w:r>
        <w:t xml:space="preserve"> </w:t>
      </w:r>
      <w:r>
        <w:rPr>
          <w:rFonts w:hint="eastAsia"/>
        </w:rPr>
        <w:t>фактически</w:t>
      </w:r>
      <w:r>
        <w:t xml:space="preserve"> </w:t>
      </w:r>
      <w:r>
        <w:rPr>
          <w:rFonts w:hint="eastAsia"/>
        </w:rPr>
        <w:t>способствовать</w:t>
      </w:r>
      <w:r>
        <w:t xml:space="preserve"> </w:t>
      </w:r>
      <w:r>
        <w:rPr>
          <w:rFonts w:hint="eastAsia"/>
        </w:rPr>
        <w:t>устранению</w:t>
      </w:r>
      <w:r>
        <w:t xml:space="preserve"> </w:t>
      </w:r>
      <w:r>
        <w:rPr>
          <w:rFonts w:hint="eastAsia"/>
        </w:rPr>
        <w:t>допускаемых</w:t>
      </w:r>
      <w:r>
        <w:t xml:space="preserve"> </w:t>
      </w:r>
      <w:r>
        <w:rPr>
          <w:rFonts w:hint="eastAsia"/>
        </w:rPr>
        <w:t>нарушений</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приведению</w:t>
      </w:r>
      <w:r>
        <w:t xml:space="preserve"> </w:t>
      </w:r>
      <w:r>
        <w:rPr>
          <w:rFonts w:hint="eastAsia"/>
        </w:rPr>
        <w:t>в</w:t>
      </w:r>
      <w:r>
        <w:t xml:space="preserve"> </w:t>
      </w:r>
      <w:r>
        <w:rPr>
          <w:rFonts w:hint="eastAsia"/>
        </w:rPr>
        <w:t>начальное</w:t>
      </w:r>
      <w:r>
        <w:t xml:space="preserve"> </w:t>
      </w:r>
      <w:r>
        <w:rPr>
          <w:rFonts w:hint="eastAsia"/>
        </w:rPr>
        <w:t>правовое</w:t>
      </w:r>
      <w:r>
        <w:t xml:space="preserve"> </w:t>
      </w:r>
      <w:r>
        <w:rPr>
          <w:rFonts w:hint="eastAsia"/>
        </w:rPr>
        <w:t>состояние</w:t>
      </w:r>
      <w:r>
        <w:t xml:space="preserve"> </w:t>
      </w:r>
      <w:r>
        <w:rPr>
          <w:rFonts w:hint="eastAsia"/>
        </w:rPr>
        <w:t>через</w:t>
      </w:r>
      <w:r>
        <w:t xml:space="preserve"> </w:t>
      </w:r>
      <w:r>
        <w:rPr>
          <w:rFonts w:hint="eastAsia"/>
        </w:rPr>
        <w:t>восстановление</w:t>
      </w:r>
      <w:r>
        <w:t xml:space="preserve"> </w:t>
      </w:r>
      <w:r>
        <w:rPr>
          <w:rFonts w:hint="eastAsia"/>
        </w:rPr>
        <w:t>права</w:t>
      </w:r>
      <w:r>
        <w:t xml:space="preserve">, </w:t>
      </w:r>
      <w:r>
        <w:rPr>
          <w:rFonts w:hint="eastAsia"/>
        </w:rPr>
        <w:t>возмещение</w:t>
      </w:r>
      <w:r>
        <w:t xml:space="preserve"> </w:t>
      </w:r>
      <w:r>
        <w:rPr>
          <w:rFonts w:hint="eastAsia"/>
        </w:rPr>
        <w:t>причиненного</w:t>
      </w:r>
      <w:r>
        <w:t xml:space="preserve"> </w:t>
      </w:r>
      <w:r>
        <w:rPr>
          <w:rFonts w:hint="eastAsia"/>
        </w:rPr>
        <w:t>вреда</w:t>
      </w:r>
      <w:r>
        <w:t xml:space="preserve"> </w:t>
      </w:r>
      <w:r>
        <w:rPr>
          <w:rFonts w:hint="eastAsia"/>
        </w:rPr>
        <w:t>или</w:t>
      </w:r>
      <w:r>
        <w:t xml:space="preserve"> </w:t>
      </w:r>
      <w:r>
        <w:rPr>
          <w:rFonts w:hint="eastAsia"/>
        </w:rPr>
        <w:t>его</w:t>
      </w:r>
      <w:r>
        <w:t xml:space="preserve"> </w:t>
      </w:r>
      <w:r>
        <w:rPr>
          <w:rFonts w:hint="eastAsia"/>
        </w:rPr>
        <w:t>компенсацию</w:t>
      </w:r>
      <w:r>
        <w:t xml:space="preserve">. </w:t>
      </w:r>
      <w:r>
        <w:rPr>
          <w:rFonts w:hint="eastAsia"/>
        </w:rPr>
        <w:t>Основным</w:t>
      </w:r>
      <w:r>
        <w:t xml:space="preserve"> </w:t>
      </w:r>
      <w:r>
        <w:rPr>
          <w:rFonts w:hint="eastAsia"/>
        </w:rPr>
        <w:t>препятствием</w:t>
      </w:r>
      <w:r>
        <w:t xml:space="preserve"> </w:t>
      </w:r>
      <w:r>
        <w:rPr>
          <w:rFonts w:hint="eastAsia"/>
        </w:rPr>
        <w:t>на</w:t>
      </w:r>
      <w:r>
        <w:t xml:space="preserve"> </w:t>
      </w:r>
      <w:r>
        <w:rPr>
          <w:rFonts w:hint="eastAsia"/>
        </w:rPr>
        <w:t>пути</w:t>
      </w:r>
      <w:r>
        <w:t xml:space="preserve"> </w:t>
      </w:r>
      <w:r>
        <w:rPr>
          <w:rFonts w:hint="eastAsia"/>
        </w:rPr>
        <w:t>достижения</w:t>
      </w:r>
      <w:r>
        <w:t xml:space="preserve"> </w:t>
      </w:r>
      <w:r>
        <w:rPr>
          <w:rFonts w:hint="eastAsia"/>
        </w:rPr>
        <w:t>эффективности</w:t>
      </w:r>
      <w:r>
        <w:t xml:space="preserve"> </w:t>
      </w:r>
      <w:r>
        <w:rPr>
          <w:rFonts w:hint="eastAsia"/>
        </w:rPr>
        <w:t>правовой</w:t>
      </w:r>
      <w:r>
        <w:t xml:space="preserve"> </w:t>
      </w:r>
      <w:r>
        <w:rPr>
          <w:rFonts w:hint="eastAsia"/>
        </w:rPr>
        <w:t>защиты</w:t>
      </w:r>
      <w:r>
        <w:t xml:space="preserve"> </w:t>
      </w:r>
      <w:r>
        <w:rPr>
          <w:rFonts w:hint="eastAsia"/>
        </w:rPr>
        <w:t>становится</w:t>
      </w:r>
      <w:r>
        <w:t xml:space="preserve"> </w:t>
      </w:r>
      <w:r>
        <w:rPr>
          <w:rFonts w:hint="eastAsia"/>
        </w:rPr>
        <w:t>несвоевременность</w:t>
      </w:r>
      <w:r>
        <w:t xml:space="preserve"> </w:t>
      </w:r>
      <w:r>
        <w:rPr>
          <w:rFonts w:hint="eastAsia"/>
        </w:rPr>
        <w:t>принятия</w:t>
      </w:r>
      <w:r>
        <w:t xml:space="preserve"> </w:t>
      </w:r>
      <w:r>
        <w:rPr>
          <w:rFonts w:hint="eastAsia"/>
        </w:rPr>
        <w:t>решений</w:t>
      </w:r>
      <w:r>
        <w:t xml:space="preserve"> </w:t>
      </w:r>
      <w:r>
        <w:rPr>
          <w:rFonts w:hint="eastAsia"/>
        </w:rPr>
        <w:t>и</w:t>
      </w:r>
      <w:r>
        <w:t xml:space="preserve"> </w:t>
      </w:r>
      <w:r>
        <w:rPr>
          <w:rFonts w:hint="eastAsia"/>
        </w:rPr>
        <w:t>в</w:t>
      </w:r>
      <w:r>
        <w:t xml:space="preserve"> </w:t>
      </w:r>
      <w:r>
        <w:rPr>
          <w:rFonts w:hint="eastAsia"/>
        </w:rPr>
        <w:t>особенности</w:t>
      </w:r>
      <w:r>
        <w:t xml:space="preserve"> </w:t>
      </w:r>
      <w:r>
        <w:rPr>
          <w:rFonts w:hint="eastAsia"/>
        </w:rPr>
        <w:t>их</w:t>
      </w:r>
      <w:r>
        <w:t xml:space="preserve"> </w:t>
      </w:r>
      <w:r>
        <w:rPr>
          <w:rFonts w:hint="eastAsia"/>
        </w:rPr>
        <w:t>неисполнение</w:t>
      </w:r>
      <w:r>
        <w:t>.</w:t>
      </w:r>
    </w:p>
    <w:p w14:paraId="6B65F477" w14:textId="77777777" w:rsidR="001F29D2" w:rsidRDefault="001F29D2" w:rsidP="001F29D2">
      <w:r>
        <w:rPr>
          <w:rFonts w:hint="eastAsia"/>
        </w:rPr>
        <w:lastRenderedPageBreak/>
        <w:t>Со</w:t>
      </w:r>
      <w:r>
        <w:t xml:space="preserve"> </w:t>
      </w:r>
      <w:r>
        <w:rPr>
          <w:rFonts w:hint="eastAsia"/>
        </w:rPr>
        <w:t>дня</w:t>
      </w:r>
      <w:r>
        <w:t xml:space="preserve"> </w:t>
      </w:r>
      <w:r>
        <w:rPr>
          <w:rFonts w:hint="eastAsia"/>
        </w:rPr>
        <w:t>вступления</w:t>
      </w:r>
      <w:r>
        <w:t xml:space="preserve"> </w:t>
      </w:r>
      <w:r>
        <w:rPr>
          <w:rFonts w:hint="eastAsia"/>
        </w:rPr>
        <w:t>в</w:t>
      </w:r>
      <w:r>
        <w:t xml:space="preserve"> </w:t>
      </w:r>
      <w:r>
        <w:rPr>
          <w:rFonts w:hint="eastAsia"/>
        </w:rPr>
        <w:t>силу</w:t>
      </w:r>
      <w:r>
        <w:t xml:space="preserve"> </w:t>
      </w:r>
      <w:r>
        <w:rPr>
          <w:rFonts w:hint="eastAsia"/>
        </w:rPr>
        <w:t>Конвенции</w:t>
      </w:r>
      <w:r>
        <w:t xml:space="preserve"> </w:t>
      </w:r>
      <w:r>
        <w:rPr>
          <w:rFonts w:hint="eastAsia"/>
        </w:rPr>
        <w:t>о</w:t>
      </w:r>
      <w:r>
        <w:t xml:space="preserve"> </w:t>
      </w:r>
      <w:r>
        <w:rPr>
          <w:rFonts w:hint="eastAsia"/>
        </w:rPr>
        <w:t>защите</w:t>
      </w:r>
      <w:r>
        <w:t xml:space="preserve"> </w:t>
      </w:r>
      <w:r>
        <w:rPr>
          <w:rFonts w:hint="eastAsia"/>
        </w:rPr>
        <w:t>прав</w:t>
      </w:r>
      <w:r>
        <w:t xml:space="preserve"> </w:t>
      </w:r>
      <w:r>
        <w:rPr>
          <w:rFonts w:hint="eastAsia"/>
        </w:rPr>
        <w:t>человека</w:t>
      </w:r>
      <w:r>
        <w:t xml:space="preserve"> </w:t>
      </w:r>
      <w:r>
        <w:rPr>
          <w:rFonts w:hint="eastAsia"/>
        </w:rPr>
        <w:t>и</w:t>
      </w:r>
      <w:r>
        <w:t xml:space="preserve"> </w:t>
      </w:r>
      <w:r>
        <w:rPr>
          <w:rFonts w:hint="eastAsia"/>
        </w:rPr>
        <w:t>основных</w:t>
      </w:r>
      <w:r>
        <w:t xml:space="preserve"> </w:t>
      </w:r>
      <w:r>
        <w:rPr>
          <w:rFonts w:hint="eastAsia"/>
        </w:rPr>
        <w:t>свобод</w:t>
      </w:r>
      <w:r>
        <w:t xml:space="preserve"> </w:t>
      </w:r>
      <w:r>
        <w:rPr>
          <w:rFonts w:hint="eastAsia"/>
        </w:rPr>
        <w:t>законодательство</w:t>
      </w:r>
      <w:r>
        <w:t xml:space="preserve"> </w:t>
      </w:r>
      <w:r>
        <w:rPr>
          <w:rFonts w:hint="eastAsia"/>
        </w:rPr>
        <w:t>и</w:t>
      </w:r>
      <w:r>
        <w:t xml:space="preserve"> </w:t>
      </w:r>
      <w:r>
        <w:rPr>
          <w:rFonts w:hint="eastAsia"/>
        </w:rPr>
        <w:t>правоприменительная</w:t>
      </w:r>
      <w:r>
        <w:t xml:space="preserve"> </w:t>
      </w:r>
      <w:r>
        <w:rPr>
          <w:rFonts w:hint="eastAsia"/>
        </w:rPr>
        <w:t>практика</w:t>
      </w:r>
      <w:r>
        <w:t xml:space="preserve"> </w:t>
      </w:r>
      <w:r>
        <w:rPr>
          <w:rFonts w:hint="eastAsia"/>
        </w:rPr>
        <w:t>России</w:t>
      </w:r>
      <w:r>
        <w:t xml:space="preserve"> </w:t>
      </w:r>
      <w:r>
        <w:rPr>
          <w:rFonts w:hint="eastAsia"/>
        </w:rPr>
        <w:t>испытывают</w:t>
      </w:r>
      <w:r>
        <w:t xml:space="preserve"> </w:t>
      </w:r>
      <w:r>
        <w:rPr>
          <w:rFonts w:hint="eastAsia"/>
        </w:rPr>
        <w:t>на</w:t>
      </w:r>
      <w:r>
        <w:t xml:space="preserve"> </w:t>
      </w:r>
      <w:r>
        <w:rPr>
          <w:rFonts w:hint="eastAsia"/>
        </w:rPr>
        <w:t>себе</w:t>
      </w:r>
      <w:r>
        <w:t xml:space="preserve"> </w:t>
      </w:r>
      <w:r>
        <w:rPr>
          <w:rFonts w:hint="eastAsia"/>
        </w:rPr>
        <w:t>усиливающееся</w:t>
      </w:r>
      <w:r>
        <w:t xml:space="preserve"> </w:t>
      </w:r>
      <w:r>
        <w:rPr>
          <w:rFonts w:hint="eastAsia"/>
        </w:rPr>
        <w:t>влияние</w:t>
      </w:r>
      <w:r>
        <w:t xml:space="preserve"> </w:t>
      </w:r>
      <w:r>
        <w:rPr>
          <w:rFonts w:hint="eastAsia"/>
        </w:rPr>
        <w:t>правовых</w:t>
      </w:r>
      <w:r>
        <w:t xml:space="preserve"> </w:t>
      </w:r>
      <w:r>
        <w:rPr>
          <w:rFonts w:hint="eastAsia"/>
        </w:rPr>
        <w:t>стандартов</w:t>
      </w:r>
      <w:r>
        <w:t xml:space="preserve"> </w:t>
      </w:r>
      <w:r>
        <w:rPr>
          <w:rFonts w:hint="eastAsia"/>
        </w:rPr>
        <w:t>Совета</w:t>
      </w:r>
      <w:r>
        <w:t xml:space="preserve"> </w:t>
      </w:r>
      <w:r>
        <w:rPr>
          <w:rFonts w:hint="eastAsia"/>
        </w:rPr>
        <w:t>Европы</w:t>
      </w:r>
      <w:r>
        <w:t xml:space="preserve"> </w:t>
      </w:r>
      <w:r>
        <w:rPr>
          <w:rFonts w:hint="eastAsia"/>
        </w:rPr>
        <w:t>в</w:t>
      </w:r>
      <w:r>
        <w:t xml:space="preserve"> </w:t>
      </w:r>
      <w:r>
        <w:rPr>
          <w:rFonts w:hint="eastAsia"/>
        </w:rPr>
        <w:t>области</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w:t>
      </w:r>
    </w:p>
    <w:p w14:paraId="41606EA5" w14:textId="77777777" w:rsidR="001F29D2" w:rsidRDefault="001F29D2" w:rsidP="001F29D2">
      <w:r>
        <w:rPr>
          <w:rFonts w:hint="eastAsia"/>
        </w:rPr>
        <w:t>Опыт</w:t>
      </w:r>
      <w:r>
        <w:t xml:space="preserve"> </w:t>
      </w:r>
      <w:r>
        <w:rPr>
          <w:rFonts w:hint="eastAsia"/>
        </w:rPr>
        <w:t>Европейского</w:t>
      </w:r>
      <w:r>
        <w:t xml:space="preserve"> </w:t>
      </w:r>
      <w:r>
        <w:rPr>
          <w:rFonts w:hint="eastAsia"/>
        </w:rPr>
        <w:t>суда</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является</w:t>
      </w:r>
      <w:r>
        <w:t xml:space="preserve"> </w:t>
      </w:r>
      <w:r>
        <w:rPr>
          <w:rFonts w:hint="eastAsia"/>
        </w:rPr>
        <w:t>для</w:t>
      </w:r>
      <w:r>
        <w:t xml:space="preserve"> </w:t>
      </w:r>
      <w:r>
        <w:rPr>
          <w:rFonts w:hint="eastAsia"/>
        </w:rPr>
        <w:t>Российской</w:t>
      </w:r>
      <w:r>
        <w:t xml:space="preserve"> </w:t>
      </w:r>
      <w:r>
        <w:rPr>
          <w:rFonts w:hint="eastAsia"/>
        </w:rPr>
        <w:t>Федерации</w:t>
      </w:r>
      <w:r>
        <w:t xml:space="preserve"> </w:t>
      </w:r>
      <w:r>
        <w:rPr>
          <w:rFonts w:hint="eastAsia"/>
        </w:rPr>
        <w:t>не</w:t>
      </w:r>
      <w:r>
        <w:t xml:space="preserve"> </w:t>
      </w:r>
      <w:r>
        <w:rPr>
          <w:rFonts w:hint="eastAsia"/>
        </w:rPr>
        <w:t>только</w:t>
      </w:r>
      <w:r>
        <w:t xml:space="preserve"> </w:t>
      </w:r>
      <w:r>
        <w:rPr>
          <w:rFonts w:hint="eastAsia"/>
        </w:rPr>
        <w:t>образцом</w:t>
      </w:r>
      <w:r>
        <w:t xml:space="preserve"> </w:t>
      </w:r>
      <w:r>
        <w:rPr>
          <w:rFonts w:hint="eastAsia"/>
        </w:rPr>
        <w:t>в</w:t>
      </w:r>
      <w:r>
        <w:t xml:space="preserve"> </w:t>
      </w:r>
      <w:r>
        <w:rPr>
          <w:rFonts w:hint="eastAsia"/>
        </w:rPr>
        <w:t>плане</w:t>
      </w:r>
      <w:r>
        <w:t xml:space="preserve"> </w:t>
      </w:r>
      <w:r>
        <w:rPr>
          <w:rFonts w:hint="eastAsia"/>
        </w:rPr>
        <w:t>прецедентов</w:t>
      </w:r>
      <w:r>
        <w:t xml:space="preserve"> </w:t>
      </w:r>
      <w:r>
        <w:rPr>
          <w:rFonts w:hint="eastAsia"/>
        </w:rPr>
        <w:t>по</w:t>
      </w:r>
      <w:r>
        <w:t xml:space="preserve"> </w:t>
      </w:r>
      <w:r>
        <w:rPr>
          <w:rFonts w:hint="eastAsia"/>
        </w:rPr>
        <w:t>конкретным</w:t>
      </w:r>
      <w:r>
        <w:t xml:space="preserve"> </w:t>
      </w:r>
      <w:r>
        <w:rPr>
          <w:rFonts w:hint="eastAsia"/>
        </w:rPr>
        <w:t>категориям</w:t>
      </w:r>
      <w:r>
        <w:t xml:space="preserve"> </w:t>
      </w:r>
      <w:r>
        <w:rPr>
          <w:rFonts w:hint="eastAsia"/>
        </w:rPr>
        <w:t>дел</w:t>
      </w:r>
      <w:r>
        <w:t xml:space="preserve">, </w:t>
      </w:r>
      <w:r>
        <w:rPr>
          <w:rFonts w:hint="eastAsia"/>
        </w:rPr>
        <w:t>но</w:t>
      </w:r>
      <w:r>
        <w:t xml:space="preserve"> </w:t>
      </w:r>
      <w:r>
        <w:rPr>
          <w:rFonts w:hint="eastAsia"/>
        </w:rPr>
        <w:t>и</w:t>
      </w:r>
      <w:r>
        <w:t xml:space="preserve"> </w:t>
      </w:r>
      <w:r>
        <w:rPr>
          <w:rFonts w:hint="eastAsia"/>
        </w:rPr>
        <w:t>примером</w:t>
      </w:r>
      <w:r>
        <w:t xml:space="preserve"> </w:t>
      </w:r>
      <w:r>
        <w:rPr>
          <w:rFonts w:hint="eastAsia"/>
        </w:rPr>
        <w:t>того</w:t>
      </w:r>
      <w:r>
        <w:t xml:space="preserve">, </w:t>
      </w:r>
      <w:r>
        <w:rPr>
          <w:rFonts w:hint="eastAsia"/>
        </w:rPr>
        <w:t>как</w:t>
      </w:r>
      <w:r>
        <w:t xml:space="preserve"> </w:t>
      </w:r>
      <w:r>
        <w:rPr>
          <w:rFonts w:hint="eastAsia"/>
        </w:rPr>
        <w:t>относительно</w:t>
      </w:r>
      <w:r>
        <w:t xml:space="preserve"> </w:t>
      </w:r>
      <w:r>
        <w:rPr>
          <w:rFonts w:hint="eastAsia"/>
        </w:rPr>
        <w:t>недавний</w:t>
      </w:r>
      <w:r>
        <w:t xml:space="preserve"> </w:t>
      </w:r>
      <w:r>
        <w:rPr>
          <w:rFonts w:hint="eastAsia"/>
        </w:rPr>
        <w:t>по</w:t>
      </w:r>
      <w:r>
        <w:t xml:space="preserve"> </w:t>
      </w:r>
      <w:r>
        <w:rPr>
          <w:rFonts w:hint="eastAsia"/>
        </w:rPr>
        <w:t>времени</w:t>
      </w:r>
    </w:p>
    <w:p w14:paraId="2B817BB2" w14:textId="77777777" w:rsidR="001F29D2" w:rsidRDefault="001F29D2" w:rsidP="001F29D2">
      <w:r>
        <w:t>142</w:t>
      </w:r>
    </w:p>
    <w:p w14:paraId="217327A5" w14:textId="77777777" w:rsidR="001F29D2" w:rsidRDefault="001F29D2" w:rsidP="001F29D2">
      <w:r>
        <w:rPr>
          <w:rFonts w:hint="eastAsia"/>
        </w:rPr>
        <w:t>своего</w:t>
      </w:r>
      <w:r>
        <w:t xml:space="preserve"> </w:t>
      </w:r>
      <w:r>
        <w:rPr>
          <w:rFonts w:hint="eastAsia"/>
        </w:rPr>
        <w:t>создания</w:t>
      </w:r>
      <w:r>
        <w:t xml:space="preserve"> </w:t>
      </w:r>
      <w:r>
        <w:rPr>
          <w:rFonts w:hint="eastAsia"/>
        </w:rPr>
        <w:t>судебный</w:t>
      </w:r>
      <w:r>
        <w:t xml:space="preserve"> </w:t>
      </w:r>
      <w:r>
        <w:rPr>
          <w:rFonts w:hint="eastAsia"/>
        </w:rPr>
        <w:t>орган</w:t>
      </w:r>
      <w:r>
        <w:t xml:space="preserve"> </w:t>
      </w:r>
      <w:r>
        <w:rPr>
          <w:rFonts w:hint="eastAsia"/>
        </w:rPr>
        <w:t>смог</w:t>
      </w:r>
      <w:r>
        <w:t xml:space="preserve"> </w:t>
      </w:r>
      <w:r>
        <w:rPr>
          <w:rFonts w:hint="eastAsia"/>
        </w:rPr>
        <w:t>завоевать</w:t>
      </w:r>
      <w:r>
        <w:t xml:space="preserve"> </w:t>
      </w:r>
      <w:r>
        <w:rPr>
          <w:rFonts w:hint="eastAsia"/>
        </w:rPr>
        <w:t>высокий</w:t>
      </w:r>
      <w:r>
        <w:t xml:space="preserve"> </w:t>
      </w:r>
      <w:r>
        <w:rPr>
          <w:rFonts w:hint="eastAsia"/>
        </w:rPr>
        <w:t>авторитет</w:t>
      </w:r>
      <w:r>
        <w:t xml:space="preserve"> </w:t>
      </w:r>
      <w:r>
        <w:rPr>
          <w:rFonts w:hint="eastAsia"/>
        </w:rPr>
        <w:t>во</w:t>
      </w:r>
      <w:r>
        <w:t xml:space="preserve"> </w:t>
      </w:r>
      <w:r>
        <w:rPr>
          <w:rFonts w:hint="eastAsia"/>
        </w:rPr>
        <w:t>всем</w:t>
      </w:r>
      <w:r>
        <w:t xml:space="preserve"> </w:t>
      </w:r>
      <w:r>
        <w:rPr>
          <w:rFonts w:hint="eastAsia"/>
        </w:rPr>
        <w:t>мире</w:t>
      </w:r>
      <w:r>
        <w:t xml:space="preserve"> </w:t>
      </w:r>
      <w:r>
        <w:rPr>
          <w:rFonts w:hint="eastAsia"/>
        </w:rPr>
        <w:t>беспристрастностью</w:t>
      </w:r>
      <w:r>
        <w:t xml:space="preserve"> </w:t>
      </w:r>
      <w:r>
        <w:rPr>
          <w:rFonts w:hint="eastAsia"/>
        </w:rPr>
        <w:t>и</w:t>
      </w:r>
      <w:r>
        <w:t xml:space="preserve"> </w:t>
      </w:r>
      <w:r>
        <w:rPr>
          <w:rFonts w:hint="eastAsia"/>
        </w:rPr>
        <w:t>юридической</w:t>
      </w:r>
      <w:r>
        <w:t xml:space="preserve"> </w:t>
      </w:r>
      <w:r>
        <w:rPr>
          <w:rFonts w:hint="eastAsia"/>
        </w:rPr>
        <w:t>обоснованностью</w:t>
      </w:r>
      <w:r>
        <w:t xml:space="preserve"> </w:t>
      </w:r>
      <w:r>
        <w:rPr>
          <w:rFonts w:hint="eastAsia"/>
        </w:rPr>
        <w:t>своих</w:t>
      </w:r>
      <w:r>
        <w:t xml:space="preserve"> </w:t>
      </w:r>
      <w:r>
        <w:rPr>
          <w:rFonts w:hint="eastAsia"/>
        </w:rPr>
        <w:t>решений</w:t>
      </w:r>
      <w:r>
        <w:t xml:space="preserve">, </w:t>
      </w:r>
      <w:r>
        <w:rPr>
          <w:rFonts w:hint="eastAsia"/>
        </w:rPr>
        <w:t>последовательностью</w:t>
      </w:r>
      <w:r>
        <w:t xml:space="preserve"> </w:t>
      </w:r>
      <w:r>
        <w:rPr>
          <w:rFonts w:hint="eastAsia"/>
        </w:rPr>
        <w:t>своих</w:t>
      </w:r>
      <w:r>
        <w:t xml:space="preserve"> </w:t>
      </w:r>
      <w:r>
        <w:rPr>
          <w:rFonts w:hint="eastAsia"/>
        </w:rPr>
        <w:t>правовых</w:t>
      </w:r>
      <w:r>
        <w:t xml:space="preserve"> </w:t>
      </w:r>
      <w:r>
        <w:rPr>
          <w:rFonts w:hint="eastAsia"/>
        </w:rPr>
        <w:t>позиций</w:t>
      </w:r>
      <w:r>
        <w:t xml:space="preserve">, </w:t>
      </w:r>
      <w:r>
        <w:rPr>
          <w:rFonts w:hint="eastAsia"/>
        </w:rPr>
        <w:t>высочайшим</w:t>
      </w:r>
      <w:r>
        <w:t xml:space="preserve"> </w:t>
      </w:r>
      <w:r>
        <w:rPr>
          <w:rFonts w:hint="eastAsia"/>
        </w:rPr>
        <w:t>уровнем</w:t>
      </w:r>
      <w:r>
        <w:t xml:space="preserve"> </w:t>
      </w:r>
      <w:r>
        <w:rPr>
          <w:rFonts w:hint="eastAsia"/>
        </w:rPr>
        <w:t>профессионализма</w:t>
      </w:r>
      <w:r>
        <w:t xml:space="preserve"> </w:t>
      </w:r>
      <w:r>
        <w:rPr>
          <w:rFonts w:hint="eastAsia"/>
        </w:rPr>
        <w:t>судей</w:t>
      </w:r>
      <w:r>
        <w:t>.</w:t>
      </w:r>
    </w:p>
    <w:p w14:paraId="62DE0D33" w14:textId="59C49F76" w:rsidR="001F29D2" w:rsidRPr="001F29D2" w:rsidRDefault="001F29D2" w:rsidP="001F29D2">
      <w:r>
        <w:rPr>
          <w:rFonts w:hint="eastAsia"/>
        </w:rPr>
        <w:t>В</w:t>
      </w:r>
      <w:r>
        <w:t xml:space="preserve"> </w:t>
      </w:r>
      <w:r>
        <w:rPr>
          <w:rFonts w:hint="eastAsia"/>
        </w:rPr>
        <w:t>рамках</w:t>
      </w:r>
      <w:r>
        <w:t xml:space="preserve"> </w:t>
      </w:r>
      <w:r>
        <w:rPr>
          <w:rFonts w:hint="eastAsia"/>
        </w:rPr>
        <w:t>настоящего</w:t>
      </w:r>
      <w:r>
        <w:t xml:space="preserve"> </w:t>
      </w:r>
      <w:r>
        <w:rPr>
          <w:rFonts w:hint="eastAsia"/>
        </w:rPr>
        <w:t>исследования</w:t>
      </w:r>
      <w:r>
        <w:t xml:space="preserve"> </w:t>
      </w:r>
      <w:r>
        <w:rPr>
          <w:rFonts w:hint="eastAsia"/>
        </w:rPr>
        <w:t>далеко</w:t>
      </w:r>
      <w:r>
        <w:t xml:space="preserve"> </w:t>
      </w:r>
      <w:r>
        <w:rPr>
          <w:rFonts w:hint="eastAsia"/>
        </w:rPr>
        <w:t>не</w:t>
      </w:r>
      <w:r>
        <w:t xml:space="preserve"> </w:t>
      </w:r>
      <w:r>
        <w:rPr>
          <w:rFonts w:hint="eastAsia"/>
        </w:rPr>
        <w:t>все</w:t>
      </w:r>
      <w:r>
        <w:t xml:space="preserve"> </w:t>
      </w:r>
      <w:r>
        <w:rPr>
          <w:rFonts w:hint="eastAsia"/>
        </w:rPr>
        <w:t>из</w:t>
      </w:r>
      <w:r>
        <w:t xml:space="preserve"> </w:t>
      </w:r>
      <w:r>
        <w:rPr>
          <w:rFonts w:hint="eastAsia"/>
        </w:rPr>
        <w:t>обозначенных</w:t>
      </w:r>
      <w:r>
        <w:t xml:space="preserve"> </w:t>
      </w:r>
      <w:r>
        <w:rPr>
          <w:rFonts w:hint="eastAsia"/>
        </w:rPr>
        <w:t>проблем</w:t>
      </w:r>
      <w:r>
        <w:t xml:space="preserve"> </w:t>
      </w:r>
      <w:r>
        <w:rPr>
          <w:rFonts w:hint="eastAsia"/>
        </w:rPr>
        <w:t>получили</w:t>
      </w:r>
      <w:r>
        <w:t xml:space="preserve"> </w:t>
      </w:r>
      <w:r>
        <w:rPr>
          <w:rFonts w:hint="eastAsia"/>
        </w:rPr>
        <w:t>свое</w:t>
      </w:r>
      <w:r>
        <w:t xml:space="preserve"> </w:t>
      </w:r>
      <w:r>
        <w:rPr>
          <w:rFonts w:hint="eastAsia"/>
        </w:rPr>
        <w:t>научное</w:t>
      </w:r>
      <w:r>
        <w:t xml:space="preserve"> </w:t>
      </w:r>
      <w:r>
        <w:rPr>
          <w:rFonts w:hint="eastAsia"/>
        </w:rPr>
        <w:t>решение</w:t>
      </w:r>
      <w:r>
        <w:t xml:space="preserve">. </w:t>
      </w:r>
      <w:r>
        <w:rPr>
          <w:rFonts w:hint="eastAsia"/>
        </w:rPr>
        <w:t>Проблемы</w:t>
      </w:r>
      <w:r>
        <w:t xml:space="preserve"> </w:t>
      </w:r>
      <w:r>
        <w:rPr>
          <w:rFonts w:hint="eastAsia"/>
        </w:rPr>
        <w:t>правоприменения</w:t>
      </w:r>
      <w:r>
        <w:t xml:space="preserve"> </w:t>
      </w:r>
      <w:r>
        <w:rPr>
          <w:rFonts w:hint="eastAsia"/>
        </w:rPr>
        <w:t>требуют</w:t>
      </w:r>
      <w:r>
        <w:t xml:space="preserve"> </w:t>
      </w:r>
      <w:r>
        <w:rPr>
          <w:rFonts w:hint="eastAsia"/>
        </w:rPr>
        <w:t>дальнейшего</w:t>
      </w:r>
      <w:r>
        <w:t xml:space="preserve"> </w:t>
      </w:r>
      <w:r>
        <w:rPr>
          <w:rFonts w:hint="eastAsia"/>
        </w:rPr>
        <w:t>научного</w:t>
      </w:r>
      <w:r>
        <w:t xml:space="preserve"> </w:t>
      </w:r>
      <w:r>
        <w:rPr>
          <w:rFonts w:hint="eastAsia"/>
        </w:rPr>
        <w:t>осмысления</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с</w:t>
      </w:r>
      <w:r>
        <w:t xml:space="preserve"> </w:t>
      </w:r>
      <w:r>
        <w:rPr>
          <w:rFonts w:hint="eastAsia"/>
        </w:rPr>
        <w:t>учетом</w:t>
      </w:r>
      <w:r>
        <w:t xml:space="preserve"> </w:t>
      </w:r>
      <w:r>
        <w:rPr>
          <w:rFonts w:hint="eastAsia"/>
        </w:rPr>
        <w:t>объективного</w:t>
      </w:r>
      <w:r>
        <w:t xml:space="preserve"> </w:t>
      </w:r>
      <w:r>
        <w:rPr>
          <w:rFonts w:hint="eastAsia"/>
        </w:rPr>
        <w:t>многообразия</w:t>
      </w:r>
      <w:r>
        <w:t xml:space="preserve">, </w:t>
      </w:r>
      <w:r>
        <w:rPr>
          <w:rFonts w:hint="eastAsia"/>
        </w:rPr>
        <w:t>усложнения</w:t>
      </w:r>
      <w:r>
        <w:t xml:space="preserve"> </w:t>
      </w:r>
      <w:r>
        <w:rPr>
          <w:rFonts w:hint="eastAsia"/>
        </w:rPr>
        <w:t>и</w:t>
      </w:r>
      <w:r>
        <w:t xml:space="preserve"> </w:t>
      </w:r>
      <w:r>
        <w:rPr>
          <w:rFonts w:hint="eastAsia"/>
        </w:rPr>
        <w:t>дифференциации</w:t>
      </w:r>
      <w:r>
        <w:t xml:space="preserve"> </w:t>
      </w:r>
      <w:r>
        <w:rPr>
          <w:rFonts w:hint="eastAsia"/>
        </w:rPr>
        <w:t>форм</w:t>
      </w:r>
      <w:r>
        <w:t xml:space="preserve"> </w:t>
      </w:r>
      <w:r>
        <w:rPr>
          <w:rFonts w:hint="eastAsia"/>
        </w:rPr>
        <w:t>проявления</w:t>
      </w:r>
      <w:r>
        <w:t xml:space="preserve"> </w:t>
      </w:r>
      <w:r>
        <w:rPr>
          <w:rFonts w:hint="eastAsia"/>
        </w:rPr>
        <w:t>индивидуально</w:t>
      </w:r>
      <w:r>
        <w:t>-</w:t>
      </w:r>
      <w:r>
        <w:rPr>
          <w:rFonts w:hint="eastAsia"/>
        </w:rPr>
        <w:t>властной</w:t>
      </w:r>
      <w:r>
        <w:t xml:space="preserve"> </w:t>
      </w:r>
      <w:r>
        <w:rPr>
          <w:rFonts w:hint="eastAsia"/>
        </w:rPr>
        <w:t>деятельности</w:t>
      </w:r>
      <w:r>
        <w:t xml:space="preserve"> </w:t>
      </w:r>
      <w:r>
        <w:rPr>
          <w:rFonts w:hint="eastAsia"/>
        </w:rPr>
        <w:t>в</w:t>
      </w:r>
      <w:r>
        <w:t xml:space="preserve"> </w:t>
      </w:r>
      <w:r>
        <w:rPr>
          <w:rFonts w:hint="eastAsia"/>
        </w:rPr>
        <w:t>современной</w:t>
      </w:r>
      <w:r>
        <w:t xml:space="preserve"> </w:t>
      </w:r>
      <w:r>
        <w:rPr>
          <w:rFonts w:hint="eastAsia"/>
        </w:rPr>
        <w:t>России</w:t>
      </w:r>
    </w:p>
    <w:sectPr w:rsidR="001F29D2" w:rsidRPr="001F29D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F4AE3" w14:textId="77777777" w:rsidR="006F3133" w:rsidRPr="008D1934" w:rsidRDefault="006F3133">
      <w:pPr>
        <w:spacing w:after="0" w:line="240" w:lineRule="auto"/>
      </w:pPr>
      <w:r w:rsidRPr="008D1934">
        <w:separator/>
      </w:r>
    </w:p>
  </w:endnote>
  <w:endnote w:type="continuationSeparator" w:id="0">
    <w:p w14:paraId="2910739D" w14:textId="77777777" w:rsidR="006F3133" w:rsidRPr="008D1934" w:rsidRDefault="006F313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3C766" w14:textId="77777777" w:rsidR="006F3133" w:rsidRPr="008D1934" w:rsidRDefault="006F3133"/>
    <w:p w14:paraId="5665965B" w14:textId="77777777" w:rsidR="006F3133" w:rsidRPr="008D1934" w:rsidRDefault="006F3133"/>
    <w:p w14:paraId="1245F61B" w14:textId="77777777" w:rsidR="006F3133" w:rsidRPr="008D1934" w:rsidRDefault="006F3133"/>
    <w:p w14:paraId="20FF2381" w14:textId="77777777" w:rsidR="006F3133" w:rsidRPr="008D1934" w:rsidRDefault="006F3133"/>
    <w:p w14:paraId="7701E074" w14:textId="77777777" w:rsidR="006F3133" w:rsidRPr="008D1934" w:rsidRDefault="006F3133"/>
    <w:p w14:paraId="1E0CC51E" w14:textId="77777777" w:rsidR="006F3133" w:rsidRPr="008D1934" w:rsidRDefault="006F3133"/>
    <w:p w14:paraId="6AF2D6DA" w14:textId="77777777" w:rsidR="006F3133" w:rsidRPr="008D1934" w:rsidRDefault="006F3133">
      <w:pPr>
        <w:rPr>
          <w:sz w:val="2"/>
          <w:szCs w:val="2"/>
        </w:rPr>
      </w:pPr>
      <w:r>
        <w:rPr>
          <w:noProof/>
        </w:rPr>
        <mc:AlternateContent>
          <mc:Choice Requires="wps">
            <w:drawing>
              <wp:anchor distT="0" distB="0" distL="63500" distR="63500" simplePos="0" relativeHeight="251660288" behindDoc="1" locked="0" layoutInCell="1" allowOverlap="1" wp14:anchorId="04D722FE" wp14:editId="4C66213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62E6E12" w14:textId="77777777" w:rsidR="006F3133" w:rsidRPr="008D1934" w:rsidRDefault="006F31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722F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2E6E12" w14:textId="77777777" w:rsidR="006F3133" w:rsidRPr="008D1934" w:rsidRDefault="006F31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12969ED" w14:textId="77777777" w:rsidR="006F3133" w:rsidRPr="008D1934" w:rsidRDefault="006F3133"/>
    <w:p w14:paraId="2CD15EF9" w14:textId="77777777" w:rsidR="006F3133" w:rsidRPr="008D1934" w:rsidRDefault="006F3133"/>
    <w:p w14:paraId="773540EF" w14:textId="77777777" w:rsidR="006F3133" w:rsidRPr="008D1934" w:rsidRDefault="006F3133">
      <w:pPr>
        <w:rPr>
          <w:sz w:val="2"/>
          <w:szCs w:val="2"/>
        </w:rPr>
      </w:pPr>
      <w:r>
        <w:rPr>
          <w:noProof/>
        </w:rPr>
        <mc:AlternateContent>
          <mc:Choice Requires="wps">
            <w:drawing>
              <wp:anchor distT="0" distB="0" distL="63500" distR="63500" simplePos="0" relativeHeight="251659264" behindDoc="1" locked="0" layoutInCell="1" allowOverlap="1" wp14:anchorId="05145A7A" wp14:editId="78DFAF9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2A3AFDE" w14:textId="77777777" w:rsidR="006F3133" w:rsidRPr="008D1934" w:rsidRDefault="006F31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45A7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A3AFDE" w14:textId="77777777" w:rsidR="006F3133" w:rsidRPr="008D1934" w:rsidRDefault="006F31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1090B4B" w14:textId="77777777" w:rsidR="006F3133" w:rsidRPr="008D1934" w:rsidRDefault="006F3133"/>
    <w:p w14:paraId="63032538" w14:textId="77777777" w:rsidR="006F3133" w:rsidRPr="008D1934" w:rsidRDefault="006F3133">
      <w:pPr>
        <w:rPr>
          <w:sz w:val="2"/>
          <w:szCs w:val="2"/>
        </w:rPr>
      </w:pPr>
    </w:p>
    <w:p w14:paraId="0AB7C18B" w14:textId="77777777" w:rsidR="006F3133" w:rsidRPr="008D1934" w:rsidRDefault="006F3133"/>
    <w:p w14:paraId="4688B010" w14:textId="77777777" w:rsidR="006F3133" w:rsidRPr="008D1934" w:rsidRDefault="006F3133">
      <w:pPr>
        <w:spacing w:after="0" w:line="240" w:lineRule="auto"/>
      </w:pPr>
    </w:p>
  </w:footnote>
  <w:footnote w:type="continuationSeparator" w:id="0">
    <w:p w14:paraId="5E918B92" w14:textId="77777777" w:rsidR="006F3133" w:rsidRPr="008D1934" w:rsidRDefault="006F313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33"/>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3923</Words>
  <Characters>22365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26236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cp:revision>
  <cp:lastPrinted>2024-05-12T14:21:00Z</cp:lastPrinted>
  <dcterms:created xsi:type="dcterms:W3CDTF">2024-05-20T07:52:00Z</dcterms:created>
  <dcterms:modified xsi:type="dcterms:W3CDTF">2024-05-20T14:33:00Z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