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F3" w:rsidRPr="006937F3" w:rsidRDefault="006937F3" w:rsidP="006937F3">
      <w:pPr>
        <w:tabs>
          <w:tab w:val="clear" w:pos="709"/>
        </w:tabs>
        <w:suppressAutoHyphens w:val="0"/>
        <w:autoSpaceDE w:val="0"/>
        <w:autoSpaceDN w:val="0"/>
        <w:spacing w:before="71" w:after="0" w:line="322" w:lineRule="exact"/>
        <w:ind w:left="888" w:right="878" w:firstLine="0"/>
        <w:jc w:val="center"/>
        <w:outlineLvl w:val="1"/>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ВИЩИЙ</w:t>
      </w:r>
      <w:r w:rsidRPr="006937F3">
        <w:rPr>
          <w:rFonts w:ascii="Times New Roman" w:eastAsia="Times New Roman" w:hAnsi="Times New Roman" w:cs="Times New Roman"/>
          <w:b/>
          <w:bCs/>
          <w:spacing w:val="-1"/>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НАВЧАЛЬНИЙ ЗАКЛАД</w:t>
      </w:r>
    </w:p>
    <w:p w:rsidR="006937F3" w:rsidRPr="006937F3" w:rsidRDefault="006937F3" w:rsidP="006937F3">
      <w:pPr>
        <w:tabs>
          <w:tab w:val="clear" w:pos="709"/>
        </w:tabs>
        <w:suppressAutoHyphens w:val="0"/>
        <w:autoSpaceDE w:val="0"/>
        <w:autoSpaceDN w:val="0"/>
        <w:spacing w:after="0" w:line="240" w:lineRule="auto"/>
        <w:ind w:left="888" w:right="880" w:firstLine="0"/>
        <w:jc w:val="center"/>
        <w:rPr>
          <w:rFonts w:ascii="Times New Roman" w:eastAsia="Times New Roman" w:hAnsi="Times New Roman" w:cs="Times New Roman"/>
          <w:b/>
          <w:kern w:val="0"/>
          <w:sz w:val="28"/>
          <w:lang w:val="uk-UA" w:eastAsia="en-US"/>
        </w:rPr>
      </w:pPr>
      <w:r w:rsidRPr="006937F3">
        <w:rPr>
          <w:rFonts w:ascii="Times New Roman" w:eastAsia="Times New Roman" w:hAnsi="Times New Roman" w:cs="Times New Roman"/>
          <w:b/>
          <w:kern w:val="0"/>
          <w:sz w:val="28"/>
          <w:lang w:val="uk-UA" w:eastAsia="en-US"/>
        </w:rPr>
        <w:t>«НАЦІОНАЛЬНА АКАДЕМІЯ УПРАВЛІННЯ»</w:t>
      </w:r>
      <w:r w:rsidRPr="006937F3">
        <w:rPr>
          <w:rFonts w:ascii="Times New Roman" w:eastAsia="Times New Roman" w:hAnsi="Times New Roman" w:cs="Times New Roman"/>
          <w:b/>
          <w:spacing w:val="-67"/>
          <w:kern w:val="0"/>
          <w:sz w:val="28"/>
          <w:lang w:val="uk-UA" w:eastAsia="en-US"/>
        </w:rPr>
        <w:t xml:space="preserve"> </w:t>
      </w:r>
      <w:r w:rsidRPr="006937F3">
        <w:rPr>
          <w:rFonts w:ascii="Times New Roman" w:eastAsia="Times New Roman" w:hAnsi="Times New Roman" w:cs="Times New Roman"/>
          <w:b/>
          <w:kern w:val="0"/>
          <w:sz w:val="28"/>
          <w:lang w:val="uk-UA" w:eastAsia="en-US"/>
        </w:rPr>
        <w:t>МІНІСТЕРСТВО</w:t>
      </w:r>
      <w:r w:rsidRPr="006937F3">
        <w:rPr>
          <w:rFonts w:ascii="Times New Roman" w:eastAsia="Times New Roman" w:hAnsi="Times New Roman" w:cs="Times New Roman"/>
          <w:b/>
          <w:spacing w:val="-5"/>
          <w:kern w:val="0"/>
          <w:sz w:val="28"/>
          <w:lang w:val="uk-UA" w:eastAsia="en-US"/>
        </w:rPr>
        <w:t xml:space="preserve"> </w:t>
      </w:r>
      <w:r w:rsidRPr="006937F3">
        <w:rPr>
          <w:rFonts w:ascii="Times New Roman" w:eastAsia="Times New Roman" w:hAnsi="Times New Roman" w:cs="Times New Roman"/>
          <w:b/>
          <w:kern w:val="0"/>
          <w:sz w:val="28"/>
          <w:lang w:val="uk-UA" w:eastAsia="en-US"/>
        </w:rPr>
        <w:t>ФІНАНСІВ</w:t>
      </w:r>
      <w:r w:rsidRPr="006937F3">
        <w:rPr>
          <w:rFonts w:ascii="Times New Roman" w:eastAsia="Times New Roman" w:hAnsi="Times New Roman" w:cs="Times New Roman"/>
          <w:b/>
          <w:spacing w:val="-1"/>
          <w:kern w:val="0"/>
          <w:sz w:val="28"/>
          <w:lang w:val="uk-UA" w:eastAsia="en-US"/>
        </w:rPr>
        <w:t xml:space="preserve"> </w:t>
      </w:r>
      <w:r w:rsidRPr="006937F3">
        <w:rPr>
          <w:rFonts w:ascii="Times New Roman" w:eastAsia="Times New Roman" w:hAnsi="Times New Roman" w:cs="Times New Roman"/>
          <w:b/>
          <w:kern w:val="0"/>
          <w:sz w:val="28"/>
          <w:lang w:val="uk-UA" w:eastAsia="en-US"/>
        </w:rPr>
        <w:t>УКРАЇНИ</w:t>
      </w:r>
    </w:p>
    <w:p w:rsidR="006937F3" w:rsidRPr="006937F3" w:rsidRDefault="006937F3" w:rsidP="006937F3">
      <w:pPr>
        <w:tabs>
          <w:tab w:val="clear" w:pos="709"/>
        </w:tabs>
        <w:suppressAutoHyphens w:val="0"/>
        <w:autoSpaceDE w:val="0"/>
        <w:autoSpaceDN w:val="0"/>
        <w:spacing w:after="0" w:line="322" w:lineRule="exact"/>
        <w:ind w:left="9" w:firstLine="0"/>
        <w:jc w:val="center"/>
        <w:outlineLvl w:val="1"/>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УНІВЕРСИТЕТ</w:t>
      </w:r>
      <w:r w:rsidRPr="006937F3">
        <w:rPr>
          <w:rFonts w:ascii="Times New Roman" w:eastAsia="Times New Roman" w:hAnsi="Times New Roman" w:cs="Times New Roman"/>
          <w:b/>
          <w:bCs/>
          <w:spacing w:val="-4"/>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ДЕРЖАВНОЇ</w:t>
      </w:r>
      <w:r w:rsidRPr="006937F3">
        <w:rPr>
          <w:rFonts w:ascii="Times New Roman" w:eastAsia="Times New Roman" w:hAnsi="Times New Roman" w:cs="Times New Roman"/>
          <w:b/>
          <w:bCs/>
          <w:spacing w:val="-1"/>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ФІСКАЛЬНОЇ</w:t>
      </w:r>
      <w:r w:rsidRPr="006937F3">
        <w:rPr>
          <w:rFonts w:ascii="Times New Roman" w:eastAsia="Times New Roman" w:hAnsi="Times New Roman" w:cs="Times New Roman"/>
          <w:b/>
          <w:bCs/>
          <w:spacing w:val="-2"/>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СЛУЖБИ</w:t>
      </w:r>
      <w:r w:rsidRPr="006937F3">
        <w:rPr>
          <w:rFonts w:ascii="Times New Roman" w:eastAsia="Times New Roman" w:hAnsi="Times New Roman" w:cs="Times New Roman"/>
          <w:b/>
          <w:bCs/>
          <w:spacing w:val="-2"/>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УКРАЇНИ</w:t>
      </w:r>
    </w:p>
    <w:p w:rsidR="006937F3" w:rsidRPr="006937F3" w:rsidRDefault="006937F3" w:rsidP="006937F3">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41"/>
          <w:szCs w:val="28"/>
          <w:lang w:val="uk-UA" w:eastAsia="en-US"/>
        </w:rPr>
      </w:pPr>
    </w:p>
    <w:p w:rsidR="006937F3" w:rsidRPr="006937F3" w:rsidRDefault="006937F3" w:rsidP="006937F3">
      <w:pPr>
        <w:tabs>
          <w:tab w:val="clear" w:pos="709"/>
        </w:tabs>
        <w:suppressAutoHyphens w:val="0"/>
        <w:autoSpaceDE w:val="0"/>
        <w:autoSpaceDN w:val="0"/>
        <w:spacing w:before="1" w:after="0" w:line="362" w:lineRule="auto"/>
        <w:ind w:left="6726" w:right="168" w:firstLine="211"/>
        <w:jc w:val="right"/>
        <w:rPr>
          <w:rFonts w:ascii="Times New Roman" w:eastAsia="Times New Roman" w:hAnsi="Times New Roman" w:cs="Times New Roman"/>
          <w:i/>
          <w:kern w:val="0"/>
          <w:sz w:val="28"/>
          <w:lang w:val="uk-UA" w:eastAsia="en-US"/>
        </w:rPr>
      </w:pPr>
      <w:r w:rsidRPr="006937F3">
        <w:rPr>
          <w:rFonts w:ascii="Times New Roman" w:eastAsia="Times New Roman" w:hAnsi="Times New Roman" w:cs="Times New Roman"/>
          <w:i/>
          <w:kern w:val="0"/>
          <w:sz w:val="28"/>
          <w:lang w:val="uk-UA" w:eastAsia="en-US"/>
        </w:rPr>
        <w:t>Кваліфікаційна наукова</w:t>
      </w:r>
      <w:r w:rsidRPr="006937F3">
        <w:rPr>
          <w:rFonts w:ascii="Times New Roman" w:eastAsia="Times New Roman" w:hAnsi="Times New Roman" w:cs="Times New Roman"/>
          <w:i/>
          <w:spacing w:val="-67"/>
          <w:kern w:val="0"/>
          <w:sz w:val="28"/>
          <w:lang w:val="uk-UA" w:eastAsia="en-US"/>
        </w:rPr>
        <w:t xml:space="preserve"> </w:t>
      </w:r>
      <w:r w:rsidRPr="006937F3">
        <w:rPr>
          <w:rFonts w:ascii="Times New Roman" w:eastAsia="Times New Roman" w:hAnsi="Times New Roman" w:cs="Times New Roman"/>
          <w:i/>
          <w:kern w:val="0"/>
          <w:sz w:val="28"/>
          <w:lang w:val="uk-UA" w:eastAsia="en-US"/>
        </w:rPr>
        <w:t>праця</w:t>
      </w:r>
      <w:r w:rsidRPr="006937F3">
        <w:rPr>
          <w:rFonts w:ascii="Times New Roman" w:eastAsia="Times New Roman" w:hAnsi="Times New Roman" w:cs="Times New Roman"/>
          <w:i/>
          <w:spacing w:val="-3"/>
          <w:kern w:val="0"/>
          <w:sz w:val="28"/>
          <w:lang w:val="uk-UA" w:eastAsia="en-US"/>
        </w:rPr>
        <w:t xml:space="preserve"> </w:t>
      </w:r>
      <w:r w:rsidRPr="006937F3">
        <w:rPr>
          <w:rFonts w:ascii="Times New Roman" w:eastAsia="Times New Roman" w:hAnsi="Times New Roman" w:cs="Times New Roman"/>
          <w:i/>
          <w:kern w:val="0"/>
          <w:sz w:val="28"/>
          <w:lang w:val="uk-UA" w:eastAsia="en-US"/>
        </w:rPr>
        <w:t>на</w:t>
      </w:r>
      <w:r w:rsidRPr="006937F3">
        <w:rPr>
          <w:rFonts w:ascii="Times New Roman" w:eastAsia="Times New Roman" w:hAnsi="Times New Roman" w:cs="Times New Roman"/>
          <w:i/>
          <w:spacing w:val="-4"/>
          <w:kern w:val="0"/>
          <w:sz w:val="28"/>
          <w:lang w:val="uk-UA" w:eastAsia="en-US"/>
        </w:rPr>
        <w:t xml:space="preserve"> </w:t>
      </w:r>
      <w:r w:rsidRPr="006937F3">
        <w:rPr>
          <w:rFonts w:ascii="Times New Roman" w:eastAsia="Times New Roman" w:hAnsi="Times New Roman" w:cs="Times New Roman"/>
          <w:i/>
          <w:kern w:val="0"/>
          <w:sz w:val="28"/>
          <w:lang w:val="uk-UA" w:eastAsia="en-US"/>
        </w:rPr>
        <w:t>правах</w:t>
      </w:r>
      <w:r w:rsidRPr="006937F3">
        <w:rPr>
          <w:rFonts w:ascii="Times New Roman" w:eastAsia="Times New Roman" w:hAnsi="Times New Roman" w:cs="Times New Roman"/>
          <w:i/>
          <w:spacing w:val="-5"/>
          <w:kern w:val="0"/>
          <w:sz w:val="28"/>
          <w:lang w:val="uk-UA" w:eastAsia="en-US"/>
        </w:rPr>
        <w:t xml:space="preserve"> </w:t>
      </w:r>
      <w:r w:rsidRPr="006937F3">
        <w:rPr>
          <w:rFonts w:ascii="Times New Roman" w:eastAsia="Times New Roman" w:hAnsi="Times New Roman" w:cs="Times New Roman"/>
          <w:i/>
          <w:kern w:val="0"/>
          <w:sz w:val="28"/>
          <w:lang w:val="uk-UA" w:eastAsia="en-US"/>
        </w:rPr>
        <w:t>рукопису</w:t>
      </w:r>
    </w:p>
    <w:p w:rsidR="006937F3" w:rsidRPr="006937F3" w:rsidRDefault="006937F3" w:rsidP="006937F3">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i/>
          <w:kern w:val="0"/>
          <w:sz w:val="41"/>
          <w:szCs w:val="28"/>
          <w:lang w:val="uk-UA" w:eastAsia="en-US"/>
        </w:rPr>
      </w:pPr>
    </w:p>
    <w:p w:rsidR="006937F3" w:rsidRPr="006937F3" w:rsidRDefault="006937F3" w:rsidP="006937F3">
      <w:pPr>
        <w:tabs>
          <w:tab w:val="clear" w:pos="709"/>
        </w:tabs>
        <w:suppressAutoHyphens w:val="0"/>
        <w:autoSpaceDE w:val="0"/>
        <w:autoSpaceDN w:val="0"/>
        <w:spacing w:after="0" w:line="240" w:lineRule="auto"/>
        <w:ind w:left="465" w:right="895" w:firstLine="0"/>
        <w:jc w:val="center"/>
        <w:outlineLvl w:val="1"/>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БАХУРИНСЬКИЙ</w:t>
      </w:r>
      <w:r w:rsidRPr="006937F3">
        <w:rPr>
          <w:rFonts w:ascii="Times New Roman" w:eastAsia="Times New Roman" w:hAnsi="Times New Roman" w:cs="Times New Roman"/>
          <w:b/>
          <w:bCs/>
          <w:spacing w:val="-5"/>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ВІТАЛІЙ</w:t>
      </w:r>
      <w:r w:rsidRPr="006937F3">
        <w:rPr>
          <w:rFonts w:ascii="Times New Roman" w:eastAsia="Times New Roman" w:hAnsi="Times New Roman" w:cs="Times New Roman"/>
          <w:b/>
          <w:bCs/>
          <w:spacing w:val="-3"/>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СТАНІСЛАВОВИЧ</w:t>
      </w: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8"/>
          <w:szCs w:val="28"/>
          <w:lang w:val="uk-UA" w:eastAsia="en-US"/>
        </w:rPr>
      </w:pPr>
    </w:p>
    <w:p w:rsidR="006937F3" w:rsidRPr="006937F3" w:rsidRDefault="006937F3" w:rsidP="006937F3">
      <w:pPr>
        <w:tabs>
          <w:tab w:val="clear" w:pos="709"/>
        </w:tabs>
        <w:suppressAutoHyphens w:val="0"/>
        <w:autoSpaceDE w:val="0"/>
        <w:autoSpaceDN w:val="0"/>
        <w:spacing w:before="89" w:after="0" w:line="240" w:lineRule="auto"/>
        <w:ind w:left="6486" w:firstLine="0"/>
        <w:jc w:val="left"/>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УДК</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343.9.024:336.14</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(477)</w:t>
      </w:r>
    </w:p>
    <w:p w:rsidR="006937F3" w:rsidRPr="006937F3" w:rsidRDefault="006937F3" w:rsidP="006937F3">
      <w:pPr>
        <w:tabs>
          <w:tab w:val="clear" w:pos="709"/>
        </w:tabs>
        <w:suppressAutoHyphens w:val="0"/>
        <w:autoSpaceDE w:val="0"/>
        <w:autoSpaceDN w:val="0"/>
        <w:spacing w:before="166" w:after="0" w:line="240" w:lineRule="auto"/>
        <w:ind w:left="230" w:right="779" w:firstLine="0"/>
        <w:jc w:val="center"/>
        <w:outlineLvl w:val="1"/>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ДИСЕРТАЦІЯ</w:t>
      </w: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20"/>
          <w:szCs w:val="28"/>
          <w:lang w:val="uk-UA" w:eastAsia="en-US"/>
        </w:rPr>
      </w:pPr>
    </w:p>
    <w:p w:rsidR="006937F3" w:rsidRPr="006937F3" w:rsidRDefault="006937F3" w:rsidP="006937F3">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28"/>
          <w:szCs w:val="28"/>
          <w:lang w:val="uk-UA" w:eastAsia="en-US"/>
        </w:rPr>
      </w:pPr>
    </w:p>
    <w:p w:rsidR="006937F3" w:rsidRPr="006937F3" w:rsidRDefault="006937F3" w:rsidP="006937F3">
      <w:pPr>
        <w:tabs>
          <w:tab w:val="clear" w:pos="709"/>
        </w:tabs>
        <w:suppressAutoHyphens w:val="0"/>
        <w:autoSpaceDE w:val="0"/>
        <w:autoSpaceDN w:val="0"/>
        <w:spacing w:before="89" w:after="0" w:line="362" w:lineRule="auto"/>
        <w:ind w:left="348" w:right="779" w:firstLine="0"/>
        <w:jc w:val="center"/>
        <w:rPr>
          <w:rFonts w:ascii="Times New Roman" w:eastAsia="Times New Roman" w:hAnsi="Times New Roman" w:cs="Times New Roman"/>
          <w:b/>
          <w:kern w:val="0"/>
          <w:sz w:val="28"/>
          <w:lang w:val="uk-UA" w:eastAsia="en-US"/>
        </w:rPr>
      </w:pPr>
      <w:r w:rsidRPr="006937F3">
        <w:rPr>
          <w:rFonts w:ascii="Times New Roman" w:eastAsia="Times New Roman" w:hAnsi="Times New Roman" w:cs="Times New Roman"/>
          <w:b/>
          <w:kern w:val="0"/>
          <w:sz w:val="28"/>
          <w:lang w:val="uk-UA" w:eastAsia="en-US"/>
        </w:rPr>
        <w:t>КРИМІНАЛЬНО-ПРАВОВА ВІДПОВІДАЛЬНІСТЬ ЗА ВЧИНЕННЯ</w:t>
      </w:r>
      <w:r w:rsidRPr="006937F3">
        <w:rPr>
          <w:rFonts w:ascii="Times New Roman" w:eastAsia="Times New Roman" w:hAnsi="Times New Roman" w:cs="Times New Roman"/>
          <w:b/>
          <w:spacing w:val="-67"/>
          <w:kern w:val="0"/>
          <w:sz w:val="28"/>
          <w:lang w:val="uk-UA" w:eastAsia="en-US"/>
        </w:rPr>
        <w:t xml:space="preserve"> </w:t>
      </w:r>
      <w:r w:rsidRPr="006937F3">
        <w:rPr>
          <w:rFonts w:ascii="Times New Roman" w:eastAsia="Times New Roman" w:hAnsi="Times New Roman" w:cs="Times New Roman"/>
          <w:b/>
          <w:kern w:val="0"/>
          <w:sz w:val="28"/>
          <w:lang w:val="uk-UA" w:eastAsia="en-US"/>
        </w:rPr>
        <w:t>РЕЙДЕРСТВА</w:t>
      </w:r>
      <w:r w:rsidRPr="006937F3">
        <w:rPr>
          <w:rFonts w:ascii="Times New Roman" w:eastAsia="Times New Roman" w:hAnsi="Times New Roman" w:cs="Times New Roman"/>
          <w:b/>
          <w:spacing w:val="-2"/>
          <w:kern w:val="0"/>
          <w:sz w:val="28"/>
          <w:lang w:val="uk-UA" w:eastAsia="en-US"/>
        </w:rPr>
        <w:t xml:space="preserve"> </w:t>
      </w:r>
      <w:r w:rsidRPr="006937F3">
        <w:rPr>
          <w:rFonts w:ascii="Times New Roman" w:eastAsia="Times New Roman" w:hAnsi="Times New Roman" w:cs="Times New Roman"/>
          <w:b/>
          <w:kern w:val="0"/>
          <w:sz w:val="28"/>
          <w:lang w:val="uk-UA" w:eastAsia="en-US"/>
        </w:rPr>
        <w:t>В</w:t>
      </w:r>
      <w:r w:rsidRPr="006937F3">
        <w:rPr>
          <w:rFonts w:ascii="Times New Roman" w:eastAsia="Times New Roman" w:hAnsi="Times New Roman" w:cs="Times New Roman"/>
          <w:b/>
          <w:spacing w:val="-3"/>
          <w:kern w:val="0"/>
          <w:sz w:val="28"/>
          <w:lang w:val="uk-UA" w:eastAsia="en-US"/>
        </w:rPr>
        <w:t xml:space="preserve"> </w:t>
      </w:r>
      <w:r w:rsidRPr="006937F3">
        <w:rPr>
          <w:rFonts w:ascii="Times New Roman" w:eastAsia="Times New Roman" w:hAnsi="Times New Roman" w:cs="Times New Roman"/>
          <w:b/>
          <w:kern w:val="0"/>
          <w:sz w:val="28"/>
          <w:lang w:val="uk-UA" w:eastAsia="en-US"/>
        </w:rPr>
        <w:t>УКРАЇНІ</w:t>
      </w:r>
    </w:p>
    <w:p w:rsidR="006937F3" w:rsidRPr="006937F3" w:rsidRDefault="006937F3" w:rsidP="006937F3">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41"/>
          <w:szCs w:val="28"/>
          <w:lang w:val="uk-UA" w:eastAsia="en-US"/>
        </w:rPr>
      </w:pPr>
    </w:p>
    <w:p w:rsidR="006937F3" w:rsidRPr="006937F3" w:rsidRDefault="006937F3" w:rsidP="006937F3">
      <w:pPr>
        <w:tabs>
          <w:tab w:val="clear" w:pos="709"/>
        </w:tabs>
        <w:suppressAutoHyphens w:val="0"/>
        <w:autoSpaceDE w:val="0"/>
        <w:autoSpaceDN w:val="0"/>
        <w:spacing w:after="0" w:line="360" w:lineRule="auto"/>
        <w:ind w:left="2890" w:right="2425" w:hanging="901"/>
        <w:jc w:val="left"/>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12.00.08 «Кримінальне право та кримінологія;</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кримінально-виконавче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w:t>
      </w:r>
    </w:p>
    <w:p w:rsidR="006937F3" w:rsidRPr="006937F3" w:rsidRDefault="006937F3" w:rsidP="006937F3">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42"/>
          <w:szCs w:val="28"/>
          <w:lang w:val="uk-UA" w:eastAsia="en-US"/>
        </w:rPr>
      </w:pPr>
    </w:p>
    <w:p w:rsidR="006937F3" w:rsidRPr="006937F3" w:rsidRDefault="006937F3" w:rsidP="006937F3">
      <w:pPr>
        <w:tabs>
          <w:tab w:val="clear" w:pos="709"/>
        </w:tabs>
        <w:suppressAutoHyphens w:val="0"/>
        <w:autoSpaceDE w:val="0"/>
        <w:autoSpaceDN w:val="0"/>
        <w:spacing w:before="1" w:after="0" w:line="360" w:lineRule="auto"/>
        <w:ind w:left="758" w:right="134" w:firstLine="0"/>
        <w:jc w:val="left"/>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Подається на здобуття наукового ступеня кандидата юридичних наук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Дисертація</w:t>
      </w:r>
      <w:r w:rsidRPr="006937F3">
        <w:rPr>
          <w:rFonts w:ascii="Times New Roman" w:eastAsia="Times New Roman" w:hAnsi="Times New Roman" w:cs="Times New Roman"/>
          <w:spacing w:val="6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містить</w:t>
      </w:r>
      <w:r w:rsidRPr="006937F3">
        <w:rPr>
          <w:rFonts w:ascii="Times New Roman" w:eastAsia="Times New Roman" w:hAnsi="Times New Roman" w:cs="Times New Roman"/>
          <w:spacing w:val="6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результати</w:t>
      </w:r>
      <w:r w:rsidRPr="006937F3">
        <w:rPr>
          <w:rFonts w:ascii="Times New Roman" w:eastAsia="Times New Roman" w:hAnsi="Times New Roman" w:cs="Times New Roman"/>
          <w:spacing w:val="6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власних</w:t>
      </w:r>
      <w:r w:rsidRPr="006937F3">
        <w:rPr>
          <w:rFonts w:ascii="Times New Roman" w:eastAsia="Times New Roman" w:hAnsi="Times New Roman" w:cs="Times New Roman"/>
          <w:spacing w:val="6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досліджень.</w:t>
      </w:r>
      <w:r w:rsidRPr="006937F3">
        <w:rPr>
          <w:rFonts w:ascii="Times New Roman" w:eastAsia="Times New Roman" w:hAnsi="Times New Roman" w:cs="Times New Roman"/>
          <w:spacing w:val="6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Використання</w:t>
      </w:r>
      <w:r w:rsidRPr="006937F3">
        <w:rPr>
          <w:rFonts w:ascii="Times New Roman" w:eastAsia="Times New Roman" w:hAnsi="Times New Roman" w:cs="Times New Roman"/>
          <w:spacing w:val="6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ідей,</w:t>
      </w:r>
    </w:p>
    <w:p w:rsidR="006937F3" w:rsidRPr="006937F3" w:rsidRDefault="006937F3" w:rsidP="006937F3">
      <w:pPr>
        <w:tabs>
          <w:tab w:val="clear" w:pos="709"/>
        </w:tabs>
        <w:suppressAutoHyphens w:val="0"/>
        <w:autoSpaceDE w:val="0"/>
        <w:autoSpaceDN w:val="0"/>
        <w:spacing w:after="0" w:line="321" w:lineRule="exact"/>
        <w:ind w:left="158" w:firstLine="0"/>
        <w:jc w:val="left"/>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результатів</w:t>
      </w:r>
      <w:r w:rsidRPr="006937F3">
        <w:rPr>
          <w:rFonts w:ascii="Times New Roman" w:eastAsia="Times New Roman" w:hAnsi="Times New Roman" w:cs="Times New Roman"/>
          <w:spacing w:val="5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5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текстів</w:t>
      </w:r>
      <w:r w:rsidRPr="006937F3">
        <w:rPr>
          <w:rFonts w:ascii="Times New Roman" w:eastAsia="Times New Roman" w:hAnsi="Times New Roman" w:cs="Times New Roman"/>
          <w:spacing w:val="5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інших</w:t>
      </w:r>
      <w:r w:rsidRPr="006937F3">
        <w:rPr>
          <w:rFonts w:ascii="Times New Roman" w:eastAsia="Times New Roman" w:hAnsi="Times New Roman" w:cs="Times New Roman"/>
          <w:spacing w:val="5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авторів</w:t>
      </w:r>
      <w:r w:rsidRPr="006937F3">
        <w:rPr>
          <w:rFonts w:ascii="Times New Roman" w:eastAsia="Times New Roman" w:hAnsi="Times New Roman" w:cs="Times New Roman"/>
          <w:spacing w:val="5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мають</w:t>
      </w:r>
      <w:r w:rsidRPr="006937F3">
        <w:rPr>
          <w:rFonts w:ascii="Times New Roman" w:eastAsia="Times New Roman" w:hAnsi="Times New Roman" w:cs="Times New Roman"/>
          <w:spacing w:val="5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посилання</w:t>
      </w:r>
      <w:r w:rsidRPr="006937F3">
        <w:rPr>
          <w:rFonts w:ascii="Times New Roman" w:eastAsia="Times New Roman" w:hAnsi="Times New Roman" w:cs="Times New Roman"/>
          <w:spacing w:val="5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5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відповідне</w:t>
      </w:r>
      <w:r w:rsidRPr="006937F3">
        <w:rPr>
          <w:rFonts w:ascii="Times New Roman" w:eastAsia="Times New Roman" w:hAnsi="Times New Roman" w:cs="Times New Roman"/>
          <w:spacing w:val="5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джерело</w:t>
      </w:r>
    </w:p>
    <w:p w:rsidR="006937F3" w:rsidRPr="006937F3" w:rsidRDefault="006937F3" w:rsidP="006937F3">
      <w:pPr>
        <w:tabs>
          <w:tab w:val="clear" w:pos="709"/>
          <w:tab w:val="left" w:pos="1623"/>
        </w:tabs>
        <w:suppressAutoHyphens w:val="0"/>
        <w:autoSpaceDE w:val="0"/>
        <w:autoSpaceDN w:val="0"/>
        <w:spacing w:before="160" w:after="0" w:line="240" w:lineRule="auto"/>
        <w:ind w:left="158" w:firstLine="0"/>
        <w:jc w:val="left"/>
        <w:outlineLvl w:val="1"/>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Cs/>
          <w:kern w:val="0"/>
          <w:sz w:val="28"/>
          <w:szCs w:val="28"/>
          <w:u w:val="single"/>
          <w:lang w:val="uk-UA" w:eastAsia="en-US"/>
        </w:rPr>
        <w:t xml:space="preserve"> </w:t>
      </w:r>
      <w:r w:rsidRPr="006937F3">
        <w:rPr>
          <w:rFonts w:ascii="Times New Roman" w:eastAsia="Times New Roman" w:hAnsi="Times New Roman" w:cs="Times New Roman"/>
          <w:bCs/>
          <w:kern w:val="0"/>
          <w:sz w:val="28"/>
          <w:szCs w:val="28"/>
          <w:u w:val="single"/>
          <w:lang w:val="uk-UA" w:eastAsia="en-US"/>
        </w:rPr>
        <w:tab/>
      </w:r>
      <w:r w:rsidRPr="006937F3">
        <w:rPr>
          <w:rFonts w:ascii="Times New Roman" w:eastAsia="Times New Roman" w:hAnsi="Times New Roman" w:cs="Times New Roman"/>
          <w:b/>
          <w:bCs/>
          <w:kern w:val="0"/>
          <w:sz w:val="28"/>
          <w:szCs w:val="28"/>
          <w:lang w:val="uk-UA" w:eastAsia="en-US"/>
        </w:rPr>
        <w:t>В.С.</w:t>
      </w:r>
      <w:r w:rsidRPr="006937F3">
        <w:rPr>
          <w:rFonts w:ascii="Times New Roman" w:eastAsia="Times New Roman" w:hAnsi="Times New Roman" w:cs="Times New Roman"/>
          <w:b/>
          <w:bCs/>
          <w:spacing w:val="-2"/>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Бахуринський</w:t>
      </w: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6937F3" w:rsidRPr="006937F3" w:rsidRDefault="006937F3" w:rsidP="006937F3">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26"/>
          <w:szCs w:val="28"/>
          <w:lang w:val="uk-UA" w:eastAsia="en-US"/>
        </w:rPr>
      </w:pPr>
    </w:p>
    <w:p w:rsidR="006937F3" w:rsidRPr="006937F3" w:rsidRDefault="006937F3" w:rsidP="006937F3">
      <w:pPr>
        <w:tabs>
          <w:tab w:val="clear" w:pos="709"/>
        </w:tabs>
        <w:suppressAutoHyphens w:val="0"/>
        <w:autoSpaceDE w:val="0"/>
        <w:autoSpaceDN w:val="0"/>
        <w:spacing w:after="0" w:line="240" w:lineRule="auto"/>
        <w:ind w:left="158" w:firstLine="0"/>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Науковий</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керівник:</w:t>
      </w:r>
      <w:r w:rsidRPr="006937F3">
        <w:rPr>
          <w:rFonts w:ascii="Times New Roman" w:eastAsia="Times New Roman" w:hAnsi="Times New Roman" w:cs="Times New Roman"/>
          <w:b/>
          <w:kern w:val="0"/>
          <w:sz w:val="28"/>
          <w:lang w:val="uk-UA" w:eastAsia="en-US"/>
        </w:rPr>
        <w:t>Топчій</w:t>
      </w:r>
      <w:r w:rsidRPr="006937F3">
        <w:rPr>
          <w:rFonts w:ascii="Times New Roman" w:eastAsia="Times New Roman" w:hAnsi="Times New Roman" w:cs="Times New Roman"/>
          <w:b/>
          <w:spacing w:val="-4"/>
          <w:kern w:val="0"/>
          <w:sz w:val="28"/>
          <w:lang w:val="uk-UA" w:eastAsia="en-US"/>
        </w:rPr>
        <w:t xml:space="preserve"> </w:t>
      </w:r>
      <w:r w:rsidRPr="006937F3">
        <w:rPr>
          <w:rFonts w:ascii="Times New Roman" w:eastAsia="Times New Roman" w:hAnsi="Times New Roman" w:cs="Times New Roman"/>
          <w:b/>
          <w:kern w:val="0"/>
          <w:sz w:val="28"/>
          <w:lang w:val="uk-UA" w:eastAsia="en-US"/>
        </w:rPr>
        <w:t>Василь</w:t>
      </w:r>
      <w:r w:rsidRPr="006937F3">
        <w:rPr>
          <w:rFonts w:ascii="Times New Roman" w:eastAsia="Times New Roman" w:hAnsi="Times New Roman" w:cs="Times New Roman"/>
          <w:b/>
          <w:spacing w:val="-3"/>
          <w:kern w:val="0"/>
          <w:sz w:val="28"/>
          <w:lang w:val="uk-UA" w:eastAsia="en-US"/>
        </w:rPr>
        <w:t xml:space="preserve"> </w:t>
      </w:r>
      <w:r w:rsidRPr="006937F3">
        <w:rPr>
          <w:rFonts w:ascii="Times New Roman" w:eastAsia="Times New Roman" w:hAnsi="Times New Roman" w:cs="Times New Roman"/>
          <w:b/>
          <w:kern w:val="0"/>
          <w:sz w:val="28"/>
          <w:lang w:val="uk-UA" w:eastAsia="en-US"/>
        </w:rPr>
        <w:t>Васильович</w:t>
      </w:r>
      <w:r w:rsidRPr="006937F3">
        <w:rPr>
          <w:rFonts w:ascii="Times New Roman" w:eastAsia="Times New Roman" w:hAnsi="Times New Roman" w:cs="Times New Roman"/>
          <w:kern w:val="0"/>
          <w:sz w:val="28"/>
          <w:lang w:val="uk-UA" w:eastAsia="en-US"/>
        </w:rPr>
        <w:t>,</w:t>
      </w:r>
    </w:p>
    <w:p w:rsidR="006937F3" w:rsidRPr="006937F3" w:rsidRDefault="006937F3" w:rsidP="006937F3">
      <w:pPr>
        <w:tabs>
          <w:tab w:val="clear" w:pos="709"/>
        </w:tabs>
        <w:suppressAutoHyphens w:val="0"/>
        <w:autoSpaceDE w:val="0"/>
        <w:autoSpaceDN w:val="0"/>
        <w:spacing w:before="161" w:after="0" w:line="360" w:lineRule="auto"/>
        <w:ind w:left="2282" w:right="3415" w:firstLine="0"/>
        <w:jc w:val="left"/>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доктор юридичних наук, професор,</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заслужений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юрист</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6937F3" w:rsidRPr="006937F3" w:rsidRDefault="006937F3" w:rsidP="006937F3">
      <w:pPr>
        <w:tabs>
          <w:tab w:val="clear" w:pos="709"/>
        </w:tabs>
        <w:suppressAutoHyphens w:val="0"/>
        <w:autoSpaceDE w:val="0"/>
        <w:autoSpaceDN w:val="0"/>
        <w:spacing w:before="211" w:after="0" w:line="240" w:lineRule="auto"/>
        <w:ind w:left="348" w:right="777" w:firstLine="0"/>
        <w:jc w:val="center"/>
        <w:outlineLvl w:val="1"/>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Київ</w:t>
      </w:r>
      <w:r w:rsidRPr="006937F3">
        <w:rPr>
          <w:rFonts w:ascii="Times New Roman" w:eastAsia="Times New Roman" w:hAnsi="Times New Roman" w:cs="Times New Roman"/>
          <w:b/>
          <w:bCs/>
          <w:spacing w:val="-2"/>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w:t>
      </w:r>
      <w:r w:rsidRPr="006937F3">
        <w:rPr>
          <w:rFonts w:ascii="Times New Roman" w:eastAsia="Times New Roman" w:hAnsi="Times New Roman" w:cs="Times New Roman"/>
          <w:b/>
          <w:bCs/>
          <w:spacing w:val="-3"/>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2021</w:t>
      </w:r>
    </w:p>
    <w:p w:rsidR="00D66F00" w:rsidRDefault="00D66F00" w:rsidP="006937F3"/>
    <w:p w:rsidR="006937F3" w:rsidRDefault="006937F3" w:rsidP="006937F3"/>
    <w:p w:rsidR="006937F3" w:rsidRDefault="006937F3" w:rsidP="006937F3"/>
    <w:p w:rsidR="006937F3" w:rsidRPr="006937F3" w:rsidRDefault="006937F3" w:rsidP="006937F3">
      <w:pPr>
        <w:tabs>
          <w:tab w:val="clear" w:pos="709"/>
        </w:tabs>
        <w:suppressAutoHyphens w:val="0"/>
        <w:autoSpaceDE w:val="0"/>
        <w:autoSpaceDN w:val="0"/>
        <w:spacing w:before="261" w:after="0" w:line="240" w:lineRule="auto"/>
        <w:ind w:left="888" w:right="170" w:firstLine="0"/>
        <w:jc w:val="center"/>
        <w:outlineLvl w:val="1"/>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ЗМІСТ</w:t>
      </w:r>
    </w:p>
    <w:sdt>
      <w:sdtPr>
        <w:rPr>
          <w:rFonts w:ascii="Times New Roman" w:eastAsia="Times New Roman" w:hAnsi="Times New Roman" w:cs="Times New Roman"/>
          <w:kern w:val="0"/>
          <w:sz w:val="28"/>
          <w:szCs w:val="28"/>
          <w:lang w:val="uk-UA" w:eastAsia="en-US"/>
        </w:rPr>
        <w:id w:val="1559350330"/>
        <w:docPartObj>
          <w:docPartGallery w:val="Table of Contents"/>
          <w:docPartUnique/>
        </w:docPartObj>
      </w:sdtPr>
      <w:sdtContent>
        <w:p w:rsidR="006937F3" w:rsidRPr="006937F3" w:rsidRDefault="006937F3" w:rsidP="006937F3">
          <w:pPr>
            <w:tabs>
              <w:tab w:val="clear" w:pos="709"/>
              <w:tab w:val="left" w:pos="9470"/>
            </w:tabs>
            <w:suppressAutoHyphens w:val="0"/>
            <w:autoSpaceDE w:val="0"/>
            <w:autoSpaceDN w:val="0"/>
            <w:spacing w:before="160" w:after="0" w:line="240" w:lineRule="auto"/>
            <w:ind w:left="699" w:firstLine="0"/>
            <w:jc w:val="center"/>
            <w:rPr>
              <w:rFonts w:ascii="Times New Roman" w:eastAsia="Times New Roman" w:hAnsi="Times New Roman" w:cs="Times New Roman"/>
              <w:b/>
              <w:bCs/>
              <w:kern w:val="0"/>
              <w:sz w:val="28"/>
              <w:szCs w:val="28"/>
              <w:lang w:val="uk-UA" w:eastAsia="en-US"/>
            </w:rPr>
          </w:pPr>
          <w:hyperlink w:anchor="_TOC_250008" w:history="1">
            <w:r w:rsidRPr="006937F3">
              <w:rPr>
                <w:rFonts w:ascii="Times New Roman" w:eastAsia="Times New Roman" w:hAnsi="Times New Roman" w:cs="Times New Roman"/>
                <w:b/>
                <w:bCs/>
                <w:kern w:val="0"/>
                <w:sz w:val="28"/>
                <w:szCs w:val="28"/>
                <w:lang w:val="uk-UA" w:eastAsia="en-US"/>
              </w:rPr>
              <w:t>ВСТУП</w:t>
            </w:r>
            <w:r w:rsidRPr="006937F3">
              <w:rPr>
                <w:rFonts w:ascii="Times New Roman" w:eastAsia="Times New Roman" w:hAnsi="Times New Roman" w:cs="Times New Roman"/>
                <w:b/>
                <w:bCs/>
                <w:kern w:val="0"/>
                <w:sz w:val="28"/>
                <w:szCs w:val="28"/>
                <w:lang w:val="uk-UA" w:eastAsia="en-US"/>
              </w:rPr>
              <w:tab/>
              <w:t>3</w:t>
            </w:r>
          </w:hyperlink>
        </w:p>
        <w:p w:rsidR="006937F3" w:rsidRPr="006937F3" w:rsidRDefault="006937F3" w:rsidP="006937F3">
          <w:pPr>
            <w:tabs>
              <w:tab w:val="clear" w:pos="709"/>
              <w:tab w:val="left" w:pos="1625"/>
              <w:tab w:val="left" w:pos="2256"/>
              <w:tab w:val="left" w:pos="4653"/>
              <w:tab w:val="left" w:pos="8126"/>
              <w:tab w:val="left" w:pos="9515"/>
            </w:tabs>
            <w:suppressAutoHyphens w:val="0"/>
            <w:autoSpaceDE w:val="0"/>
            <w:autoSpaceDN w:val="0"/>
            <w:spacing w:before="161" w:after="0" w:line="360" w:lineRule="auto"/>
            <w:ind w:left="158" w:right="145" w:hanging="2"/>
            <w:jc w:val="center"/>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РОЗДІЛ</w:t>
          </w:r>
          <w:r w:rsidRPr="006937F3">
            <w:rPr>
              <w:rFonts w:ascii="Times New Roman" w:eastAsia="Times New Roman" w:hAnsi="Times New Roman" w:cs="Times New Roman"/>
              <w:b/>
              <w:bCs/>
              <w:kern w:val="0"/>
              <w:sz w:val="28"/>
              <w:szCs w:val="28"/>
              <w:lang w:val="uk-UA" w:eastAsia="en-US"/>
            </w:rPr>
            <w:tab/>
            <w:t>1.</w:t>
          </w:r>
          <w:r w:rsidRPr="006937F3">
            <w:rPr>
              <w:rFonts w:ascii="Times New Roman" w:eastAsia="Times New Roman" w:hAnsi="Times New Roman" w:cs="Times New Roman"/>
              <w:b/>
              <w:bCs/>
              <w:kern w:val="0"/>
              <w:sz w:val="28"/>
              <w:szCs w:val="28"/>
              <w:lang w:val="uk-UA" w:eastAsia="en-US"/>
            </w:rPr>
            <w:tab/>
            <w:t>ТЕОРЕТИЧНА</w:t>
          </w:r>
          <w:r w:rsidRPr="006937F3">
            <w:rPr>
              <w:rFonts w:ascii="Times New Roman" w:eastAsia="Times New Roman" w:hAnsi="Times New Roman" w:cs="Times New Roman"/>
              <w:b/>
              <w:bCs/>
              <w:kern w:val="0"/>
              <w:sz w:val="28"/>
              <w:szCs w:val="28"/>
              <w:lang w:val="uk-UA" w:eastAsia="en-US"/>
            </w:rPr>
            <w:tab/>
            <w:t>КОНЦЕПТУАЛІЗАЦІЯ</w:t>
          </w:r>
          <w:r w:rsidRPr="006937F3">
            <w:rPr>
              <w:rFonts w:ascii="Times New Roman" w:eastAsia="Times New Roman" w:hAnsi="Times New Roman" w:cs="Times New Roman"/>
              <w:b/>
              <w:bCs/>
              <w:kern w:val="0"/>
              <w:sz w:val="28"/>
              <w:szCs w:val="28"/>
              <w:lang w:val="uk-UA" w:eastAsia="en-US"/>
            </w:rPr>
            <w:tab/>
            <w:t>ПРОБЛЕМИ</w:t>
          </w:r>
          <w:r w:rsidRPr="006937F3">
            <w:rPr>
              <w:rFonts w:ascii="Times New Roman" w:eastAsia="Times New Roman" w:hAnsi="Times New Roman" w:cs="Times New Roman"/>
              <w:b/>
              <w:bCs/>
              <w:spacing w:val="-67"/>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ВЧИНЕННЯ</w:t>
          </w:r>
          <w:r w:rsidRPr="006937F3">
            <w:rPr>
              <w:rFonts w:ascii="Times New Roman" w:eastAsia="Times New Roman" w:hAnsi="Times New Roman" w:cs="Times New Roman"/>
              <w:b/>
              <w:bCs/>
              <w:spacing w:val="-3"/>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РЕЙДЕРСТВА</w:t>
          </w:r>
          <w:r w:rsidRPr="006937F3">
            <w:rPr>
              <w:rFonts w:ascii="Times New Roman" w:eastAsia="Times New Roman" w:hAnsi="Times New Roman" w:cs="Times New Roman"/>
              <w:b/>
              <w:bCs/>
              <w:spacing w:val="-3"/>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У</w:t>
          </w:r>
          <w:r w:rsidRPr="006937F3">
            <w:rPr>
              <w:rFonts w:ascii="Times New Roman" w:eastAsia="Times New Roman" w:hAnsi="Times New Roman" w:cs="Times New Roman"/>
              <w:b/>
              <w:bCs/>
              <w:spacing w:val="-3"/>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НАУЦІ КРИМІНАЛЬНОГО</w:t>
          </w:r>
          <w:r w:rsidRPr="006937F3">
            <w:rPr>
              <w:rFonts w:ascii="Times New Roman" w:eastAsia="Times New Roman" w:hAnsi="Times New Roman" w:cs="Times New Roman"/>
              <w:b/>
              <w:bCs/>
              <w:spacing w:val="-1"/>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ПРАВА</w:t>
          </w:r>
          <w:r w:rsidRPr="006937F3">
            <w:rPr>
              <w:rFonts w:ascii="Times New Roman" w:eastAsia="Times New Roman" w:hAnsi="Times New Roman" w:cs="Times New Roman"/>
              <w:b/>
              <w:bCs/>
              <w:kern w:val="0"/>
              <w:sz w:val="28"/>
              <w:szCs w:val="28"/>
              <w:lang w:val="uk-UA" w:eastAsia="en-US"/>
            </w:rPr>
            <w:tab/>
            <w:t>14</w:t>
          </w:r>
        </w:p>
        <w:p w:rsidR="006937F3" w:rsidRPr="006937F3" w:rsidRDefault="006937F3" w:rsidP="006937F3">
          <w:pPr>
            <w:numPr>
              <w:ilvl w:val="1"/>
              <w:numId w:val="11"/>
            </w:numPr>
            <w:tabs>
              <w:tab w:val="clear" w:pos="709"/>
              <w:tab w:val="left" w:pos="1574"/>
              <w:tab w:val="left" w:pos="1575"/>
              <w:tab w:val="left" w:pos="4818"/>
              <w:tab w:val="left" w:pos="5809"/>
              <w:tab w:val="left" w:pos="7536"/>
              <w:tab w:val="left" w:pos="8790"/>
              <w:tab w:val="left" w:pos="9142"/>
              <w:tab w:val="left" w:pos="9467"/>
            </w:tabs>
            <w:suppressAutoHyphens w:val="0"/>
            <w:autoSpaceDE w:val="0"/>
            <w:autoSpaceDN w:val="0"/>
            <w:spacing w:after="0" w:line="360" w:lineRule="auto"/>
            <w:ind w:right="151" w:firstLine="707"/>
            <w:jc w:val="left"/>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Теоретико-методологічні</w:t>
          </w:r>
          <w:r w:rsidRPr="006937F3">
            <w:rPr>
              <w:rFonts w:ascii="Times New Roman" w:eastAsia="Times New Roman" w:hAnsi="Times New Roman" w:cs="Times New Roman"/>
              <w:kern w:val="0"/>
              <w:sz w:val="28"/>
              <w:szCs w:val="28"/>
              <w:lang w:val="uk-UA" w:eastAsia="en-US"/>
            </w:rPr>
            <w:tab/>
            <w:t>засади</w:t>
          </w:r>
          <w:r w:rsidRPr="006937F3">
            <w:rPr>
              <w:rFonts w:ascii="Times New Roman" w:eastAsia="Times New Roman" w:hAnsi="Times New Roman" w:cs="Times New Roman"/>
              <w:kern w:val="0"/>
              <w:sz w:val="28"/>
              <w:szCs w:val="28"/>
              <w:lang w:val="uk-UA" w:eastAsia="en-US"/>
            </w:rPr>
            <w:tab/>
            <w:t>дослідження</w:t>
          </w:r>
          <w:r w:rsidRPr="006937F3">
            <w:rPr>
              <w:rFonts w:ascii="Times New Roman" w:eastAsia="Times New Roman" w:hAnsi="Times New Roman" w:cs="Times New Roman"/>
              <w:kern w:val="0"/>
              <w:sz w:val="28"/>
              <w:szCs w:val="28"/>
              <w:lang w:val="uk-UA" w:eastAsia="en-US"/>
            </w:rPr>
            <w:tab/>
            <w:t>злочинів</w:t>
          </w:r>
          <w:r w:rsidRPr="006937F3">
            <w:rPr>
              <w:rFonts w:ascii="Times New Roman" w:eastAsia="Times New Roman" w:hAnsi="Times New Roman" w:cs="Times New Roman"/>
              <w:kern w:val="0"/>
              <w:sz w:val="28"/>
              <w:szCs w:val="28"/>
              <w:lang w:val="uk-UA" w:eastAsia="en-US"/>
            </w:rPr>
            <w:tab/>
            <w:t>у</w:t>
          </w:r>
          <w:r w:rsidRPr="006937F3">
            <w:rPr>
              <w:rFonts w:ascii="Times New Roman" w:eastAsia="Times New Roman" w:hAnsi="Times New Roman" w:cs="Times New Roman"/>
              <w:kern w:val="0"/>
              <w:sz w:val="28"/>
              <w:szCs w:val="28"/>
              <w:lang w:val="uk-UA" w:eastAsia="en-US"/>
            </w:rPr>
            <w:tab/>
            <w:t>сфері</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захоплення</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суб’єктів</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господарювання</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метою</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зміни</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їх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власників</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14</w:t>
          </w:r>
        </w:p>
        <w:p w:rsidR="006937F3" w:rsidRPr="006937F3" w:rsidRDefault="006937F3" w:rsidP="006937F3">
          <w:pPr>
            <w:numPr>
              <w:ilvl w:val="1"/>
              <w:numId w:val="11"/>
            </w:numPr>
            <w:tabs>
              <w:tab w:val="clear" w:pos="709"/>
              <w:tab w:val="left" w:pos="1574"/>
              <w:tab w:val="left" w:pos="1575"/>
              <w:tab w:val="left" w:pos="9484"/>
            </w:tabs>
            <w:suppressAutoHyphens w:val="0"/>
            <w:autoSpaceDE w:val="0"/>
            <w:autoSpaceDN w:val="0"/>
            <w:spacing w:after="0" w:line="321" w:lineRule="exact"/>
            <w:ind w:left="1574" w:hanging="709"/>
            <w:jc w:val="left"/>
            <w:rPr>
              <w:rFonts w:ascii="Times New Roman" w:eastAsia="Times New Roman" w:hAnsi="Times New Roman" w:cs="Times New Roman"/>
              <w:kern w:val="0"/>
              <w:sz w:val="28"/>
              <w:szCs w:val="28"/>
              <w:lang w:val="uk-UA" w:eastAsia="en-US"/>
            </w:rPr>
          </w:pPr>
          <w:hyperlink w:anchor="_TOC_250007" w:history="1">
            <w:r w:rsidRPr="006937F3">
              <w:rPr>
                <w:rFonts w:ascii="Times New Roman" w:eastAsia="Times New Roman" w:hAnsi="Times New Roman" w:cs="Times New Roman"/>
                <w:kern w:val="0"/>
                <w:sz w:val="28"/>
                <w:szCs w:val="28"/>
                <w:lang w:val="uk-UA" w:eastAsia="en-US"/>
              </w:rPr>
              <w:t>Генеза</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кримінальної</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відповідальності</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вчинення</w:t>
            </w:r>
            <w:r w:rsidRPr="006937F3">
              <w:rPr>
                <w:rFonts w:ascii="Times New Roman" w:eastAsia="Times New Roman" w:hAnsi="Times New Roman" w:cs="Times New Roman"/>
                <w:spacing w:val="-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kern w:val="0"/>
                <w:sz w:val="28"/>
                <w:szCs w:val="28"/>
                <w:lang w:val="uk-UA" w:eastAsia="en-US"/>
              </w:rPr>
              <w:tab/>
              <w:t>32</w:t>
            </w:r>
          </w:hyperlink>
        </w:p>
        <w:p w:rsidR="006937F3" w:rsidRPr="006937F3" w:rsidRDefault="006937F3" w:rsidP="006937F3">
          <w:pPr>
            <w:numPr>
              <w:ilvl w:val="1"/>
              <w:numId w:val="11"/>
            </w:numPr>
            <w:tabs>
              <w:tab w:val="clear" w:pos="709"/>
              <w:tab w:val="left" w:pos="1574"/>
              <w:tab w:val="left" w:pos="1575"/>
              <w:tab w:val="left" w:pos="3155"/>
              <w:tab w:val="left" w:pos="5249"/>
              <w:tab w:val="left" w:pos="7199"/>
              <w:tab w:val="left" w:pos="9467"/>
              <w:tab w:val="left" w:pos="9557"/>
            </w:tabs>
            <w:suppressAutoHyphens w:val="0"/>
            <w:autoSpaceDE w:val="0"/>
            <w:autoSpaceDN w:val="0"/>
            <w:spacing w:before="157" w:after="0" w:line="362" w:lineRule="auto"/>
            <w:ind w:right="151" w:firstLine="707"/>
            <w:jc w:val="left"/>
            <w:rPr>
              <w:rFonts w:ascii="Times New Roman" w:eastAsia="Times New Roman" w:hAnsi="Times New Roman" w:cs="Times New Roman"/>
              <w:kern w:val="0"/>
              <w:sz w:val="28"/>
              <w:szCs w:val="28"/>
              <w:lang w:val="uk-UA" w:eastAsia="en-US"/>
            </w:rPr>
          </w:pPr>
          <w:hyperlink w:anchor="_TOC_250006" w:history="1">
            <w:r w:rsidRPr="006937F3">
              <w:rPr>
                <w:rFonts w:ascii="Times New Roman" w:eastAsia="Times New Roman" w:hAnsi="Times New Roman" w:cs="Times New Roman"/>
                <w:kern w:val="0"/>
                <w:sz w:val="28"/>
                <w:szCs w:val="28"/>
                <w:lang w:val="uk-UA" w:eastAsia="en-US"/>
              </w:rPr>
              <w:t>Соціальна</w:t>
            </w:r>
            <w:r w:rsidRPr="006937F3">
              <w:rPr>
                <w:rFonts w:ascii="Times New Roman" w:eastAsia="Times New Roman" w:hAnsi="Times New Roman" w:cs="Times New Roman"/>
                <w:kern w:val="0"/>
                <w:sz w:val="28"/>
                <w:szCs w:val="28"/>
                <w:lang w:val="uk-UA" w:eastAsia="en-US"/>
              </w:rPr>
              <w:tab/>
              <w:t>обумовленість</w:t>
            </w:r>
            <w:r w:rsidRPr="006937F3">
              <w:rPr>
                <w:rFonts w:ascii="Times New Roman" w:eastAsia="Times New Roman" w:hAnsi="Times New Roman" w:cs="Times New Roman"/>
                <w:kern w:val="0"/>
                <w:sz w:val="28"/>
                <w:szCs w:val="28"/>
                <w:lang w:val="uk-UA" w:eastAsia="en-US"/>
              </w:rPr>
              <w:tab/>
              <w:t>кримінальної</w:t>
            </w:r>
            <w:r w:rsidRPr="006937F3">
              <w:rPr>
                <w:rFonts w:ascii="Times New Roman" w:eastAsia="Times New Roman" w:hAnsi="Times New Roman" w:cs="Times New Roman"/>
                <w:kern w:val="0"/>
                <w:sz w:val="28"/>
                <w:szCs w:val="28"/>
                <w:lang w:val="uk-UA" w:eastAsia="en-US"/>
              </w:rPr>
              <w:tab/>
              <w:t>відповідальності</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spacing w:val="-1"/>
                <w:kern w:val="0"/>
                <w:sz w:val="28"/>
                <w:szCs w:val="28"/>
                <w:lang w:val="uk-UA" w:eastAsia="en-US"/>
              </w:rPr>
              <w:t>за</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вчинення</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42</w:t>
            </w:r>
          </w:hyperlink>
        </w:p>
        <w:p w:rsidR="006937F3" w:rsidRPr="006937F3" w:rsidRDefault="006937F3" w:rsidP="006937F3">
          <w:pPr>
            <w:tabs>
              <w:tab w:val="clear" w:pos="709"/>
              <w:tab w:val="left" w:pos="9453"/>
            </w:tabs>
            <w:suppressAutoHyphens w:val="0"/>
            <w:autoSpaceDE w:val="0"/>
            <w:autoSpaceDN w:val="0"/>
            <w:spacing w:after="0" w:line="317" w:lineRule="exact"/>
            <w:ind w:left="866" w:firstLine="0"/>
            <w:jc w:val="left"/>
            <w:rPr>
              <w:rFonts w:ascii="Times New Roman" w:eastAsia="Times New Roman" w:hAnsi="Times New Roman" w:cs="Times New Roman"/>
              <w:kern w:val="0"/>
              <w:sz w:val="28"/>
              <w:szCs w:val="28"/>
              <w:lang w:val="uk-UA" w:eastAsia="en-US"/>
            </w:rPr>
          </w:pPr>
          <w:hyperlink w:anchor="_TOC_250005" w:history="1">
            <w:r w:rsidRPr="006937F3">
              <w:rPr>
                <w:rFonts w:ascii="Times New Roman" w:eastAsia="Times New Roman" w:hAnsi="Times New Roman" w:cs="Times New Roman"/>
                <w:kern w:val="0"/>
                <w:sz w:val="28"/>
                <w:szCs w:val="28"/>
                <w:lang w:val="uk-UA" w:eastAsia="en-US"/>
              </w:rPr>
              <w:t>Висновки</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Розділу</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1.</w:t>
            </w:r>
            <w:r w:rsidRPr="006937F3">
              <w:rPr>
                <w:rFonts w:ascii="Times New Roman" w:eastAsia="Times New Roman" w:hAnsi="Times New Roman" w:cs="Times New Roman"/>
                <w:kern w:val="0"/>
                <w:sz w:val="28"/>
                <w:szCs w:val="28"/>
                <w:lang w:val="uk-UA" w:eastAsia="en-US"/>
              </w:rPr>
              <w:tab/>
              <w:t>56</w:t>
            </w:r>
          </w:hyperlink>
        </w:p>
        <w:p w:rsidR="006937F3" w:rsidRPr="006937F3" w:rsidRDefault="006937F3" w:rsidP="006937F3">
          <w:pPr>
            <w:tabs>
              <w:tab w:val="clear" w:pos="709"/>
              <w:tab w:val="left" w:pos="9484"/>
            </w:tabs>
            <w:suppressAutoHyphens w:val="0"/>
            <w:autoSpaceDE w:val="0"/>
            <w:autoSpaceDN w:val="0"/>
            <w:spacing w:before="165" w:after="0" w:line="360" w:lineRule="auto"/>
            <w:ind w:left="158" w:right="147" w:firstLine="0"/>
            <w:jc w:val="center"/>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РОЗДІЛ</w:t>
          </w:r>
          <w:r w:rsidRPr="006937F3">
            <w:rPr>
              <w:rFonts w:ascii="Times New Roman" w:eastAsia="Times New Roman" w:hAnsi="Times New Roman" w:cs="Times New Roman"/>
              <w:b/>
              <w:bCs/>
              <w:spacing w:val="13"/>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2</w:t>
          </w:r>
          <w:r w:rsidRPr="006937F3">
            <w:rPr>
              <w:rFonts w:ascii="Times New Roman" w:eastAsia="Times New Roman" w:hAnsi="Times New Roman" w:cs="Times New Roman"/>
              <w:b/>
              <w:bCs/>
              <w:spacing w:val="14"/>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КРИМІНАЛЬНО-ПРАВОВА</w:t>
          </w:r>
          <w:r w:rsidRPr="006937F3">
            <w:rPr>
              <w:rFonts w:ascii="Times New Roman" w:eastAsia="Times New Roman" w:hAnsi="Times New Roman" w:cs="Times New Roman"/>
              <w:b/>
              <w:bCs/>
              <w:spacing w:val="12"/>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ХАРАКТЕРИСТИКА</w:t>
          </w:r>
          <w:r w:rsidRPr="006937F3">
            <w:rPr>
              <w:rFonts w:ascii="Times New Roman" w:eastAsia="Times New Roman" w:hAnsi="Times New Roman" w:cs="Times New Roman"/>
              <w:b/>
              <w:bCs/>
              <w:spacing w:val="13"/>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ВЧИНЕННЯ</w:t>
          </w:r>
          <w:r w:rsidRPr="006937F3">
            <w:rPr>
              <w:rFonts w:ascii="Times New Roman" w:eastAsia="Times New Roman" w:hAnsi="Times New Roman" w:cs="Times New Roman"/>
              <w:b/>
              <w:bCs/>
              <w:spacing w:val="-67"/>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РЕЙДЕРСТВА</w:t>
          </w:r>
          <w:r w:rsidRPr="006937F3">
            <w:rPr>
              <w:rFonts w:ascii="Times New Roman" w:eastAsia="Times New Roman" w:hAnsi="Times New Roman" w:cs="Times New Roman"/>
              <w:b/>
              <w:bCs/>
              <w:kern w:val="0"/>
              <w:sz w:val="28"/>
              <w:szCs w:val="28"/>
              <w:lang w:val="uk-UA" w:eastAsia="en-US"/>
            </w:rPr>
            <w:tab/>
            <w:t>59</w:t>
          </w:r>
        </w:p>
        <w:p w:rsidR="006937F3" w:rsidRPr="006937F3" w:rsidRDefault="006937F3" w:rsidP="006937F3">
          <w:pPr>
            <w:numPr>
              <w:ilvl w:val="1"/>
              <w:numId w:val="10"/>
            </w:numPr>
            <w:tabs>
              <w:tab w:val="clear" w:pos="709"/>
              <w:tab w:val="left" w:pos="1593"/>
              <w:tab w:val="left" w:pos="1594"/>
              <w:tab w:val="left" w:pos="3180"/>
              <w:tab w:val="left" w:pos="4295"/>
              <w:tab w:val="left" w:pos="5641"/>
              <w:tab w:val="left" w:pos="6084"/>
              <w:tab w:val="left" w:pos="7047"/>
              <w:tab w:val="left" w:pos="8709"/>
              <w:tab w:val="left" w:pos="9457"/>
            </w:tabs>
            <w:suppressAutoHyphens w:val="0"/>
            <w:autoSpaceDE w:val="0"/>
            <w:autoSpaceDN w:val="0"/>
            <w:spacing w:after="0" w:line="362" w:lineRule="auto"/>
            <w:ind w:right="148" w:firstLine="707"/>
            <w:jc w:val="left"/>
            <w:rPr>
              <w:rFonts w:ascii="Times New Roman" w:eastAsia="Times New Roman" w:hAnsi="Times New Roman" w:cs="Times New Roman"/>
              <w:kern w:val="0"/>
              <w:sz w:val="28"/>
              <w:szCs w:val="28"/>
              <w:lang w:val="uk-UA" w:eastAsia="en-US"/>
            </w:rPr>
          </w:pPr>
          <w:hyperlink w:anchor="_TOC_250004" w:history="1">
            <w:r w:rsidRPr="006937F3">
              <w:rPr>
                <w:rFonts w:ascii="Times New Roman" w:eastAsia="Times New Roman" w:hAnsi="Times New Roman" w:cs="Times New Roman"/>
                <w:kern w:val="0"/>
                <w:sz w:val="28"/>
                <w:szCs w:val="28"/>
                <w:lang w:val="uk-UA" w:eastAsia="en-US"/>
              </w:rPr>
              <w:t>Об'єктивні</w:t>
            </w:r>
            <w:r w:rsidRPr="006937F3">
              <w:rPr>
                <w:rFonts w:ascii="Times New Roman" w:eastAsia="Times New Roman" w:hAnsi="Times New Roman" w:cs="Times New Roman"/>
                <w:kern w:val="0"/>
                <w:sz w:val="28"/>
                <w:szCs w:val="28"/>
                <w:lang w:val="uk-UA" w:eastAsia="en-US"/>
              </w:rPr>
              <w:tab/>
              <w:t>ознаки</w:t>
            </w:r>
            <w:r w:rsidRPr="006937F3">
              <w:rPr>
                <w:rFonts w:ascii="Times New Roman" w:eastAsia="Times New Roman" w:hAnsi="Times New Roman" w:cs="Times New Roman"/>
                <w:kern w:val="0"/>
                <w:sz w:val="28"/>
                <w:szCs w:val="28"/>
                <w:lang w:val="uk-UA" w:eastAsia="en-US"/>
              </w:rPr>
              <w:tab/>
              <w:t>злочинів</w:t>
            </w:r>
            <w:r w:rsidRPr="006937F3">
              <w:rPr>
                <w:rFonts w:ascii="Times New Roman" w:eastAsia="Times New Roman" w:hAnsi="Times New Roman" w:cs="Times New Roman"/>
                <w:kern w:val="0"/>
                <w:sz w:val="28"/>
                <w:szCs w:val="28"/>
                <w:lang w:val="uk-UA" w:eastAsia="en-US"/>
              </w:rPr>
              <w:tab/>
              <w:t>у</w:t>
            </w:r>
            <w:r w:rsidRPr="006937F3">
              <w:rPr>
                <w:rFonts w:ascii="Times New Roman" w:eastAsia="Times New Roman" w:hAnsi="Times New Roman" w:cs="Times New Roman"/>
                <w:kern w:val="0"/>
                <w:sz w:val="28"/>
                <w:szCs w:val="28"/>
                <w:lang w:val="uk-UA" w:eastAsia="en-US"/>
              </w:rPr>
              <w:tab/>
              <w:t>сфері</w:t>
            </w:r>
            <w:r w:rsidRPr="006937F3">
              <w:rPr>
                <w:rFonts w:ascii="Times New Roman" w:eastAsia="Times New Roman" w:hAnsi="Times New Roman" w:cs="Times New Roman"/>
                <w:kern w:val="0"/>
                <w:sz w:val="28"/>
                <w:szCs w:val="28"/>
                <w:lang w:val="uk-UA" w:eastAsia="en-US"/>
              </w:rPr>
              <w:tab/>
              <w:t>захоплення</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spacing w:val="-1"/>
                <w:kern w:val="0"/>
                <w:sz w:val="28"/>
                <w:szCs w:val="28"/>
                <w:lang w:val="uk-UA" w:eastAsia="en-US"/>
              </w:rPr>
              <w:t>суб’єктів</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господарювання</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шляхом</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зміни</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їх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власників</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59</w:t>
            </w:r>
          </w:hyperlink>
        </w:p>
        <w:p w:rsidR="006937F3" w:rsidRPr="006937F3" w:rsidRDefault="006937F3" w:rsidP="006937F3">
          <w:pPr>
            <w:numPr>
              <w:ilvl w:val="1"/>
              <w:numId w:val="10"/>
            </w:numPr>
            <w:tabs>
              <w:tab w:val="clear" w:pos="709"/>
              <w:tab w:val="left" w:pos="1359"/>
              <w:tab w:val="left" w:pos="9455"/>
            </w:tabs>
            <w:suppressAutoHyphens w:val="0"/>
            <w:autoSpaceDE w:val="0"/>
            <w:autoSpaceDN w:val="0"/>
            <w:spacing w:after="0" w:line="317" w:lineRule="exact"/>
            <w:ind w:left="1358" w:hanging="493"/>
            <w:jc w:val="left"/>
            <w:rPr>
              <w:rFonts w:ascii="Times New Roman" w:eastAsia="Times New Roman" w:hAnsi="Times New Roman" w:cs="Times New Roman"/>
              <w:kern w:val="0"/>
              <w:sz w:val="28"/>
              <w:szCs w:val="28"/>
              <w:lang w:val="uk-UA" w:eastAsia="en-US"/>
            </w:rPr>
          </w:pPr>
          <w:hyperlink w:anchor="_TOC_250003" w:history="1">
            <w:r w:rsidRPr="006937F3">
              <w:rPr>
                <w:rFonts w:ascii="Times New Roman" w:eastAsia="Times New Roman" w:hAnsi="Times New Roman" w:cs="Times New Roman"/>
                <w:kern w:val="0"/>
                <w:sz w:val="28"/>
                <w:szCs w:val="28"/>
                <w:lang w:val="uk-UA" w:eastAsia="en-US"/>
              </w:rPr>
              <w:t>Суб'єктивні</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ознаки</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вчинення</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kern w:val="0"/>
                <w:sz w:val="28"/>
                <w:szCs w:val="28"/>
                <w:lang w:val="uk-UA" w:eastAsia="en-US"/>
              </w:rPr>
              <w:tab/>
              <w:t>79</w:t>
            </w:r>
          </w:hyperlink>
        </w:p>
        <w:p w:rsidR="006937F3" w:rsidRPr="006937F3" w:rsidRDefault="006937F3" w:rsidP="006937F3">
          <w:pPr>
            <w:numPr>
              <w:ilvl w:val="1"/>
              <w:numId w:val="10"/>
            </w:numPr>
            <w:tabs>
              <w:tab w:val="clear" w:pos="709"/>
              <w:tab w:val="left" w:pos="1359"/>
              <w:tab w:val="left" w:pos="9467"/>
            </w:tabs>
            <w:suppressAutoHyphens w:val="0"/>
            <w:autoSpaceDE w:val="0"/>
            <w:autoSpaceDN w:val="0"/>
            <w:spacing w:before="155" w:after="0" w:line="240" w:lineRule="auto"/>
            <w:ind w:left="1358" w:hanging="493"/>
            <w:jc w:val="left"/>
            <w:rPr>
              <w:rFonts w:ascii="Times New Roman" w:eastAsia="Times New Roman" w:hAnsi="Times New Roman" w:cs="Times New Roman"/>
              <w:kern w:val="0"/>
              <w:sz w:val="28"/>
              <w:szCs w:val="28"/>
              <w:lang w:val="uk-UA" w:eastAsia="en-US"/>
            </w:rPr>
          </w:pPr>
          <w:hyperlink w:anchor="_TOC_250002" w:history="1">
            <w:r w:rsidRPr="006937F3">
              <w:rPr>
                <w:rFonts w:ascii="Times New Roman" w:eastAsia="Times New Roman" w:hAnsi="Times New Roman" w:cs="Times New Roman"/>
                <w:kern w:val="0"/>
                <w:sz w:val="28"/>
                <w:szCs w:val="28"/>
                <w:lang w:val="uk-UA" w:eastAsia="en-US"/>
              </w:rPr>
              <w:t>Кваліфікуючі</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ознаки</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злочинів</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сфері</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kern w:val="0"/>
                <w:sz w:val="28"/>
                <w:szCs w:val="28"/>
                <w:lang w:val="uk-UA" w:eastAsia="en-US"/>
              </w:rPr>
              <w:tab/>
              <w:t>90</w:t>
            </w:r>
          </w:hyperlink>
        </w:p>
        <w:p w:rsidR="006937F3" w:rsidRPr="006937F3" w:rsidRDefault="006937F3" w:rsidP="006937F3">
          <w:pPr>
            <w:tabs>
              <w:tab w:val="clear" w:pos="709"/>
              <w:tab w:val="left" w:pos="9313"/>
            </w:tabs>
            <w:suppressAutoHyphens w:val="0"/>
            <w:autoSpaceDE w:val="0"/>
            <w:autoSpaceDN w:val="0"/>
            <w:spacing w:before="160" w:after="0" w:line="240" w:lineRule="auto"/>
            <w:ind w:left="866" w:firstLine="0"/>
            <w:jc w:val="left"/>
            <w:rPr>
              <w:rFonts w:ascii="Times New Roman" w:eastAsia="Times New Roman" w:hAnsi="Times New Roman" w:cs="Times New Roman"/>
              <w:kern w:val="0"/>
              <w:sz w:val="28"/>
              <w:szCs w:val="28"/>
              <w:lang w:val="uk-UA" w:eastAsia="en-US"/>
            </w:rPr>
          </w:pPr>
          <w:hyperlink w:anchor="_TOC_250001" w:history="1">
            <w:r w:rsidRPr="006937F3">
              <w:rPr>
                <w:rFonts w:ascii="Times New Roman" w:eastAsia="Times New Roman" w:hAnsi="Times New Roman" w:cs="Times New Roman"/>
                <w:kern w:val="0"/>
                <w:sz w:val="28"/>
                <w:szCs w:val="28"/>
                <w:lang w:val="uk-UA" w:eastAsia="en-US"/>
              </w:rPr>
              <w:t>Висновки</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Розділу</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w:t>
            </w:r>
            <w:r w:rsidRPr="006937F3">
              <w:rPr>
                <w:rFonts w:ascii="Times New Roman" w:eastAsia="Times New Roman" w:hAnsi="Times New Roman" w:cs="Times New Roman"/>
                <w:kern w:val="0"/>
                <w:sz w:val="28"/>
                <w:szCs w:val="28"/>
                <w:lang w:val="uk-UA" w:eastAsia="en-US"/>
              </w:rPr>
              <w:tab/>
              <w:t>104</w:t>
            </w:r>
          </w:hyperlink>
        </w:p>
        <w:p w:rsidR="006937F3" w:rsidRPr="006937F3" w:rsidRDefault="006937F3" w:rsidP="006937F3">
          <w:pPr>
            <w:tabs>
              <w:tab w:val="clear" w:pos="709"/>
              <w:tab w:val="left" w:pos="9345"/>
            </w:tabs>
            <w:suppressAutoHyphens w:val="0"/>
            <w:autoSpaceDE w:val="0"/>
            <w:autoSpaceDN w:val="0"/>
            <w:spacing w:before="168" w:after="0" w:line="360" w:lineRule="auto"/>
            <w:ind w:left="158" w:right="145" w:firstLine="707"/>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РОЗДІЛ</w:t>
          </w:r>
          <w:r w:rsidRPr="006937F3">
            <w:rPr>
              <w:rFonts w:ascii="Times New Roman" w:eastAsia="Times New Roman" w:hAnsi="Times New Roman" w:cs="Times New Roman"/>
              <w:b/>
              <w:bCs/>
              <w:spacing w:val="1"/>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3.</w:t>
          </w:r>
          <w:r w:rsidRPr="006937F3">
            <w:rPr>
              <w:rFonts w:ascii="Times New Roman" w:eastAsia="Times New Roman" w:hAnsi="Times New Roman" w:cs="Times New Roman"/>
              <w:b/>
              <w:bCs/>
              <w:spacing w:val="1"/>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НАПРЯМИ</w:t>
          </w:r>
          <w:r w:rsidRPr="006937F3">
            <w:rPr>
              <w:rFonts w:ascii="Times New Roman" w:eastAsia="Times New Roman" w:hAnsi="Times New Roman" w:cs="Times New Roman"/>
              <w:b/>
              <w:bCs/>
              <w:spacing w:val="1"/>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УДОСКОНАЛЕННЯ</w:t>
          </w:r>
          <w:r w:rsidRPr="006937F3">
            <w:rPr>
              <w:rFonts w:ascii="Times New Roman" w:eastAsia="Times New Roman" w:hAnsi="Times New Roman" w:cs="Times New Roman"/>
              <w:b/>
              <w:bCs/>
              <w:spacing w:val="1"/>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КРИМІНАЛЬНО-</w:t>
          </w:r>
          <w:r w:rsidRPr="006937F3">
            <w:rPr>
              <w:rFonts w:ascii="Times New Roman" w:eastAsia="Times New Roman" w:hAnsi="Times New Roman" w:cs="Times New Roman"/>
              <w:b/>
              <w:bCs/>
              <w:spacing w:val="1"/>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ПРАВОВОЇ ВІДПОВІДАЛЬНОСТІ ЗА ЗЛОЧИНИ У СФЕРІ ВЧИНЕННЯ</w:t>
          </w:r>
          <w:r w:rsidRPr="006937F3">
            <w:rPr>
              <w:rFonts w:ascii="Times New Roman" w:eastAsia="Times New Roman" w:hAnsi="Times New Roman" w:cs="Times New Roman"/>
              <w:b/>
              <w:bCs/>
              <w:spacing w:val="1"/>
              <w:kern w:val="0"/>
              <w:sz w:val="28"/>
              <w:szCs w:val="28"/>
              <w:lang w:val="uk-UA" w:eastAsia="en-US"/>
            </w:rPr>
            <w:t xml:space="preserve"> </w:t>
          </w:r>
          <w:r w:rsidRPr="006937F3">
            <w:rPr>
              <w:rFonts w:ascii="Times New Roman" w:eastAsia="Times New Roman" w:hAnsi="Times New Roman" w:cs="Times New Roman"/>
              <w:b/>
              <w:bCs/>
              <w:kern w:val="0"/>
              <w:sz w:val="28"/>
              <w:szCs w:val="28"/>
              <w:lang w:val="uk-UA" w:eastAsia="en-US"/>
            </w:rPr>
            <w:t>РЕЙДЕРСТВА</w:t>
          </w:r>
          <w:r w:rsidRPr="006937F3">
            <w:rPr>
              <w:rFonts w:ascii="Times New Roman" w:eastAsia="Times New Roman" w:hAnsi="Times New Roman" w:cs="Times New Roman"/>
              <w:b/>
              <w:bCs/>
              <w:kern w:val="0"/>
              <w:sz w:val="28"/>
              <w:szCs w:val="28"/>
              <w:lang w:val="uk-UA" w:eastAsia="en-US"/>
            </w:rPr>
            <w:tab/>
            <w:t>106</w:t>
          </w:r>
        </w:p>
        <w:p w:rsidR="006937F3" w:rsidRPr="006937F3" w:rsidRDefault="006937F3" w:rsidP="006937F3">
          <w:pPr>
            <w:numPr>
              <w:ilvl w:val="1"/>
              <w:numId w:val="9"/>
            </w:numPr>
            <w:tabs>
              <w:tab w:val="clear" w:pos="709"/>
              <w:tab w:val="left" w:pos="1360"/>
              <w:tab w:val="left" w:pos="9337"/>
            </w:tabs>
            <w:suppressAutoHyphens w:val="0"/>
            <w:autoSpaceDE w:val="0"/>
            <w:autoSpaceDN w:val="0"/>
            <w:spacing w:after="0" w:line="315" w:lineRule="exact"/>
            <w:ind w:hanging="494"/>
            <w:jc w:val="left"/>
            <w:rPr>
              <w:rFonts w:ascii="Times New Roman" w:eastAsia="Times New Roman" w:hAnsi="Times New Roman" w:cs="Times New Roman"/>
              <w:kern w:val="0"/>
              <w:sz w:val="28"/>
              <w:szCs w:val="28"/>
              <w:lang w:val="uk-UA" w:eastAsia="en-US"/>
            </w:rPr>
          </w:pPr>
          <w:hyperlink w:anchor="_TOC_250000" w:history="1">
            <w:r w:rsidRPr="006937F3">
              <w:rPr>
                <w:rFonts w:ascii="Times New Roman" w:eastAsia="Times New Roman" w:hAnsi="Times New Roman" w:cs="Times New Roman"/>
                <w:kern w:val="0"/>
                <w:sz w:val="28"/>
                <w:szCs w:val="28"/>
                <w:lang w:val="uk-UA" w:eastAsia="en-US"/>
              </w:rPr>
              <w:t>Відмежування</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вчинення</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суміжних</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злочинів</w:t>
            </w:r>
            <w:r w:rsidRPr="006937F3">
              <w:rPr>
                <w:rFonts w:ascii="Times New Roman" w:eastAsia="Times New Roman" w:hAnsi="Times New Roman" w:cs="Times New Roman"/>
                <w:kern w:val="0"/>
                <w:sz w:val="28"/>
                <w:szCs w:val="28"/>
                <w:lang w:val="uk-UA" w:eastAsia="en-US"/>
              </w:rPr>
              <w:tab/>
              <w:t>106</w:t>
            </w:r>
          </w:hyperlink>
        </w:p>
      </w:sdtContent>
    </w:sdt>
    <w:p w:rsidR="006937F3" w:rsidRPr="006937F3" w:rsidRDefault="006937F3" w:rsidP="006937F3">
      <w:pPr>
        <w:numPr>
          <w:ilvl w:val="1"/>
          <w:numId w:val="9"/>
        </w:numPr>
        <w:tabs>
          <w:tab w:val="clear" w:pos="709"/>
          <w:tab w:val="left" w:pos="1462"/>
          <w:tab w:val="left" w:pos="1775"/>
          <w:tab w:val="left" w:pos="2312"/>
          <w:tab w:val="left" w:pos="4054"/>
          <w:tab w:val="left" w:pos="5380"/>
          <w:tab w:val="left" w:pos="5905"/>
          <w:tab w:val="left" w:pos="7902"/>
        </w:tabs>
        <w:suppressAutoHyphens w:val="0"/>
        <w:autoSpaceDE w:val="0"/>
        <w:autoSpaceDN w:val="0"/>
        <w:spacing w:before="163" w:after="11" w:line="360" w:lineRule="auto"/>
        <w:ind w:left="158" w:right="145"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Кримінально-правова</w:t>
      </w:r>
      <w:r w:rsidRPr="006937F3">
        <w:rPr>
          <w:rFonts w:ascii="Times New Roman" w:eastAsia="Times New Roman" w:hAnsi="Times New Roman" w:cs="Times New Roman"/>
          <w:spacing w:val="26"/>
          <w:kern w:val="0"/>
          <w:sz w:val="28"/>
          <w:lang w:val="uk-UA" w:eastAsia="en-US"/>
        </w:rPr>
        <w:t xml:space="preserve"> </w:t>
      </w:r>
      <w:r w:rsidRPr="006937F3">
        <w:rPr>
          <w:rFonts w:ascii="Times New Roman" w:eastAsia="Times New Roman" w:hAnsi="Times New Roman" w:cs="Times New Roman"/>
          <w:kern w:val="0"/>
          <w:sz w:val="28"/>
          <w:lang w:val="uk-UA" w:eastAsia="en-US"/>
        </w:rPr>
        <w:t>характеристика</w:t>
      </w:r>
      <w:r w:rsidRPr="006937F3">
        <w:rPr>
          <w:rFonts w:ascii="Times New Roman" w:eastAsia="Times New Roman" w:hAnsi="Times New Roman" w:cs="Times New Roman"/>
          <w:spacing w:val="27"/>
          <w:kern w:val="0"/>
          <w:sz w:val="28"/>
          <w:lang w:val="uk-UA" w:eastAsia="en-US"/>
        </w:rPr>
        <w:t xml:space="preserve"> </w:t>
      </w:r>
      <w:r w:rsidRPr="006937F3">
        <w:rPr>
          <w:rFonts w:ascii="Times New Roman" w:eastAsia="Times New Roman" w:hAnsi="Times New Roman" w:cs="Times New Roman"/>
          <w:kern w:val="0"/>
          <w:sz w:val="28"/>
          <w:lang w:val="uk-UA" w:eastAsia="en-US"/>
        </w:rPr>
        <w:t>злочинів,</w:t>
      </w:r>
      <w:r w:rsidRPr="006937F3">
        <w:rPr>
          <w:rFonts w:ascii="Times New Roman" w:eastAsia="Times New Roman" w:hAnsi="Times New Roman" w:cs="Times New Roman"/>
          <w:spacing w:val="25"/>
          <w:kern w:val="0"/>
          <w:sz w:val="28"/>
          <w:lang w:val="uk-UA" w:eastAsia="en-US"/>
        </w:rPr>
        <w:t xml:space="preserve"> </w:t>
      </w:r>
      <w:r w:rsidRPr="006937F3">
        <w:rPr>
          <w:rFonts w:ascii="Times New Roman" w:eastAsia="Times New Roman" w:hAnsi="Times New Roman" w:cs="Times New Roman"/>
          <w:kern w:val="0"/>
          <w:sz w:val="28"/>
          <w:lang w:val="uk-UA" w:eastAsia="en-US"/>
        </w:rPr>
        <w:t>вчинених</w:t>
      </w:r>
      <w:r w:rsidRPr="006937F3">
        <w:rPr>
          <w:rFonts w:ascii="Times New Roman" w:eastAsia="Times New Roman" w:hAnsi="Times New Roman" w:cs="Times New Roman"/>
          <w:spacing w:val="27"/>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kern w:val="0"/>
          <w:sz w:val="28"/>
          <w:lang w:val="uk-UA" w:eastAsia="en-US"/>
        </w:rPr>
        <w:tab/>
        <w:t>та</w:t>
      </w:r>
      <w:r w:rsidRPr="006937F3">
        <w:rPr>
          <w:rFonts w:ascii="Times New Roman" w:eastAsia="Times New Roman" w:hAnsi="Times New Roman" w:cs="Times New Roman"/>
          <w:kern w:val="0"/>
          <w:sz w:val="28"/>
          <w:lang w:val="uk-UA" w:eastAsia="en-US"/>
        </w:rPr>
        <w:tab/>
        <w:t>аналогічних</w:t>
      </w:r>
      <w:r w:rsidRPr="006937F3">
        <w:rPr>
          <w:rFonts w:ascii="Times New Roman" w:eastAsia="Times New Roman" w:hAnsi="Times New Roman" w:cs="Times New Roman"/>
          <w:kern w:val="0"/>
          <w:sz w:val="28"/>
          <w:lang w:val="uk-UA" w:eastAsia="en-US"/>
        </w:rPr>
        <w:tab/>
        <w:t>злочинів</w:t>
      </w:r>
      <w:r w:rsidRPr="006937F3">
        <w:rPr>
          <w:rFonts w:ascii="Times New Roman" w:eastAsia="Times New Roman" w:hAnsi="Times New Roman" w:cs="Times New Roman"/>
          <w:kern w:val="0"/>
          <w:sz w:val="28"/>
          <w:lang w:val="uk-UA" w:eastAsia="en-US"/>
        </w:rPr>
        <w:tab/>
        <w:t>за</w:t>
      </w:r>
      <w:r w:rsidRPr="006937F3">
        <w:rPr>
          <w:rFonts w:ascii="Times New Roman" w:eastAsia="Times New Roman" w:hAnsi="Times New Roman" w:cs="Times New Roman"/>
          <w:kern w:val="0"/>
          <w:sz w:val="28"/>
          <w:lang w:val="uk-UA" w:eastAsia="en-US"/>
        </w:rPr>
        <w:tab/>
        <w:t>кримінальним</w:t>
      </w:r>
      <w:r w:rsidRPr="006937F3">
        <w:rPr>
          <w:rFonts w:ascii="Times New Roman" w:eastAsia="Times New Roman" w:hAnsi="Times New Roman" w:cs="Times New Roman"/>
          <w:kern w:val="0"/>
          <w:sz w:val="28"/>
          <w:lang w:val="uk-UA" w:eastAsia="en-US"/>
        </w:rPr>
        <w:tab/>
      </w:r>
      <w:r w:rsidRPr="006937F3">
        <w:rPr>
          <w:rFonts w:ascii="Times New Roman" w:eastAsia="Times New Roman" w:hAnsi="Times New Roman" w:cs="Times New Roman"/>
          <w:spacing w:val="-1"/>
          <w:kern w:val="0"/>
          <w:sz w:val="28"/>
          <w:lang w:val="uk-UA" w:eastAsia="en-US"/>
        </w:rPr>
        <w:t>законодавством</w:t>
      </w:r>
    </w:p>
    <w:tbl>
      <w:tblPr>
        <w:tblW w:w="0" w:type="auto"/>
        <w:tblInd w:w="116" w:type="dxa"/>
        <w:tblLayout w:type="fixed"/>
        <w:tblLook w:val="01E0"/>
      </w:tblPr>
      <w:tblGrid>
        <w:gridCol w:w="8548"/>
        <w:gridCol w:w="370"/>
        <w:gridCol w:w="814"/>
      </w:tblGrid>
      <w:tr w:rsidR="006937F3" w:rsidRPr="006937F3" w:rsidTr="00E721C5">
        <w:trPr>
          <w:trHeight w:val="1362"/>
        </w:trPr>
        <w:tc>
          <w:tcPr>
            <w:tcW w:w="8548" w:type="dxa"/>
          </w:tcPr>
          <w:p w:rsidR="006937F3" w:rsidRPr="006937F3" w:rsidRDefault="006937F3" w:rsidP="006937F3">
            <w:pPr>
              <w:tabs>
                <w:tab w:val="clear" w:pos="709"/>
              </w:tabs>
              <w:suppressAutoHyphens w:val="0"/>
              <w:autoSpaceDE w:val="0"/>
              <w:autoSpaceDN w:val="0"/>
              <w:spacing w:after="0" w:line="311" w:lineRule="exact"/>
              <w:ind w:left="50" w:firstLine="0"/>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зарубіжних</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країн</w:t>
            </w:r>
          </w:p>
          <w:p w:rsidR="006937F3" w:rsidRPr="006937F3" w:rsidRDefault="006937F3" w:rsidP="006937F3">
            <w:pPr>
              <w:tabs>
                <w:tab w:val="clear" w:pos="709"/>
                <w:tab w:val="left" w:pos="1410"/>
                <w:tab w:val="left" w:pos="2712"/>
                <w:tab w:val="left" w:pos="4733"/>
                <w:tab w:val="left" w:pos="6729"/>
              </w:tabs>
              <w:suppressAutoHyphens w:val="0"/>
              <w:autoSpaceDE w:val="0"/>
              <w:autoSpaceDN w:val="0"/>
              <w:spacing w:before="2" w:after="0" w:line="480" w:lineRule="atLeast"/>
              <w:ind w:left="50" w:right="112"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3.3.</w:t>
            </w:r>
            <w:r w:rsidRPr="006937F3">
              <w:rPr>
                <w:rFonts w:ascii="Times New Roman" w:eastAsia="Times New Roman" w:hAnsi="Times New Roman" w:cs="Times New Roman"/>
                <w:kern w:val="0"/>
                <w:sz w:val="28"/>
                <w:lang w:val="uk-UA" w:eastAsia="en-US"/>
              </w:rPr>
              <w:tab/>
              <w:t>Напрями</w:t>
            </w:r>
            <w:r w:rsidRPr="006937F3">
              <w:rPr>
                <w:rFonts w:ascii="Times New Roman" w:eastAsia="Times New Roman" w:hAnsi="Times New Roman" w:cs="Times New Roman"/>
                <w:kern w:val="0"/>
                <w:sz w:val="28"/>
                <w:lang w:val="uk-UA" w:eastAsia="en-US"/>
              </w:rPr>
              <w:tab/>
              <w:t>удосконалення</w:t>
            </w:r>
            <w:r w:rsidRPr="006937F3">
              <w:rPr>
                <w:rFonts w:ascii="Times New Roman" w:eastAsia="Times New Roman" w:hAnsi="Times New Roman" w:cs="Times New Roman"/>
                <w:kern w:val="0"/>
                <w:sz w:val="28"/>
                <w:lang w:val="uk-UA" w:eastAsia="en-US"/>
              </w:rPr>
              <w:tab/>
              <w:t>кримінального</w:t>
            </w:r>
            <w:r w:rsidRPr="006937F3">
              <w:rPr>
                <w:rFonts w:ascii="Times New Roman" w:eastAsia="Times New Roman" w:hAnsi="Times New Roman" w:cs="Times New Roman"/>
                <w:kern w:val="0"/>
                <w:sz w:val="28"/>
                <w:lang w:val="uk-UA" w:eastAsia="en-US"/>
              </w:rPr>
              <w:tab/>
            </w:r>
            <w:r w:rsidRPr="006937F3">
              <w:rPr>
                <w:rFonts w:ascii="Times New Roman" w:eastAsia="Times New Roman" w:hAnsi="Times New Roman" w:cs="Times New Roman"/>
                <w:spacing w:val="-1"/>
                <w:kern w:val="0"/>
                <w:sz w:val="28"/>
                <w:lang w:val="uk-UA" w:eastAsia="en-US"/>
              </w:rPr>
              <w:t>законодавства</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4"/>
                <w:kern w:val="0"/>
                <w:sz w:val="28"/>
                <w:lang w:val="uk-UA" w:eastAsia="en-US"/>
              </w:rPr>
              <w:t xml:space="preserve"> </w:t>
            </w:r>
            <w:r w:rsidRPr="006937F3">
              <w:rPr>
                <w:rFonts w:ascii="Times New Roman" w:eastAsia="Times New Roman" w:hAnsi="Times New Roman" w:cs="Times New Roman"/>
                <w:kern w:val="0"/>
                <w:sz w:val="28"/>
                <w:lang w:val="uk-UA" w:eastAsia="en-US"/>
              </w:rPr>
              <w:t>злочини,вчинені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p>
        </w:tc>
        <w:tc>
          <w:tcPr>
            <w:tcW w:w="370" w:type="dxa"/>
          </w:tcPr>
          <w:p w:rsidR="006937F3" w:rsidRPr="006937F3" w:rsidRDefault="006937F3" w:rsidP="006937F3">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40"/>
                <w:lang w:val="uk-UA" w:eastAsia="en-US"/>
              </w:rPr>
            </w:pPr>
          </w:p>
          <w:p w:rsidR="006937F3" w:rsidRPr="006937F3" w:rsidRDefault="006937F3" w:rsidP="006937F3">
            <w:pPr>
              <w:tabs>
                <w:tab w:val="clear" w:pos="709"/>
              </w:tabs>
              <w:suppressAutoHyphens w:val="0"/>
              <w:autoSpaceDE w:val="0"/>
              <w:autoSpaceDN w:val="0"/>
              <w:spacing w:after="0" w:line="240" w:lineRule="auto"/>
              <w:ind w:left="115" w:firstLine="0"/>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у</w:t>
            </w:r>
          </w:p>
        </w:tc>
        <w:tc>
          <w:tcPr>
            <w:tcW w:w="814" w:type="dxa"/>
          </w:tcPr>
          <w:p w:rsidR="006937F3" w:rsidRPr="006937F3" w:rsidRDefault="006937F3" w:rsidP="006937F3">
            <w:pPr>
              <w:tabs>
                <w:tab w:val="clear" w:pos="709"/>
              </w:tabs>
              <w:suppressAutoHyphens w:val="0"/>
              <w:autoSpaceDE w:val="0"/>
              <w:autoSpaceDN w:val="0"/>
              <w:spacing w:after="0" w:line="311" w:lineRule="exact"/>
              <w:ind w:right="47" w:firstLine="0"/>
              <w:jc w:val="righ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127</w:t>
            </w:r>
          </w:p>
          <w:p w:rsidR="006937F3" w:rsidRPr="006937F3" w:rsidRDefault="006937F3" w:rsidP="006937F3">
            <w:pPr>
              <w:tabs>
                <w:tab w:val="clear" w:pos="709"/>
              </w:tabs>
              <w:suppressAutoHyphens w:val="0"/>
              <w:autoSpaceDE w:val="0"/>
              <w:autoSpaceDN w:val="0"/>
              <w:spacing w:before="160" w:after="0" w:line="240" w:lineRule="auto"/>
              <w:ind w:right="47" w:firstLine="0"/>
              <w:jc w:val="righ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сфері</w:t>
            </w:r>
          </w:p>
          <w:p w:rsidR="006937F3" w:rsidRPr="006937F3" w:rsidRDefault="006937F3" w:rsidP="006937F3">
            <w:pPr>
              <w:tabs>
                <w:tab w:val="clear" w:pos="709"/>
              </w:tabs>
              <w:suppressAutoHyphens w:val="0"/>
              <w:autoSpaceDE w:val="0"/>
              <w:autoSpaceDN w:val="0"/>
              <w:spacing w:before="161" w:after="0" w:line="240" w:lineRule="auto"/>
              <w:ind w:right="49" w:firstLine="0"/>
              <w:jc w:val="righ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144</w:t>
            </w:r>
          </w:p>
        </w:tc>
      </w:tr>
      <w:tr w:rsidR="006937F3" w:rsidRPr="006937F3" w:rsidTr="00E721C5">
        <w:trPr>
          <w:trHeight w:val="486"/>
        </w:trPr>
        <w:tc>
          <w:tcPr>
            <w:tcW w:w="8548" w:type="dxa"/>
          </w:tcPr>
          <w:p w:rsidR="006937F3" w:rsidRPr="006937F3" w:rsidRDefault="006937F3" w:rsidP="006937F3">
            <w:pPr>
              <w:tabs>
                <w:tab w:val="clear" w:pos="709"/>
              </w:tabs>
              <w:suppressAutoHyphens w:val="0"/>
              <w:autoSpaceDE w:val="0"/>
              <w:autoSpaceDN w:val="0"/>
              <w:spacing w:before="75" w:after="0" w:line="240" w:lineRule="auto"/>
              <w:ind w:left="757" w:firstLine="0"/>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Висновки</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до</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Розділу</w:t>
            </w:r>
            <w:r w:rsidRPr="006937F3">
              <w:rPr>
                <w:rFonts w:ascii="Times New Roman" w:eastAsia="Times New Roman" w:hAnsi="Times New Roman" w:cs="Times New Roman"/>
                <w:spacing w:val="-4"/>
                <w:kern w:val="0"/>
                <w:sz w:val="28"/>
                <w:lang w:val="uk-UA" w:eastAsia="en-US"/>
              </w:rPr>
              <w:t xml:space="preserve"> </w:t>
            </w:r>
            <w:r w:rsidRPr="006937F3">
              <w:rPr>
                <w:rFonts w:ascii="Times New Roman" w:eastAsia="Times New Roman" w:hAnsi="Times New Roman" w:cs="Times New Roman"/>
                <w:kern w:val="0"/>
                <w:sz w:val="28"/>
                <w:lang w:val="uk-UA" w:eastAsia="en-US"/>
              </w:rPr>
              <w:t>3.</w:t>
            </w:r>
          </w:p>
        </w:tc>
        <w:tc>
          <w:tcPr>
            <w:tcW w:w="370" w:type="dxa"/>
          </w:tcPr>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814" w:type="dxa"/>
          </w:tcPr>
          <w:p w:rsidR="006937F3" w:rsidRPr="006937F3" w:rsidRDefault="006937F3" w:rsidP="006937F3">
            <w:pPr>
              <w:tabs>
                <w:tab w:val="clear" w:pos="709"/>
              </w:tabs>
              <w:suppressAutoHyphens w:val="0"/>
              <w:autoSpaceDE w:val="0"/>
              <w:autoSpaceDN w:val="0"/>
              <w:spacing w:before="75" w:after="0" w:line="240" w:lineRule="auto"/>
              <w:ind w:left="287" w:firstLine="0"/>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159</w:t>
            </w:r>
          </w:p>
        </w:tc>
      </w:tr>
      <w:tr w:rsidR="006937F3" w:rsidRPr="006937F3" w:rsidTr="00E721C5">
        <w:trPr>
          <w:trHeight w:val="484"/>
        </w:trPr>
        <w:tc>
          <w:tcPr>
            <w:tcW w:w="8548" w:type="dxa"/>
          </w:tcPr>
          <w:p w:rsidR="006937F3" w:rsidRPr="006937F3" w:rsidRDefault="006937F3" w:rsidP="006937F3">
            <w:pPr>
              <w:tabs>
                <w:tab w:val="clear" w:pos="709"/>
              </w:tabs>
              <w:suppressAutoHyphens w:val="0"/>
              <w:autoSpaceDE w:val="0"/>
              <w:autoSpaceDN w:val="0"/>
              <w:spacing w:before="77" w:after="0" w:line="240" w:lineRule="auto"/>
              <w:ind w:left="757" w:firstLine="0"/>
              <w:jc w:val="left"/>
              <w:rPr>
                <w:rFonts w:ascii="Times New Roman" w:eastAsia="Times New Roman" w:hAnsi="Times New Roman" w:cs="Times New Roman"/>
                <w:b/>
                <w:kern w:val="0"/>
                <w:sz w:val="28"/>
                <w:lang w:val="uk-UA" w:eastAsia="en-US"/>
              </w:rPr>
            </w:pPr>
            <w:r w:rsidRPr="006937F3">
              <w:rPr>
                <w:rFonts w:ascii="Times New Roman" w:eastAsia="Times New Roman" w:hAnsi="Times New Roman" w:cs="Times New Roman"/>
                <w:b/>
                <w:kern w:val="0"/>
                <w:sz w:val="28"/>
                <w:lang w:val="uk-UA" w:eastAsia="en-US"/>
              </w:rPr>
              <w:t>ВИСНОВКИ</w:t>
            </w:r>
          </w:p>
        </w:tc>
        <w:tc>
          <w:tcPr>
            <w:tcW w:w="370" w:type="dxa"/>
          </w:tcPr>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814" w:type="dxa"/>
          </w:tcPr>
          <w:p w:rsidR="006937F3" w:rsidRPr="006937F3" w:rsidRDefault="006937F3" w:rsidP="006937F3">
            <w:pPr>
              <w:tabs>
                <w:tab w:val="clear" w:pos="709"/>
              </w:tabs>
              <w:suppressAutoHyphens w:val="0"/>
              <w:autoSpaceDE w:val="0"/>
              <w:autoSpaceDN w:val="0"/>
              <w:spacing w:before="77" w:after="0" w:line="240" w:lineRule="auto"/>
              <w:ind w:left="279" w:firstLine="0"/>
              <w:jc w:val="left"/>
              <w:rPr>
                <w:rFonts w:ascii="Times New Roman" w:eastAsia="Times New Roman" w:hAnsi="Times New Roman" w:cs="Times New Roman"/>
                <w:b/>
                <w:kern w:val="0"/>
                <w:sz w:val="28"/>
                <w:lang w:val="uk-UA" w:eastAsia="en-US"/>
              </w:rPr>
            </w:pPr>
            <w:r w:rsidRPr="006937F3">
              <w:rPr>
                <w:rFonts w:ascii="Times New Roman" w:eastAsia="Times New Roman" w:hAnsi="Times New Roman" w:cs="Times New Roman"/>
                <w:b/>
                <w:kern w:val="0"/>
                <w:sz w:val="28"/>
                <w:lang w:val="uk-UA" w:eastAsia="en-US"/>
              </w:rPr>
              <w:t>161</w:t>
            </w:r>
          </w:p>
        </w:tc>
      </w:tr>
      <w:tr w:rsidR="006937F3" w:rsidRPr="006937F3" w:rsidTr="00E721C5">
        <w:trPr>
          <w:trHeight w:val="482"/>
        </w:trPr>
        <w:tc>
          <w:tcPr>
            <w:tcW w:w="8548" w:type="dxa"/>
          </w:tcPr>
          <w:p w:rsidR="006937F3" w:rsidRPr="006937F3" w:rsidRDefault="006937F3" w:rsidP="006937F3">
            <w:pPr>
              <w:tabs>
                <w:tab w:val="clear" w:pos="709"/>
              </w:tabs>
              <w:suppressAutoHyphens w:val="0"/>
              <w:autoSpaceDE w:val="0"/>
              <w:autoSpaceDN w:val="0"/>
              <w:spacing w:before="74" w:after="0" w:line="240" w:lineRule="auto"/>
              <w:ind w:left="757" w:firstLine="0"/>
              <w:jc w:val="left"/>
              <w:rPr>
                <w:rFonts w:ascii="Times New Roman" w:eastAsia="Times New Roman" w:hAnsi="Times New Roman" w:cs="Times New Roman"/>
                <w:b/>
                <w:kern w:val="0"/>
                <w:sz w:val="28"/>
                <w:lang w:val="uk-UA" w:eastAsia="en-US"/>
              </w:rPr>
            </w:pPr>
            <w:r w:rsidRPr="006937F3">
              <w:rPr>
                <w:rFonts w:ascii="Times New Roman" w:eastAsia="Times New Roman" w:hAnsi="Times New Roman" w:cs="Times New Roman"/>
                <w:b/>
                <w:kern w:val="0"/>
                <w:sz w:val="28"/>
                <w:lang w:val="uk-UA" w:eastAsia="en-US"/>
              </w:rPr>
              <w:t>СПИСОК</w:t>
            </w:r>
            <w:r w:rsidRPr="006937F3">
              <w:rPr>
                <w:rFonts w:ascii="Times New Roman" w:eastAsia="Times New Roman" w:hAnsi="Times New Roman" w:cs="Times New Roman"/>
                <w:b/>
                <w:spacing w:val="-1"/>
                <w:kern w:val="0"/>
                <w:sz w:val="28"/>
                <w:lang w:val="uk-UA" w:eastAsia="en-US"/>
              </w:rPr>
              <w:t xml:space="preserve"> </w:t>
            </w:r>
            <w:r w:rsidRPr="006937F3">
              <w:rPr>
                <w:rFonts w:ascii="Times New Roman" w:eastAsia="Times New Roman" w:hAnsi="Times New Roman" w:cs="Times New Roman"/>
                <w:b/>
                <w:kern w:val="0"/>
                <w:sz w:val="28"/>
                <w:lang w:val="uk-UA" w:eastAsia="en-US"/>
              </w:rPr>
              <w:t>ВИКОРИСТАНИХ</w:t>
            </w:r>
            <w:r w:rsidRPr="006937F3">
              <w:rPr>
                <w:rFonts w:ascii="Times New Roman" w:eastAsia="Times New Roman" w:hAnsi="Times New Roman" w:cs="Times New Roman"/>
                <w:b/>
                <w:spacing w:val="-1"/>
                <w:kern w:val="0"/>
                <w:sz w:val="28"/>
                <w:lang w:val="uk-UA" w:eastAsia="en-US"/>
              </w:rPr>
              <w:t xml:space="preserve"> </w:t>
            </w:r>
            <w:r w:rsidRPr="006937F3">
              <w:rPr>
                <w:rFonts w:ascii="Times New Roman" w:eastAsia="Times New Roman" w:hAnsi="Times New Roman" w:cs="Times New Roman"/>
                <w:b/>
                <w:kern w:val="0"/>
                <w:sz w:val="28"/>
                <w:lang w:val="uk-UA" w:eastAsia="en-US"/>
              </w:rPr>
              <w:t>ДЖЕРЕЛ</w:t>
            </w:r>
          </w:p>
        </w:tc>
        <w:tc>
          <w:tcPr>
            <w:tcW w:w="370" w:type="dxa"/>
          </w:tcPr>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814" w:type="dxa"/>
          </w:tcPr>
          <w:p w:rsidR="006937F3" w:rsidRPr="006937F3" w:rsidRDefault="006937F3" w:rsidP="006937F3">
            <w:pPr>
              <w:tabs>
                <w:tab w:val="clear" w:pos="709"/>
              </w:tabs>
              <w:suppressAutoHyphens w:val="0"/>
              <w:autoSpaceDE w:val="0"/>
              <w:autoSpaceDN w:val="0"/>
              <w:spacing w:before="74" w:after="0" w:line="240" w:lineRule="auto"/>
              <w:ind w:left="337" w:firstLine="0"/>
              <w:jc w:val="left"/>
              <w:rPr>
                <w:rFonts w:ascii="Times New Roman" w:eastAsia="Times New Roman" w:hAnsi="Times New Roman" w:cs="Times New Roman"/>
                <w:b/>
                <w:kern w:val="0"/>
                <w:sz w:val="28"/>
                <w:lang w:val="uk-UA" w:eastAsia="en-US"/>
              </w:rPr>
            </w:pPr>
            <w:r w:rsidRPr="006937F3">
              <w:rPr>
                <w:rFonts w:ascii="Times New Roman" w:eastAsia="Times New Roman" w:hAnsi="Times New Roman" w:cs="Times New Roman"/>
                <w:b/>
                <w:kern w:val="0"/>
                <w:sz w:val="28"/>
                <w:lang w:val="uk-UA" w:eastAsia="en-US"/>
              </w:rPr>
              <w:t>169</w:t>
            </w:r>
          </w:p>
        </w:tc>
      </w:tr>
      <w:tr w:rsidR="006937F3" w:rsidRPr="006937F3" w:rsidTr="00E721C5">
        <w:trPr>
          <w:trHeight w:val="396"/>
        </w:trPr>
        <w:tc>
          <w:tcPr>
            <w:tcW w:w="8548" w:type="dxa"/>
          </w:tcPr>
          <w:p w:rsidR="006937F3" w:rsidRPr="006937F3" w:rsidRDefault="006937F3" w:rsidP="006937F3">
            <w:pPr>
              <w:tabs>
                <w:tab w:val="clear" w:pos="709"/>
              </w:tabs>
              <w:suppressAutoHyphens w:val="0"/>
              <w:autoSpaceDE w:val="0"/>
              <w:autoSpaceDN w:val="0"/>
              <w:spacing w:before="74" w:after="0" w:line="302" w:lineRule="exact"/>
              <w:ind w:left="757" w:firstLine="0"/>
              <w:jc w:val="left"/>
              <w:rPr>
                <w:rFonts w:ascii="Times New Roman" w:eastAsia="Times New Roman" w:hAnsi="Times New Roman" w:cs="Times New Roman"/>
                <w:b/>
                <w:kern w:val="0"/>
                <w:sz w:val="28"/>
                <w:lang w:val="uk-UA" w:eastAsia="en-US"/>
              </w:rPr>
            </w:pPr>
            <w:r w:rsidRPr="006937F3">
              <w:rPr>
                <w:rFonts w:ascii="Times New Roman" w:eastAsia="Times New Roman" w:hAnsi="Times New Roman" w:cs="Times New Roman"/>
                <w:b/>
                <w:kern w:val="0"/>
                <w:sz w:val="28"/>
                <w:lang w:val="uk-UA" w:eastAsia="en-US"/>
              </w:rPr>
              <w:t>ДОДАТКИ</w:t>
            </w:r>
          </w:p>
        </w:tc>
        <w:tc>
          <w:tcPr>
            <w:tcW w:w="370" w:type="dxa"/>
          </w:tcPr>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pPr>
          </w:p>
        </w:tc>
        <w:tc>
          <w:tcPr>
            <w:tcW w:w="814" w:type="dxa"/>
          </w:tcPr>
          <w:p w:rsidR="006937F3" w:rsidRPr="006937F3" w:rsidRDefault="006937F3" w:rsidP="006937F3">
            <w:pPr>
              <w:tabs>
                <w:tab w:val="clear" w:pos="709"/>
              </w:tabs>
              <w:suppressAutoHyphens w:val="0"/>
              <w:autoSpaceDE w:val="0"/>
              <w:autoSpaceDN w:val="0"/>
              <w:spacing w:before="74" w:after="0" w:line="302" w:lineRule="exact"/>
              <w:ind w:left="323" w:firstLine="0"/>
              <w:jc w:val="left"/>
              <w:rPr>
                <w:rFonts w:ascii="Times New Roman" w:eastAsia="Times New Roman" w:hAnsi="Times New Roman" w:cs="Times New Roman"/>
                <w:b/>
                <w:kern w:val="0"/>
                <w:sz w:val="28"/>
                <w:lang w:val="uk-UA" w:eastAsia="en-US"/>
              </w:rPr>
            </w:pPr>
            <w:r w:rsidRPr="006937F3">
              <w:rPr>
                <w:rFonts w:ascii="Times New Roman" w:eastAsia="Times New Roman" w:hAnsi="Times New Roman" w:cs="Times New Roman"/>
                <w:b/>
                <w:kern w:val="0"/>
                <w:sz w:val="28"/>
                <w:lang w:val="uk-UA" w:eastAsia="en-US"/>
              </w:rPr>
              <w:t>192</w:t>
            </w:r>
          </w:p>
        </w:tc>
      </w:tr>
    </w:tbl>
    <w:p w:rsidR="006937F3" w:rsidRPr="006937F3" w:rsidRDefault="006937F3" w:rsidP="006937F3">
      <w:pPr>
        <w:tabs>
          <w:tab w:val="clear" w:pos="709"/>
        </w:tabs>
        <w:suppressAutoHyphens w:val="0"/>
        <w:autoSpaceDE w:val="0"/>
        <w:autoSpaceDN w:val="0"/>
        <w:spacing w:after="0" w:line="302" w:lineRule="exact"/>
        <w:ind w:firstLine="0"/>
        <w:jc w:val="left"/>
        <w:rPr>
          <w:rFonts w:ascii="Times New Roman" w:eastAsia="Times New Roman" w:hAnsi="Times New Roman" w:cs="Times New Roman"/>
          <w:kern w:val="0"/>
          <w:sz w:val="28"/>
          <w:lang w:val="uk-UA" w:eastAsia="en-US"/>
        </w:rPr>
        <w:sectPr w:rsidR="006937F3" w:rsidRPr="006937F3">
          <w:headerReference w:type="default" r:id="rId8"/>
          <w:pgSz w:w="11910" w:h="16840"/>
          <w:pgMar w:top="960" w:right="700" w:bottom="280" w:left="1260" w:header="710" w:footer="0" w:gutter="0"/>
          <w:pgNumType w:start="2"/>
          <w:cols w:space="720"/>
        </w:sectPr>
      </w:pPr>
    </w:p>
    <w:p w:rsidR="006937F3" w:rsidRPr="006937F3" w:rsidRDefault="006937F3" w:rsidP="006937F3">
      <w:pPr>
        <w:tabs>
          <w:tab w:val="clear" w:pos="709"/>
        </w:tabs>
        <w:suppressAutoHyphens w:val="0"/>
        <w:autoSpaceDE w:val="0"/>
        <w:autoSpaceDN w:val="0"/>
        <w:spacing w:before="6" w:after="0" w:line="240" w:lineRule="auto"/>
        <w:ind w:left="888" w:right="880" w:firstLine="0"/>
        <w:jc w:val="center"/>
        <w:outlineLvl w:val="1"/>
        <w:rPr>
          <w:rFonts w:ascii="Times New Roman" w:eastAsia="Times New Roman" w:hAnsi="Times New Roman" w:cs="Times New Roman"/>
          <w:b/>
          <w:bCs/>
          <w:kern w:val="0"/>
          <w:sz w:val="28"/>
          <w:szCs w:val="28"/>
          <w:lang w:val="uk-UA" w:eastAsia="en-US"/>
        </w:rPr>
      </w:pPr>
      <w:bookmarkStart w:id="0" w:name="_TOC_250008"/>
      <w:bookmarkEnd w:id="0"/>
      <w:r w:rsidRPr="006937F3">
        <w:rPr>
          <w:rFonts w:ascii="Times New Roman" w:eastAsia="Times New Roman" w:hAnsi="Times New Roman" w:cs="Times New Roman"/>
          <w:b/>
          <w:bCs/>
          <w:kern w:val="0"/>
          <w:sz w:val="28"/>
          <w:szCs w:val="28"/>
          <w:lang w:val="uk-UA" w:eastAsia="en-US"/>
        </w:rPr>
        <w:t>ВСТУП</w:t>
      </w: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6937F3" w:rsidRPr="006937F3" w:rsidRDefault="006937F3" w:rsidP="006937F3">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6937F3" w:rsidRPr="006937F3" w:rsidRDefault="006937F3" w:rsidP="006937F3">
      <w:pPr>
        <w:tabs>
          <w:tab w:val="clear" w:pos="709"/>
        </w:tabs>
        <w:suppressAutoHyphens w:val="0"/>
        <w:autoSpaceDE w:val="0"/>
        <w:autoSpaceDN w:val="0"/>
        <w:spacing w:after="0" w:line="360" w:lineRule="auto"/>
        <w:ind w:left="158" w:right="142"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b/>
          <w:kern w:val="0"/>
          <w:sz w:val="28"/>
          <w:szCs w:val="28"/>
          <w:lang w:val="uk-UA" w:eastAsia="en-US"/>
        </w:rPr>
        <w:t>Обґрунтування</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вибору</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теми</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дослідження.</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Поява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економіці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нових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видів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правопорушень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зумовлює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створення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спеціального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правового ресурсу, значне місце в якому відводиться нормам 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закону. Актуальність теми дослідження визначається громадською небезпекою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незаконного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підприємств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для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світової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цілому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будь-якої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держави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зокрема.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Економіка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взаємопов’язані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явища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життя.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процесі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інтенсивного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розвитку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відносин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важливим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їх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адекватна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охорона,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числі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правовими заходами. Негативні тенденції в економіці зумовили нарощування 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суспільстві кримінального потенціалу, що зумовило широке поширення нових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форм</w:t>
      </w:r>
      <w:r w:rsidRPr="006937F3">
        <w:rPr>
          <w:rFonts w:ascii="Times New Roman" w:eastAsia="Times New Roman" w:hAnsi="Times New Roman" w:cs="Times New Roman"/>
          <w:spacing w:val="3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злочинної</w:t>
      </w:r>
      <w:r w:rsidRPr="006937F3">
        <w:rPr>
          <w:rFonts w:ascii="Times New Roman" w:eastAsia="Times New Roman" w:hAnsi="Times New Roman" w:cs="Times New Roman"/>
          <w:spacing w:val="3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поведінки</w:t>
      </w:r>
      <w:r w:rsidRPr="006937F3">
        <w:rPr>
          <w:rFonts w:ascii="Times New Roman" w:eastAsia="Times New Roman" w:hAnsi="Times New Roman" w:cs="Times New Roman"/>
          <w:spacing w:val="3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суб’єктів</w:t>
      </w:r>
      <w:r w:rsidRPr="006937F3">
        <w:rPr>
          <w:rFonts w:ascii="Times New Roman" w:eastAsia="Times New Roman" w:hAnsi="Times New Roman" w:cs="Times New Roman"/>
          <w:spacing w:val="3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економічних</w:t>
      </w:r>
      <w:r w:rsidRPr="006937F3">
        <w:rPr>
          <w:rFonts w:ascii="Times New Roman" w:eastAsia="Times New Roman" w:hAnsi="Times New Roman" w:cs="Times New Roman"/>
          <w:spacing w:val="3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відносин,</w:t>
      </w:r>
      <w:r w:rsidRPr="006937F3">
        <w:rPr>
          <w:rFonts w:ascii="Times New Roman" w:eastAsia="Times New Roman" w:hAnsi="Times New Roman" w:cs="Times New Roman"/>
          <w:spacing w:val="3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зокрема</w:t>
      </w:r>
      <w:r w:rsidRPr="006937F3">
        <w:rPr>
          <w:rFonts w:ascii="Times New Roman" w:eastAsia="Times New Roman" w:hAnsi="Times New Roman" w:cs="Times New Roman"/>
          <w:spacing w:val="3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вчинених</w:t>
      </w:r>
      <w:r w:rsidRPr="006937F3">
        <w:rPr>
          <w:rFonts w:ascii="Times New Roman" w:eastAsia="Times New Roman" w:hAnsi="Times New Roman" w:cs="Times New Roman"/>
          <w:spacing w:val="-6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фондовому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ринку.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останню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чергу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цьому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сприяла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офіційна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позиція</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держави,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довгий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час</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залишалася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нейтральною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правопорушень на ринку цінних паперів. У початковій редакції КК 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були відсутні норми, що дозволяють ефективно захистити інтереси власників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підприємств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інвесторів,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породило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новий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феномен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основним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способом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виконання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стали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порушення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системи</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захисту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інвесторів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належні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їм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активи,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засвідчуються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окремими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видами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цінних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паперів.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Однак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внесені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останні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законодавства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корективи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змогли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дієво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протистояти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правопорушенням, оскільки являли собою окремі внесення змін у КК 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які</w:t>
      </w:r>
      <w:r w:rsidRPr="006937F3">
        <w:rPr>
          <w:rFonts w:ascii="Times New Roman" w:eastAsia="Times New Roman" w:hAnsi="Times New Roman" w:cs="Times New Roman"/>
          <w:spacing w:val="1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w:t>
      </w:r>
      <w:r w:rsidRPr="006937F3">
        <w:rPr>
          <w:rFonts w:ascii="Times New Roman" w:eastAsia="Times New Roman" w:hAnsi="Times New Roman" w:cs="Times New Roman"/>
          <w:spacing w:val="1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базуються</w:t>
      </w:r>
      <w:r w:rsidRPr="006937F3">
        <w:rPr>
          <w:rFonts w:ascii="Times New Roman" w:eastAsia="Times New Roman" w:hAnsi="Times New Roman" w:cs="Times New Roman"/>
          <w:spacing w:val="1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наукових</w:t>
      </w:r>
      <w:r w:rsidRPr="006937F3">
        <w:rPr>
          <w:rFonts w:ascii="Times New Roman" w:eastAsia="Times New Roman" w:hAnsi="Times New Roman" w:cs="Times New Roman"/>
          <w:spacing w:val="1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розробках</w:t>
      </w:r>
      <w:r w:rsidRPr="006937F3">
        <w:rPr>
          <w:rFonts w:ascii="Times New Roman" w:eastAsia="Times New Roman" w:hAnsi="Times New Roman" w:cs="Times New Roman"/>
          <w:spacing w:val="1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економіки</w:t>
      </w:r>
      <w:r w:rsidRPr="006937F3">
        <w:rPr>
          <w:rFonts w:ascii="Times New Roman" w:eastAsia="Times New Roman" w:hAnsi="Times New Roman" w:cs="Times New Roman"/>
          <w:spacing w:val="1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Правову</w:t>
      </w:r>
      <w:r w:rsidRPr="006937F3">
        <w:rPr>
          <w:rFonts w:ascii="Times New Roman" w:eastAsia="Times New Roman" w:hAnsi="Times New Roman" w:cs="Times New Roman"/>
          <w:spacing w:val="1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прогалину</w:t>
      </w:r>
      <w:r w:rsidRPr="006937F3">
        <w:rPr>
          <w:rFonts w:ascii="Times New Roman" w:eastAsia="Times New Roman" w:hAnsi="Times New Roman" w:cs="Times New Roman"/>
          <w:spacing w:val="-6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 сфері регулювання економічних процесів зумовлюють істотні несприятливі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наслідки,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порушують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інтереси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держави,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підприємців,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громадян,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збої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нормальній діяльності окремих сегментів економіки, а найчастіше і посилення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соціальної напруженості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суспільстві.</w:t>
      </w:r>
    </w:p>
    <w:p w:rsidR="006937F3" w:rsidRPr="006937F3" w:rsidRDefault="006937F3" w:rsidP="006937F3">
      <w:pPr>
        <w:tabs>
          <w:tab w:val="clear" w:pos="709"/>
        </w:tabs>
        <w:suppressAutoHyphens w:val="0"/>
        <w:autoSpaceDE w:val="0"/>
        <w:autoSpaceDN w:val="0"/>
        <w:spacing w:before="1" w:after="0" w:line="360" w:lineRule="auto"/>
        <w:ind w:left="158" w:right="149"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Отже, проблема рейдерства як кримінального правопорушення у сучасній</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науці кримінального права тільки формується. У нашому розумінні рейдерство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являє</w:t>
      </w:r>
      <w:r w:rsidRPr="006937F3">
        <w:rPr>
          <w:rFonts w:ascii="Times New Roman" w:eastAsia="Times New Roman" w:hAnsi="Times New Roman" w:cs="Times New Roman"/>
          <w:spacing w:val="2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собою</w:t>
      </w:r>
      <w:r w:rsidRPr="006937F3">
        <w:rPr>
          <w:rFonts w:ascii="Times New Roman" w:eastAsia="Times New Roman" w:hAnsi="Times New Roman" w:cs="Times New Roman"/>
          <w:spacing w:val="2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кримінальне</w:t>
      </w:r>
      <w:r w:rsidRPr="006937F3">
        <w:rPr>
          <w:rFonts w:ascii="Times New Roman" w:eastAsia="Times New Roman" w:hAnsi="Times New Roman" w:cs="Times New Roman"/>
          <w:spacing w:val="3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правопорушення,</w:t>
      </w:r>
      <w:r w:rsidRPr="006937F3">
        <w:rPr>
          <w:rFonts w:ascii="Times New Roman" w:eastAsia="Times New Roman" w:hAnsi="Times New Roman" w:cs="Times New Roman"/>
          <w:spacing w:val="2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яке</w:t>
      </w:r>
      <w:r w:rsidRPr="006937F3">
        <w:rPr>
          <w:rFonts w:ascii="Times New Roman" w:eastAsia="Times New Roman" w:hAnsi="Times New Roman" w:cs="Times New Roman"/>
          <w:spacing w:val="2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вчиняється</w:t>
      </w:r>
      <w:r w:rsidRPr="006937F3">
        <w:rPr>
          <w:rFonts w:ascii="Times New Roman" w:eastAsia="Times New Roman" w:hAnsi="Times New Roman" w:cs="Times New Roman"/>
          <w:spacing w:val="2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шляхом</w:t>
      </w:r>
      <w:r w:rsidRPr="006937F3">
        <w:rPr>
          <w:rFonts w:ascii="Times New Roman" w:eastAsia="Times New Roman" w:hAnsi="Times New Roman" w:cs="Times New Roman"/>
          <w:spacing w:val="2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комплексу</w:t>
      </w:r>
    </w:p>
    <w:p w:rsidR="006937F3" w:rsidRPr="006937F3" w:rsidRDefault="006937F3" w:rsidP="006937F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54"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послідовних дій, спрямованих на протиправне заволодіння чужою власністю,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 може включати також незаконні насильницькі або ненасильницькі дії, які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заподіюють збиток майновим і немайновим правам господарюючих суб’єктів 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порушують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суспільстві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правовідносини,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пов’язані з</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власністю.</w:t>
      </w:r>
    </w:p>
    <w:p w:rsidR="006937F3" w:rsidRPr="006937F3" w:rsidRDefault="006937F3" w:rsidP="006937F3">
      <w:pPr>
        <w:tabs>
          <w:tab w:val="clear" w:pos="709"/>
        </w:tabs>
        <w:suppressAutoHyphens w:val="0"/>
        <w:autoSpaceDE w:val="0"/>
        <w:autoSpaceDN w:val="0"/>
        <w:spacing w:after="0" w:line="360" w:lineRule="auto"/>
        <w:ind w:left="158" w:right="143"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У цьому контексті належним прикладом є статистика Офісу Генерального</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прокурора щодо кількості рейдерських захоплень та винесення судових вироків</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 цих кримінальних правопорушеннях в Україні, зокрема: 1 690 рейдерських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захоплень відбулося за останні 5 років в Україні, з них 654 випадки – 2018 рік.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 даними, які містяться у Єдиному державному реєстрі судових рішень, 2019</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року</w:t>
      </w:r>
      <w:r w:rsidRPr="006937F3">
        <w:rPr>
          <w:rFonts w:ascii="Times New Roman" w:eastAsia="Times New Roman" w:hAnsi="Times New Roman" w:cs="Times New Roman"/>
          <w:spacing w:val="4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наявні</w:t>
      </w:r>
      <w:r w:rsidRPr="006937F3">
        <w:rPr>
          <w:rFonts w:ascii="Times New Roman" w:eastAsia="Times New Roman" w:hAnsi="Times New Roman" w:cs="Times New Roman"/>
          <w:spacing w:val="5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лише</w:t>
      </w:r>
      <w:r w:rsidRPr="006937F3">
        <w:rPr>
          <w:rFonts w:ascii="Times New Roman" w:eastAsia="Times New Roman" w:hAnsi="Times New Roman" w:cs="Times New Roman"/>
          <w:spacing w:val="4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w:t>
      </w:r>
      <w:r w:rsidRPr="006937F3">
        <w:rPr>
          <w:rFonts w:ascii="Times New Roman" w:eastAsia="Times New Roman" w:hAnsi="Times New Roman" w:cs="Times New Roman"/>
          <w:spacing w:val="4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вироки</w:t>
      </w:r>
      <w:r w:rsidRPr="006937F3">
        <w:rPr>
          <w:rFonts w:ascii="Times New Roman" w:eastAsia="Times New Roman" w:hAnsi="Times New Roman" w:cs="Times New Roman"/>
          <w:spacing w:val="4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(один</w:t>
      </w:r>
      <w:r w:rsidRPr="006937F3">
        <w:rPr>
          <w:rFonts w:ascii="Times New Roman" w:eastAsia="Times New Roman" w:hAnsi="Times New Roman" w:cs="Times New Roman"/>
          <w:spacing w:val="4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4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яких</w:t>
      </w:r>
      <w:r w:rsidRPr="006937F3">
        <w:rPr>
          <w:rFonts w:ascii="Times New Roman" w:eastAsia="Times New Roman" w:hAnsi="Times New Roman" w:cs="Times New Roman"/>
          <w:spacing w:val="4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w:t>
      </w:r>
      <w:r w:rsidRPr="006937F3">
        <w:rPr>
          <w:rFonts w:ascii="Times New Roman" w:eastAsia="Times New Roman" w:hAnsi="Times New Roman" w:cs="Times New Roman"/>
          <w:spacing w:val="4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набрав</w:t>
      </w:r>
      <w:r w:rsidRPr="006937F3">
        <w:rPr>
          <w:rFonts w:ascii="Times New Roman" w:eastAsia="Times New Roman" w:hAnsi="Times New Roman" w:cs="Times New Roman"/>
          <w:spacing w:val="4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законної</w:t>
      </w:r>
      <w:r w:rsidRPr="006937F3">
        <w:rPr>
          <w:rFonts w:ascii="Times New Roman" w:eastAsia="Times New Roman" w:hAnsi="Times New Roman" w:cs="Times New Roman"/>
          <w:spacing w:val="4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чинності);</w:t>
      </w:r>
      <w:r w:rsidRPr="006937F3">
        <w:rPr>
          <w:rFonts w:ascii="Times New Roman" w:eastAsia="Times New Roman" w:hAnsi="Times New Roman" w:cs="Times New Roman"/>
          <w:spacing w:val="4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2018</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року</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 3 вироки;</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2017</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року</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 2</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вироки.</w:t>
      </w:r>
    </w:p>
    <w:p w:rsidR="006937F3" w:rsidRPr="006937F3" w:rsidRDefault="006937F3" w:rsidP="006937F3">
      <w:pPr>
        <w:tabs>
          <w:tab w:val="clear" w:pos="709"/>
        </w:tabs>
        <w:suppressAutoHyphens w:val="0"/>
        <w:autoSpaceDE w:val="0"/>
        <w:autoSpaceDN w:val="0"/>
        <w:spacing w:before="2" w:after="0" w:line="360" w:lineRule="auto"/>
        <w:ind w:left="158" w:right="148"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Варто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зазначити,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статистика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свідчить,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одного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боку,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недостатню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ефективність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правоохоронних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протидії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рейдерству, а з іншого – недосконалість норм, що ускладнюють розслідування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правопорушення,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передбаченого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206-2</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кодексу</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подальшої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належної</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оцінки.</w:t>
      </w:r>
    </w:p>
    <w:p w:rsidR="006937F3" w:rsidRPr="006937F3" w:rsidRDefault="006937F3" w:rsidP="006937F3">
      <w:pPr>
        <w:tabs>
          <w:tab w:val="clear" w:pos="709"/>
        </w:tabs>
        <w:suppressAutoHyphens w:val="0"/>
        <w:autoSpaceDE w:val="0"/>
        <w:autoSpaceDN w:val="0"/>
        <w:spacing w:after="0" w:line="360" w:lineRule="auto"/>
        <w:ind w:left="158" w:right="152"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Складність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кваліфікації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здійснюваних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рамках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незаконного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корпоративного захоплення, разом з існуючими прогалинами в законодавстві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призвели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ситуації,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коли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жодному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суб’єкту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господарювання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забезпечено відчуття повної</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безпеки.</w:t>
      </w:r>
    </w:p>
    <w:p w:rsidR="006937F3" w:rsidRPr="006937F3" w:rsidRDefault="006937F3" w:rsidP="006937F3">
      <w:pPr>
        <w:tabs>
          <w:tab w:val="clear" w:pos="709"/>
        </w:tabs>
        <w:suppressAutoHyphens w:val="0"/>
        <w:autoSpaceDE w:val="0"/>
        <w:autoSpaceDN w:val="0"/>
        <w:spacing w:after="0" w:line="360" w:lineRule="auto"/>
        <w:ind w:left="158" w:right="149"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Актуальність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теми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дисертаційного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визначається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виникненням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принципово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нового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небезпечного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виражається</w:t>
      </w:r>
      <w:r w:rsidRPr="006937F3">
        <w:rPr>
          <w:rFonts w:ascii="Times New Roman" w:eastAsia="Times New Roman" w:hAnsi="Times New Roman" w:cs="Times New Roman"/>
          <w:spacing w:val="1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незаконному</w:t>
      </w:r>
      <w:r w:rsidRPr="006937F3">
        <w:rPr>
          <w:rFonts w:ascii="Times New Roman" w:eastAsia="Times New Roman" w:hAnsi="Times New Roman" w:cs="Times New Roman"/>
          <w:spacing w:val="1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встановленні</w:t>
      </w:r>
      <w:r w:rsidRPr="006937F3">
        <w:rPr>
          <w:rFonts w:ascii="Times New Roman" w:eastAsia="Times New Roman" w:hAnsi="Times New Roman" w:cs="Times New Roman"/>
          <w:spacing w:val="2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контролю</w:t>
      </w:r>
      <w:r w:rsidRPr="006937F3">
        <w:rPr>
          <w:rFonts w:ascii="Times New Roman" w:eastAsia="Times New Roman" w:hAnsi="Times New Roman" w:cs="Times New Roman"/>
          <w:spacing w:val="1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стосовно</w:t>
      </w:r>
      <w:r w:rsidRPr="006937F3">
        <w:rPr>
          <w:rFonts w:ascii="Times New Roman" w:eastAsia="Times New Roman" w:hAnsi="Times New Roman" w:cs="Times New Roman"/>
          <w:spacing w:val="2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юридичної</w:t>
      </w:r>
      <w:r w:rsidRPr="006937F3">
        <w:rPr>
          <w:rFonts w:ascii="Times New Roman" w:eastAsia="Times New Roman" w:hAnsi="Times New Roman" w:cs="Times New Roman"/>
          <w:spacing w:val="2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особи</w:t>
      </w:r>
      <w:r w:rsidRPr="006937F3">
        <w:rPr>
          <w:rFonts w:ascii="Times New Roman" w:eastAsia="Times New Roman" w:hAnsi="Times New Roman" w:cs="Times New Roman"/>
          <w:spacing w:val="-6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подальшим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заволодінням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майном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або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придбанням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майно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цієї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особи.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Крім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важливим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фактором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відсутність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визначення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 що дозволяє виділити його специфічні ознаки, а також відсутністю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ефективних заходів кримінально-правової протидії рейдерству, недостатністю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чинних кримінально-правових норм для протидії рейдерству, що обумовлює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потребу в удосконалення Кримінального кодексу України за допомогою його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доповнення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статтею,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встановлює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відповідальність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безпосередньо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рейдерство.</w:t>
      </w:r>
    </w:p>
    <w:p w:rsidR="006937F3" w:rsidRPr="006937F3" w:rsidRDefault="006937F3" w:rsidP="006937F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53"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Актуалізують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також</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негативні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наслідки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виражаються в заподіянні шкоди промисловим підприємствам, припиненні або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призупиненні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ефективних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виробництв,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зниженні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зростання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інвестиційної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привабливості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галузей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підриві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ринкової економіки,</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таких як інститут</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власності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тощо.</w:t>
      </w:r>
    </w:p>
    <w:p w:rsidR="006937F3" w:rsidRPr="006937F3" w:rsidRDefault="006937F3" w:rsidP="006937F3">
      <w:pPr>
        <w:tabs>
          <w:tab w:val="clear" w:pos="709"/>
        </w:tabs>
        <w:suppressAutoHyphens w:val="0"/>
        <w:autoSpaceDE w:val="0"/>
        <w:autoSpaceDN w:val="0"/>
        <w:spacing w:before="2" w:after="0" w:line="360" w:lineRule="auto"/>
        <w:ind w:left="158" w:right="151"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Усе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вищевикладене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визначає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актуальність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необхідність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проведення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відповідальності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правопорушення,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пов’язані із вчиненням рейдерства, що має важливе теоретичне і прикладне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значення</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цілях</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підвищення</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ефективності</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механізмів</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протидії</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таким</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діянням.</w:t>
      </w:r>
    </w:p>
    <w:p w:rsidR="006937F3" w:rsidRPr="006937F3" w:rsidRDefault="006937F3" w:rsidP="006937F3">
      <w:pPr>
        <w:tabs>
          <w:tab w:val="clear" w:pos="709"/>
          <w:tab w:val="left" w:pos="518"/>
          <w:tab w:val="left" w:pos="1311"/>
          <w:tab w:val="left" w:pos="1521"/>
          <w:tab w:val="left" w:pos="1910"/>
          <w:tab w:val="left" w:pos="2189"/>
          <w:tab w:val="left" w:pos="2398"/>
          <w:tab w:val="left" w:pos="2461"/>
          <w:tab w:val="left" w:pos="2745"/>
          <w:tab w:val="left" w:pos="2955"/>
          <w:tab w:val="left" w:pos="3308"/>
          <w:tab w:val="left" w:pos="3349"/>
          <w:tab w:val="left" w:pos="3404"/>
          <w:tab w:val="left" w:pos="3778"/>
          <w:tab w:val="left" w:pos="4192"/>
          <w:tab w:val="left" w:pos="4427"/>
          <w:tab w:val="left" w:pos="4842"/>
          <w:tab w:val="left" w:pos="5102"/>
          <w:tab w:val="left" w:pos="5335"/>
          <w:tab w:val="left" w:pos="5787"/>
          <w:tab w:val="left" w:pos="5873"/>
          <w:tab w:val="left" w:pos="6961"/>
          <w:tab w:val="left" w:pos="7146"/>
          <w:tab w:val="left" w:pos="7435"/>
          <w:tab w:val="left" w:pos="7671"/>
          <w:tab w:val="left" w:pos="7716"/>
          <w:tab w:val="left" w:pos="7952"/>
          <w:tab w:val="left" w:pos="8193"/>
          <w:tab w:val="left" w:pos="8304"/>
          <w:tab w:val="left" w:pos="8740"/>
          <w:tab w:val="left" w:pos="9212"/>
        </w:tabs>
        <w:suppressAutoHyphens w:val="0"/>
        <w:autoSpaceDE w:val="0"/>
        <w:autoSpaceDN w:val="0"/>
        <w:spacing w:before="1" w:after="0" w:line="360" w:lineRule="auto"/>
        <w:ind w:left="158" w:right="142" w:firstLine="707"/>
        <w:jc w:val="right"/>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Дослідженню</w:t>
      </w:r>
      <w:r w:rsidRPr="006937F3">
        <w:rPr>
          <w:rFonts w:ascii="Times New Roman" w:eastAsia="Times New Roman" w:hAnsi="Times New Roman" w:cs="Times New Roman"/>
          <w:kern w:val="0"/>
          <w:sz w:val="28"/>
          <w:szCs w:val="28"/>
          <w:lang w:val="uk-UA" w:eastAsia="en-US"/>
        </w:rPr>
        <w:tab/>
        <w:t>цієї</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spacing w:val="-1"/>
          <w:kern w:val="0"/>
          <w:sz w:val="28"/>
          <w:szCs w:val="28"/>
          <w:lang w:val="uk-UA" w:eastAsia="en-US"/>
        </w:rPr>
        <w:t>проблематики</w:t>
      </w:r>
      <w:r w:rsidRPr="006937F3">
        <w:rPr>
          <w:rFonts w:ascii="Times New Roman" w:eastAsia="Times New Roman" w:hAnsi="Times New Roman" w:cs="Times New Roman"/>
          <w:spacing w:val="-1"/>
          <w:kern w:val="0"/>
          <w:sz w:val="28"/>
          <w:szCs w:val="28"/>
          <w:lang w:val="uk-UA" w:eastAsia="en-US"/>
        </w:rPr>
        <w:tab/>
      </w:r>
      <w:r w:rsidRPr="006937F3">
        <w:rPr>
          <w:rFonts w:ascii="Times New Roman" w:eastAsia="Times New Roman" w:hAnsi="Times New Roman" w:cs="Times New Roman"/>
          <w:spacing w:val="-1"/>
          <w:kern w:val="0"/>
          <w:sz w:val="28"/>
          <w:szCs w:val="28"/>
          <w:lang w:val="uk-UA" w:eastAsia="en-US"/>
        </w:rPr>
        <w:tab/>
      </w:r>
      <w:r w:rsidRPr="006937F3">
        <w:rPr>
          <w:rFonts w:ascii="Times New Roman" w:eastAsia="Times New Roman" w:hAnsi="Times New Roman" w:cs="Times New Roman"/>
          <w:kern w:val="0"/>
          <w:sz w:val="28"/>
          <w:szCs w:val="28"/>
          <w:lang w:val="uk-UA" w:eastAsia="en-US"/>
        </w:rPr>
        <w:t>присвятили</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spacing w:val="-1"/>
          <w:kern w:val="0"/>
          <w:sz w:val="28"/>
          <w:szCs w:val="28"/>
          <w:lang w:val="uk-UA" w:eastAsia="en-US"/>
        </w:rPr>
        <w:t>свої</w:t>
      </w:r>
      <w:r w:rsidRPr="006937F3">
        <w:rPr>
          <w:rFonts w:ascii="Times New Roman" w:eastAsia="Times New Roman" w:hAnsi="Times New Roman" w:cs="Times New Roman"/>
          <w:spacing w:val="-1"/>
          <w:kern w:val="0"/>
          <w:sz w:val="28"/>
          <w:szCs w:val="28"/>
          <w:lang w:val="uk-UA" w:eastAsia="en-US"/>
        </w:rPr>
        <w:tab/>
      </w:r>
      <w:r w:rsidRPr="006937F3">
        <w:rPr>
          <w:rFonts w:ascii="Times New Roman" w:eastAsia="Times New Roman" w:hAnsi="Times New Roman" w:cs="Times New Roman"/>
          <w:kern w:val="0"/>
          <w:sz w:val="28"/>
          <w:szCs w:val="28"/>
          <w:lang w:val="uk-UA" w:eastAsia="en-US"/>
        </w:rPr>
        <w:t>роботи</w:t>
      </w:r>
      <w:r w:rsidRPr="006937F3">
        <w:rPr>
          <w:rFonts w:ascii="Times New Roman" w:eastAsia="Times New Roman" w:hAnsi="Times New Roman" w:cs="Times New Roman"/>
          <w:kern w:val="0"/>
          <w:sz w:val="28"/>
          <w:szCs w:val="28"/>
          <w:lang w:val="uk-UA" w:eastAsia="en-US"/>
        </w:rPr>
        <w:tab/>
        <w:t>численні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українські</w:t>
      </w:r>
      <w:r w:rsidRPr="006937F3">
        <w:rPr>
          <w:rFonts w:ascii="Times New Roman" w:eastAsia="Times New Roman" w:hAnsi="Times New Roman" w:cs="Times New Roman"/>
          <w:spacing w:val="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зарубіжні</w:t>
      </w:r>
      <w:r w:rsidRPr="006937F3">
        <w:rPr>
          <w:rFonts w:ascii="Times New Roman" w:eastAsia="Times New Roman" w:hAnsi="Times New Roman" w:cs="Times New Roman"/>
          <w:spacing w:val="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науковці,</w:t>
      </w:r>
      <w:r w:rsidRPr="006937F3">
        <w:rPr>
          <w:rFonts w:ascii="Times New Roman" w:eastAsia="Times New Roman" w:hAnsi="Times New Roman" w:cs="Times New Roman"/>
          <w:spacing w:val="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висвітлюють</w:t>
      </w:r>
      <w:r w:rsidRPr="006937F3">
        <w:rPr>
          <w:rFonts w:ascii="Times New Roman" w:eastAsia="Times New Roman" w:hAnsi="Times New Roman" w:cs="Times New Roman"/>
          <w:spacing w:val="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проблеми</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видів</w:t>
      </w:r>
      <w:r w:rsidRPr="006937F3">
        <w:rPr>
          <w:rFonts w:ascii="Times New Roman" w:eastAsia="Times New Roman" w:hAnsi="Times New Roman" w:cs="Times New Roman"/>
          <w:spacing w:val="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їх</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соціальної</w:t>
      </w:r>
      <w:r w:rsidRPr="006937F3">
        <w:rPr>
          <w:rFonts w:ascii="Times New Roman" w:eastAsia="Times New Roman" w:hAnsi="Times New Roman" w:cs="Times New Roman"/>
          <w:spacing w:val="2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зумовленості</w:t>
      </w:r>
      <w:r w:rsidRPr="006937F3">
        <w:rPr>
          <w:rFonts w:ascii="Times New Roman" w:eastAsia="Times New Roman" w:hAnsi="Times New Roman" w:cs="Times New Roman"/>
          <w:spacing w:val="2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2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механізмів</w:t>
      </w:r>
      <w:r w:rsidRPr="006937F3">
        <w:rPr>
          <w:rFonts w:ascii="Times New Roman" w:eastAsia="Times New Roman" w:hAnsi="Times New Roman" w:cs="Times New Roman"/>
          <w:spacing w:val="2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кримінально-правової</w:t>
      </w:r>
      <w:r w:rsidRPr="006937F3">
        <w:rPr>
          <w:rFonts w:ascii="Times New Roman" w:eastAsia="Times New Roman" w:hAnsi="Times New Roman" w:cs="Times New Roman"/>
          <w:spacing w:val="2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протидії,</w:t>
      </w:r>
      <w:r w:rsidRPr="006937F3">
        <w:rPr>
          <w:rFonts w:ascii="Times New Roman" w:eastAsia="Times New Roman" w:hAnsi="Times New Roman" w:cs="Times New Roman"/>
          <w:spacing w:val="2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зокрема</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kern w:val="0"/>
          <w:sz w:val="28"/>
          <w:szCs w:val="28"/>
          <w:lang w:val="uk-UA" w:eastAsia="en-US"/>
        </w:rPr>
        <w:tab/>
        <w:t>дослідженнях</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Б.</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Андрушківа,</w:t>
      </w:r>
      <w:r w:rsidRPr="006937F3">
        <w:rPr>
          <w:rFonts w:ascii="Times New Roman" w:eastAsia="Times New Roman" w:hAnsi="Times New Roman" w:cs="Times New Roman"/>
          <w:kern w:val="0"/>
          <w:sz w:val="28"/>
          <w:szCs w:val="28"/>
          <w:lang w:val="uk-UA" w:eastAsia="en-US"/>
        </w:rPr>
        <w:tab/>
        <w:t>І.</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Богатирьова,</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В. С.</w:t>
      </w:r>
      <w:r w:rsidRPr="006937F3">
        <w:rPr>
          <w:rFonts w:ascii="Times New Roman" w:eastAsia="Times New Roman" w:hAnsi="Times New Roman" w:cs="Times New Roman"/>
          <w:kern w:val="0"/>
          <w:sz w:val="28"/>
          <w:szCs w:val="28"/>
          <w:lang w:val="uk-UA" w:eastAsia="en-US"/>
        </w:rPr>
        <w:tab/>
        <w:t>Буркаль,</w:t>
      </w:r>
      <w:r w:rsidRPr="006937F3">
        <w:rPr>
          <w:rFonts w:ascii="Times New Roman" w:eastAsia="Times New Roman" w:hAnsi="Times New Roman" w:cs="Times New Roman"/>
          <w:kern w:val="0"/>
          <w:sz w:val="28"/>
          <w:szCs w:val="28"/>
          <w:lang w:val="uk-UA" w:eastAsia="en-US"/>
        </w:rPr>
        <w:tab/>
        <w:t>С. В.</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Васильчака,</w:t>
      </w:r>
      <w:r w:rsidRPr="006937F3">
        <w:rPr>
          <w:rFonts w:ascii="Times New Roman" w:eastAsia="Times New Roman" w:hAnsi="Times New Roman" w:cs="Times New Roman"/>
          <w:kern w:val="0"/>
          <w:sz w:val="28"/>
          <w:szCs w:val="28"/>
          <w:lang w:val="uk-UA" w:eastAsia="en-US"/>
        </w:rPr>
        <w:tab/>
        <w:t>З. С.</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Варналія,</w:t>
      </w:r>
      <w:r w:rsidRPr="006937F3">
        <w:rPr>
          <w:rFonts w:ascii="Times New Roman" w:eastAsia="Times New Roman" w:hAnsi="Times New Roman" w:cs="Times New Roman"/>
          <w:kern w:val="0"/>
          <w:sz w:val="28"/>
          <w:szCs w:val="28"/>
          <w:lang w:val="uk-UA" w:eastAsia="en-US"/>
        </w:rPr>
        <w:tab/>
        <w:t>Б.</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Грека</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Н.</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Грищенко,</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Н. Б. Кирича,</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Корнякової,</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Мазура,</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М. І.</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Мельника,</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В. А. Мисливого,</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Мірошниченка,</w:t>
      </w:r>
      <w:r w:rsidRPr="006937F3">
        <w:rPr>
          <w:rFonts w:ascii="Times New Roman" w:eastAsia="Times New Roman" w:hAnsi="Times New Roman" w:cs="Times New Roman"/>
          <w:spacing w:val="1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 В.</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Нікітіна,</w:t>
      </w:r>
      <w:r w:rsidRPr="006937F3">
        <w:rPr>
          <w:rFonts w:ascii="Times New Roman" w:eastAsia="Times New Roman" w:hAnsi="Times New Roman" w:cs="Times New Roman"/>
          <w:spacing w:val="1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 С.</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Погорєлова,</w:t>
      </w:r>
      <w:r w:rsidRPr="006937F3">
        <w:rPr>
          <w:rFonts w:ascii="Times New Roman" w:eastAsia="Times New Roman" w:hAnsi="Times New Roman" w:cs="Times New Roman"/>
          <w:spacing w:val="1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Пшенички,</w:t>
      </w:r>
      <w:r w:rsidRPr="006937F3">
        <w:rPr>
          <w:rFonts w:ascii="Times New Roman" w:eastAsia="Times New Roman" w:hAnsi="Times New Roman" w:cs="Times New Roman"/>
          <w:spacing w:val="1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Рогатинської, А. В. Смітюх, В. В. Топчія, С. С. Титаренка, І. М. Федулової та ін.</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Останнім</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часом</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серед</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учених</w:t>
      </w:r>
      <w:r w:rsidRPr="006937F3">
        <w:rPr>
          <w:rFonts w:ascii="Times New Roman" w:eastAsia="Times New Roman" w:hAnsi="Times New Roman" w:cs="Times New Roman"/>
          <w:kern w:val="0"/>
          <w:sz w:val="28"/>
          <w:szCs w:val="28"/>
          <w:lang w:val="uk-UA" w:eastAsia="en-US"/>
        </w:rPr>
        <w:tab/>
        <w:t>найбільш</w:t>
      </w:r>
      <w:r w:rsidRPr="006937F3">
        <w:rPr>
          <w:rFonts w:ascii="Times New Roman" w:eastAsia="Times New Roman" w:hAnsi="Times New Roman" w:cs="Times New Roman"/>
          <w:kern w:val="0"/>
          <w:sz w:val="28"/>
          <w:szCs w:val="28"/>
          <w:lang w:val="uk-UA" w:eastAsia="en-US"/>
        </w:rPr>
        <w:tab/>
        <w:t>актуальною</w:t>
      </w:r>
      <w:r w:rsidRPr="006937F3">
        <w:rPr>
          <w:rFonts w:ascii="Times New Roman" w:eastAsia="Times New Roman" w:hAnsi="Times New Roman" w:cs="Times New Roman"/>
          <w:kern w:val="0"/>
          <w:sz w:val="28"/>
          <w:szCs w:val="28"/>
          <w:lang w:val="uk-UA" w:eastAsia="en-US"/>
        </w:rPr>
        <w:tab/>
        <w:t>стала</w:t>
      </w:r>
      <w:r w:rsidRPr="006937F3">
        <w:rPr>
          <w:rFonts w:ascii="Times New Roman" w:eastAsia="Times New Roman" w:hAnsi="Times New Roman" w:cs="Times New Roman"/>
          <w:kern w:val="0"/>
          <w:sz w:val="28"/>
          <w:szCs w:val="28"/>
          <w:lang w:val="uk-UA" w:eastAsia="en-US"/>
        </w:rPr>
        <w:tab/>
      </w:r>
      <w:r w:rsidRPr="006937F3">
        <w:rPr>
          <w:rFonts w:ascii="Times New Roman" w:eastAsia="Times New Roman" w:hAnsi="Times New Roman" w:cs="Times New Roman"/>
          <w:kern w:val="0"/>
          <w:sz w:val="28"/>
          <w:szCs w:val="28"/>
          <w:lang w:val="uk-UA" w:eastAsia="en-US"/>
        </w:rPr>
        <w:tab/>
        <w:t>оцінка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кримінально-правової</w:t>
      </w:r>
      <w:r w:rsidRPr="006937F3">
        <w:rPr>
          <w:rFonts w:ascii="Times New Roman" w:eastAsia="Times New Roman" w:hAnsi="Times New Roman" w:cs="Times New Roman"/>
          <w:spacing w:val="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точки</w:t>
      </w:r>
      <w:r w:rsidRPr="006937F3">
        <w:rPr>
          <w:rFonts w:ascii="Times New Roman" w:eastAsia="Times New Roman" w:hAnsi="Times New Roman" w:cs="Times New Roman"/>
          <w:spacing w:val="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зору</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зв’язку</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тим,</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воно</w:t>
      </w:r>
      <w:r w:rsidRPr="006937F3">
        <w:rPr>
          <w:rFonts w:ascii="Times New Roman" w:eastAsia="Times New Roman" w:hAnsi="Times New Roman" w:cs="Times New Roman"/>
          <w:spacing w:val="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набуває</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все</w:t>
      </w:r>
      <w:r w:rsidRPr="006937F3">
        <w:rPr>
          <w:rFonts w:ascii="Times New Roman" w:eastAsia="Times New Roman" w:hAnsi="Times New Roman" w:cs="Times New Roman"/>
          <w:spacing w:val="2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більш</w:t>
      </w:r>
      <w:r w:rsidRPr="006937F3">
        <w:rPr>
          <w:rFonts w:ascii="Times New Roman" w:eastAsia="Times New Roman" w:hAnsi="Times New Roman" w:cs="Times New Roman"/>
          <w:spacing w:val="2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складні</w:t>
      </w:r>
      <w:r w:rsidRPr="006937F3">
        <w:rPr>
          <w:rFonts w:ascii="Times New Roman" w:eastAsia="Times New Roman" w:hAnsi="Times New Roman" w:cs="Times New Roman"/>
          <w:spacing w:val="2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форми,</w:t>
      </w:r>
      <w:r w:rsidRPr="006937F3">
        <w:rPr>
          <w:rFonts w:ascii="Times New Roman" w:eastAsia="Times New Roman" w:hAnsi="Times New Roman" w:cs="Times New Roman"/>
          <w:spacing w:val="2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масштаби</w:t>
      </w:r>
      <w:r w:rsidRPr="006937F3">
        <w:rPr>
          <w:rFonts w:ascii="Times New Roman" w:eastAsia="Times New Roman" w:hAnsi="Times New Roman" w:cs="Times New Roman"/>
          <w:spacing w:val="2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поширення</w:t>
      </w:r>
      <w:r w:rsidRPr="006937F3">
        <w:rPr>
          <w:rFonts w:ascii="Times New Roman" w:eastAsia="Times New Roman" w:hAnsi="Times New Roman" w:cs="Times New Roman"/>
          <w:spacing w:val="2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2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призводить</w:t>
      </w:r>
      <w:r w:rsidRPr="006937F3">
        <w:rPr>
          <w:rFonts w:ascii="Times New Roman" w:eastAsia="Times New Roman" w:hAnsi="Times New Roman" w:cs="Times New Roman"/>
          <w:spacing w:val="2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істотні</w:t>
      </w:r>
      <w:r w:rsidRPr="006937F3">
        <w:rPr>
          <w:rFonts w:ascii="Times New Roman" w:eastAsia="Times New Roman" w:hAnsi="Times New Roman" w:cs="Times New Roman"/>
          <w:spacing w:val="2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негативні</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наслідки.</w:t>
      </w:r>
      <w:r w:rsidRPr="006937F3">
        <w:rPr>
          <w:rFonts w:ascii="Times New Roman" w:eastAsia="Times New Roman" w:hAnsi="Times New Roman" w:cs="Times New Roman"/>
          <w:spacing w:val="2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Цей</w:t>
      </w:r>
      <w:r w:rsidRPr="006937F3">
        <w:rPr>
          <w:rFonts w:ascii="Times New Roman" w:eastAsia="Times New Roman" w:hAnsi="Times New Roman" w:cs="Times New Roman"/>
          <w:spacing w:val="3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підхід</w:t>
      </w:r>
      <w:r w:rsidRPr="006937F3">
        <w:rPr>
          <w:rFonts w:ascii="Times New Roman" w:eastAsia="Times New Roman" w:hAnsi="Times New Roman" w:cs="Times New Roman"/>
          <w:spacing w:val="2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сформульовано</w:t>
      </w:r>
      <w:r w:rsidRPr="006937F3">
        <w:rPr>
          <w:rFonts w:ascii="Times New Roman" w:eastAsia="Times New Roman" w:hAnsi="Times New Roman" w:cs="Times New Roman"/>
          <w:spacing w:val="2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2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зарубіжних</w:t>
      </w:r>
      <w:r w:rsidRPr="006937F3">
        <w:rPr>
          <w:rFonts w:ascii="Times New Roman" w:eastAsia="Times New Roman" w:hAnsi="Times New Roman" w:cs="Times New Roman"/>
          <w:spacing w:val="2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дослідників,</w:t>
      </w:r>
      <w:r w:rsidRPr="006937F3">
        <w:rPr>
          <w:rFonts w:ascii="Times New Roman" w:eastAsia="Times New Roman" w:hAnsi="Times New Roman" w:cs="Times New Roman"/>
          <w:spacing w:val="2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зокрема</w:t>
      </w:r>
      <w:r w:rsidRPr="006937F3">
        <w:rPr>
          <w:rFonts w:ascii="Times New Roman" w:eastAsia="Times New Roman" w:hAnsi="Times New Roman" w:cs="Times New Roman"/>
          <w:spacing w:val="2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роботах</w:t>
      </w:r>
      <w:r w:rsidRPr="006937F3">
        <w:rPr>
          <w:rFonts w:ascii="Times New Roman" w:eastAsia="Times New Roman" w:hAnsi="Times New Roman" w:cs="Times New Roman"/>
          <w:kern w:val="0"/>
          <w:sz w:val="28"/>
          <w:szCs w:val="28"/>
          <w:lang w:val="uk-UA" w:eastAsia="en-US"/>
        </w:rPr>
        <w:tab/>
        <w:t>таких</w:t>
      </w:r>
      <w:r w:rsidRPr="006937F3">
        <w:rPr>
          <w:rFonts w:ascii="Times New Roman" w:eastAsia="Times New Roman" w:hAnsi="Times New Roman" w:cs="Times New Roman"/>
          <w:kern w:val="0"/>
          <w:sz w:val="28"/>
          <w:szCs w:val="28"/>
          <w:lang w:val="uk-UA" w:eastAsia="en-US"/>
        </w:rPr>
        <w:tab/>
        <w:t>учених,</w:t>
      </w:r>
      <w:r w:rsidRPr="006937F3">
        <w:rPr>
          <w:rFonts w:ascii="Times New Roman" w:eastAsia="Times New Roman" w:hAnsi="Times New Roman" w:cs="Times New Roman"/>
          <w:kern w:val="0"/>
          <w:sz w:val="28"/>
          <w:szCs w:val="28"/>
          <w:lang w:val="uk-UA" w:eastAsia="en-US"/>
        </w:rPr>
        <w:tab/>
        <w:t>як</w:t>
      </w:r>
      <w:r w:rsidRPr="006937F3">
        <w:rPr>
          <w:rFonts w:ascii="Times New Roman" w:eastAsia="Times New Roman" w:hAnsi="Times New Roman" w:cs="Times New Roman"/>
          <w:kern w:val="0"/>
          <w:sz w:val="28"/>
          <w:szCs w:val="28"/>
          <w:lang w:val="uk-UA" w:eastAsia="en-US"/>
        </w:rPr>
        <w:tab/>
        <w:t>О</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Федоров,</w:t>
      </w:r>
      <w:r w:rsidRPr="006937F3">
        <w:rPr>
          <w:rFonts w:ascii="Times New Roman" w:eastAsia="Times New Roman" w:hAnsi="Times New Roman" w:cs="Times New Roman"/>
          <w:kern w:val="0"/>
          <w:sz w:val="28"/>
          <w:szCs w:val="28"/>
          <w:lang w:val="uk-UA" w:eastAsia="en-US"/>
        </w:rPr>
        <w:tab/>
        <w:t>Д. В. Медведєва,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 К. Смирнов,</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 О. Андрєєва, К. А. Сергєєв, А. Н. Прожеріна тощо. Дослідженням рейдерства</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його найбільш</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небезпечному</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прояві</w:t>
      </w:r>
      <w:r w:rsidRPr="006937F3">
        <w:rPr>
          <w:rFonts w:ascii="Times New Roman" w:eastAsia="Times New Roman" w:hAnsi="Times New Roman" w:cs="Times New Roman"/>
          <w:spacing w:val="8"/>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 рейдерства</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кримінологічних,</w:t>
      </w:r>
      <w:r w:rsidRPr="006937F3">
        <w:rPr>
          <w:rFonts w:ascii="Times New Roman" w:eastAsia="Times New Roman" w:hAnsi="Times New Roman" w:cs="Times New Roman"/>
          <w:spacing w:val="5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оперативно-розшукових,</w:t>
      </w:r>
      <w:r w:rsidRPr="006937F3">
        <w:rPr>
          <w:rFonts w:ascii="Times New Roman" w:eastAsia="Times New Roman" w:hAnsi="Times New Roman" w:cs="Times New Roman"/>
          <w:spacing w:val="5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процесуальних</w:t>
      </w:r>
      <w:r w:rsidRPr="006937F3">
        <w:rPr>
          <w:rFonts w:ascii="Times New Roman" w:eastAsia="Times New Roman" w:hAnsi="Times New Roman" w:cs="Times New Roman"/>
          <w:spacing w:val="5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59"/>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криміналістичних</w:t>
      </w:r>
    </w:p>
    <w:p w:rsidR="006937F3" w:rsidRPr="006937F3" w:rsidRDefault="006937F3" w:rsidP="006937F3">
      <w:pPr>
        <w:tabs>
          <w:tab w:val="clear" w:pos="709"/>
        </w:tabs>
        <w:suppressAutoHyphens w:val="0"/>
        <w:autoSpaceDE w:val="0"/>
        <w:autoSpaceDN w:val="0"/>
        <w:spacing w:after="0" w:line="321" w:lineRule="exact"/>
        <w:ind w:left="158"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позицій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займалися</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 A.</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Шашков,</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Васильченко,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 Зенкін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w:t>
      </w:r>
    </w:p>
    <w:p w:rsidR="006937F3" w:rsidRPr="006937F3" w:rsidRDefault="006937F3" w:rsidP="006937F3">
      <w:pPr>
        <w:tabs>
          <w:tab w:val="clear" w:pos="709"/>
        </w:tabs>
        <w:suppressAutoHyphens w:val="0"/>
        <w:autoSpaceDE w:val="0"/>
        <w:autoSpaceDN w:val="0"/>
        <w:spacing w:before="160" w:after="0" w:line="360" w:lineRule="auto"/>
        <w:ind w:left="158" w:right="151"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Визнаючи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значний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внесок,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внесений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перерахованими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авторами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вирішення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проблем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протидії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варто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зазначити,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вони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обмежувалися,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правило,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окремих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їх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аспектів.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Причому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більшість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правознавців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приділяла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увагу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переважно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кримінологічній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стороні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2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Проблеми</w:t>
      </w:r>
      <w:r w:rsidRPr="006937F3">
        <w:rPr>
          <w:rFonts w:ascii="Times New Roman" w:eastAsia="Times New Roman" w:hAnsi="Times New Roman" w:cs="Times New Roman"/>
          <w:spacing w:val="2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ж</w:t>
      </w:r>
      <w:r w:rsidRPr="006937F3">
        <w:rPr>
          <w:rFonts w:ascii="Times New Roman" w:eastAsia="Times New Roman" w:hAnsi="Times New Roman" w:cs="Times New Roman"/>
          <w:spacing w:val="2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кримінально-правової</w:t>
      </w:r>
      <w:r w:rsidRPr="006937F3">
        <w:rPr>
          <w:rFonts w:ascii="Times New Roman" w:eastAsia="Times New Roman" w:hAnsi="Times New Roman" w:cs="Times New Roman"/>
          <w:spacing w:val="2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охорони</w:t>
      </w:r>
      <w:r w:rsidRPr="006937F3">
        <w:rPr>
          <w:rFonts w:ascii="Times New Roman" w:eastAsia="Times New Roman" w:hAnsi="Times New Roman" w:cs="Times New Roman"/>
          <w:spacing w:val="2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відносин</w:t>
      </w:r>
      <w:r w:rsidRPr="006937F3">
        <w:rPr>
          <w:rFonts w:ascii="Times New Roman" w:eastAsia="Times New Roman" w:hAnsi="Times New Roman" w:cs="Times New Roman"/>
          <w:spacing w:val="2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2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управління</w:t>
      </w:r>
    </w:p>
    <w:p w:rsidR="006937F3" w:rsidRPr="006937F3" w:rsidRDefault="006937F3" w:rsidP="006937F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48"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корпорацією висвітлюються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здебільшого на сторінках періодичних</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видань або</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навчальних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посібниках,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цьому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їх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аналіз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носить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фрагментарний,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безсистемний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характер.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Іншими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словами,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доктрині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юридична природа рейдерства досі не досліджувалася, система кримінальних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правопорушень у сфері відносин з корпоративного управління, що дозволяє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аналізувати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норми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законодавства,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спрямовані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охорону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відносин з управління корпорацією, і виділити ефективну модель диференціації</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кримінальної відповідальності за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рейдерство, не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сформована.</w:t>
      </w:r>
    </w:p>
    <w:p w:rsidR="006937F3" w:rsidRPr="006937F3" w:rsidRDefault="006937F3" w:rsidP="006937F3">
      <w:pPr>
        <w:tabs>
          <w:tab w:val="clear" w:pos="709"/>
        </w:tabs>
        <w:suppressAutoHyphens w:val="0"/>
        <w:autoSpaceDE w:val="0"/>
        <w:autoSpaceDN w:val="0"/>
        <w:spacing w:before="1" w:after="0" w:line="360" w:lineRule="auto"/>
        <w:ind w:left="158" w:right="146"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Кримінально-правовий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кримінологічний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аспекти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форм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раніше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самостійно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досліджувалися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спорадично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фрагментарно.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Зазначені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характеристики свідчать про те, що це дисертаційне дослідження є своєчасним і</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затребуваним.</w:t>
      </w:r>
    </w:p>
    <w:p w:rsidR="006937F3" w:rsidRPr="006937F3" w:rsidRDefault="006937F3" w:rsidP="006937F3">
      <w:pPr>
        <w:tabs>
          <w:tab w:val="clear" w:pos="709"/>
        </w:tabs>
        <w:suppressAutoHyphens w:val="0"/>
        <w:autoSpaceDE w:val="0"/>
        <w:autoSpaceDN w:val="0"/>
        <w:spacing w:before="5" w:after="0" w:line="360" w:lineRule="auto"/>
        <w:ind w:left="158" w:right="145"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b/>
          <w:kern w:val="0"/>
          <w:sz w:val="28"/>
          <w:szCs w:val="28"/>
          <w:lang w:val="uk-UA" w:eastAsia="en-US"/>
        </w:rPr>
        <w:t>Зв’язок</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роботи</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з</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науковими</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програмами,</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планами,</w:t>
      </w:r>
      <w:r w:rsidRPr="006937F3">
        <w:rPr>
          <w:rFonts w:ascii="Times New Roman" w:eastAsia="Times New Roman" w:hAnsi="Times New Roman" w:cs="Times New Roman"/>
          <w:b/>
          <w:spacing w:val="7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темами,</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 xml:space="preserve">грантами. </w:t>
      </w:r>
      <w:r w:rsidRPr="006937F3">
        <w:rPr>
          <w:rFonts w:ascii="Times New Roman" w:eastAsia="Times New Roman" w:hAnsi="Times New Roman" w:cs="Times New Roman"/>
          <w:kern w:val="0"/>
          <w:sz w:val="28"/>
          <w:szCs w:val="28"/>
          <w:lang w:val="uk-UA" w:eastAsia="en-US"/>
        </w:rPr>
        <w:t>Дисертаційна робота виконана на положеннях Загальнодержавної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програми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адаптації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законодавства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законодавства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Європейського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Союзу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(ухвалена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Верховною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Радою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18.03.2004</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161639-IV)</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рамках науково-дослідної роботи ВНЗ «Національна академія управління» 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2014–2019</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тему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«Адаптація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законодавства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законодавства і права Європейського Союзу» (державний реєстраційний номер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0114U006593);</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Рішенні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Ради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національної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безпеки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оборони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06.05.2015 «Про заходи щодо посилення боротьби зі злочинністю в Україні»,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введеному в чинність Указом Президента України від 16.06.2015 № 341/2015;</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Стратегії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сталого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розвитку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2020»,</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схваленої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Указом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Президента</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 від 12.01.2015 № 5/2015; Пріоритетних напрямів розвитку правової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2016–2020</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затверджених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постановою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загальних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зборів</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Національної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академії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03.03.2016;</w:t>
      </w:r>
      <w:r w:rsidRPr="006937F3">
        <w:rPr>
          <w:rFonts w:ascii="Times New Roman" w:eastAsia="Times New Roman" w:hAnsi="Times New Roman" w:cs="Times New Roman"/>
          <w:spacing w:val="7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Стратегії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боротьби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організованою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злочинністю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(розпорядження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Кабінету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Міністрів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16.09.2020</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 1126).</w:t>
      </w:r>
    </w:p>
    <w:p w:rsidR="006937F3" w:rsidRPr="006937F3" w:rsidRDefault="006937F3" w:rsidP="006937F3">
      <w:pPr>
        <w:tabs>
          <w:tab w:val="clear" w:pos="709"/>
        </w:tabs>
        <w:suppressAutoHyphens w:val="0"/>
        <w:autoSpaceDE w:val="0"/>
        <w:autoSpaceDN w:val="0"/>
        <w:spacing w:after="0" w:line="360" w:lineRule="auto"/>
        <w:ind w:left="158" w:right="151"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Тема дисертації затверджена Вченою радою ВНЗ «Національна академія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управління» (протокол № 6 від 30 жовтня 2014 р.) та уточнена тією самою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Вченою</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радою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(протокол</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 8 від</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21</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листопада 2019</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w:t>
      </w:r>
    </w:p>
    <w:p w:rsidR="006937F3" w:rsidRPr="006937F3" w:rsidRDefault="006937F3" w:rsidP="006937F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49"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b/>
          <w:kern w:val="0"/>
          <w:sz w:val="28"/>
          <w:szCs w:val="28"/>
          <w:lang w:val="uk-UA" w:eastAsia="en-US"/>
        </w:rPr>
        <w:t>Мета</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і</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завдання</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дослідження.</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дисертаційного</w:t>
      </w:r>
      <w:r w:rsidRPr="006937F3">
        <w:rPr>
          <w:rFonts w:ascii="Times New Roman" w:eastAsia="Times New Roman" w:hAnsi="Times New Roman" w:cs="Times New Roman"/>
          <w:spacing w:val="7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полягає у вивченні рейдерства, кримінально протиправних діянь, що сприяють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його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вчиненню,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також</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щоб</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підставі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аналізу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регулятивного законодавства сформулювати науково обґрунтовані пропозиції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вдосконалення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цього законодавства</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метою</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протидії</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рейдерству.</w:t>
      </w:r>
    </w:p>
    <w:p w:rsidR="006937F3" w:rsidRPr="006937F3" w:rsidRDefault="006937F3" w:rsidP="006937F3">
      <w:pPr>
        <w:tabs>
          <w:tab w:val="clear" w:pos="709"/>
        </w:tabs>
        <w:suppressAutoHyphens w:val="0"/>
        <w:autoSpaceDE w:val="0"/>
        <w:autoSpaceDN w:val="0"/>
        <w:spacing w:before="2" w:after="0" w:line="240" w:lineRule="auto"/>
        <w:ind w:left="866"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Мета</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зумовлює</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необхідність</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вирішення</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 xml:space="preserve">таких </w:t>
      </w:r>
      <w:r w:rsidRPr="006937F3">
        <w:rPr>
          <w:rFonts w:ascii="Times New Roman" w:eastAsia="Times New Roman" w:hAnsi="Times New Roman" w:cs="Times New Roman"/>
          <w:i/>
          <w:kern w:val="0"/>
          <w:sz w:val="28"/>
          <w:szCs w:val="28"/>
          <w:lang w:val="uk-UA" w:eastAsia="en-US"/>
        </w:rPr>
        <w:t>завдань</w:t>
      </w:r>
      <w:r w:rsidRPr="006937F3">
        <w:rPr>
          <w:rFonts w:ascii="Times New Roman" w:eastAsia="Times New Roman" w:hAnsi="Times New Roman" w:cs="Times New Roman"/>
          <w:kern w:val="0"/>
          <w:sz w:val="28"/>
          <w:szCs w:val="28"/>
          <w:lang w:val="uk-UA" w:eastAsia="en-US"/>
        </w:rPr>
        <w:t>:</w:t>
      </w:r>
    </w:p>
    <w:p w:rsidR="006937F3" w:rsidRPr="006937F3" w:rsidRDefault="006937F3" w:rsidP="006937F3">
      <w:pPr>
        <w:numPr>
          <w:ilvl w:val="0"/>
          <w:numId w:val="8"/>
        </w:numPr>
        <w:tabs>
          <w:tab w:val="clear" w:pos="709"/>
          <w:tab w:val="left" w:pos="1575"/>
        </w:tabs>
        <w:suppressAutoHyphens w:val="0"/>
        <w:autoSpaceDE w:val="0"/>
        <w:autoSpaceDN w:val="0"/>
        <w:spacing w:before="161" w:after="0" w:line="360" w:lineRule="auto"/>
        <w:ind w:right="147"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охарактеризувати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теоретико-методологічні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засади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дослідження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 правопорушень у сфері захоплення суб’єктів господарювання 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метою</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зміни їх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власників;</w:t>
      </w:r>
    </w:p>
    <w:p w:rsidR="006937F3" w:rsidRPr="006937F3" w:rsidRDefault="006937F3" w:rsidP="006937F3">
      <w:pPr>
        <w:numPr>
          <w:ilvl w:val="0"/>
          <w:numId w:val="8"/>
        </w:numPr>
        <w:tabs>
          <w:tab w:val="clear" w:pos="709"/>
          <w:tab w:val="left" w:pos="1575"/>
        </w:tabs>
        <w:suppressAutoHyphens w:val="0"/>
        <w:autoSpaceDE w:val="0"/>
        <w:autoSpaceDN w:val="0"/>
        <w:spacing w:before="1" w:after="0" w:line="360" w:lineRule="auto"/>
        <w:ind w:right="155"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проаналізувати основні етапи генези кримінальної відповідальності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 рейдерства;</w:t>
      </w:r>
    </w:p>
    <w:p w:rsidR="006937F3" w:rsidRPr="006937F3" w:rsidRDefault="006937F3" w:rsidP="006937F3">
      <w:pPr>
        <w:numPr>
          <w:ilvl w:val="0"/>
          <w:numId w:val="8"/>
        </w:numPr>
        <w:tabs>
          <w:tab w:val="clear" w:pos="709"/>
          <w:tab w:val="left" w:pos="1575"/>
        </w:tabs>
        <w:suppressAutoHyphens w:val="0"/>
        <w:autoSpaceDE w:val="0"/>
        <w:autoSpaceDN w:val="0"/>
        <w:spacing w:after="0" w:line="360" w:lineRule="auto"/>
        <w:ind w:right="154"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з’ясувати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детермінанти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соціальної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обумовленості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кримінальної</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p>
    <w:p w:rsidR="006937F3" w:rsidRPr="006937F3" w:rsidRDefault="006937F3" w:rsidP="006937F3">
      <w:pPr>
        <w:numPr>
          <w:ilvl w:val="0"/>
          <w:numId w:val="8"/>
        </w:numPr>
        <w:tabs>
          <w:tab w:val="clear" w:pos="709"/>
          <w:tab w:val="left" w:pos="1575"/>
        </w:tabs>
        <w:suppressAutoHyphens w:val="0"/>
        <w:autoSpaceDE w:val="0"/>
        <w:autoSpaceDN w:val="0"/>
        <w:spacing w:after="0" w:line="362" w:lineRule="auto"/>
        <w:ind w:right="151"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охарактеризувати об’єктивні ознаки кримінальних правопорушень у</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сфері</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суб’єктів</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зміни</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їх власників;</w:t>
      </w:r>
    </w:p>
    <w:p w:rsidR="006937F3" w:rsidRPr="006937F3" w:rsidRDefault="006937F3" w:rsidP="006937F3">
      <w:pPr>
        <w:numPr>
          <w:ilvl w:val="0"/>
          <w:numId w:val="8"/>
        </w:numPr>
        <w:tabs>
          <w:tab w:val="clear" w:pos="709"/>
          <w:tab w:val="left" w:pos="1575"/>
        </w:tabs>
        <w:suppressAutoHyphens w:val="0"/>
        <w:autoSpaceDE w:val="0"/>
        <w:autoSpaceDN w:val="0"/>
        <w:spacing w:after="0" w:line="317" w:lineRule="exact"/>
        <w:ind w:left="1574" w:hanging="709"/>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надати</w:t>
      </w:r>
      <w:r w:rsidRPr="006937F3">
        <w:rPr>
          <w:rFonts w:ascii="Times New Roman" w:eastAsia="Times New Roman" w:hAnsi="Times New Roman" w:cs="Times New Roman"/>
          <w:spacing w:val="-5"/>
          <w:kern w:val="0"/>
          <w:sz w:val="28"/>
          <w:lang w:val="uk-UA" w:eastAsia="en-US"/>
        </w:rPr>
        <w:t xml:space="preserve"> </w:t>
      </w:r>
      <w:r w:rsidRPr="006937F3">
        <w:rPr>
          <w:rFonts w:ascii="Times New Roman" w:eastAsia="Times New Roman" w:hAnsi="Times New Roman" w:cs="Times New Roman"/>
          <w:kern w:val="0"/>
          <w:sz w:val="28"/>
          <w:lang w:val="uk-UA" w:eastAsia="en-US"/>
        </w:rPr>
        <w:t>характеристику</w:t>
      </w:r>
      <w:r w:rsidRPr="006937F3">
        <w:rPr>
          <w:rFonts w:ascii="Times New Roman" w:eastAsia="Times New Roman" w:hAnsi="Times New Roman" w:cs="Times New Roman"/>
          <w:spacing w:val="-7"/>
          <w:kern w:val="0"/>
          <w:sz w:val="28"/>
          <w:lang w:val="uk-UA" w:eastAsia="en-US"/>
        </w:rPr>
        <w:t xml:space="preserve"> </w:t>
      </w:r>
      <w:r w:rsidRPr="006937F3">
        <w:rPr>
          <w:rFonts w:ascii="Times New Roman" w:eastAsia="Times New Roman" w:hAnsi="Times New Roman" w:cs="Times New Roman"/>
          <w:kern w:val="0"/>
          <w:sz w:val="28"/>
          <w:lang w:val="uk-UA" w:eastAsia="en-US"/>
        </w:rPr>
        <w:t>суб’єктивним</w:t>
      </w:r>
      <w:r w:rsidRPr="006937F3">
        <w:rPr>
          <w:rFonts w:ascii="Times New Roman" w:eastAsia="Times New Roman" w:hAnsi="Times New Roman" w:cs="Times New Roman"/>
          <w:spacing w:val="-6"/>
          <w:kern w:val="0"/>
          <w:sz w:val="28"/>
          <w:lang w:val="uk-UA" w:eastAsia="en-US"/>
        </w:rPr>
        <w:t xml:space="preserve"> </w:t>
      </w:r>
      <w:r w:rsidRPr="006937F3">
        <w:rPr>
          <w:rFonts w:ascii="Times New Roman" w:eastAsia="Times New Roman" w:hAnsi="Times New Roman" w:cs="Times New Roman"/>
          <w:kern w:val="0"/>
          <w:sz w:val="28"/>
          <w:lang w:val="uk-UA" w:eastAsia="en-US"/>
        </w:rPr>
        <w:t>ознакам</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w:t>
      </w:r>
      <w:r w:rsidRPr="006937F3">
        <w:rPr>
          <w:rFonts w:ascii="Times New Roman" w:eastAsia="Times New Roman" w:hAnsi="Times New Roman" w:cs="Times New Roman"/>
          <w:spacing w:val="-5"/>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p>
    <w:p w:rsidR="006937F3" w:rsidRPr="006937F3" w:rsidRDefault="006937F3" w:rsidP="006937F3">
      <w:pPr>
        <w:numPr>
          <w:ilvl w:val="0"/>
          <w:numId w:val="8"/>
        </w:numPr>
        <w:tabs>
          <w:tab w:val="clear" w:pos="709"/>
          <w:tab w:val="left" w:pos="1575"/>
        </w:tabs>
        <w:suppressAutoHyphens w:val="0"/>
        <w:autoSpaceDE w:val="0"/>
        <w:autoSpaceDN w:val="0"/>
        <w:spacing w:before="159" w:after="0" w:line="360" w:lineRule="auto"/>
        <w:ind w:right="147"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дослідити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визначити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кваліфікуючі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ознаки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5"/>
          <w:kern w:val="0"/>
          <w:sz w:val="28"/>
          <w:lang w:val="uk-UA" w:eastAsia="en-US"/>
        </w:rPr>
        <w:t xml:space="preserve"> </w:t>
      </w:r>
      <w:r w:rsidRPr="006937F3">
        <w:rPr>
          <w:rFonts w:ascii="Times New Roman" w:eastAsia="Times New Roman" w:hAnsi="Times New Roman" w:cs="Times New Roman"/>
          <w:kern w:val="0"/>
          <w:sz w:val="28"/>
          <w:lang w:val="uk-UA" w:eastAsia="en-US"/>
        </w:rPr>
        <w:t>сфері вчинення рейдерства;</w:t>
      </w:r>
    </w:p>
    <w:p w:rsidR="006937F3" w:rsidRPr="006937F3" w:rsidRDefault="006937F3" w:rsidP="006937F3">
      <w:pPr>
        <w:numPr>
          <w:ilvl w:val="0"/>
          <w:numId w:val="8"/>
        </w:numPr>
        <w:tabs>
          <w:tab w:val="clear" w:pos="709"/>
          <w:tab w:val="left" w:pos="1575"/>
        </w:tabs>
        <w:suppressAutoHyphens w:val="0"/>
        <w:autoSpaceDE w:val="0"/>
        <w:autoSpaceDN w:val="0"/>
        <w:spacing w:before="1" w:after="0" w:line="360" w:lineRule="auto"/>
        <w:ind w:right="155"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обґрунтувати основні критерії відмежування вчинення 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 суміжних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p>
    <w:p w:rsidR="006937F3" w:rsidRPr="006937F3" w:rsidRDefault="006937F3" w:rsidP="006937F3">
      <w:pPr>
        <w:numPr>
          <w:ilvl w:val="0"/>
          <w:numId w:val="8"/>
        </w:numPr>
        <w:tabs>
          <w:tab w:val="clear" w:pos="709"/>
          <w:tab w:val="left" w:pos="1575"/>
        </w:tabs>
        <w:suppressAutoHyphens w:val="0"/>
        <w:autoSpaceDE w:val="0"/>
        <w:autoSpaceDN w:val="0"/>
        <w:spacing w:after="0" w:line="360" w:lineRule="auto"/>
        <w:ind w:right="144"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здійснити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порівняльну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характеристику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кримінальним правопорушенням, вчинених шляхом рейдерства, та аналогічних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законодавством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зарубіжних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країн;</w:t>
      </w:r>
    </w:p>
    <w:p w:rsidR="006937F3" w:rsidRPr="006937F3" w:rsidRDefault="006937F3" w:rsidP="006937F3">
      <w:pPr>
        <w:numPr>
          <w:ilvl w:val="0"/>
          <w:numId w:val="8"/>
        </w:numPr>
        <w:tabs>
          <w:tab w:val="clear" w:pos="709"/>
          <w:tab w:val="left" w:pos="1575"/>
        </w:tabs>
        <w:suppressAutoHyphens w:val="0"/>
        <w:autoSpaceDE w:val="0"/>
        <w:autoSpaceDN w:val="0"/>
        <w:spacing w:after="0" w:line="360" w:lineRule="auto"/>
        <w:ind w:right="151"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сформулювати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обґрунтувати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напрями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удосконалення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законодавства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сфері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кримінальні</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p>
    <w:p w:rsidR="006937F3" w:rsidRPr="006937F3" w:rsidRDefault="006937F3" w:rsidP="006937F3">
      <w:pPr>
        <w:tabs>
          <w:tab w:val="clear" w:pos="709"/>
        </w:tabs>
        <w:suppressAutoHyphens w:val="0"/>
        <w:autoSpaceDE w:val="0"/>
        <w:autoSpaceDN w:val="0"/>
        <w:spacing w:after="0" w:line="360" w:lineRule="auto"/>
        <w:ind w:left="158" w:right="152"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i/>
          <w:kern w:val="0"/>
          <w:sz w:val="28"/>
          <w:szCs w:val="28"/>
          <w:lang w:val="uk-UA" w:eastAsia="en-US"/>
        </w:rPr>
        <w:t>Об’єкт</w:t>
      </w:r>
      <w:r w:rsidRPr="006937F3">
        <w:rPr>
          <w:rFonts w:ascii="Times New Roman" w:eastAsia="Times New Roman" w:hAnsi="Times New Roman" w:cs="Times New Roman"/>
          <w:i/>
          <w:spacing w:val="1"/>
          <w:kern w:val="0"/>
          <w:sz w:val="28"/>
          <w:szCs w:val="28"/>
          <w:lang w:val="uk-UA" w:eastAsia="en-US"/>
        </w:rPr>
        <w:t xml:space="preserve"> </w:t>
      </w:r>
      <w:r w:rsidRPr="006937F3">
        <w:rPr>
          <w:rFonts w:ascii="Times New Roman" w:eastAsia="Times New Roman" w:hAnsi="Times New Roman" w:cs="Times New Roman"/>
          <w:i/>
          <w:kern w:val="0"/>
          <w:sz w:val="28"/>
          <w:szCs w:val="28"/>
          <w:lang w:val="uk-UA" w:eastAsia="en-US"/>
        </w:rPr>
        <w:t>дослідження</w:t>
      </w:r>
      <w:r w:rsidRPr="006937F3">
        <w:rPr>
          <w:rFonts w:ascii="Times New Roman" w:eastAsia="Times New Roman" w:hAnsi="Times New Roman" w:cs="Times New Roman"/>
          <w:i/>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становлять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відносини,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виникають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зв’язку</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кримінально-правовим вчиненням</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Україні.</w:t>
      </w:r>
    </w:p>
    <w:p w:rsidR="006937F3" w:rsidRPr="006937F3" w:rsidRDefault="006937F3" w:rsidP="006937F3">
      <w:pPr>
        <w:tabs>
          <w:tab w:val="clear" w:pos="709"/>
        </w:tabs>
        <w:suppressAutoHyphens w:val="0"/>
        <w:autoSpaceDE w:val="0"/>
        <w:autoSpaceDN w:val="0"/>
        <w:spacing w:after="0" w:line="360" w:lineRule="auto"/>
        <w:ind w:left="158" w:right="149" w:firstLine="707"/>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i/>
          <w:kern w:val="0"/>
          <w:sz w:val="28"/>
          <w:lang w:val="uk-UA" w:eastAsia="en-US"/>
        </w:rPr>
        <w:t>Предмет</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дослідження</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kern w:val="0"/>
          <w:sz w:val="28"/>
          <w:lang w:val="uk-UA" w:eastAsia="en-US"/>
        </w:rPr>
        <w:t>–</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відповідальність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w:t>
      </w:r>
      <w:r w:rsidRPr="006937F3">
        <w:rPr>
          <w:rFonts w:ascii="Times New Roman" w:eastAsia="Times New Roman" w:hAnsi="Times New Roman" w:cs="Times New Roman"/>
          <w:spacing w:val="-4"/>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 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Україні.</w:t>
      </w:r>
    </w:p>
    <w:p w:rsidR="006937F3" w:rsidRPr="006937F3" w:rsidRDefault="006937F3" w:rsidP="006937F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49"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b/>
          <w:kern w:val="0"/>
          <w:sz w:val="28"/>
          <w:szCs w:val="28"/>
          <w:lang w:val="uk-UA" w:eastAsia="en-US"/>
        </w:rPr>
        <w:t>Методи</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дослідження</w:t>
      </w:r>
      <w:r w:rsidRPr="006937F3">
        <w:rPr>
          <w:rFonts w:ascii="Times New Roman" w:eastAsia="Times New Roman" w:hAnsi="Times New Roman" w:cs="Times New Roman"/>
          <w:kern w:val="0"/>
          <w:sz w:val="28"/>
          <w:szCs w:val="28"/>
          <w:lang w:val="uk-UA" w:eastAsia="en-US"/>
        </w:rPr>
        <w:t>.</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Методологічну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дисертації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становлять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різноманітні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методи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пізнання.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процесі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використовувалися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загальнонаукові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приватно-наукові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методи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пізнання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освоєння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соціальної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дійсності,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фундаментальні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методологічні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принципи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філософії,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політології,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психології,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соціології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зокрема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основному</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кримінології.</w:t>
      </w:r>
    </w:p>
    <w:p w:rsidR="006937F3" w:rsidRPr="006937F3" w:rsidRDefault="006937F3" w:rsidP="006937F3">
      <w:pPr>
        <w:tabs>
          <w:tab w:val="clear" w:pos="709"/>
        </w:tabs>
        <w:suppressAutoHyphens w:val="0"/>
        <w:autoSpaceDE w:val="0"/>
        <w:autoSpaceDN w:val="0"/>
        <w:spacing w:before="2" w:after="0" w:line="360" w:lineRule="auto"/>
        <w:ind w:left="158" w:right="147"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Сформульовані в дисертації висновки і пропозиції спираються також і 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існуючі результати як сучасних досліджень у галузі економіки, 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 та кримінології, так і практики правозастосування. Як методична основа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збору і обробки матеріалів, були використані історико-правовий (підрозділ 1.2),</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логіко-догматичний (підрозділи 1.1, 2.1, 2.2), порівняльно-правовий (підрозділ</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3.2),</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соціологічний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статистичний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методи,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застосовані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урахуванням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загальносоціологічних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вимог</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репрезентативності.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Аналіз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синтез</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застосовувалися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для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обґрунтування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пропозицій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профілактики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корпоративних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(підрозділ</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3.3);</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індукція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7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дедукція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використовувалися для аргументації отриманих висновків (підрозділи 2.3, 3.1,</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3.3). Методи наукового пізнання: соціологічний – дозволив визначити поняття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корпоративних захоплень (підрозділ 1.1), причини їх скоєння (підрозділ 1.3) 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способи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профілактики;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статистичний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використовувався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для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узагальнення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отриманих</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результатів.</w:t>
      </w:r>
    </w:p>
    <w:p w:rsidR="006937F3" w:rsidRPr="006937F3" w:rsidRDefault="006937F3" w:rsidP="006937F3">
      <w:pPr>
        <w:tabs>
          <w:tab w:val="clear" w:pos="709"/>
        </w:tabs>
        <w:suppressAutoHyphens w:val="0"/>
        <w:autoSpaceDE w:val="0"/>
        <w:autoSpaceDN w:val="0"/>
        <w:spacing w:after="0" w:line="360" w:lineRule="auto"/>
        <w:ind w:left="158" w:right="148"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Унаслідок специфіки проблематики дослідження, що перебуває на стику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цивільного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неправових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дисциплін,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економіка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філософія,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використовувався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міждисциплінарний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підхід,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передбачає</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залучення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методології вказаних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наукових</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напрямів.</w:t>
      </w:r>
    </w:p>
    <w:p w:rsidR="006937F3" w:rsidRPr="006937F3" w:rsidRDefault="006937F3" w:rsidP="006937F3">
      <w:pPr>
        <w:tabs>
          <w:tab w:val="clear" w:pos="709"/>
        </w:tabs>
        <w:suppressAutoHyphens w:val="0"/>
        <w:autoSpaceDE w:val="0"/>
        <w:autoSpaceDN w:val="0"/>
        <w:spacing w:before="1" w:after="0" w:line="360" w:lineRule="auto"/>
        <w:ind w:left="158" w:right="147"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b/>
          <w:kern w:val="0"/>
          <w:sz w:val="28"/>
          <w:szCs w:val="28"/>
          <w:lang w:val="uk-UA" w:eastAsia="en-US"/>
        </w:rPr>
        <w:t>Наукова</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новизна</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одержаних</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результатів</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полягає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характером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змістом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розроблених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проблем дисертація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одним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перших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комплексних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монографічних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кримінально-правової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відповідальності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вчинення</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Україні.</w:t>
      </w:r>
    </w:p>
    <w:p w:rsidR="006937F3" w:rsidRPr="006937F3" w:rsidRDefault="006937F3" w:rsidP="006937F3">
      <w:pPr>
        <w:tabs>
          <w:tab w:val="clear" w:pos="709"/>
        </w:tabs>
        <w:suppressAutoHyphens w:val="0"/>
        <w:autoSpaceDE w:val="0"/>
        <w:autoSpaceDN w:val="0"/>
        <w:spacing w:after="0" w:line="360" w:lineRule="auto"/>
        <w:ind w:left="158" w:right="156"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Найістотнішими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результатами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зумовлюють</w:t>
      </w:r>
      <w:r w:rsidRPr="006937F3">
        <w:rPr>
          <w:rFonts w:ascii="Times New Roman" w:eastAsia="Times New Roman" w:hAnsi="Times New Roman" w:cs="Times New Roman"/>
          <w:spacing w:val="7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його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новизну і визначають внесок автора у розроблення зазначеної проблеми, є такі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положення,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висновки та пропозиції,</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зокрема:</w:t>
      </w:r>
    </w:p>
    <w:p w:rsidR="006937F3" w:rsidRPr="006937F3" w:rsidRDefault="006937F3" w:rsidP="006937F3">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240" w:lineRule="auto"/>
        <w:ind w:left="866" w:firstLine="0"/>
        <w:jc w:val="left"/>
        <w:rPr>
          <w:rFonts w:ascii="Times New Roman" w:eastAsia="Times New Roman" w:hAnsi="Times New Roman" w:cs="Times New Roman"/>
          <w:i/>
          <w:kern w:val="0"/>
          <w:sz w:val="28"/>
          <w:lang w:val="uk-UA" w:eastAsia="en-US"/>
        </w:rPr>
      </w:pPr>
      <w:r w:rsidRPr="006937F3">
        <w:rPr>
          <w:rFonts w:ascii="Times New Roman" w:eastAsia="Times New Roman" w:hAnsi="Times New Roman" w:cs="Times New Roman"/>
          <w:i/>
          <w:kern w:val="0"/>
          <w:sz w:val="28"/>
          <w:lang w:val="uk-UA" w:eastAsia="en-US"/>
        </w:rPr>
        <w:t>вперше:</w:t>
      </w:r>
    </w:p>
    <w:p w:rsidR="006937F3" w:rsidRPr="006937F3" w:rsidRDefault="006937F3" w:rsidP="006937F3">
      <w:pPr>
        <w:numPr>
          <w:ilvl w:val="0"/>
          <w:numId w:val="8"/>
        </w:numPr>
        <w:tabs>
          <w:tab w:val="clear" w:pos="709"/>
          <w:tab w:val="left" w:pos="1575"/>
        </w:tabs>
        <w:suppressAutoHyphens w:val="0"/>
        <w:autoSpaceDE w:val="0"/>
        <w:autoSpaceDN w:val="0"/>
        <w:spacing w:before="194" w:after="0" w:line="384" w:lineRule="auto"/>
        <w:ind w:right="151"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представлена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оцінка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змін</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правової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природи</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незаконних корпоративних захоплень у зв’язку зі зміною умов їх здійснення,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зокрема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прийняттям нових «антирейдерских»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правових актів;</w:t>
      </w:r>
    </w:p>
    <w:p w:rsidR="006937F3" w:rsidRPr="006937F3" w:rsidRDefault="006937F3" w:rsidP="006937F3">
      <w:pPr>
        <w:numPr>
          <w:ilvl w:val="0"/>
          <w:numId w:val="8"/>
        </w:numPr>
        <w:tabs>
          <w:tab w:val="clear" w:pos="709"/>
          <w:tab w:val="left" w:pos="1575"/>
        </w:tabs>
        <w:suppressAutoHyphens w:val="0"/>
        <w:autoSpaceDE w:val="0"/>
        <w:autoSpaceDN w:val="0"/>
        <w:spacing w:after="0" w:line="384" w:lineRule="auto"/>
        <w:ind w:right="147"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надано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авторське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визначення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незаконного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корпоративного</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комплексу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послідовних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спрямованих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протиправне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заволодіння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чужою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власністю,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включають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незаконні</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насильницькі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ненасильницькі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заподіюють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збиток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майновим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немайновим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правам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господарюючих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порушують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суспільні</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правовідносини,</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пов’язані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власністю;</w:t>
      </w:r>
    </w:p>
    <w:p w:rsidR="006937F3" w:rsidRPr="006937F3" w:rsidRDefault="006937F3" w:rsidP="006937F3">
      <w:pPr>
        <w:numPr>
          <w:ilvl w:val="0"/>
          <w:numId w:val="8"/>
        </w:numPr>
        <w:tabs>
          <w:tab w:val="clear" w:pos="709"/>
          <w:tab w:val="left" w:pos="1575"/>
        </w:tabs>
        <w:suppressAutoHyphens w:val="0"/>
        <w:autoSpaceDE w:val="0"/>
        <w:autoSpaceDN w:val="0"/>
        <w:spacing w:before="1" w:after="0" w:line="384" w:lineRule="auto"/>
        <w:ind w:right="153"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обґрунтовано,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подання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органу,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який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здійснює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державну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реєстрацію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юридичних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осіб</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індивідуальних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підприємців,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завідомо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неправдивих даних, що містяться в заяві та установчих документах, ставить під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загрозу заподіяння шкоди суспільним відносинам, що регулюють встановлений</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законом порядок реєстрації юридичної особи в процесі створення, реорганізації</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господарюючого</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суб’єкта</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внесення</w:t>
      </w:r>
      <w:r w:rsidRPr="006937F3">
        <w:rPr>
          <w:rFonts w:ascii="Times New Roman" w:eastAsia="Times New Roman" w:hAnsi="Times New Roman" w:cs="Times New Roman"/>
          <w:spacing w:val="-5"/>
          <w:kern w:val="0"/>
          <w:sz w:val="28"/>
          <w:lang w:val="uk-UA" w:eastAsia="en-US"/>
        </w:rPr>
        <w:t xml:space="preserve"> </w:t>
      </w:r>
      <w:r w:rsidRPr="006937F3">
        <w:rPr>
          <w:rFonts w:ascii="Times New Roman" w:eastAsia="Times New Roman" w:hAnsi="Times New Roman" w:cs="Times New Roman"/>
          <w:kern w:val="0"/>
          <w:sz w:val="28"/>
          <w:lang w:val="uk-UA" w:eastAsia="en-US"/>
        </w:rPr>
        <w:t>змін</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до</w:t>
      </w:r>
      <w:r w:rsidRPr="006937F3">
        <w:rPr>
          <w:rFonts w:ascii="Times New Roman" w:eastAsia="Times New Roman" w:hAnsi="Times New Roman" w:cs="Times New Roman"/>
          <w:spacing w:val="-5"/>
          <w:kern w:val="0"/>
          <w:sz w:val="28"/>
          <w:lang w:val="uk-UA" w:eastAsia="en-US"/>
        </w:rPr>
        <w:t xml:space="preserve"> </w:t>
      </w:r>
      <w:r w:rsidRPr="006937F3">
        <w:rPr>
          <w:rFonts w:ascii="Times New Roman" w:eastAsia="Times New Roman" w:hAnsi="Times New Roman" w:cs="Times New Roman"/>
          <w:kern w:val="0"/>
          <w:sz w:val="28"/>
          <w:lang w:val="uk-UA" w:eastAsia="en-US"/>
        </w:rPr>
        <w:t>його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установчих</w:t>
      </w:r>
      <w:r w:rsidRPr="006937F3">
        <w:rPr>
          <w:rFonts w:ascii="Times New Roman" w:eastAsia="Times New Roman" w:hAnsi="Times New Roman" w:cs="Times New Roman"/>
          <w:spacing w:val="-4"/>
          <w:kern w:val="0"/>
          <w:sz w:val="28"/>
          <w:lang w:val="uk-UA" w:eastAsia="en-US"/>
        </w:rPr>
        <w:t xml:space="preserve"> </w:t>
      </w:r>
      <w:r w:rsidRPr="006937F3">
        <w:rPr>
          <w:rFonts w:ascii="Times New Roman" w:eastAsia="Times New Roman" w:hAnsi="Times New Roman" w:cs="Times New Roman"/>
          <w:kern w:val="0"/>
          <w:sz w:val="28"/>
          <w:lang w:val="uk-UA" w:eastAsia="en-US"/>
        </w:rPr>
        <w:t>документів;</w:t>
      </w:r>
    </w:p>
    <w:p w:rsidR="006937F3" w:rsidRPr="006937F3" w:rsidRDefault="006937F3" w:rsidP="006937F3">
      <w:pPr>
        <w:numPr>
          <w:ilvl w:val="0"/>
          <w:numId w:val="8"/>
        </w:numPr>
        <w:tabs>
          <w:tab w:val="clear" w:pos="709"/>
          <w:tab w:val="left" w:pos="1575"/>
        </w:tabs>
        <w:suppressAutoHyphens w:val="0"/>
        <w:autoSpaceDE w:val="0"/>
        <w:autoSpaceDN w:val="0"/>
        <w:spacing w:before="1" w:after="0" w:line="384" w:lineRule="auto"/>
        <w:ind w:right="151"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розроблено кримінально-правові основи протидії придбання права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управління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акціонерним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товариством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його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обману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зловживання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довірою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новій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формі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економічної</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злочинності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сфері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корпоративних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правовідносин,</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розкрито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недоліки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правового регулювання міжгалузевих корпоративних відносин, що створюють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організаційно-правові</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передумови</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виникнення</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p>
    <w:p w:rsidR="006937F3" w:rsidRPr="006937F3" w:rsidRDefault="006937F3" w:rsidP="006937F3">
      <w:pPr>
        <w:numPr>
          <w:ilvl w:val="0"/>
          <w:numId w:val="8"/>
        </w:numPr>
        <w:tabs>
          <w:tab w:val="clear" w:pos="709"/>
          <w:tab w:val="left" w:pos="1575"/>
        </w:tabs>
        <w:suppressAutoHyphens w:val="0"/>
        <w:autoSpaceDE w:val="0"/>
        <w:autoSpaceDN w:val="0"/>
        <w:spacing w:before="1" w:after="0" w:line="384" w:lineRule="auto"/>
        <w:ind w:right="144"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визначено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коло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обставин,</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встановлення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доводить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наявність</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складно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сконструйованої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злочинної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діяльності,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спрямованої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позбавлення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w:t>
      </w:r>
      <w:r w:rsidRPr="006937F3">
        <w:rPr>
          <w:rFonts w:ascii="Times New Roman" w:eastAsia="Times New Roman" w:hAnsi="Times New Roman" w:cs="Times New Roman"/>
          <w:spacing w:val="-4"/>
          <w:kern w:val="0"/>
          <w:sz w:val="28"/>
          <w:lang w:val="uk-UA" w:eastAsia="en-US"/>
        </w:rPr>
        <w:t xml:space="preserve"> </w:t>
      </w:r>
      <w:r w:rsidRPr="006937F3">
        <w:rPr>
          <w:rFonts w:ascii="Times New Roman" w:eastAsia="Times New Roman" w:hAnsi="Times New Roman" w:cs="Times New Roman"/>
          <w:kern w:val="0"/>
          <w:sz w:val="28"/>
          <w:lang w:val="uk-UA" w:eastAsia="en-US"/>
        </w:rPr>
        <w:t>володіння,</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управління</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юридичною</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особою</w:t>
      </w:r>
      <w:r w:rsidRPr="006937F3">
        <w:rPr>
          <w:rFonts w:ascii="Times New Roman" w:eastAsia="Times New Roman" w:hAnsi="Times New Roman" w:cs="Times New Roman"/>
          <w:spacing w:val="-4"/>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його</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майновим</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комплексом;</w:t>
      </w:r>
    </w:p>
    <w:p w:rsidR="006937F3" w:rsidRPr="006937F3" w:rsidRDefault="006937F3" w:rsidP="006937F3">
      <w:pPr>
        <w:tabs>
          <w:tab w:val="clear" w:pos="709"/>
        </w:tabs>
        <w:suppressAutoHyphens w:val="0"/>
        <w:autoSpaceDE w:val="0"/>
        <w:autoSpaceDN w:val="0"/>
        <w:spacing w:after="0" w:line="240" w:lineRule="auto"/>
        <w:ind w:left="866" w:firstLine="0"/>
        <w:jc w:val="left"/>
        <w:rPr>
          <w:rFonts w:ascii="Times New Roman" w:eastAsia="Times New Roman" w:hAnsi="Times New Roman" w:cs="Times New Roman"/>
          <w:i/>
          <w:kern w:val="0"/>
          <w:sz w:val="28"/>
          <w:lang w:val="uk-UA" w:eastAsia="en-US"/>
        </w:rPr>
      </w:pPr>
      <w:r w:rsidRPr="006937F3">
        <w:rPr>
          <w:rFonts w:ascii="Times New Roman" w:eastAsia="Times New Roman" w:hAnsi="Times New Roman" w:cs="Times New Roman"/>
          <w:i/>
          <w:kern w:val="0"/>
          <w:sz w:val="28"/>
          <w:lang w:val="uk-UA" w:eastAsia="en-US"/>
        </w:rPr>
        <w:t>удосконалено:</w:t>
      </w:r>
    </w:p>
    <w:p w:rsidR="006937F3" w:rsidRPr="006937F3" w:rsidRDefault="006937F3" w:rsidP="006937F3">
      <w:pPr>
        <w:numPr>
          <w:ilvl w:val="0"/>
          <w:numId w:val="8"/>
        </w:numPr>
        <w:tabs>
          <w:tab w:val="clear" w:pos="709"/>
          <w:tab w:val="left" w:pos="1575"/>
        </w:tabs>
        <w:suppressAutoHyphens w:val="0"/>
        <w:autoSpaceDE w:val="0"/>
        <w:autoSpaceDN w:val="0"/>
        <w:spacing w:before="191" w:after="0" w:line="384" w:lineRule="auto"/>
        <w:ind w:right="153"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критерії щодо визначення характерних ознак складів кримінальних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 що є суміжними зі складом кримінального правопорушення,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передбаченим</w:t>
      </w:r>
      <w:r w:rsidRPr="006937F3">
        <w:rPr>
          <w:rFonts w:ascii="Times New Roman" w:eastAsia="Times New Roman" w:hAnsi="Times New Roman" w:cs="Times New Roman"/>
          <w:spacing w:val="53"/>
          <w:kern w:val="0"/>
          <w:sz w:val="28"/>
          <w:lang w:val="uk-UA" w:eastAsia="en-US"/>
        </w:rPr>
        <w:t xml:space="preserve"> </w:t>
      </w:r>
      <w:r w:rsidRPr="006937F3">
        <w:rPr>
          <w:rFonts w:ascii="Times New Roman" w:eastAsia="Times New Roman" w:hAnsi="Times New Roman" w:cs="Times New Roman"/>
          <w:kern w:val="0"/>
          <w:sz w:val="28"/>
          <w:lang w:val="uk-UA" w:eastAsia="en-US"/>
        </w:rPr>
        <w:t>ст.</w:t>
      </w:r>
      <w:r w:rsidRPr="006937F3">
        <w:rPr>
          <w:rFonts w:ascii="Times New Roman" w:eastAsia="Times New Roman" w:hAnsi="Times New Roman" w:cs="Times New Roman"/>
          <w:spacing w:val="54"/>
          <w:kern w:val="0"/>
          <w:sz w:val="28"/>
          <w:lang w:val="uk-UA" w:eastAsia="en-US"/>
        </w:rPr>
        <w:t xml:space="preserve"> </w:t>
      </w:r>
      <w:r w:rsidRPr="006937F3">
        <w:rPr>
          <w:rFonts w:ascii="Times New Roman" w:eastAsia="Times New Roman" w:hAnsi="Times New Roman" w:cs="Times New Roman"/>
          <w:kern w:val="0"/>
          <w:sz w:val="28"/>
          <w:lang w:val="uk-UA" w:eastAsia="en-US"/>
        </w:rPr>
        <w:t>206-2</w:t>
      </w:r>
      <w:r w:rsidRPr="006937F3">
        <w:rPr>
          <w:rFonts w:ascii="Times New Roman" w:eastAsia="Times New Roman" w:hAnsi="Times New Roman" w:cs="Times New Roman"/>
          <w:spacing w:val="55"/>
          <w:kern w:val="0"/>
          <w:sz w:val="28"/>
          <w:lang w:val="uk-UA" w:eastAsia="en-US"/>
        </w:rPr>
        <w:t xml:space="preserve"> </w:t>
      </w:r>
      <w:r w:rsidRPr="006937F3">
        <w:rPr>
          <w:rFonts w:ascii="Times New Roman" w:eastAsia="Times New Roman" w:hAnsi="Times New Roman" w:cs="Times New Roman"/>
          <w:kern w:val="0"/>
          <w:sz w:val="28"/>
          <w:lang w:val="uk-UA" w:eastAsia="en-US"/>
        </w:rPr>
        <w:t>КК</w:t>
      </w:r>
      <w:r w:rsidRPr="006937F3">
        <w:rPr>
          <w:rFonts w:ascii="Times New Roman" w:eastAsia="Times New Roman" w:hAnsi="Times New Roman" w:cs="Times New Roman"/>
          <w:spacing w:val="54"/>
          <w:kern w:val="0"/>
          <w:sz w:val="28"/>
          <w:lang w:val="uk-UA" w:eastAsia="en-US"/>
        </w:rPr>
        <w:t xml:space="preserve"> </w:t>
      </w:r>
      <w:r w:rsidRPr="006937F3">
        <w:rPr>
          <w:rFonts w:ascii="Times New Roman" w:eastAsia="Times New Roman" w:hAnsi="Times New Roman" w:cs="Times New Roman"/>
          <w:kern w:val="0"/>
          <w:sz w:val="28"/>
          <w:lang w:val="uk-UA" w:eastAsia="en-US"/>
        </w:rPr>
        <w:t>України,</w:t>
      </w:r>
      <w:r w:rsidRPr="006937F3">
        <w:rPr>
          <w:rFonts w:ascii="Times New Roman" w:eastAsia="Times New Roman" w:hAnsi="Times New Roman" w:cs="Times New Roman"/>
          <w:spacing w:val="54"/>
          <w:kern w:val="0"/>
          <w:sz w:val="28"/>
          <w:lang w:val="uk-UA" w:eastAsia="en-US"/>
        </w:rPr>
        <w:t xml:space="preserve"> </w:t>
      </w:r>
      <w:r w:rsidRPr="006937F3">
        <w:rPr>
          <w:rFonts w:ascii="Times New Roman" w:eastAsia="Times New Roman" w:hAnsi="Times New Roman" w:cs="Times New Roman"/>
          <w:kern w:val="0"/>
          <w:sz w:val="28"/>
          <w:lang w:val="uk-UA" w:eastAsia="en-US"/>
        </w:rPr>
        <w:t>до</w:t>
      </w:r>
      <w:r w:rsidRPr="006937F3">
        <w:rPr>
          <w:rFonts w:ascii="Times New Roman" w:eastAsia="Times New Roman" w:hAnsi="Times New Roman" w:cs="Times New Roman"/>
          <w:spacing w:val="55"/>
          <w:kern w:val="0"/>
          <w:sz w:val="28"/>
          <w:lang w:val="uk-UA" w:eastAsia="en-US"/>
        </w:rPr>
        <w:t xml:space="preserve"> </w:t>
      </w:r>
      <w:r w:rsidRPr="006937F3">
        <w:rPr>
          <w:rFonts w:ascii="Times New Roman" w:eastAsia="Times New Roman" w:hAnsi="Times New Roman" w:cs="Times New Roman"/>
          <w:kern w:val="0"/>
          <w:sz w:val="28"/>
          <w:lang w:val="uk-UA" w:eastAsia="en-US"/>
        </w:rPr>
        <w:t>яких</w:t>
      </w:r>
      <w:r w:rsidRPr="006937F3">
        <w:rPr>
          <w:rFonts w:ascii="Times New Roman" w:eastAsia="Times New Roman" w:hAnsi="Times New Roman" w:cs="Times New Roman"/>
          <w:spacing w:val="55"/>
          <w:kern w:val="0"/>
          <w:sz w:val="28"/>
          <w:lang w:val="uk-UA" w:eastAsia="en-US"/>
        </w:rPr>
        <w:t xml:space="preserve"> </w:t>
      </w:r>
      <w:r w:rsidRPr="006937F3">
        <w:rPr>
          <w:rFonts w:ascii="Times New Roman" w:eastAsia="Times New Roman" w:hAnsi="Times New Roman" w:cs="Times New Roman"/>
          <w:kern w:val="0"/>
          <w:sz w:val="28"/>
          <w:lang w:val="uk-UA" w:eastAsia="en-US"/>
        </w:rPr>
        <w:t>віднесено</w:t>
      </w:r>
      <w:r w:rsidRPr="006937F3">
        <w:rPr>
          <w:rFonts w:ascii="Times New Roman" w:eastAsia="Times New Roman" w:hAnsi="Times New Roman" w:cs="Times New Roman"/>
          <w:spacing w:val="53"/>
          <w:kern w:val="0"/>
          <w:sz w:val="28"/>
          <w:lang w:val="uk-UA" w:eastAsia="en-US"/>
        </w:rPr>
        <w:t xml:space="preserve"> </w:t>
      </w:r>
      <w:r w:rsidRPr="006937F3">
        <w:rPr>
          <w:rFonts w:ascii="Times New Roman" w:eastAsia="Times New Roman" w:hAnsi="Times New Roman" w:cs="Times New Roman"/>
          <w:kern w:val="0"/>
          <w:sz w:val="28"/>
          <w:lang w:val="uk-UA" w:eastAsia="en-US"/>
        </w:rPr>
        <w:t>делікти,</w:t>
      </w:r>
      <w:r w:rsidRPr="006937F3">
        <w:rPr>
          <w:rFonts w:ascii="Times New Roman" w:eastAsia="Times New Roman" w:hAnsi="Times New Roman" w:cs="Times New Roman"/>
          <w:spacing w:val="54"/>
          <w:kern w:val="0"/>
          <w:sz w:val="28"/>
          <w:lang w:val="uk-UA" w:eastAsia="en-US"/>
        </w:rPr>
        <w:t xml:space="preserve"> </w:t>
      </w:r>
      <w:r w:rsidRPr="006937F3">
        <w:rPr>
          <w:rFonts w:ascii="Times New Roman" w:eastAsia="Times New Roman" w:hAnsi="Times New Roman" w:cs="Times New Roman"/>
          <w:kern w:val="0"/>
          <w:sz w:val="28"/>
          <w:lang w:val="uk-UA" w:eastAsia="en-US"/>
        </w:rPr>
        <w:t>передбачені</w:t>
      </w:r>
    </w:p>
    <w:p w:rsidR="006937F3" w:rsidRPr="006937F3" w:rsidRDefault="006937F3" w:rsidP="006937F3">
      <w:pPr>
        <w:tabs>
          <w:tab w:val="clear" w:pos="709"/>
        </w:tabs>
        <w:suppressAutoHyphens w:val="0"/>
        <w:autoSpaceDE w:val="0"/>
        <w:autoSpaceDN w:val="0"/>
        <w:spacing w:after="0" w:line="384"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240" w:lineRule="auto"/>
        <w:ind w:left="158"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нормами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стст.</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190,</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205-1,</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206,</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356–358</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p>
    <w:p w:rsidR="006937F3" w:rsidRPr="006937F3" w:rsidRDefault="006937F3" w:rsidP="006937F3">
      <w:pPr>
        <w:numPr>
          <w:ilvl w:val="0"/>
          <w:numId w:val="8"/>
        </w:numPr>
        <w:tabs>
          <w:tab w:val="clear" w:pos="709"/>
          <w:tab w:val="left" w:pos="1575"/>
        </w:tabs>
        <w:suppressAutoHyphens w:val="0"/>
        <w:autoSpaceDE w:val="0"/>
        <w:autoSpaceDN w:val="0"/>
        <w:spacing w:before="194" w:after="0" w:line="384" w:lineRule="auto"/>
        <w:ind w:right="148"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кримінально-правові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засади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механізму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кримінально-правової</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протидії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захисту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корпоративної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визначений як родовий, що представляє взаємопов’язану систему відповідних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видових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механізмів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функціонування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ряду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підсистем,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віднесено:</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нормативно-правове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регулювання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щодо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корпоративної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взаємодія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правоохоронних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органів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громадськими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формуваннями;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механізми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 переслідування обвинувачених у кримінальному рейдерстві осіб</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залежно від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форми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здійснення злочинної діяльності;</w:t>
      </w:r>
    </w:p>
    <w:p w:rsidR="006937F3" w:rsidRPr="006937F3" w:rsidRDefault="006937F3" w:rsidP="006937F3">
      <w:pPr>
        <w:numPr>
          <w:ilvl w:val="0"/>
          <w:numId w:val="8"/>
        </w:numPr>
        <w:tabs>
          <w:tab w:val="clear" w:pos="709"/>
          <w:tab w:val="left" w:pos="1575"/>
        </w:tabs>
        <w:suppressAutoHyphens w:val="0"/>
        <w:autoSpaceDE w:val="0"/>
        <w:autoSpaceDN w:val="0"/>
        <w:spacing w:before="1" w:after="0" w:line="384" w:lineRule="auto"/>
        <w:ind w:right="147"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наукові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підходи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щодо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оцінки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значення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зарубіжного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досвіду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протидії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коли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аналіз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зарубіжного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законодавства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дозволив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зробити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висновок,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явище</w:t>
      </w:r>
      <w:r w:rsidRPr="006937F3">
        <w:rPr>
          <w:rFonts w:ascii="Times New Roman" w:eastAsia="Times New Roman" w:hAnsi="Times New Roman" w:cs="Times New Roman"/>
          <w:spacing w:val="7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 повсюдно поширеного на території України, має аналоги в країнах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пострадянського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простору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зарубіжжя,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однак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відсутнє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таких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розвинених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державах, як Сполучені Штати Америки, Великобританія та ін. Це обумовлено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фактором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більш</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раннього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формування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галузі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корпоративного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наслідок,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більш</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високим,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ніж</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 Україні, рівнем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законодавчого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регулювання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відносин</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5"/>
          <w:kern w:val="0"/>
          <w:sz w:val="28"/>
          <w:lang w:val="uk-UA" w:eastAsia="en-US"/>
        </w:rPr>
        <w:t xml:space="preserve"> </w:t>
      </w:r>
      <w:r w:rsidRPr="006937F3">
        <w:rPr>
          <w:rFonts w:ascii="Times New Roman" w:eastAsia="Times New Roman" w:hAnsi="Times New Roman" w:cs="Times New Roman"/>
          <w:kern w:val="0"/>
          <w:sz w:val="28"/>
          <w:lang w:val="uk-UA" w:eastAsia="en-US"/>
        </w:rPr>
        <w:t>цій сфері;</w:t>
      </w:r>
    </w:p>
    <w:p w:rsidR="006937F3" w:rsidRPr="006937F3" w:rsidRDefault="006937F3" w:rsidP="006937F3">
      <w:pPr>
        <w:numPr>
          <w:ilvl w:val="0"/>
          <w:numId w:val="8"/>
        </w:numPr>
        <w:tabs>
          <w:tab w:val="clear" w:pos="709"/>
          <w:tab w:val="left" w:pos="1575"/>
        </w:tabs>
        <w:suppressAutoHyphens w:val="0"/>
        <w:autoSpaceDE w:val="0"/>
        <w:autoSpaceDN w:val="0"/>
        <w:spacing w:before="1" w:after="0" w:line="384" w:lineRule="auto"/>
        <w:ind w:right="147"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положення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суб’єктивну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сторону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злочинної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діяльності,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демонструє встановлення двоїстого характеру умислу: досягнення конкретного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(проміжного)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результату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передбачення в подальшому досягнення кінцевого результату – позбавлення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власників</w:t>
      </w:r>
      <w:r w:rsidRPr="006937F3">
        <w:rPr>
          <w:rFonts w:ascii="Times New Roman" w:eastAsia="Times New Roman" w:hAnsi="Times New Roman" w:cs="Times New Roman"/>
          <w:spacing w:val="-4"/>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управління юридичною</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особою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її майна;</w:t>
      </w:r>
    </w:p>
    <w:p w:rsidR="006937F3" w:rsidRPr="006937F3" w:rsidRDefault="006937F3" w:rsidP="006937F3">
      <w:pPr>
        <w:tabs>
          <w:tab w:val="clear" w:pos="709"/>
        </w:tabs>
        <w:suppressAutoHyphens w:val="0"/>
        <w:autoSpaceDE w:val="0"/>
        <w:autoSpaceDN w:val="0"/>
        <w:spacing w:after="0" w:line="240" w:lineRule="auto"/>
        <w:ind w:left="866" w:firstLine="0"/>
        <w:rPr>
          <w:rFonts w:ascii="Times New Roman" w:eastAsia="Times New Roman" w:hAnsi="Times New Roman" w:cs="Times New Roman"/>
          <w:i/>
          <w:kern w:val="0"/>
          <w:sz w:val="28"/>
          <w:lang w:val="uk-UA" w:eastAsia="en-US"/>
        </w:rPr>
      </w:pPr>
      <w:r w:rsidRPr="006937F3">
        <w:rPr>
          <w:rFonts w:ascii="Times New Roman" w:eastAsia="Times New Roman" w:hAnsi="Times New Roman" w:cs="Times New Roman"/>
          <w:i/>
          <w:kern w:val="0"/>
          <w:sz w:val="28"/>
          <w:lang w:val="uk-UA" w:eastAsia="en-US"/>
        </w:rPr>
        <w:t>дістали</w:t>
      </w:r>
      <w:r w:rsidRPr="006937F3">
        <w:rPr>
          <w:rFonts w:ascii="Times New Roman" w:eastAsia="Times New Roman" w:hAnsi="Times New Roman" w:cs="Times New Roman"/>
          <w:i/>
          <w:spacing w:val="-2"/>
          <w:kern w:val="0"/>
          <w:sz w:val="28"/>
          <w:lang w:val="uk-UA" w:eastAsia="en-US"/>
        </w:rPr>
        <w:t xml:space="preserve"> </w:t>
      </w:r>
      <w:r w:rsidRPr="006937F3">
        <w:rPr>
          <w:rFonts w:ascii="Times New Roman" w:eastAsia="Times New Roman" w:hAnsi="Times New Roman" w:cs="Times New Roman"/>
          <w:i/>
          <w:kern w:val="0"/>
          <w:sz w:val="28"/>
          <w:lang w:val="uk-UA" w:eastAsia="en-US"/>
        </w:rPr>
        <w:t>подальший</w:t>
      </w:r>
      <w:r w:rsidRPr="006937F3">
        <w:rPr>
          <w:rFonts w:ascii="Times New Roman" w:eastAsia="Times New Roman" w:hAnsi="Times New Roman" w:cs="Times New Roman"/>
          <w:i/>
          <w:spacing w:val="-6"/>
          <w:kern w:val="0"/>
          <w:sz w:val="28"/>
          <w:lang w:val="uk-UA" w:eastAsia="en-US"/>
        </w:rPr>
        <w:t xml:space="preserve"> </w:t>
      </w:r>
      <w:r w:rsidRPr="006937F3">
        <w:rPr>
          <w:rFonts w:ascii="Times New Roman" w:eastAsia="Times New Roman" w:hAnsi="Times New Roman" w:cs="Times New Roman"/>
          <w:i/>
          <w:kern w:val="0"/>
          <w:sz w:val="28"/>
          <w:lang w:val="uk-UA" w:eastAsia="en-US"/>
        </w:rPr>
        <w:t>розвиток:</w:t>
      </w:r>
    </w:p>
    <w:p w:rsidR="006937F3" w:rsidRPr="006937F3" w:rsidRDefault="006937F3" w:rsidP="006937F3">
      <w:pPr>
        <w:numPr>
          <w:ilvl w:val="0"/>
          <w:numId w:val="8"/>
        </w:numPr>
        <w:tabs>
          <w:tab w:val="clear" w:pos="709"/>
          <w:tab w:val="left" w:pos="1575"/>
        </w:tabs>
        <w:suppressAutoHyphens w:val="0"/>
        <w:autoSpaceDE w:val="0"/>
        <w:autoSpaceDN w:val="0"/>
        <w:spacing w:before="194" w:after="0" w:line="384" w:lineRule="auto"/>
        <w:ind w:right="146"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наукові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положення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соціальну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обумовленість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яка</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полягає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недостатньому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кримінально-правовому</w:t>
      </w:r>
      <w:r w:rsidRPr="006937F3">
        <w:rPr>
          <w:rFonts w:ascii="Times New Roman" w:eastAsia="Times New Roman" w:hAnsi="Times New Roman" w:cs="Times New Roman"/>
          <w:spacing w:val="71"/>
          <w:kern w:val="0"/>
          <w:sz w:val="28"/>
          <w:lang w:val="uk-UA" w:eastAsia="en-US"/>
        </w:rPr>
        <w:t xml:space="preserve"> </w:t>
      </w:r>
      <w:r w:rsidRPr="006937F3">
        <w:rPr>
          <w:rFonts w:ascii="Times New Roman" w:eastAsia="Times New Roman" w:hAnsi="Times New Roman" w:cs="Times New Roman"/>
          <w:kern w:val="0"/>
          <w:sz w:val="28"/>
          <w:lang w:val="uk-UA" w:eastAsia="en-US"/>
        </w:rPr>
        <w:t>регулюванні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відповідальності, історично обумовленою ментальністю щодо корпоративного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майна,</w:t>
      </w:r>
      <w:r w:rsidRPr="006937F3">
        <w:rPr>
          <w:rFonts w:ascii="Times New Roman" w:eastAsia="Times New Roman" w:hAnsi="Times New Roman" w:cs="Times New Roman"/>
          <w:spacing w:val="20"/>
          <w:kern w:val="0"/>
          <w:sz w:val="28"/>
          <w:lang w:val="uk-UA" w:eastAsia="en-US"/>
        </w:rPr>
        <w:t xml:space="preserve"> </w:t>
      </w:r>
      <w:r w:rsidRPr="006937F3">
        <w:rPr>
          <w:rFonts w:ascii="Times New Roman" w:eastAsia="Times New Roman" w:hAnsi="Times New Roman" w:cs="Times New Roman"/>
          <w:kern w:val="0"/>
          <w:sz w:val="28"/>
          <w:lang w:val="uk-UA" w:eastAsia="en-US"/>
        </w:rPr>
        <w:t>організаційно-правовими</w:t>
      </w:r>
      <w:r w:rsidRPr="006937F3">
        <w:rPr>
          <w:rFonts w:ascii="Times New Roman" w:eastAsia="Times New Roman" w:hAnsi="Times New Roman" w:cs="Times New Roman"/>
          <w:spacing w:val="21"/>
          <w:kern w:val="0"/>
          <w:sz w:val="28"/>
          <w:lang w:val="uk-UA" w:eastAsia="en-US"/>
        </w:rPr>
        <w:t xml:space="preserve"> </w:t>
      </w:r>
      <w:r w:rsidRPr="006937F3">
        <w:rPr>
          <w:rFonts w:ascii="Times New Roman" w:eastAsia="Times New Roman" w:hAnsi="Times New Roman" w:cs="Times New Roman"/>
          <w:kern w:val="0"/>
          <w:sz w:val="28"/>
          <w:lang w:val="uk-UA" w:eastAsia="en-US"/>
        </w:rPr>
        <w:t>основами</w:t>
      </w:r>
      <w:r w:rsidRPr="006937F3">
        <w:rPr>
          <w:rFonts w:ascii="Times New Roman" w:eastAsia="Times New Roman" w:hAnsi="Times New Roman" w:cs="Times New Roman"/>
          <w:spacing w:val="21"/>
          <w:kern w:val="0"/>
          <w:sz w:val="28"/>
          <w:lang w:val="uk-UA" w:eastAsia="en-US"/>
        </w:rPr>
        <w:t xml:space="preserve"> </w:t>
      </w:r>
      <w:r w:rsidRPr="006937F3">
        <w:rPr>
          <w:rFonts w:ascii="Times New Roman" w:eastAsia="Times New Roman" w:hAnsi="Times New Roman" w:cs="Times New Roman"/>
          <w:kern w:val="0"/>
          <w:sz w:val="28"/>
          <w:lang w:val="uk-UA" w:eastAsia="en-US"/>
        </w:rPr>
        <w:t>функціонування</w:t>
      </w:r>
      <w:r w:rsidRPr="006937F3">
        <w:rPr>
          <w:rFonts w:ascii="Times New Roman" w:eastAsia="Times New Roman" w:hAnsi="Times New Roman" w:cs="Times New Roman"/>
          <w:spacing w:val="21"/>
          <w:kern w:val="0"/>
          <w:sz w:val="28"/>
          <w:lang w:val="uk-UA" w:eastAsia="en-US"/>
        </w:rPr>
        <w:t xml:space="preserve"> </w:t>
      </w:r>
      <w:r w:rsidRPr="006937F3">
        <w:rPr>
          <w:rFonts w:ascii="Times New Roman" w:eastAsia="Times New Roman" w:hAnsi="Times New Roman" w:cs="Times New Roman"/>
          <w:kern w:val="0"/>
          <w:sz w:val="28"/>
          <w:lang w:val="uk-UA" w:eastAsia="en-US"/>
        </w:rPr>
        <w:t>акціонерних</w:t>
      </w:r>
    </w:p>
    <w:p w:rsidR="006937F3" w:rsidRPr="006937F3" w:rsidRDefault="006937F3" w:rsidP="006937F3">
      <w:pPr>
        <w:tabs>
          <w:tab w:val="clear" w:pos="709"/>
        </w:tabs>
        <w:suppressAutoHyphens w:val="0"/>
        <w:autoSpaceDE w:val="0"/>
        <w:autoSpaceDN w:val="0"/>
        <w:spacing w:after="0" w:line="384"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84" w:lineRule="auto"/>
        <w:ind w:left="158" w:right="144"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товариств, товариств з обмеженою відповідальністю, серед яких: економічна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відокремленість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акціонерного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товариства,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виявляється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самостійній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іншій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володінні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оборотними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активами,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поза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оборотними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фондами,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результатами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іншої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суспільства виступати в цивільних правовідносинах у ролі власника на майно,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переданого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йому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особі)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членами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роз’єднаність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власників акцій як власників юридичної особи і всього його майна; управління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власністю виконавчим органом; можливість неодноразового випуску і продаж</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акцій,</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які зменшують</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частку</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акціонерів</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консолідованій власності,</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w:t>
      </w:r>
    </w:p>
    <w:p w:rsidR="006937F3" w:rsidRPr="006937F3" w:rsidRDefault="006937F3" w:rsidP="006937F3">
      <w:pPr>
        <w:numPr>
          <w:ilvl w:val="0"/>
          <w:numId w:val="8"/>
        </w:numPr>
        <w:tabs>
          <w:tab w:val="clear" w:pos="709"/>
          <w:tab w:val="left" w:pos="1575"/>
        </w:tabs>
        <w:suppressAutoHyphens w:val="0"/>
        <w:autoSpaceDE w:val="0"/>
        <w:autoSpaceDN w:val="0"/>
        <w:spacing w:before="1" w:after="0" w:line="384" w:lineRule="auto"/>
        <w:ind w:right="145"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підходи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щодо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вдосконалення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протидії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базуються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розумінні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кваліфікація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використанням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традиційних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елементів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інституту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множинності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малоефективна,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оскільки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розуміння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цього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виду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злочинної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діяльності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лише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сукупності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(тотожних,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однорідних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різнорідних)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недостатньо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для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розуміння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його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механізму.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Ситуація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ускладнюється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невирішеністю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проблеми</w:t>
      </w:r>
      <w:r w:rsidRPr="006937F3">
        <w:rPr>
          <w:rFonts w:ascii="Times New Roman" w:eastAsia="Times New Roman" w:hAnsi="Times New Roman" w:cs="Times New Roman"/>
          <w:spacing w:val="71"/>
          <w:kern w:val="0"/>
          <w:sz w:val="28"/>
          <w:lang w:val="uk-UA" w:eastAsia="en-US"/>
        </w:rPr>
        <w:t xml:space="preserve"> </w:t>
      </w:r>
      <w:r w:rsidRPr="006937F3">
        <w:rPr>
          <w:rFonts w:ascii="Times New Roman" w:eastAsia="Times New Roman" w:hAnsi="Times New Roman" w:cs="Times New Roman"/>
          <w:kern w:val="0"/>
          <w:sz w:val="28"/>
          <w:lang w:val="uk-UA" w:eastAsia="en-US"/>
        </w:rPr>
        <w:t>закріплення</w:t>
      </w:r>
      <w:r w:rsidRPr="006937F3">
        <w:rPr>
          <w:rFonts w:ascii="Times New Roman" w:eastAsia="Times New Roman" w:hAnsi="Times New Roman" w:cs="Times New Roman"/>
          <w:spacing w:val="71"/>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законодавстві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окремого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самостійного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складу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запропоновано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дисертації.</w:t>
      </w:r>
    </w:p>
    <w:p w:rsidR="006937F3" w:rsidRPr="006937F3" w:rsidRDefault="006937F3" w:rsidP="006937F3">
      <w:pPr>
        <w:tabs>
          <w:tab w:val="clear" w:pos="709"/>
        </w:tabs>
        <w:suppressAutoHyphens w:val="0"/>
        <w:autoSpaceDE w:val="0"/>
        <w:autoSpaceDN w:val="0"/>
        <w:spacing w:before="2" w:after="0" w:line="384" w:lineRule="auto"/>
        <w:ind w:left="158" w:right="153" w:firstLine="707"/>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b/>
          <w:kern w:val="0"/>
          <w:sz w:val="28"/>
          <w:lang w:val="uk-UA" w:eastAsia="en-US"/>
        </w:rPr>
        <w:t>Практичне</w:t>
      </w:r>
      <w:r w:rsidRPr="006937F3">
        <w:rPr>
          <w:rFonts w:ascii="Times New Roman" w:eastAsia="Times New Roman" w:hAnsi="Times New Roman" w:cs="Times New Roman"/>
          <w:b/>
          <w:spacing w:val="1"/>
          <w:kern w:val="0"/>
          <w:sz w:val="28"/>
          <w:lang w:val="uk-UA" w:eastAsia="en-US"/>
        </w:rPr>
        <w:t xml:space="preserve"> </w:t>
      </w:r>
      <w:r w:rsidRPr="006937F3">
        <w:rPr>
          <w:rFonts w:ascii="Times New Roman" w:eastAsia="Times New Roman" w:hAnsi="Times New Roman" w:cs="Times New Roman"/>
          <w:b/>
          <w:kern w:val="0"/>
          <w:sz w:val="28"/>
          <w:lang w:val="uk-UA" w:eastAsia="en-US"/>
        </w:rPr>
        <w:t>значення</w:t>
      </w:r>
      <w:r w:rsidRPr="006937F3">
        <w:rPr>
          <w:rFonts w:ascii="Times New Roman" w:eastAsia="Times New Roman" w:hAnsi="Times New Roman" w:cs="Times New Roman"/>
          <w:b/>
          <w:spacing w:val="1"/>
          <w:kern w:val="0"/>
          <w:sz w:val="28"/>
          <w:lang w:val="uk-UA" w:eastAsia="en-US"/>
        </w:rPr>
        <w:t xml:space="preserve"> </w:t>
      </w:r>
      <w:r w:rsidRPr="006937F3">
        <w:rPr>
          <w:rFonts w:ascii="Times New Roman" w:eastAsia="Times New Roman" w:hAnsi="Times New Roman" w:cs="Times New Roman"/>
          <w:b/>
          <w:kern w:val="0"/>
          <w:sz w:val="28"/>
          <w:lang w:val="uk-UA" w:eastAsia="en-US"/>
        </w:rPr>
        <w:t>одержаних</w:t>
      </w:r>
      <w:r w:rsidRPr="006937F3">
        <w:rPr>
          <w:rFonts w:ascii="Times New Roman" w:eastAsia="Times New Roman" w:hAnsi="Times New Roman" w:cs="Times New Roman"/>
          <w:b/>
          <w:spacing w:val="1"/>
          <w:kern w:val="0"/>
          <w:sz w:val="28"/>
          <w:lang w:val="uk-UA" w:eastAsia="en-US"/>
        </w:rPr>
        <w:t xml:space="preserve"> </w:t>
      </w:r>
      <w:r w:rsidRPr="006937F3">
        <w:rPr>
          <w:rFonts w:ascii="Times New Roman" w:eastAsia="Times New Roman" w:hAnsi="Times New Roman" w:cs="Times New Roman"/>
          <w:b/>
          <w:kern w:val="0"/>
          <w:sz w:val="28"/>
          <w:lang w:val="uk-UA" w:eastAsia="en-US"/>
        </w:rPr>
        <w:t>результатів</w:t>
      </w:r>
      <w:r w:rsidRPr="006937F3">
        <w:rPr>
          <w:rFonts w:ascii="Times New Roman" w:eastAsia="Times New Roman" w:hAnsi="Times New Roman" w:cs="Times New Roman"/>
          <w:b/>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полягає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тому,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обґрунтовані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результатами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дослідження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положення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висновки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використовуються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 можуть</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бути використані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p>
    <w:p w:rsidR="006937F3" w:rsidRPr="006937F3" w:rsidRDefault="006937F3" w:rsidP="006937F3">
      <w:pPr>
        <w:numPr>
          <w:ilvl w:val="0"/>
          <w:numId w:val="8"/>
        </w:numPr>
        <w:tabs>
          <w:tab w:val="clear" w:pos="709"/>
          <w:tab w:val="left" w:pos="1126"/>
        </w:tabs>
        <w:suppressAutoHyphens w:val="0"/>
        <w:autoSpaceDE w:val="0"/>
        <w:autoSpaceDN w:val="0"/>
        <w:spacing w:before="1" w:after="0" w:line="384" w:lineRule="auto"/>
        <w:ind w:right="145"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i/>
          <w:kern w:val="0"/>
          <w:sz w:val="28"/>
          <w:lang w:val="uk-UA" w:eastAsia="en-US"/>
        </w:rPr>
        <w:t xml:space="preserve">законодавчій діяльності </w:t>
      </w:r>
      <w:r w:rsidRPr="006937F3">
        <w:rPr>
          <w:rFonts w:ascii="Times New Roman" w:eastAsia="Times New Roman" w:hAnsi="Times New Roman" w:cs="Times New Roman"/>
          <w:kern w:val="0"/>
          <w:sz w:val="28"/>
          <w:lang w:val="uk-UA" w:eastAsia="en-US"/>
        </w:rPr>
        <w:t>– під час підготовки проєктів удосконалення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положень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норм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статей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законодавства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щодо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злочини,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метою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майнових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w:t>
      </w:r>
      <w:r w:rsidRPr="006937F3">
        <w:rPr>
          <w:rFonts w:ascii="Times New Roman" w:eastAsia="Times New Roman" w:hAnsi="Times New Roman" w:cs="Times New Roman"/>
          <w:spacing w:val="70"/>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(акт</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впровадження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практичну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діяльність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Інституту</w:t>
      </w:r>
      <w:r w:rsidRPr="006937F3">
        <w:rPr>
          <w:rFonts w:ascii="Times New Roman" w:eastAsia="Times New Roman" w:hAnsi="Times New Roman" w:cs="Times New Roman"/>
          <w:spacing w:val="50"/>
          <w:kern w:val="0"/>
          <w:sz w:val="28"/>
          <w:lang w:val="uk-UA" w:eastAsia="en-US"/>
        </w:rPr>
        <w:t xml:space="preserve"> </w:t>
      </w:r>
      <w:r w:rsidRPr="006937F3">
        <w:rPr>
          <w:rFonts w:ascii="Times New Roman" w:eastAsia="Times New Roman" w:hAnsi="Times New Roman" w:cs="Times New Roman"/>
          <w:kern w:val="0"/>
          <w:sz w:val="28"/>
          <w:lang w:val="uk-UA" w:eastAsia="en-US"/>
        </w:rPr>
        <w:t>законодавства</w:t>
      </w:r>
      <w:r w:rsidRPr="006937F3">
        <w:rPr>
          <w:rFonts w:ascii="Times New Roman" w:eastAsia="Times New Roman" w:hAnsi="Times New Roman" w:cs="Times New Roman"/>
          <w:spacing w:val="52"/>
          <w:kern w:val="0"/>
          <w:sz w:val="28"/>
          <w:lang w:val="uk-UA" w:eastAsia="en-US"/>
        </w:rPr>
        <w:t xml:space="preserve"> </w:t>
      </w:r>
      <w:r w:rsidRPr="006937F3">
        <w:rPr>
          <w:rFonts w:ascii="Times New Roman" w:eastAsia="Times New Roman" w:hAnsi="Times New Roman" w:cs="Times New Roman"/>
          <w:kern w:val="0"/>
          <w:sz w:val="28"/>
          <w:lang w:val="uk-UA" w:eastAsia="en-US"/>
        </w:rPr>
        <w:t>Верховної</w:t>
      </w:r>
      <w:r w:rsidRPr="006937F3">
        <w:rPr>
          <w:rFonts w:ascii="Times New Roman" w:eastAsia="Times New Roman" w:hAnsi="Times New Roman" w:cs="Times New Roman"/>
          <w:spacing w:val="53"/>
          <w:kern w:val="0"/>
          <w:sz w:val="28"/>
          <w:lang w:val="uk-UA" w:eastAsia="en-US"/>
        </w:rPr>
        <w:t xml:space="preserve"> </w:t>
      </w:r>
      <w:r w:rsidRPr="006937F3">
        <w:rPr>
          <w:rFonts w:ascii="Times New Roman" w:eastAsia="Times New Roman" w:hAnsi="Times New Roman" w:cs="Times New Roman"/>
          <w:kern w:val="0"/>
          <w:sz w:val="28"/>
          <w:lang w:val="uk-UA" w:eastAsia="en-US"/>
        </w:rPr>
        <w:t>Ради</w:t>
      </w:r>
      <w:r w:rsidRPr="006937F3">
        <w:rPr>
          <w:rFonts w:ascii="Times New Roman" w:eastAsia="Times New Roman" w:hAnsi="Times New Roman" w:cs="Times New Roman"/>
          <w:spacing w:val="51"/>
          <w:kern w:val="0"/>
          <w:sz w:val="28"/>
          <w:lang w:val="uk-UA" w:eastAsia="en-US"/>
        </w:rPr>
        <w:t xml:space="preserve"> </w:t>
      </w:r>
      <w:r w:rsidRPr="006937F3">
        <w:rPr>
          <w:rFonts w:ascii="Times New Roman" w:eastAsia="Times New Roman" w:hAnsi="Times New Roman" w:cs="Times New Roman"/>
          <w:kern w:val="0"/>
          <w:sz w:val="28"/>
          <w:lang w:val="uk-UA" w:eastAsia="en-US"/>
        </w:rPr>
        <w:t>України</w:t>
      </w:r>
      <w:r w:rsidRPr="006937F3">
        <w:rPr>
          <w:rFonts w:ascii="Times New Roman" w:eastAsia="Times New Roman" w:hAnsi="Times New Roman" w:cs="Times New Roman"/>
          <w:spacing w:val="52"/>
          <w:kern w:val="0"/>
          <w:sz w:val="28"/>
          <w:lang w:val="uk-UA" w:eastAsia="en-US"/>
        </w:rPr>
        <w:t xml:space="preserve"> </w:t>
      </w:r>
      <w:r w:rsidRPr="006937F3">
        <w:rPr>
          <w:rFonts w:ascii="Times New Roman" w:eastAsia="Times New Roman" w:hAnsi="Times New Roman" w:cs="Times New Roman"/>
          <w:kern w:val="0"/>
          <w:sz w:val="28"/>
          <w:lang w:val="uk-UA" w:eastAsia="en-US"/>
        </w:rPr>
        <w:t>від</w:t>
      </w:r>
      <w:r w:rsidRPr="006937F3">
        <w:rPr>
          <w:rFonts w:ascii="Times New Roman" w:eastAsia="Times New Roman" w:hAnsi="Times New Roman" w:cs="Times New Roman"/>
          <w:spacing w:val="53"/>
          <w:kern w:val="0"/>
          <w:sz w:val="28"/>
          <w:lang w:val="uk-UA" w:eastAsia="en-US"/>
        </w:rPr>
        <w:t xml:space="preserve"> </w:t>
      </w:r>
      <w:r w:rsidRPr="006937F3">
        <w:rPr>
          <w:rFonts w:ascii="Times New Roman" w:eastAsia="Times New Roman" w:hAnsi="Times New Roman" w:cs="Times New Roman"/>
          <w:kern w:val="0"/>
          <w:sz w:val="28"/>
          <w:lang w:val="uk-UA" w:eastAsia="en-US"/>
        </w:rPr>
        <w:t>16.05.2019</w:t>
      </w:r>
      <w:r w:rsidRPr="006937F3">
        <w:rPr>
          <w:rFonts w:ascii="Times New Roman" w:eastAsia="Times New Roman" w:hAnsi="Times New Roman" w:cs="Times New Roman"/>
          <w:spacing w:val="52"/>
          <w:kern w:val="0"/>
          <w:sz w:val="28"/>
          <w:lang w:val="uk-UA" w:eastAsia="en-US"/>
        </w:rPr>
        <w:t xml:space="preserve"> </w:t>
      </w:r>
      <w:r w:rsidRPr="006937F3">
        <w:rPr>
          <w:rFonts w:ascii="Times New Roman" w:eastAsia="Times New Roman" w:hAnsi="Times New Roman" w:cs="Times New Roman"/>
          <w:kern w:val="0"/>
          <w:sz w:val="28"/>
          <w:lang w:val="uk-UA" w:eastAsia="en-US"/>
        </w:rPr>
        <w:t>№</w:t>
      </w:r>
      <w:r w:rsidRPr="006937F3">
        <w:rPr>
          <w:rFonts w:ascii="Times New Roman" w:eastAsia="Times New Roman" w:hAnsi="Times New Roman" w:cs="Times New Roman"/>
          <w:spacing w:val="52"/>
          <w:kern w:val="0"/>
          <w:sz w:val="28"/>
          <w:lang w:val="uk-UA" w:eastAsia="en-US"/>
        </w:rPr>
        <w:t xml:space="preserve"> </w:t>
      </w:r>
      <w:r w:rsidRPr="006937F3">
        <w:rPr>
          <w:rFonts w:ascii="Times New Roman" w:eastAsia="Times New Roman" w:hAnsi="Times New Roman" w:cs="Times New Roman"/>
          <w:kern w:val="0"/>
          <w:sz w:val="28"/>
          <w:lang w:val="uk-UA" w:eastAsia="en-US"/>
        </w:rPr>
        <w:t>22/665-1-</w:t>
      </w:r>
      <w:r w:rsidRPr="006937F3">
        <w:rPr>
          <w:rFonts w:ascii="Times New Roman" w:eastAsia="Times New Roman" w:hAnsi="Times New Roman" w:cs="Times New Roman"/>
          <w:spacing w:val="-68"/>
          <w:kern w:val="0"/>
          <w:sz w:val="28"/>
          <w:lang w:val="uk-UA" w:eastAsia="en-US"/>
        </w:rPr>
        <w:t xml:space="preserve"> </w:t>
      </w:r>
      <w:r w:rsidRPr="006937F3">
        <w:rPr>
          <w:rFonts w:ascii="Times New Roman" w:eastAsia="Times New Roman" w:hAnsi="Times New Roman" w:cs="Times New Roman"/>
          <w:kern w:val="0"/>
          <w:sz w:val="28"/>
          <w:lang w:val="uk-UA" w:eastAsia="en-US"/>
        </w:rPr>
        <w:t>15);</w:t>
      </w:r>
    </w:p>
    <w:p w:rsidR="006937F3" w:rsidRPr="006937F3" w:rsidRDefault="006937F3" w:rsidP="006937F3">
      <w:pPr>
        <w:numPr>
          <w:ilvl w:val="0"/>
          <w:numId w:val="8"/>
        </w:numPr>
        <w:tabs>
          <w:tab w:val="clear" w:pos="709"/>
          <w:tab w:val="left" w:pos="1165"/>
        </w:tabs>
        <w:suppressAutoHyphens w:val="0"/>
        <w:autoSpaceDE w:val="0"/>
        <w:autoSpaceDN w:val="0"/>
        <w:spacing w:after="0" w:line="240" w:lineRule="auto"/>
        <w:ind w:left="1164" w:hanging="299"/>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i/>
          <w:kern w:val="0"/>
          <w:sz w:val="28"/>
          <w:lang w:val="uk-UA" w:eastAsia="en-US"/>
        </w:rPr>
        <w:t>практичній</w:t>
      </w:r>
      <w:r w:rsidRPr="006937F3">
        <w:rPr>
          <w:rFonts w:ascii="Times New Roman" w:eastAsia="Times New Roman" w:hAnsi="Times New Roman" w:cs="Times New Roman"/>
          <w:i/>
          <w:spacing w:val="12"/>
          <w:kern w:val="0"/>
          <w:sz w:val="28"/>
          <w:lang w:val="uk-UA" w:eastAsia="en-US"/>
        </w:rPr>
        <w:t xml:space="preserve"> </w:t>
      </w:r>
      <w:r w:rsidRPr="006937F3">
        <w:rPr>
          <w:rFonts w:ascii="Times New Roman" w:eastAsia="Times New Roman" w:hAnsi="Times New Roman" w:cs="Times New Roman"/>
          <w:i/>
          <w:kern w:val="0"/>
          <w:sz w:val="28"/>
          <w:lang w:val="uk-UA" w:eastAsia="en-US"/>
        </w:rPr>
        <w:t>діяльності</w:t>
      </w:r>
      <w:r w:rsidRPr="006937F3">
        <w:rPr>
          <w:rFonts w:ascii="Times New Roman" w:eastAsia="Times New Roman" w:hAnsi="Times New Roman" w:cs="Times New Roman"/>
          <w:i/>
          <w:spacing w:val="81"/>
          <w:kern w:val="0"/>
          <w:sz w:val="28"/>
          <w:lang w:val="uk-UA" w:eastAsia="en-US"/>
        </w:rPr>
        <w:t xml:space="preserve"> </w:t>
      </w:r>
      <w:r w:rsidRPr="006937F3">
        <w:rPr>
          <w:rFonts w:ascii="Times New Roman" w:eastAsia="Times New Roman" w:hAnsi="Times New Roman" w:cs="Times New Roman"/>
          <w:kern w:val="0"/>
          <w:sz w:val="28"/>
          <w:lang w:val="uk-UA" w:eastAsia="en-US"/>
        </w:rPr>
        <w:t>–</w:t>
      </w:r>
      <w:r w:rsidRPr="006937F3">
        <w:rPr>
          <w:rFonts w:ascii="Times New Roman" w:eastAsia="Times New Roman" w:hAnsi="Times New Roman" w:cs="Times New Roman"/>
          <w:spacing w:val="79"/>
          <w:kern w:val="0"/>
          <w:sz w:val="28"/>
          <w:lang w:val="uk-UA" w:eastAsia="en-US"/>
        </w:rPr>
        <w:t xml:space="preserve"> </w:t>
      </w:r>
      <w:r w:rsidRPr="006937F3">
        <w:rPr>
          <w:rFonts w:ascii="Times New Roman" w:eastAsia="Times New Roman" w:hAnsi="Times New Roman" w:cs="Times New Roman"/>
          <w:kern w:val="0"/>
          <w:sz w:val="28"/>
          <w:lang w:val="uk-UA" w:eastAsia="en-US"/>
        </w:rPr>
        <w:t>для</w:t>
      </w:r>
      <w:r w:rsidRPr="006937F3">
        <w:rPr>
          <w:rFonts w:ascii="Times New Roman" w:eastAsia="Times New Roman" w:hAnsi="Times New Roman" w:cs="Times New Roman"/>
          <w:spacing w:val="78"/>
          <w:kern w:val="0"/>
          <w:sz w:val="28"/>
          <w:lang w:val="uk-UA" w:eastAsia="en-US"/>
        </w:rPr>
        <w:t xml:space="preserve"> </w:t>
      </w:r>
      <w:r w:rsidRPr="006937F3">
        <w:rPr>
          <w:rFonts w:ascii="Times New Roman" w:eastAsia="Times New Roman" w:hAnsi="Times New Roman" w:cs="Times New Roman"/>
          <w:kern w:val="0"/>
          <w:sz w:val="28"/>
          <w:lang w:val="uk-UA" w:eastAsia="en-US"/>
        </w:rPr>
        <w:t>організаційно-правового,</w:t>
      </w:r>
      <w:r w:rsidRPr="006937F3">
        <w:rPr>
          <w:rFonts w:ascii="Times New Roman" w:eastAsia="Times New Roman" w:hAnsi="Times New Roman" w:cs="Times New Roman"/>
          <w:spacing w:val="76"/>
          <w:kern w:val="0"/>
          <w:sz w:val="28"/>
          <w:lang w:val="uk-UA" w:eastAsia="en-US"/>
        </w:rPr>
        <w:t xml:space="preserve"> </w:t>
      </w:r>
      <w:r w:rsidRPr="006937F3">
        <w:rPr>
          <w:rFonts w:ascii="Times New Roman" w:eastAsia="Times New Roman" w:hAnsi="Times New Roman" w:cs="Times New Roman"/>
          <w:kern w:val="0"/>
          <w:sz w:val="28"/>
          <w:lang w:val="uk-UA" w:eastAsia="en-US"/>
        </w:rPr>
        <w:t>методичного,</w:t>
      </w: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84" w:lineRule="auto"/>
        <w:ind w:left="158" w:right="155"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інформаційного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забезпечення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правоохоронних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інших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запобігання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вчиненню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 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Україні;</w:t>
      </w:r>
    </w:p>
    <w:p w:rsidR="006937F3" w:rsidRPr="006937F3" w:rsidRDefault="006937F3" w:rsidP="006937F3">
      <w:pPr>
        <w:numPr>
          <w:ilvl w:val="0"/>
          <w:numId w:val="8"/>
        </w:numPr>
        <w:tabs>
          <w:tab w:val="clear" w:pos="709"/>
          <w:tab w:val="left" w:pos="1165"/>
        </w:tabs>
        <w:suppressAutoHyphens w:val="0"/>
        <w:autoSpaceDE w:val="0"/>
        <w:autoSpaceDN w:val="0"/>
        <w:spacing w:before="2" w:after="0" w:line="384" w:lineRule="auto"/>
        <w:ind w:right="149"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i/>
          <w:kern w:val="0"/>
          <w:sz w:val="28"/>
          <w:lang w:val="uk-UA" w:eastAsia="en-US"/>
        </w:rPr>
        <w:t>науково-дослідній</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сфері</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kern w:val="0"/>
          <w:sz w:val="28"/>
          <w:lang w:val="uk-UA" w:eastAsia="en-US"/>
        </w:rPr>
        <w:t>–</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для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подальшого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вивчення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осмислення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теоретичних і прикладних аспектів кримінальної відповідальності за злочини,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вчинені з метою захоплення майнових прав і майна суб’єктів господарювання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(акт</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впровадження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Науково-дослідного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інституту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публічного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03.11.2020);</w:t>
      </w:r>
    </w:p>
    <w:p w:rsidR="006937F3" w:rsidRPr="006937F3" w:rsidRDefault="006937F3" w:rsidP="006937F3">
      <w:pPr>
        <w:numPr>
          <w:ilvl w:val="0"/>
          <w:numId w:val="8"/>
        </w:numPr>
        <w:tabs>
          <w:tab w:val="clear" w:pos="709"/>
          <w:tab w:val="left" w:pos="1119"/>
        </w:tabs>
        <w:suppressAutoHyphens w:val="0"/>
        <w:autoSpaceDE w:val="0"/>
        <w:autoSpaceDN w:val="0"/>
        <w:spacing w:after="0" w:line="321" w:lineRule="exact"/>
        <w:ind w:left="1118" w:hanging="253"/>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i/>
          <w:kern w:val="0"/>
          <w:sz w:val="28"/>
          <w:lang w:val="uk-UA" w:eastAsia="en-US"/>
        </w:rPr>
        <w:t>освітньому</w:t>
      </w:r>
      <w:r w:rsidRPr="006937F3">
        <w:rPr>
          <w:rFonts w:ascii="Times New Roman" w:eastAsia="Times New Roman" w:hAnsi="Times New Roman" w:cs="Times New Roman"/>
          <w:i/>
          <w:spacing w:val="36"/>
          <w:kern w:val="0"/>
          <w:sz w:val="28"/>
          <w:lang w:val="uk-UA" w:eastAsia="en-US"/>
        </w:rPr>
        <w:t xml:space="preserve"> </w:t>
      </w:r>
      <w:r w:rsidRPr="006937F3">
        <w:rPr>
          <w:rFonts w:ascii="Times New Roman" w:eastAsia="Times New Roman" w:hAnsi="Times New Roman" w:cs="Times New Roman"/>
          <w:i/>
          <w:kern w:val="0"/>
          <w:sz w:val="28"/>
          <w:lang w:val="uk-UA" w:eastAsia="en-US"/>
        </w:rPr>
        <w:t>процесі</w:t>
      </w:r>
      <w:r w:rsidRPr="006937F3">
        <w:rPr>
          <w:rFonts w:ascii="Times New Roman" w:eastAsia="Times New Roman" w:hAnsi="Times New Roman" w:cs="Times New Roman"/>
          <w:i/>
          <w:spacing w:val="40"/>
          <w:kern w:val="0"/>
          <w:sz w:val="28"/>
          <w:lang w:val="uk-UA" w:eastAsia="en-US"/>
        </w:rPr>
        <w:t xml:space="preserve"> </w:t>
      </w:r>
      <w:r w:rsidRPr="006937F3">
        <w:rPr>
          <w:rFonts w:ascii="Times New Roman" w:eastAsia="Times New Roman" w:hAnsi="Times New Roman" w:cs="Times New Roman"/>
          <w:kern w:val="0"/>
          <w:sz w:val="28"/>
          <w:lang w:val="uk-UA" w:eastAsia="en-US"/>
        </w:rPr>
        <w:t>–</w:t>
      </w:r>
      <w:r w:rsidRPr="006937F3">
        <w:rPr>
          <w:rFonts w:ascii="Times New Roman" w:eastAsia="Times New Roman" w:hAnsi="Times New Roman" w:cs="Times New Roman"/>
          <w:spacing w:val="38"/>
          <w:kern w:val="0"/>
          <w:sz w:val="28"/>
          <w:lang w:val="uk-UA" w:eastAsia="en-US"/>
        </w:rPr>
        <w:t xml:space="preserve"> </w:t>
      </w:r>
      <w:r w:rsidRPr="006937F3">
        <w:rPr>
          <w:rFonts w:ascii="Times New Roman" w:eastAsia="Times New Roman" w:hAnsi="Times New Roman" w:cs="Times New Roman"/>
          <w:kern w:val="0"/>
          <w:sz w:val="28"/>
          <w:lang w:val="uk-UA" w:eastAsia="en-US"/>
        </w:rPr>
        <w:t>під</w:t>
      </w:r>
      <w:r w:rsidRPr="006937F3">
        <w:rPr>
          <w:rFonts w:ascii="Times New Roman" w:eastAsia="Times New Roman" w:hAnsi="Times New Roman" w:cs="Times New Roman"/>
          <w:spacing w:val="36"/>
          <w:kern w:val="0"/>
          <w:sz w:val="28"/>
          <w:lang w:val="uk-UA" w:eastAsia="en-US"/>
        </w:rPr>
        <w:t xml:space="preserve"> </w:t>
      </w:r>
      <w:r w:rsidRPr="006937F3">
        <w:rPr>
          <w:rFonts w:ascii="Times New Roman" w:eastAsia="Times New Roman" w:hAnsi="Times New Roman" w:cs="Times New Roman"/>
          <w:kern w:val="0"/>
          <w:sz w:val="28"/>
          <w:lang w:val="uk-UA" w:eastAsia="en-US"/>
        </w:rPr>
        <w:t>час</w:t>
      </w:r>
      <w:r w:rsidRPr="006937F3">
        <w:rPr>
          <w:rFonts w:ascii="Times New Roman" w:eastAsia="Times New Roman" w:hAnsi="Times New Roman" w:cs="Times New Roman"/>
          <w:spacing w:val="37"/>
          <w:kern w:val="0"/>
          <w:sz w:val="28"/>
          <w:lang w:val="uk-UA" w:eastAsia="en-US"/>
        </w:rPr>
        <w:t xml:space="preserve"> </w:t>
      </w:r>
      <w:r w:rsidRPr="006937F3">
        <w:rPr>
          <w:rFonts w:ascii="Times New Roman" w:eastAsia="Times New Roman" w:hAnsi="Times New Roman" w:cs="Times New Roman"/>
          <w:kern w:val="0"/>
          <w:sz w:val="28"/>
          <w:lang w:val="uk-UA" w:eastAsia="en-US"/>
        </w:rPr>
        <w:t>викладання</w:t>
      </w:r>
      <w:r w:rsidRPr="006937F3">
        <w:rPr>
          <w:rFonts w:ascii="Times New Roman" w:eastAsia="Times New Roman" w:hAnsi="Times New Roman" w:cs="Times New Roman"/>
          <w:spacing w:val="37"/>
          <w:kern w:val="0"/>
          <w:sz w:val="28"/>
          <w:lang w:val="uk-UA" w:eastAsia="en-US"/>
        </w:rPr>
        <w:t xml:space="preserve"> </w:t>
      </w:r>
      <w:r w:rsidRPr="006937F3">
        <w:rPr>
          <w:rFonts w:ascii="Times New Roman" w:eastAsia="Times New Roman" w:hAnsi="Times New Roman" w:cs="Times New Roman"/>
          <w:kern w:val="0"/>
          <w:sz w:val="28"/>
          <w:lang w:val="uk-UA" w:eastAsia="en-US"/>
        </w:rPr>
        <w:t>дисципліни</w:t>
      </w:r>
      <w:r w:rsidRPr="006937F3">
        <w:rPr>
          <w:rFonts w:ascii="Times New Roman" w:eastAsia="Times New Roman" w:hAnsi="Times New Roman" w:cs="Times New Roman"/>
          <w:spacing w:val="37"/>
          <w:kern w:val="0"/>
          <w:sz w:val="28"/>
          <w:lang w:val="uk-UA" w:eastAsia="en-US"/>
        </w:rPr>
        <w:t xml:space="preserve"> </w:t>
      </w:r>
      <w:r w:rsidRPr="006937F3">
        <w:rPr>
          <w:rFonts w:ascii="Times New Roman" w:eastAsia="Times New Roman" w:hAnsi="Times New Roman" w:cs="Times New Roman"/>
          <w:kern w:val="0"/>
          <w:sz w:val="28"/>
          <w:lang w:val="uk-UA" w:eastAsia="en-US"/>
        </w:rPr>
        <w:t>«Кримінологія»,</w:t>
      </w:r>
    </w:p>
    <w:p w:rsidR="006937F3" w:rsidRPr="006937F3" w:rsidRDefault="006937F3" w:rsidP="006937F3">
      <w:pPr>
        <w:tabs>
          <w:tab w:val="clear" w:pos="709"/>
        </w:tabs>
        <w:suppressAutoHyphens w:val="0"/>
        <w:autoSpaceDE w:val="0"/>
        <w:autoSpaceDN w:val="0"/>
        <w:spacing w:before="194" w:after="0" w:line="384" w:lineRule="auto"/>
        <w:ind w:left="158" w:right="149"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«Кримінально-виконавче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«Організаційно-правові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Національної поліції України», «Поліцейська діяльність», а також підготовки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підручників,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навчальних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посібників,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методичних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рекомендацій,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конспектів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лекцій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систем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контролю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знань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(акт</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впровадження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Національної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академії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внутрішніх справ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22.10.2020).</w:t>
      </w:r>
    </w:p>
    <w:p w:rsidR="006937F3" w:rsidRPr="006937F3" w:rsidRDefault="006937F3" w:rsidP="006937F3">
      <w:pPr>
        <w:tabs>
          <w:tab w:val="clear" w:pos="709"/>
        </w:tabs>
        <w:suppressAutoHyphens w:val="0"/>
        <w:autoSpaceDE w:val="0"/>
        <w:autoSpaceDN w:val="0"/>
        <w:spacing w:after="0" w:line="384" w:lineRule="auto"/>
        <w:ind w:left="158" w:right="146"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b/>
          <w:kern w:val="0"/>
          <w:sz w:val="28"/>
          <w:szCs w:val="28"/>
          <w:lang w:val="uk-UA" w:eastAsia="en-US"/>
        </w:rPr>
        <w:t>Апробація</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результатів</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b/>
          <w:kern w:val="0"/>
          <w:sz w:val="28"/>
          <w:szCs w:val="28"/>
          <w:lang w:val="uk-UA" w:eastAsia="en-US"/>
        </w:rPr>
        <w:t>дисертації.</w:t>
      </w:r>
      <w:r w:rsidRPr="006937F3">
        <w:rPr>
          <w:rFonts w:ascii="Times New Roman" w:eastAsia="Times New Roman" w:hAnsi="Times New Roman" w:cs="Times New Roman"/>
          <w:b/>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теоретичні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положення,</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висновки й практичні рекомендації, викладені у дослідженні, обговорювалися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 кафедрі кримінального права, кримінології, цивільного та господарського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факультету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ВНЗ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«Національна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академія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управління».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Результати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були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оприлюднені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шести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міжнародних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всеукраїнських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науково-практичних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конференціях: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«Актуальні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проблеми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реформування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системи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законодавства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Запоріжжя,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25–26</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січня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2019</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«Верховенство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процесі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державотворення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захисту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людини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Одеса,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8–9</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лютого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2019</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ефективний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регулятор»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Львів,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15–16</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лютого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2019 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«Сучасний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перспективи</w:t>
      </w:r>
      <w:r w:rsidRPr="006937F3">
        <w:rPr>
          <w:rFonts w:ascii="Times New Roman" w:eastAsia="Times New Roman" w:hAnsi="Times New Roman" w:cs="Times New Roman"/>
          <w:spacing w:val="3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розвитку</w:t>
      </w:r>
      <w:r w:rsidRPr="006937F3">
        <w:rPr>
          <w:rFonts w:ascii="Times New Roman" w:eastAsia="Times New Roman" w:hAnsi="Times New Roman" w:cs="Times New Roman"/>
          <w:spacing w:val="3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держави</w:t>
      </w:r>
      <w:r w:rsidRPr="006937F3">
        <w:rPr>
          <w:rFonts w:ascii="Times New Roman" w:eastAsia="Times New Roman" w:hAnsi="Times New Roman" w:cs="Times New Roman"/>
          <w:spacing w:val="3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3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3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w:t>
      </w:r>
      <w:r w:rsidRPr="006937F3">
        <w:rPr>
          <w:rFonts w:ascii="Times New Roman" w:eastAsia="Times New Roman" w:hAnsi="Times New Roman" w:cs="Times New Roman"/>
          <w:spacing w:val="3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Львів,</w:t>
      </w:r>
      <w:r w:rsidRPr="006937F3">
        <w:rPr>
          <w:rFonts w:ascii="Times New Roman" w:eastAsia="Times New Roman" w:hAnsi="Times New Roman" w:cs="Times New Roman"/>
          <w:spacing w:val="3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19–20</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червня</w:t>
      </w:r>
      <w:r w:rsidRPr="006937F3">
        <w:rPr>
          <w:rFonts w:ascii="Times New Roman" w:eastAsia="Times New Roman" w:hAnsi="Times New Roman" w:cs="Times New Roman"/>
          <w:spacing w:val="3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2020</w:t>
      </w:r>
      <w:r w:rsidRPr="006937F3">
        <w:rPr>
          <w:rFonts w:ascii="Times New Roman" w:eastAsia="Times New Roman" w:hAnsi="Times New Roman" w:cs="Times New Roman"/>
          <w:spacing w:val="3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w:t>
      </w:r>
    </w:p>
    <w:p w:rsidR="006937F3" w:rsidRPr="006937F3" w:rsidRDefault="006937F3" w:rsidP="006937F3">
      <w:pPr>
        <w:tabs>
          <w:tab w:val="clear" w:pos="709"/>
        </w:tabs>
        <w:suppressAutoHyphens w:val="0"/>
        <w:autoSpaceDE w:val="0"/>
        <w:autoSpaceDN w:val="0"/>
        <w:spacing w:before="1" w:after="0" w:line="384" w:lineRule="auto"/>
        <w:ind w:left="158" w:right="144"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«Міжнародні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національні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виміри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забезпечення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стабільності»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Львів,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19–20</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квітня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2019</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регулювання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відносин: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актуальні</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проблеми</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вимоги</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сьогодення»</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Запоріжжя,</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24–25</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липня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2020</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w:t>
      </w:r>
    </w:p>
    <w:p w:rsidR="006937F3" w:rsidRPr="006937F3" w:rsidRDefault="006937F3" w:rsidP="006937F3">
      <w:pPr>
        <w:tabs>
          <w:tab w:val="clear" w:pos="709"/>
        </w:tabs>
        <w:suppressAutoHyphens w:val="0"/>
        <w:autoSpaceDE w:val="0"/>
        <w:autoSpaceDN w:val="0"/>
        <w:spacing w:before="1" w:after="0" w:line="240" w:lineRule="auto"/>
        <w:ind w:left="866"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b/>
          <w:kern w:val="0"/>
          <w:sz w:val="28"/>
          <w:szCs w:val="28"/>
          <w:lang w:val="uk-UA" w:eastAsia="en-US"/>
        </w:rPr>
        <w:t>Публікації.</w:t>
      </w:r>
      <w:r w:rsidRPr="006937F3">
        <w:rPr>
          <w:rFonts w:ascii="Times New Roman" w:eastAsia="Times New Roman" w:hAnsi="Times New Roman" w:cs="Times New Roman"/>
          <w:b/>
          <w:spacing w:val="6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Основні</w:t>
      </w:r>
      <w:r w:rsidRPr="006937F3">
        <w:rPr>
          <w:rFonts w:ascii="Times New Roman" w:eastAsia="Times New Roman" w:hAnsi="Times New Roman" w:cs="Times New Roman"/>
          <w:spacing w:val="6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положення</w:t>
      </w:r>
      <w:r w:rsidRPr="006937F3">
        <w:rPr>
          <w:rFonts w:ascii="Times New Roman" w:eastAsia="Times New Roman" w:hAnsi="Times New Roman" w:cs="Times New Roman"/>
          <w:spacing w:val="6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6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висновки</w:t>
      </w:r>
      <w:r w:rsidRPr="006937F3">
        <w:rPr>
          <w:rFonts w:ascii="Times New Roman" w:eastAsia="Times New Roman" w:hAnsi="Times New Roman" w:cs="Times New Roman"/>
          <w:spacing w:val="6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дисертації</w:t>
      </w:r>
      <w:r w:rsidRPr="006937F3">
        <w:rPr>
          <w:rFonts w:ascii="Times New Roman" w:eastAsia="Times New Roman" w:hAnsi="Times New Roman" w:cs="Times New Roman"/>
          <w:spacing w:val="6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відображено</w:t>
      </w:r>
      <w:r w:rsidRPr="006937F3">
        <w:rPr>
          <w:rFonts w:ascii="Times New Roman" w:eastAsia="Times New Roman" w:hAnsi="Times New Roman" w:cs="Times New Roman"/>
          <w:spacing w:val="6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w:t>
      </w: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84" w:lineRule="auto"/>
        <w:ind w:left="158" w:right="145"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12 наукових працях, серед яких 5 статей у виданнях, включених МОН 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переліку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фахових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видань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одна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стаття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періодичному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виданні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інших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країн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шість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тез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доповідей,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опублікованих у збірниках матеріалів міжнародних та всеукраїнських науково-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практичних</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конференцій.</w:t>
      </w:r>
    </w:p>
    <w:p w:rsidR="006937F3" w:rsidRPr="006937F3" w:rsidRDefault="006937F3" w:rsidP="006937F3">
      <w:pPr>
        <w:tabs>
          <w:tab w:val="clear" w:pos="709"/>
        </w:tabs>
        <w:suppressAutoHyphens w:val="0"/>
        <w:autoSpaceDE w:val="0"/>
        <w:autoSpaceDN w:val="0"/>
        <w:spacing w:before="2" w:after="0" w:line="384" w:lineRule="auto"/>
        <w:ind w:left="158" w:right="145"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b/>
          <w:kern w:val="0"/>
          <w:sz w:val="28"/>
          <w:szCs w:val="28"/>
          <w:lang w:val="uk-UA" w:eastAsia="en-US"/>
        </w:rPr>
        <w:t xml:space="preserve">Структура та обсяг дисертації. </w:t>
      </w:r>
      <w:r w:rsidRPr="006937F3">
        <w:rPr>
          <w:rFonts w:ascii="Times New Roman" w:eastAsia="Times New Roman" w:hAnsi="Times New Roman" w:cs="Times New Roman"/>
          <w:kern w:val="0"/>
          <w:sz w:val="28"/>
          <w:szCs w:val="28"/>
          <w:lang w:val="uk-UA" w:eastAsia="en-US"/>
        </w:rPr>
        <w:t>Дисертація складається із вступу, трьох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розділів,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містять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дев’ять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підрозділів,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висновків,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списку</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використаних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джерел та додатків. Загальний обсяг дисертації становить 200 сторінок, з яких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основний текст – 168 сторінки, список використаних джерел – 23 сторінки (227</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найменувань)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 4</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додатки</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9</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сторінках.</w:t>
      </w:r>
    </w:p>
    <w:p w:rsidR="006937F3" w:rsidRDefault="006937F3" w:rsidP="006937F3"/>
    <w:p w:rsidR="006937F3" w:rsidRDefault="006937F3" w:rsidP="006937F3"/>
    <w:p w:rsidR="006937F3" w:rsidRDefault="006937F3" w:rsidP="006937F3"/>
    <w:p w:rsidR="006937F3" w:rsidRPr="006937F3" w:rsidRDefault="006937F3" w:rsidP="006937F3">
      <w:pPr>
        <w:tabs>
          <w:tab w:val="clear" w:pos="709"/>
        </w:tabs>
        <w:suppressAutoHyphens w:val="0"/>
        <w:autoSpaceDE w:val="0"/>
        <w:autoSpaceDN w:val="0"/>
        <w:spacing w:before="6" w:after="0" w:line="240" w:lineRule="auto"/>
        <w:ind w:left="888" w:right="880" w:firstLine="0"/>
        <w:jc w:val="center"/>
        <w:outlineLvl w:val="1"/>
        <w:rPr>
          <w:rFonts w:ascii="Times New Roman" w:eastAsia="Times New Roman" w:hAnsi="Times New Roman" w:cs="Times New Roman"/>
          <w:b/>
          <w:bCs/>
          <w:kern w:val="0"/>
          <w:sz w:val="28"/>
          <w:szCs w:val="28"/>
          <w:lang w:val="uk-UA" w:eastAsia="en-US"/>
        </w:rPr>
      </w:pPr>
      <w:r w:rsidRPr="006937F3">
        <w:rPr>
          <w:rFonts w:ascii="Times New Roman" w:eastAsia="Times New Roman" w:hAnsi="Times New Roman" w:cs="Times New Roman"/>
          <w:b/>
          <w:bCs/>
          <w:kern w:val="0"/>
          <w:sz w:val="28"/>
          <w:szCs w:val="28"/>
          <w:lang w:val="uk-UA" w:eastAsia="en-US"/>
        </w:rPr>
        <w:t>ВИСНОВКИ</w:t>
      </w:r>
    </w:p>
    <w:p w:rsidR="006937F3" w:rsidRPr="006937F3" w:rsidRDefault="006937F3" w:rsidP="006937F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6937F3" w:rsidRPr="006937F3" w:rsidRDefault="006937F3" w:rsidP="006937F3">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5"/>
          <w:szCs w:val="28"/>
          <w:lang w:val="uk-UA" w:eastAsia="en-US"/>
        </w:rPr>
      </w:pPr>
    </w:p>
    <w:p w:rsidR="006937F3" w:rsidRPr="006937F3" w:rsidRDefault="006937F3" w:rsidP="006937F3">
      <w:pPr>
        <w:tabs>
          <w:tab w:val="clear" w:pos="709"/>
        </w:tabs>
        <w:suppressAutoHyphens w:val="0"/>
        <w:autoSpaceDE w:val="0"/>
        <w:autoSpaceDN w:val="0"/>
        <w:spacing w:after="0" w:line="360" w:lineRule="auto"/>
        <w:ind w:left="158" w:right="150"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 xml:space="preserve">У </w:t>
      </w:r>
      <w:r w:rsidRPr="006937F3">
        <w:rPr>
          <w:rFonts w:ascii="Times New Roman" w:eastAsia="Times New Roman" w:hAnsi="Times New Roman" w:cs="Times New Roman"/>
          <w:b/>
          <w:kern w:val="0"/>
          <w:sz w:val="28"/>
          <w:szCs w:val="28"/>
          <w:lang w:val="uk-UA" w:eastAsia="en-US"/>
        </w:rPr>
        <w:t xml:space="preserve">висновках </w:t>
      </w:r>
      <w:r w:rsidRPr="006937F3">
        <w:rPr>
          <w:rFonts w:ascii="Times New Roman" w:eastAsia="Times New Roman" w:hAnsi="Times New Roman" w:cs="Times New Roman"/>
          <w:kern w:val="0"/>
          <w:sz w:val="28"/>
          <w:szCs w:val="28"/>
          <w:lang w:val="uk-UA" w:eastAsia="en-US"/>
        </w:rPr>
        <w:t>дисертації наведено теоретичне узагальнення результатів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розв’язання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завдання,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полягає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комплексному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дослідженні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кримінально-правової відповідальності за вчинення рейдерства в Україні. 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основних результатів, сформульованих на підставі дослідження законодавства,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наукових джерел</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 правозастосовної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практики,</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належать</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такі положення:</w:t>
      </w:r>
    </w:p>
    <w:p w:rsidR="006937F3" w:rsidRPr="006937F3" w:rsidRDefault="006937F3" w:rsidP="006937F3">
      <w:pPr>
        <w:numPr>
          <w:ilvl w:val="0"/>
          <w:numId w:val="7"/>
        </w:numPr>
        <w:tabs>
          <w:tab w:val="clear" w:pos="709"/>
          <w:tab w:val="left" w:pos="1575"/>
        </w:tabs>
        <w:suppressAutoHyphens w:val="0"/>
        <w:autoSpaceDE w:val="0"/>
        <w:autoSpaceDN w:val="0"/>
        <w:spacing w:after="0" w:line="360" w:lineRule="auto"/>
        <w:ind w:right="144"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Характеристика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теоретико-методологічних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засад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дослідження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сфері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господарювання</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шляхом зміни їх власників засвідчує, що сьогодні поняття «рейдерство» вжито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багатьма дослідниками для розкриття проблеми протидії захопленню чужого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бізнесу. У більшості випадків це визначення наводиться через призму деяких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видів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рейдерської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діяльності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перерахування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ряду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протизаконних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засобів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методів.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Кінцевим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результатом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такої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діяльності,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w:t>
      </w:r>
      <w:r w:rsidRPr="006937F3">
        <w:rPr>
          <w:rFonts w:ascii="Times New Roman" w:eastAsia="Times New Roman" w:hAnsi="Times New Roman" w:cs="Times New Roman"/>
          <w:spacing w:val="71"/>
          <w:kern w:val="0"/>
          <w:sz w:val="28"/>
          <w:lang w:val="uk-UA" w:eastAsia="en-US"/>
        </w:rPr>
        <w:t xml:space="preserve"> </w:t>
      </w:r>
      <w:r w:rsidRPr="006937F3">
        <w:rPr>
          <w:rFonts w:ascii="Times New Roman" w:eastAsia="Times New Roman" w:hAnsi="Times New Roman" w:cs="Times New Roman"/>
          <w:kern w:val="0"/>
          <w:sz w:val="28"/>
          <w:lang w:val="uk-UA" w:eastAsia="en-US"/>
        </w:rPr>
        <w:t>правило,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вважається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втрата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контролю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боку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законного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власника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бізнесом.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Проєктуючи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існуючі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науковій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літературі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судження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проблематики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юридичної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сутності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пропонуємо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розуміти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під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рейдерськими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захопленнями незаконні злиття і поглинання, що супроводжуються переходом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майнові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представляється</w:t>
      </w:r>
      <w:r w:rsidRPr="006937F3">
        <w:rPr>
          <w:rFonts w:ascii="Times New Roman" w:eastAsia="Times New Roman" w:hAnsi="Times New Roman" w:cs="Times New Roman"/>
          <w:spacing w:val="70"/>
          <w:kern w:val="0"/>
          <w:sz w:val="28"/>
          <w:lang w:val="uk-UA" w:eastAsia="en-US"/>
        </w:rPr>
        <w:t xml:space="preserve"> </w:t>
      </w:r>
      <w:r w:rsidRPr="006937F3">
        <w:rPr>
          <w:rFonts w:ascii="Times New Roman" w:eastAsia="Times New Roman" w:hAnsi="Times New Roman" w:cs="Times New Roman"/>
          <w:kern w:val="0"/>
          <w:sz w:val="28"/>
          <w:lang w:val="uk-UA" w:eastAsia="en-US"/>
        </w:rPr>
        <w:t>як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процес</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незаконного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насильницького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ненасильницького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об’єктів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чужої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господарюючих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метою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заволодіння, що супроводжується вчиненням незаконних (зокрема, обманних)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дій і заподіянням власникам майна матеріальної або фізичної шкоди (збитків).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Насильницьке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господарюючого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може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здійснюватися,</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наприклад,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залученням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співробітників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охоронних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структур,</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судової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кримінально-виконавчої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систем,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представників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організацій,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застосуванням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насильства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його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погрози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щодо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співзасновників</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захоплюваного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господарюючого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його</w:t>
      </w:r>
      <w:r w:rsidRPr="006937F3">
        <w:rPr>
          <w:rFonts w:ascii="Times New Roman" w:eastAsia="Times New Roman" w:hAnsi="Times New Roman" w:cs="Times New Roman"/>
          <w:spacing w:val="71"/>
          <w:kern w:val="0"/>
          <w:sz w:val="28"/>
          <w:lang w:val="uk-UA" w:eastAsia="en-US"/>
        </w:rPr>
        <w:t xml:space="preserve"> </w:t>
      </w:r>
      <w:r w:rsidRPr="006937F3">
        <w:rPr>
          <w:rFonts w:ascii="Times New Roman" w:eastAsia="Times New Roman" w:hAnsi="Times New Roman" w:cs="Times New Roman"/>
          <w:kern w:val="0"/>
          <w:sz w:val="28"/>
          <w:lang w:val="uk-UA" w:eastAsia="en-US"/>
        </w:rPr>
        <w:t>безпосереднього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керівництва аж до їх фізичного усунення. Ненасильницьке захоплення об’єктів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чужої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господарюючих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можливе,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наприклад,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підробки</w:t>
      </w:r>
      <w:r w:rsidRPr="006937F3">
        <w:rPr>
          <w:rFonts w:ascii="Times New Roman" w:eastAsia="Times New Roman" w:hAnsi="Times New Roman" w:cs="Times New Roman"/>
          <w:spacing w:val="12"/>
          <w:kern w:val="0"/>
          <w:sz w:val="28"/>
          <w:lang w:val="uk-UA" w:eastAsia="en-US"/>
        </w:rPr>
        <w:t xml:space="preserve"> </w:t>
      </w:r>
      <w:r w:rsidRPr="006937F3">
        <w:rPr>
          <w:rFonts w:ascii="Times New Roman" w:eastAsia="Times New Roman" w:hAnsi="Times New Roman" w:cs="Times New Roman"/>
          <w:kern w:val="0"/>
          <w:sz w:val="28"/>
          <w:lang w:val="uk-UA" w:eastAsia="en-US"/>
        </w:rPr>
        <w:t>реєстру</w:t>
      </w:r>
      <w:r w:rsidRPr="006937F3">
        <w:rPr>
          <w:rFonts w:ascii="Times New Roman" w:eastAsia="Times New Roman" w:hAnsi="Times New Roman" w:cs="Times New Roman"/>
          <w:spacing w:val="9"/>
          <w:kern w:val="0"/>
          <w:sz w:val="28"/>
          <w:lang w:val="uk-UA" w:eastAsia="en-US"/>
        </w:rPr>
        <w:t xml:space="preserve"> </w:t>
      </w:r>
      <w:r w:rsidRPr="006937F3">
        <w:rPr>
          <w:rFonts w:ascii="Times New Roman" w:eastAsia="Times New Roman" w:hAnsi="Times New Roman" w:cs="Times New Roman"/>
          <w:kern w:val="0"/>
          <w:sz w:val="28"/>
          <w:lang w:val="uk-UA" w:eastAsia="en-US"/>
        </w:rPr>
        <w:t>акціонерів,</w:t>
      </w:r>
      <w:r w:rsidRPr="006937F3">
        <w:rPr>
          <w:rFonts w:ascii="Times New Roman" w:eastAsia="Times New Roman" w:hAnsi="Times New Roman" w:cs="Times New Roman"/>
          <w:spacing w:val="11"/>
          <w:kern w:val="0"/>
          <w:sz w:val="28"/>
          <w:lang w:val="uk-UA" w:eastAsia="en-US"/>
        </w:rPr>
        <w:t xml:space="preserve"> </w:t>
      </w:r>
      <w:r w:rsidRPr="006937F3">
        <w:rPr>
          <w:rFonts w:ascii="Times New Roman" w:eastAsia="Times New Roman" w:hAnsi="Times New Roman" w:cs="Times New Roman"/>
          <w:kern w:val="0"/>
          <w:sz w:val="28"/>
          <w:lang w:val="uk-UA" w:eastAsia="en-US"/>
        </w:rPr>
        <w:t>правовстановлювальних</w:t>
      </w:r>
      <w:r w:rsidRPr="006937F3">
        <w:rPr>
          <w:rFonts w:ascii="Times New Roman" w:eastAsia="Times New Roman" w:hAnsi="Times New Roman" w:cs="Times New Roman"/>
          <w:spacing w:val="11"/>
          <w:kern w:val="0"/>
          <w:sz w:val="28"/>
          <w:lang w:val="uk-UA" w:eastAsia="en-US"/>
        </w:rPr>
        <w:t xml:space="preserve"> </w:t>
      </w:r>
      <w:r w:rsidRPr="006937F3">
        <w:rPr>
          <w:rFonts w:ascii="Times New Roman" w:eastAsia="Times New Roman" w:hAnsi="Times New Roman" w:cs="Times New Roman"/>
          <w:kern w:val="0"/>
          <w:sz w:val="28"/>
          <w:lang w:val="uk-UA" w:eastAsia="en-US"/>
        </w:rPr>
        <w:t>документів</w:t>
      </w:r>
      <w:r w:rsidRPr="006937F3">
        <w:rPr>
          <w:rFonts w:ascii="Times New Roman" w:eastAsia="Times New Roman" w:hAnsi="Times New Roman" w:cs="Times New Roman"/>
          <w:spacing w:val="1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3"/>
          <w:kern w:val="0"/>
          <w:sz w:val="28"/>
          <w:lang w:val="uk-UA" w:eastAsia="en-US"/>
        </w:rPr>
        <w:t xml:space="preserve"> </w:t>
      </w:r>
      <w:r w:rsidRPr="006937F3">
        <w:rPr>
          <w:rFonts w:ascii="Times New Roman" w:eastAsia="Times New Roman" w:hAnsi="Times New Roman" w:cs="Times New Roman"/>
          <w:kern w:val="0"/>
          <w:sz w:val="28"/>
          <w:lang w:val="uk-UA" w:eastAsia="en-US"/>
        </w:rPr>
        <w:t>істотного</w:t>
      </w:r>
    </w:p>
    <w:p w:rsidR="006937F3" w:rsidRPr="006937F3" w:rsidRDefault="006937F3" w:rsidP="006937F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43"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порушення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легітимності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їх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отримання,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здійснення</w:t>
      </w:r>
      <w:r w:rsidRPr="006937F3">
        <w:rPr>
          <w:rFonts w:ascii="Times New Roman" w:eastAsia="Times New Roman" w:hAnsi="Times New Roman" w:cs="Times New Roman"/>
          <w:spacing w:val="7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ненасильницьких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розкрадань,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вимагань,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неправомірних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або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злочинних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пов’язаних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банкрутством,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використання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сфальсифікованих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рішень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зборів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акціонерів,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підроблених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договорів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купівлі-продажу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акцій,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незаконного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ініціювання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кримінального переслідування, незаконних судових рішень, винесених шляхом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використання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корупційних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зв’язків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суддями,</w:t>
      </w:r>
      <w:r w:rsidRPr="006937F3">
        <w:rPr>
          <w:rFonts w:ascii="Times New Roman" w:eastAsia="Times New Roman" w:hAnsi="Times New Roman" w:cs="Times New Roman"/>
          <w:spacing w:val="7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представниками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правоохоронних структур</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органами</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державної влади.</w:t>
      </w:r>
    </w:p>
    <w:p w:rsidR="006937F3" w:rsidRPr="006937F3" w:rsidRDefault="006937F3" w:rsidP="006937F3">
      <w:pPr>
        <w:numPr>
          <w:ilvl w:val="0"/>
          <w:numId w:val="7"/>
        </w:numPr>
        <w:tabs>
          <w:tab w:val="clear" w:pos="709"/>
          <w:tab w:val="left" w:pos="1575"/>
        </w:tabs>
        <w:suppressAutoHyphens w:val="0"/>
        <w:autoSpaceDE w:val="0"/>
        <w:autoSpaceDN w:val="0"/>
        <w:spacing w:before="1" w:after="0" w:line="360" w:lineRule="auto"/>
        <w:ind w:right="142"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Аналіз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основних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етапів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генези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засвідчує,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незважаючи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рейдерство</w:t>
      </w:r>
      <w:r w:rsidRPr="006937F3">
        <w:rPr>
          <w:rFonts w:ascii="Times New Roman" w:eastAsia="Times New Roman" w:hAnsi="Times New Roman" w:cs="Times New Roman"/>
          <w:spacing w:val="70"/>
          <w:kern w:val="0"/>
          <w:sz w:val="28"/>
          <w:lang w:val="uk-UA" w:eastAsia="en-US"/>
        </w:rPr>
        <w:t xml:space="preserve"> </w:t>
      </w:r>
      <w:r w:rsidRPr="006937F3">
        <w:rPr>
          <w:rFonts w:ascii="Times New Roman" w:eastAsia="Times New Roman" w:hAnsi="Times New Roman" w:cs="Times New Roman"/>
          <w:kern w:val="0"/>
          <w:sz w:val="28"/>
          <w:lang w:val="uk-UA" w:eastAsia="en-US"/>
        </w:rPr>
        <w:t>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спочатку західним винаходом, воно прижилося і в сучасній Україні, ставши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основною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формою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перерозподілу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після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періоду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насильницького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її</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переділу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злочинними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співтовариствами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90-х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рр.</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минулого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століття.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Починаючи з моменту зародження, рейдерство існує в безперервному розвитку.</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Рейдери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перебувають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постійному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пошуку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нових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характеризуються високою прибутковістю. Необхідність залишатися в межах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допустимого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ризику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змушує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їх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підлаштовуватися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під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нові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соціально-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економічні, правові та політичні умови. При цьому найчастіше рейдер не може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відмовитися від свого бізнесу, припинення загарбницької діяльності означає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втрату партнерів і покровителів, ослаблення позицій на ринку корпоративного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контролю. Це неминуче призводить до того, що з’являються нові лідери, більш</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сильні</w:t>
      </w:r>
      <w:r w:rsidRPr="006937F3">
        <w:rPr>
          <w:rFonts w:ascii="Times New Roman" w:eastAsia="Times New Roman" w:hAnsi="Times New Roman" w:cs="Times New Roman"/>
          <w:spacing w:val="36"/>
          <w:kern w:val="0"/>
          <w:sz w:val="28"/>
          <w:lang w:val="uk-UA" w:eastAsia="en-US"/>
        </w:rPr>
        <w:t xml:space="preserve"> </w:t>
      </w:r>
      <w:r w:rsidRPr="006937F3">
        <w:rPr>
          <w:rFonts w:ascii="Times New Roman" w:eastAsia="Times New Roman" w:hAnsi="Times New Roman" w:cs="Times New Roman"/>
          <w:kern w:val="0"/>
          <w:sz w:val="28"/>
          <w:lang w:val="uk-UA" w:eastAsia="en-US"/>
        </w:rPr>
        <w:t>гравці,</w:t>
      </w:r>
      <w:r w:rsidRPr="006937F3">
        <w:rPr>
          <w:rFonts w:ascii="Times New Roman" w:eastAsia="Times New Roman" w:hAnsi="Times New Roman" w:cs="Times New Roman"/>
          <w:spacing w:val="35"/>
          <w:kern w:val="0"/>
          <w:sz w:val="28"/>
          <w:lang w:val="uk-UA" w:eastAsia="en-US"/>
        </w:rPr>
        <w:t xml:space="preserve"> </w:t>
      </w:r>
      <w:r w:rsidRPr="006937F3">
        <w:rPr>
          <w:rFonts w:ascii="Times New Roman" w:eastAsia="Times New Roman" w:hAnsi="Times New Roman" w:cs="Times New Roman"/>
          <w:kern w:val="0"/>
          <w:sz w:val="28"/>
          <w:lang w:val="uk-UA" w:eastAsia="en-US"/>
        </w:rPr>
        <w:t>які</w:t>
      </w:r>
      <w:r w:rsidRPr="006937F3">
        <w:rPr>
          <w:rFonts w:ascii="Times New Roman" w:eastAsia="Times New Roman" w:hAnsi="Times New Roman" w:cs="Times New Roman"/>
          <w:spacing w:val="37"/>
          <w:kern w:val="0"/>
          <w:sz w:val="28"/>
          <w:lang w:val="uk-UA" w:eastAsia="en-US"/>
        </w:rPr>
        <w:t xml:space="preserve"> </w:t>
      </w:r>
      <w:r w:rsidRPr="006937F3">
        <w:rPr>
          <w:rFonts w:ascii="Times New Roman" w:eastAsia="Times New Roman" w:hAnsi="Times New Roman" w:cs="Times New Roman"/>
          <w:kern w:val="0"/>
          <w:sz w:val="28"/>
          <w:lang w:val="uk-UA" w:eastAsia="en-US"/>
        </w:rPr>
        <w:t>вже</w:t>
      </w:r>
      <w:r w:rsidRPr="006937F3">
        <w:rPr>
          <w:rFonts w:ascii="Times New Roman" w:eastAsia="Times New Roman" w:hAnsi="Times New Roman" w:cs="Times New Roman"/>
          <w:spacing w:val="36"/>
          <w:kern w:val="0"/>
          <w:sz w:val="28"/>
          <w:lang w:val="uk-UA" w:eastAsia="en-US"/>
        </w:rPr>
        <w:t xml:space="preserve"> </w:t>
      </w:r>
      <w:r w:rsidRPr="006937F3">
        <w:rPr>
          <w:rFonts w:ascii="Times New Roman" w:eastAsia="Times New Roman" w:hAnsi="Times New Roman" w:cs="Times New Roman"/>
          <w:kern w:val="0"/>
          <w:sz w:val="28"/>
          <w:lang w:val="uk-UA" w:eastAsia="en-US"/>
        </w:rPr>
        <w:t>можуть</w:t>
      </w:r>
      <w:r w:rsidRPr="006937F3">
        <w:rPr>
          <w:rFonts w:ascii="Times New Roman" w:eastAsia="Times New Roman" w:hAnsi="Times New Roman" w:cs="Times New Roman"/>
          <w:spacing w:val="35"/>
          <w:kern w:val="0"/>
          <w:sz w:val="28"/>
          <w:lang w:val="uk-UA" w:eastAsia="en-US"/>
        </w:rPr>
        <w:t xml:space="preserve"> </w:t>
      </w:r>
      <w:r w:rsidRPr="006937F3">
        <w:rPr>
          <w:rFonts w:ascii="Times New Roman" w:eastAsia="Times New Roman" w:hAnsi="Times New Roman" w:cs="Times New Roman"/>
          <w:kern w:val="0"/>
          <w:sz w:val="28"/>
          <w:lang w:val="uk-UA" w:eastAsia="en-US"/>
        </w:rPr>
        <w:t>становити</w:t>
      </w:r>
      <w:r w:rsidRPr="006937F3">
        <w:rPr>
          <w:rFonts w:ascii="Times New Roman" w:eastAsia="Times New Roman" w:hAnsi="Times New Roman" w:cs="Times New Roman"/>
          <w:spacing w:val="37"/>
          <w:kern w:val="0"/>
          <w:sz w:val="28"/>
          <w:lang w:val="uk-UA" w:eastAsia="en-US"/>
        </w:rPr>
        <w:t xml:space="preserve"> </w:t>
      </w:r>
      <w:r w:rsidRPr="006937F3">
        <w:rPr>
          <w:rFonts w:ascii="Times New Roman" w:eastAsia="Times New Roman" w:hAnsi="Times New Roman" w:cs="Times New Roman"/>
          <w:kern w:val="0"/>
          <w:sz w:val="28"/>
          <w:lang w:val="uk-UA" w:eastAsia="en-US"/>
        </w:rPr>
        <w:t>небезпеку</w:t>
      </w:r>
      <w:r w:rsidRPr="006937F3">
        <w:rPr>
          <w:rFonts w:ascii="Times New Roman" w:eastAsia="Times New Roman" w:hAnsi="Times New Roman" w:cs="Times New Roman"/>
          <w:spacing w:val="33"/>
          <w:kern w:val="0"/>
          <w:sz w:val="28"/>
          <w:lang w:val="uk-UA" w:eastAsia="en-US"/>
        </w:rPr>
        <w:t xml:space="preserve"> </w:t>
      </w:r>
      <w:r w:rsidRPr="006937F3">
        <w:rPr>
          <w:rFonts w:ascii="Times New Roman" w:eastAsia="Times New Roman" w:hAnsi="Times New Roman" w:cs="Times New Roman"/>
          <w:kern w:val="0"/>
          <w:sz w:val="28"/>
          <w:lang w:val="uk-UA" w:eastAsia="en-US"/>
        </w:rPr>
        <w:t>для</w:t>
      </w:r>
      <w:r w:rsidRPr="006937F3">
        <w:rPr>
          <w:rFonts w:ascii="Times New Roman" w:eastAsia="Times New Roman" w:hAnsi="Times New Roman" w:cs="Times New Roman"/>
          <w:spacing w:val="37"/>
          <w:kern w:val="0"/>
          <w:sz w:val="28"/>
          <w:lang w:val="uk-UA" w:eastAsia="en-US"/>
        </w:rPr>
        <w:t xml:space="preserve"> </w:t>
      </w:r>
      <w:r w:rsidRPr="006937F3">
        <w:rPr>
          <w:rFonts w:ascii="Times New Roman" w:eastAsia="Times New Roman" w:hAnsi="Times New Roman" w:cs="Times New Roman"/>
          <w:kern w:val="0"/>
          <w:sz w:val="28"/>
          <w:lang w:val="uk-UA" w:eastAsia="en-US"/>
        </w:rPr>
        <w:t>самого</w:t>
      </w:r>
      <w:r w:rsidRPr="006937F3">
        <w:rPr>
          <w:rFonts w:ascii="Times New Roman" w:eastAsia="Times New Roman" w:hAnsi="Times New Roman" w:cs="Times New Roman"/>
          <w:spacing w:val="37"/>
          <w:kern w:val="0"/>
          <w:sz w:val="28"/>
          <w:lang w:val="uk-UA" w:eastAsia="en-US"/>
        </w:rPr>
        <w:t xml:space="preserve"> </w:t>
      </w:r>
      <w:r w:rsidRPr="006937F3">
        <w:rPr>
          <w:rFonts w:ascii="Times New Roman" w:eastAsia="Times New Roman" w:hAnsi="Times New Roman" w:cs="Times New Roman"/>
          <w:kern w:val="0"/>
          <w:sz w:val="28"/>
          <w:lang w:val="uk-UA" w:eastAsia="en-US"/>
        </w:rPr>
        <w:t>рейдера.</w:t>
      </w:r>
      <w:r w:rsidRPr="006937F3">
        <w:rPr>
          <w:rFonts w:ascii="Times New Roman" w:eastAsia="Times New Roman" w:hAnsi="Times New Roman" w:cs="Times New Roman"/>
          <w:spacing w:val="36"/>
          <w:kern w:val="0"/>
          <w:sz w:val="28"/>
          <w:lang w:val="uk-UA" w:eastAsia="en-US"/>
        </w:rPr>
        <w:t xml:space="preserve"> </w:t>
      </w:r>
      <w:r w:rsidRPr="006937F3">
        <w:rPr>
          <w:rFonts w:ascii="Times New Roman" w:eastAsia="Times New Roman" w:hAnsi="Times New Roman" w:cs="Times New Roman"/>
          <w:kern w:val="0"/>
          <w:sz w:val="28"/>
          <w:lang w:val="uk-UA" w:eastAsia="en-US"/>
        </w:rPr>
        <w:t>Саме</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це,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думку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дисертанта,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причиною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постійної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генези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цього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правового</w:t>
      </w:r>
      <w:r w:rsidRPr="006937F3">
        <w:rPr>
          <w:rFonts w:ascii="Times New Roman" w:eastAsia="Times New Roman" w:hAnsi="Times New Roman" w:cs="Times New Roman"/>
          <w:spacing w:val="57"/>
          <w:kern w:val="0"/>
          <w:sz w:val="28"/>
          <w:lang w:val="uk-UA" w:eastAsia="en-US"/>
        </w:rPr>
        <w:t xml:space="preserve"> </w:t>
      </w:r>
      <w:r w:rsidRPr="006937F3">
        <w:rPr>
          <w:rFonts w:ascii="Times New Roman" w:eastAsia="Times New Roman" w:hAnsi="Times New Roman" w:cs="Times New Roman"/>
          <w:kern w:val="0"/>
          <w:sz w:val="28"/>
          <w:lang w:val="uk-UA" w:eastAsia="en-US"/>
        </w:rPr>
        <w:t>явища,</w:t>
      </w:r>
      <w:r w:rsidRPr="006937F3">
        <w:rPr>
          <w:rFonts w:ascii="Times New Roman" w:eastAsia="Times New Roman" w:hAnsi="Times New Roman" w:cs="Times New Roman"/>
          <w:spacing w:val="58"/>
          <w:kern w:val="0"/>
          <w:sz w:val="28"/>
          <w:lang w:val="uk-UA" w:eastAsia="en-US"/>
        </w:rPr>
        <w:t xml:space="preserve"> </w:t>
      </w:r>
      <w:r w:rsidRPr="006937F3">
        <w:rPr>
          <w:rFonts w:ascii="Times New Roman" w:eastAsia="Times New Roman" w:hAnsi="Times New Roman" w:cs="Times New Roman"/>
          <w:kern w:val="0"/>
          <w:sz w:val="28"/>
          <w:lang w:val="uk-UA" w:eastAsia="en-US"/>
        </w:rPr>
        <w:t>змушує</w:t>
      </w:r>
      <w:r w:rsidRPr="006937F3">
        <w:rPr>
          <w:rFonts w:ascii="Times New Roman" w:eastAsia="Times New Roman" w:hAnsi="Times New Roman" w:cs="Times New Roman"/>
          <w:spacing w:val="60"/>
          <w:kern w:val="0"/>
          <w:sz w:val="28"/>
          <w:lang w:val="uk-UA" w:eastAsia="en-US"/>
        </w:rPr>
        <w:t xml:space="preserve"> </w:t>
      </w:r>
      <w:r w:rsidRPr="006937F3">
        <w:rPr>
          <w:rFonts w:ascii="Times New Roman" w:eastAsia="Times New Roman" w:hAnsi="Times New Roman" w:cs="Times New Roman"/>
          <w:kern w:val="0"/>
          <w:sz w:val="28"/>
          <w:lang w:val="uk-UA" w:eastAsia="en-US"/>
        </w:rPr>
        <w:t>рейдера</w:t>
      </w:r>
      <w:r w:rsidRPr="006937F3">
        <w:rPr>
          <w:rFonts w:ascii="Times New Roman" w:eastAsia="Times New Roman" w:hAnsi="Times New Roman" w:cs="Times New Roman"/>
          <w:spacing w:val="59"/>
          <w:kern w:val="0"/>
          <w:sz w:val="28"/>
          <w:lang w:val="uk-UA" w:eastAsia="en-US"/>
        </w:rPr>
        <w:t xml:space="preserve"> </w:t>
      </w:r>
      <w:r w:rsidRPr="006937F3">
        <w:rPr>
          <w:rFonts w:ascii="Times New Roman" w:eastAsia="Times New Roman" w:hAnsi="Times New Roman" w:cs="Times New Roman"/>
          <w:kern w:val="0"/>
          <w:sz w:val="28"/>
          <w:lang w:val="uk-UA" w:eastAsia="en-US"/>
        </w:rPr>
        <w:t>розробляти</w:t>
      </w:r>
      <w:r w:rsidRPr="006937F3">
        <w:rPr>
          <w:rFonts w:ascii="Times New Roman" w:eastAsia="Times New Roman" w:hAnsi="Times New Roman" w:cs="Times New Roman"/>
          <w:spacing w:val="59"/>
          <w:kern w:val="0"/>
          <w:sz w:val="28"/>
          <w:lang w:val="uk-UA" w:eastAsia="en-US"/>
        </w:rPr>
        <w:t xml:space="preserve"> </w:t>
      </w:r>
      <w:r w:rsidRPr="006937F3">
        <w:rPr>
          <w:rFonts w:ascii="Times New Roman" w:eastAsia="Times New Roman" w:hAnsi="Times New Roman" w:cs="Times New Roman"/>
          <w:kern w:val="0"/>
          <w:sz w:val="28"/>
          <w:lang w:val="uk-UA" w:eastAsia="en-US"/>
        </w:rPr>
        <w:t>нові</w:t>
      </w:r>
      <w:r w:rsidRPr="006937F3">
        <w:rPr>
          <w:rFonts w:ascii="Times New Roman" w:eastAsia="Times New Roman" w:hAnsi="Times New Roman" w:cs="Times New Roman"/>
          <w:spacing w:val="59"/>
          <w:kern w:val="0"/>
          <w:sz w:val="28"/>
          <w:lang w:val="uk-UA" w:eastAsia="en-US"/>
        </w:rPr>
        <w:t xml:space="preserve"> </w:t>
      </w:r>
      <w:r w:rsidRPr="006937F3">
        <w:rPr>
          <w:rFonts w:ascii="Times New Roman" w:eastAsia="Times New Roman" w:hAnsi="Times New Roman" w:cs="Times New Roman"/>
          <w:kern w:val="0"/>
          <w:sz w:val="28"/>
          <w:lang w:val="uk-UA" w:eastAsia="en-US"/>
        </w:rPr>
        <w:t>технології</w:t>
      </w:r>
      <w:r w:rsidRPr="006937F3">
        <w:rPr>
          <w:rFonts w:ascii="Times New Roman" w:eastAsia="Times New Roman" w:hAnsi="Times New Roman" w:cs="Times New Roman"/>
          <w:spacing w:val="59"/>
          <w:kern w:val="0"/>
          <w:sz w:val="28"/>
          <w:lang w:val="uk-UA" w:eastAsia="en-US"/>
        </w:rPr>
        <w:t xml:space="preserve"> </w:t>
      </w:r>
      <w:r w:rsidRPr="006937F3">
        <w:rPr>
          <w:rFonts w:ascii="Times New Roman" w:eastAsia="Times New Roman" w:hAnsi="Times New Roman" w:cs="Times New Roman"/>
          <w:kern w:val="0"/>
          <w:sz w:val="28"/>
          <w:lang w:val="uk-UA" w:eastAsia="en-US"/>
        </w:rPr>
        <w:t>атаки,</w:t>
      </w:r>
      <w:r w:rsidRPr="006937F3">
        <w:rPr>
          <w:rFonts w:ascii="Times New Roman" w:eastAsia="Times New Roman" w:hAnsi="Times New Roman" w:cs="Times New Roman"/>
          <w:spacing w:val="58"/>
          <w:kern w:val="0"/>
          <w:sz w:val="28"/>
          <w:lang w:val="uk-UA" w:eastAsia="en-US"/>
        </w:rPr>
        <w:t xml:space="preserve"> </w:t>
      </w:r>
      <w:r w:rsidRPr="006937F3">
        <w:rPr>
          <w:rFonts w:ascii="Times New Roman" w:eastAsia="Times New Roman" w:hAnsi="Times New Roman" w:cs="Times New Roman"/>
          <w:kern w:val="0"/>
          <w:sz w:val="28"/>
          <w:lang w:val="uk-UA" w:eastAsia="en-US"/>
        </w:rPr>
        <w:t>шукати</w:t>
      </w:r>
      <w:r w:rsidRPr="006937F3">
        <w:rPr>
          <w:rFonts w:ascii="Times New Roman" w:eastAsia="Times New Roman" w:hAnsi="Times New Roman" w:cs="Times New Roman"/>
          <w:spacing w:val="-68"/>
          <w:kern w:val="0"/>
          <w:sz w:val="28"/>
          <w:lang w:val="uk-UA" w:eastAsia="en-US"/>
        </w:rPr>
        <w:t xml:space="preserve"> </w:t>
      </w:r>
      <w:r w:rsidRPr="006937F3">
        <w:rPr>
          <w:rFonts w:ascii="Times New Roman" w:eastAsia="Times New Roman" w:hAnsi="Times New Roman" w:cs="Times New Roman"/>
          <w:kern w:val="0"/>
          <w:sz w:val="28"/>
          <w:lang w:val="uk-UA" w:eastAsia="en-US"/>
        </w:rPr>
        <w:t>нові проєкти і ризикувати знову, оскільки зупинка може призвести до втрати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всіх накопичених активів. Генеза ескалації рейдерства в економіці перехідного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періоду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свідчить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наявність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взаємопов’язаних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економічних, політичних, історичних, правових та організаційно-управлінських</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факторів,</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4"/>
          <w:kern w:val="0"/>
          <w:sz w:val="28"/>
          <w:lang w:val="uk-UA" w:eastAsia="en-US"/>
        </w:rPr>
        <w:t xml:space="preserve"> </w:t>
      </w:r>
      <w:r w:rsidRPr="006937F3">
        <w:rPr>
          <w:rFonts w:ascii="Times New Roman" w:eastAsia="Times New Roman" w:hAnsi="Times New Roman" w:cs="Times New Roman"/>
          <w:kern w:val="0"/>
          <w:sz w:val="28"/>
          <w:lang w:val="uk-UA" w:eastAsia="en-US"/>
        </w:rPr>
        <w:t>детермінують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цей вид економічної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злочинності.</w:t>
      </w:r>
    </w:p>
    <w:p w:rsidR="006937F3" w:rsidRPr="006937F3" w:rsidRDefault="006937F3" w:rsidP="006937F3">
      <w:pPr>
        <w:numPr>
          <w:ilvl w:val="0"/>
          <w:numId w:val="7"/>
        </w:numPr>
        <w:tabs>
          <w:tab w:val="clear" w:pos="709"/>
          <w:tab w:val="left" w:pos="1575"/>
        </w:tabs>
        <w:suppressAutoHyphens w:val="0"/>
        <w:autoSpaceDE w:val="0"/>
        <w:autoSpaceDN w:val="0"/>
        <w:spacing w:before="2" w:after="0" w:line="360" w:lineRule="auto"/>
        <w:ind w:right="146"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Детермінанти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соціальної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обумовленості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відповідальності за вчинення рейдерства спричинені в основному прогалинами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135"/>
          <w:kern w:val="0"/>
          <w:sz w:val="28"/>
          <w:lang w:val="uk-UA" w:eastAsia="en-US"/>
        </w:rPr>
        <w:t xml:space="preserve"> </w:t>
      </w:r>
      <w:r w:rsidRPr="006937F3">
        <w:rPr>
          <w:rFonts w:ascii="Times New Roman" w:eastAsia="Times New Roman" w:hAnsi="Times New Roman" w:cs="Times New Roman"/>
          <w:kern w:val="0"/>
          <w:sz w:val="28"/>
          <w:lang w:val="uk-UA" w:eastAsia="en-US"/>
        </w:rPr>
        <w:t>законодавстві.</w:t>
      </w:r>
      <w:r w:rsidRPr="006937F3">
        <w:rPr>
          <w:rFonts w:ascii="Times New Roman" w:eastAsia="Times New Roman" w:hAnsi="Times New Roman" w:cs="Times New Roman"/>
          <w:spacing w:val="135"/>
          <w:kern w:val="0"/>
          <w:sz w:val="28"/>
          <w:lang w:val="uk-UA" w:eastAsia="en-US"/>
        </w:rPr>
        <w:t xml:space="preserve"> </w:t>
      </w:r>
      <w:r w:rsidRPr="006937F3">
        <w:rPr>
          <w:rFonts w:ascii="Times New Roman" w:eastAsia="Times New Roman" w:hAnsi="Times New Roman" w:cs="Times New Roman"/>
          <w:kern w:val="0"/>
          <w:sz w:val="28"/>
          <w:lang w:val="uk-UA" w:eastAsia="en-US"/>
        </w:rPr>
        <w:t>Існуюча</w:t>
      </w:r>
      <w:r w:rsidRPr="006937F3">
        <w:rPr>
          <w:rFonts w:ascii="Times New Roman" w:eastAsia="Times New Roman" w:hAnsi="Times New Roman" w:cs="Times New Roman"/>
          <w:spacing w:val="136"/>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135"/>
          <w:kern w:val="0"/>
          <w:sz w:val="28"/>
          <w:lang w:val="uk-UA" w:eastAsia="en-US"/>
        </w:rPr>
        <w:t xml:space="preserve"> </w:t>
      </w:r>
      <w:r w:rsidRPr="006937F3">
        <w:rPr>
          <w:rFonts w:ascii="Times New Roman" w:eastAsia="Times New Roman" w:hAnsi="Times New Roman" w:cs="Times New Roman"/>
          <w:kern w:val="0"/>
          <w:sz w:val="28"/>
          <w:lang w:val="uk-UA" w:eastAsia="en-US"/>
        </w:rPr>
        <w:t>країні</w:t>
      </w:r>
      <w:r w:rsidRPr="006937F3">
        <w:rPr>
          <w:rFonts w:ascii="Times New Roman" w:eastAsia="Times New Roman" w:hAnsi="Times New Roman" w:cs="Times New Roman"/>
          <w:spacing w:val="135"/>
          <w:kern w:val="0"/>
          <w:sz w:val="28"/>
          <w:lang w:val="uk-UA" w:eastAsia="en-US"/>
        </w:rPr>
        <w:t xml:space="preserve"> </w:t>
      </w:r>
      <w:r w:rsidRPr="006937F3">
        <w:rPr>
          <w:rFonts w:ascii="Times New Roman" w:eastAsia="Times New Roman" w:hAnsi="Times New Roman" w:cs="Times New Roman"/>
          <w:kern w:val="0"/>
          <w:sz w:val="28"/>
          <w:lang w:val="uk-UA" w:eastAsia="en-US"/>
        </w:rPr>
        <w:t>нормативно-правова</w:t>
      </w:r>
      <w:r w:rsidRPr="006937F3">
        <w:rPr>
          <w:rFonts w:ascii="Times New Roman" w:eastAsia="Times New Roman" w:hAnsi="Times New Roman" w:cs="Times New Roman"/>
          <w:spacing w:val="136"/>
          <w:kern w:val="0"/>
          <w:sz w:val="28"/>
          <w:lang w:val="uk-UA" w:eastAsia="en-US"/>
        </w:rPr>
        <w:t xml:space="preserve"> </w:t>
      </w:r>
      <w:r w:rsidRPr="006937F3">
        <w:rPr>
          <w:rFonts w:ascii="Times New Roman" w:eastAsia="Times New Roman" w:hAnsi="Times New Roman" w:cs="Times New Roman"/>
          <w:kern w:val="0"/>
          <w:sz w:val="28"/>
          <w:lang w:val="uk-UA" w:eastAsia="en-US"/>
        </w:rPr>
        <w:t>база</w:t>
      </w:r>
      <w:r w:rsidRPr="006937F3">
        <w:rPr>
          <w:rFonts w:ascii="Times New Roman" w:eastAsia="Times New Roman" w:hAnsi="Times New Roman" w:cs="Times New Roman"/>
          <w:spacing w:val="133"/>
          <w:kern w:val="0"/>
          <w:sz w:val="28"/>
          <w:lang w:val="uk-UA" w:eastAsia="en-US"/>
        </w:rPr>
        <w:t xml:space="preserve"> </w:t>
      </w:r>
      <w:r w:rsidRPr="006937F3">
        <w:rPr>
          <w:rFonts w:ascii="Times New Roman" w:eastAsia="Times New Roman" w:hAnsi="Times New Roman" w:cs="Times New Roman"/>
          <w:kern w:val="0"/>
          <w:sz w:val="28"/>
          <w:lang w:val="uk-UA" w:eastAsia="en-US"/>
        </w:rPr>
        <w:t>не</w:t>
      </w:r>
      <w:r w:rsidRPr="006937F3">
        <w:rPr>
          <w:rFonts w:ascii="Times New Roman" w:eastAsia="Times New Roman" w:hAnsi="Times New Roman" w:cs="Times New Roman"/>
          <w:spacing w:val="134"/>
          <w:kern w:val="0"/>
          <w:sz w:val="28"/>
          <w:lang w:val="uk-UA" w:eastAsia="en-US"/>
        </w:rPr>
        <w:t xml:space="preserve"> </w:t>
      </w:r>
      <w:r w:rsidRPr="006937F3">
        <w:rPr>
          <w:rFonts w:ascii="Times New Roman" w:eastAsia="Times New Roman" w:hAnsi="Times New Roman" w:cs="Times New Roman"/>
          <w:kern w:val="0"/>
          <w:sz w:val="28"/>
          <w:lang w:val="uk-UA" w:eastAsia="en-US"/>
        </w:rPr>
        <w:t>дозволяє</w:t>
      </w:r>
    </w:p>
    <w:p w:rsidR="006937F3" w:rsidRPr="006937F3" w:rsidRDefault="006937F3" w:rsidP="006937F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45"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розділяти цивілізовані методи ведення бізнесу у сфері злиттів і поглинань 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незаконні захоплення юридичних осіб. Інституційна криза відносин власності,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криміналізація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посилення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впливу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організованої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злочинності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корупції,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прогалини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регулюванні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стимулюють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активність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Аналіз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форм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способів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рейдерських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здійснюваних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шляхом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фальсифікації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правовстановлювальних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документів,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єдиних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державних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реєстрів,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рішень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господарських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товариств,</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розкрадання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акцій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часток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статутному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капіталі,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маніпуляцій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реєстром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акціонерів,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застосування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адміністративного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ресурсу,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примусу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договорів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інших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прийомів встановлення управлінського контролю над суб’єктами господарської</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діяльності з метою привласнення прав на майно й активи свідчить про те, 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сучасне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являє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собою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складний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кримінально-правовий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феномен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транзитивної економіки, що існує в постійному русі і зміні. Отже, кримінально-</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правова природа рейдерства полягає у протиправному захопленні управління 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господарських товариствах за допомогою позбавлення або обмеження такого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 осіб, що мають його за законом, злочинному вилученні майна й активів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безоплатно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або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нееквівалентними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цінами,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володінні,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користуванні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розпорядженні ними всупереч волевиявленню власника. Саме в домінуванні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властивостей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полягає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його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специфіка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відмінність</w:t>
      </w:r>
      <w:r w:rsidRPr="006937F3">
        <w:rPr>
          <w:rFonts w:ascii="Times New Roman" w:eastAsia="Times New Roman" w:hAnsi="Times New Roman" w:cs="Times New Roman"/>
          <w:spacing w:val="7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смислового змісту цього поняття, що застосовується в західних країнах. Вплив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зовнішніх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факторів,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пов’язаних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глобалізацією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конкуренцією,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загострюється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боротьбою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ресурси,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дає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достатньо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підстав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для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прогнозу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активізації транскордонного рейдерства в перспективі, що актуалізує проблему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захисту державного суверенітету. Сукупність значущих кримінально-правових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властивостей</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стримує</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соціально-економічний</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розвиток.</w:t>
      </w:r>
    </w:p>
    <w:p w:rsidR="006937F3" w:rsidRPr="006937F3" w:rsidRDefault="006937F3" w:rsidP="006937F3">
      <w:pPr>
        <w:numPr>
          <w:ilvl w:val="0"/>
          <w:numId w:val="7"/>
        </w:numPr>
        <w:tabs>
          <w:tab w:val="clear" w:pos="709"/>
          <w:tab w:val="left" w:pos="1575"/>
        </w:tabs>
        <w:suppressAutoHyphens w:val="0"/>
        <w:autoSpaceDE w:val="0"/>
        <w:autoSpaceDN w:val="0"/>
        <w:spacing w:before="2" w:after="0" w:line="360" w:lineRule="auto"/>
        <w:ind w:right="145"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Характеристика об’єктивних ознак кримінальних правопорушень 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сфері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зміни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їх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власників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засвідчує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наявність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характерних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ознак,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зокрема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таких,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характеризують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процес,</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також</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набір</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для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зміни</w:t>
      </w:r>
      <w:r w:rsidRPr="006937F3">
        <w:rPr>
          <w:rFonts w:ascii="Times New Roman" w:eastAsia="Times New Roman" w:hAnsi="Times New Roman" w:cs="Times New Roman"/>
          <w:spacing w:val="70"/>
          <w:kern w:val="0"/>
          <w:sz w:val="28"/>
          <w:lang w:val="uk-UA" w:eastAsia="en-US"/>
        </w:rPr>
        <w:t xml:space="preserve"> </w:t>
      </w:r>
      <w:r w:rsidRPr="006937F3">
        <w:rPr>
          <w:rFonts w:ascii="Times New Roman" w:eastAsia="Times New Roman" w:hAnsi="Times New Roman" w:cs="Times New Roman"/>
          <w:kern w:val="0"/>
          <w:sz w:val="28"/>
          <w:lang w:val="uk-UA" w:eastAsia="en-US"/>
        </w:rPr>
        <w:t>власників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майнових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 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господарювання.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Аналіз ознак об’єктивної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сторони</w:t>
      </w:r>
      <w:r w:rsidRPr="006937F3">
        <w:rPr>
          <w:rFonts w:ascii="Times New Roman" w:eastAsia="Times New Roman" w:hAnsi="Times New Roman" w:cs="Times New Roman"/>
          <w:spacing w:val="66"/>
          <w:kern w:val="0"/>
          <w:sz w:val="28"/>
          <w:lang w:val="uk-UA" w:eastAsia="en-US"/>
        </w:rPr>
        <w:t xml:space="preserve"> </w:t>
      </w:r>
      <w:r w:rsidRPr="006937F3">
        <w:rPr>
          <w:rFonts w:ascii="Times New Roman" w:eastAsia="Times New Roman" w:hAnsi="Times New Roman" w:cs="Times New Roman"/>
          <w:kern w:val="0"/>
          <w:sz w:val="28"/>
          <w:lang w:val="uk-UA" w:eastAsia="en-US"/>
        </w:rPr>
        <w:t>складів</w:t>
      </w:r>
      <w:r w:rsidRPr="006937F3">
        <w:rPr>
          <w:rFonts w:ascii="Times New Roman" w:eastAsia="Times New Roman" w:hAnsi="Times New Roman" w:cs="Times New Roman"/>
          <w:spacing w:val="65"/>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r w:rsidRPr="006937F3">
        <w:rPr>
          <w:rFonts w:ascii="Times New Roman" w:eastAsia="Times New Roman" w:hAnsi="Times New Roman" w:cs="Times New Roman"/>
          <w:spacing w:val="68"/>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урахуванням</w:t>
      </w:r>
      <w:r w:rsidRPr="006937F3">
        <w:rPr>
          <w:rFonts w:ascii="Times New Roman" w:eastAsia="Times New Roman" w:hAnsi="Times New Roman" w:cs="Times New Roman"/>
          <w:spacing w:val="68"/>
          <w:kern w:val="0"/>
          <w:sz w:val="28"/>
          <w:lang w:val="uk-UA" w:eastAsia="en-US"/>
        </w:rPr>
        <w:t xml:space="preserve"> </w:t>
      </w:r>
      <w:r w:rsidRPr="006937F3">
        <w:rPr>
          <w:rFonts w:ascii="Times New Roman" w:eastAsia="Times New Roman" w:hAnsi="Times New Roman" w:cs="Times New Roman"/>
          <w:kern w:val="0"/>
          <w:sz w:val="28"/>
          <w:lang w:val="uk-UA" w:eastAsia="en-US"/>
        </w:rPr>
        <w:t>судово-слідчої</w:t>
      </w:r>
    </w:p>
    <w:p w:rsidR="006937F3" w:rsidRPr="006937F3" w:rsidRDefault="006937F3" w:rsidP="006937F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44"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практики і теоретичних положень дозволив обґрунтувати і сформулювати такі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висновки. Видовий об’єкт кримінальних правопорушень може бути визначений</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 охоронювані кримінальним законом суспільні відносини, що забезпечують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дотримання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встановленого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чинним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законодавством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порядку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організації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приводу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виробництва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споживання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продукції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послуг,</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також</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стабільність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підвищення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рівня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економічного розвитку держави. Основний об’єкт аналізованих кримінальних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правопорушень – суспільні відносини, що забезпечують нормальну діяльність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здійснюють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державну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реєстрацію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осіб</w:t>
      </w:r>
      <w:r w:rsidRPr="006937F3">
        <w:rPr>
          <w:rFonts w:ascii="Times New Roman" w:eastAsia="Times New Roman" w:hAnsi="Times New Roman" w:cs="Times New Roman"/>
          <w:spacing w:val="7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індивідуальних підприємців, а також організацій, що здійснюють облік прав 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цінні папери. Суспільна небезпека фальсифікації ЄДРПОУ, реєстру власників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цінних паперів або системи депозитарного обліку виражається в тому, що у разі</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порушуються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принципи,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виконується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підприємницька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інша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майнові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інтереси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держави,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громадян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або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організацій,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також</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відносини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сфері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корпоративного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управління. Предметом кримінального правопорушення виступають ЄДРПОУ,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реєстр власників</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цінних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паперів,</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самі</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папери.</w:t>
      </w:r>
    </w:p>
    <w:p w:rsidR="006937F3" w:rsidRPr="006937F3" w:rsidRDefault="006937F3" w:rsidP="006937F3">
      <w:pPr>
        <w:numPr>
          <w:ilvl w:val="0"/>
          <w:numId w:val="7"/>
        </w:numPr>
        <w:tabs>
          <w:tab w:val="clear" w:pos="709"/>
          <w:tab w:val="left" w:pos="1575"/>
        </w:tabs>
        <w:suppressAutoHyphens w:val="0"/>
        <w:autoSpaceDE w:val="0"/>
        <w:autoSpaceDN w:val="0"/>
        <w:spacing w:before="1" w:after="0" w:line="360" w:lineRule="auto"/>
        <w:ind w:right="146"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Характеристика суб’єктивних ознак вчинення рейдерства дозволяє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констатувати, що незаконне корпоративне захоплення, по суті, є різновидом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професійного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розкрадання.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Суб’єктивна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сторона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будь-якого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розкрадання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характеризується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виною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вигляді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прямого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умислу,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винний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усвідомлює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суспільну небезпеку своїх дій і відсутність у нього будь-яких прав на майно,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передбачає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неминучість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настання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шкідливих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наслідків,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зокрема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вигляді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порушення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держави,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власника,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іншого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власника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третіх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осіб</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володіння майном, та бажає їх настання. Корислива мета під час незаконного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корпоративного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захоплення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полягає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прагненні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отримати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фактичне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юридичне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панування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юридичною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особою,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юридичної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особи,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можливості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володіти,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користуватися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розпоряджатися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w:t>
      </w:r>
      <w:r w:rsidRPr="006937F3">
        <w:rPr>
          <w:rFonts w:ascii="Times New Roman" w:eastAsia="Times New Roman" w:hAnsi="Times New Roman" w:cs="Times New Roman"/>
          <w:spacing w:val="71"/>
          <w:kern w:val="0"/>
          <w:sz w:val="28"/>
          <w:lang w:val="uk-UA" w:eastAsia="en-US"/>
        </w:rPr>
        <w:t xml:space="preserve"> </w:t>
      </w:r>
      <w:r w:rsidRPr="006937F3">
        <w:rPr>
          <w:rFonts w:ascii="Times New Roman" w:eastAsia="Times New Roman" w:hAnsi="Times New Roman" w:cs="Times New Roman"/>
          <w:kern w:val="0"/>
          <w:sz w:val="28"/>
          <w:lang w:val="uk-UA" w:eastAsia="en-US"/>
        </w:rPr>
        <w:t>приймати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управлінські рішення над майном юридичної особи як своїм власним, а також</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продати,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подарувати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інших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засадах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передати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іншим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особам.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разі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задоволення</w:t>
      </w:r>
      <w:r w:rsidRPr="006937F3">
        <w:rPr>
          <w:rFonts w:ascii="Times New Roman" w:eastAsia="Times New Roman" w:hAnsi="Times New Roman" w:cs="Times New Roman"/>
          <w:spacing w:val="8"/>
          <w:kern w:val="0"/>
          <w:sz w:val="28"/>
          <w:lang w:val="uk-UA" w:eastAsia="en-US"/>
        </w:rPr>
        <w:t xml:space="preserve"> </w:t>
      </w:r>
      <w:r w:rsidRPr="006937F3">
        <w:rPr>
          <w:rFonts w:ascii="Times New Roman" w:eastAsia="Times New Roman" w:hAnsi="Times New Roman" w:cs="Times New Roman"/>
          <w:kern w:val="0"/>
          <w:sz w:val="28"/>
          <w:lang w:val="uk-UA" w:eastAsia="en-US"/>
        </w:rPr>
        <w:t>особистих</w:t>
      </w:r>
      <w:r w:rsidRPr="006937F3">
        <w:rPr>
          <w:rFonts w:ascii="Times New Roman" w:eastAsia="Times New Roman" w:hAnsi="Times New Roman" w:cs="Times New Roman"/>
          <w:spacing w:val="9"/>
          <w:kern w:val="0"/>
          <w:sz w:val="28"/>
          <w:lang w:val="uk-UA" w:eastAsia="en-US"/>
        </w:rPr>
        <w:t xml:space="preserve"> </w:t>
      </w:r>
      <w:r w:rsidRPr="006937F3">
        <w:rPr>
          <w:rFonts w:ascii="Times New Roman" w:eastAsia="Times New Roman" w:hAnsi="Times New Roman" w:cs="Times New Roman"/>
          <w:kern w:val="0"/>
          <w:sz w:val="28"/>
          <w:lang w:val="uk-UA" w:eastAsia="en-US"/>
        </w:rPr>
        <w:t>матеріальних</w:t>
      </w:r>
      <w:r w:rsidRPr="006937F3">
        <w:rPr>
          <w:rFonts w:ascii="Times New Roman" w:eastAsia="Times New Roman" w:hAnsi="Times New Roman" w:cs="Times New Roman"/>
          <w:spacing w:val="6"/>
          <w:kern w:val="0"/>
          <w:sz w:val="28"/>
          <w:lang w:val="uk-UA" w:eastAsia="en-US"/>
        </w:rPr>
        <w:t xml:space="preserve"> </w:t>
      </w:r>
      <w:r w:rsidRPr="006937F3">
        <w:rPr>
          <w:rFonts w:ascii="Times New Roman" w:eastAsia="Times New Roman" w:hAnsi="Times New Roman" w:cs="Times New Roman"/>
          <w:kern w:val="0"/>
          <w:sz w:val="28"/>
          <w:lang w:val="uk-UA" w:eastAsia="en-US"/>
        </w:rPr>
        <w:t>потреб</w:t>
      </w:r>
      <w:r w:rsidRPr="006937F3">
        <w:rPr>
          <w:rFonts w:ascii="Times New Roman" w:eastAsia="Times New Roman" w:hAnsi="Times New Roman" w:cs="Times New Roman"/>
          <w:spacing w:val="8"/>
          <w:kern w:val="0"/>
          <w:sz w:val="28"/>
          <w:lang w:val="uk-UA" w:eastAsia="en-US"/>
        </w:rPr>
        <w:t xml:space="preserve"> </w:t>
      </w:r>
      <w:r w:rsidRPr="006937F3">
        <w:rPr>
          <w:rFonts w:ascii="Times New Roman" w:eastAsia="Times New Roman" w:hAnsi="Times New Roman" w:cs="Times New Roman"/>
          <w:kern w:val="0"/>
          <w:sz w:val="28"/>
          <w:lang w:val="uk-UA" w:eastAsia="en-US"/>
        </w:rPr>
        <w:t>самого</w:t>
      </w:r>
      <w:r w:rsidRPr="006937F3">
        <w:rPr>
          <w:rFonts w:ascii="Times New Roman" w:eastAsia="Times New Roman" w:hAnsi="Times New Roman" w:cs="Times New Roman"/>
          <w:spacing w:val="8"/>
          <w:kern w:val="0"/>
          <w:sz w:val="28"/>
          <w:lang w:val="uk-UA" w:eastAsia="en-US"/>
        </w:rPr>
        <w:t xml:space="preserve"> </w:t>
      </w:r>
      <w:r w:rsidRPr="006937F3">
        <w:rPr>
          <w:rFonts w:ascii="Times New Roman" w:eastAsia="Times New Roman" w:hAnsi="Times New Roman" w:cs="Times New Roman"/>
          <w:kern w:val="0"/>
          <w:sz w:val="28"/>
          <w:lang w:val="uk-UA" w:eastAsia="en-US"/>
        </w:rPr>
        <w:t>викрадача</w:t>
      </w:r>
      <w:r w:rsidRPr="006937F3">
        <w:rPr>
          <w:rFonts w:ascii="Times New Roman" w:eastAsia="Times New Roman" w:hAnsi="Times New Roman" w:cs="Times New Roman"/>
          <w:spacing w:val="8"/>
          <w:kern w:val="0"/>
          <w:sz w:val="28"/>
          <w:lang w:val="uk-UA" w:eastAsia="en-US"/>
        </w:rPr>
        <w:t xml:space="preserve"> </w:t>
      </w:r>
      <w:r w:rsidRPr="006937F3">
        <w:rPr>
          <w:rFonts w:ascii="Times New Roman" w:eastAsia="Times New Roman" w:hAnsi="Times New Roman" w:cs="Times New Roman"/>
          <w:kern w:val="0"/>
          <w:sz w:val="28"/>
          <w:lang w:val="uk-UA" w:eastAsia="en-US"/>
        </w:rPr>
        <w:t>наявність</w:t>
      </w:r>
    </w:p>
    <w:p w:rsidR="006937F3" w:rsidRPr="006937F3" w:rsidRDefault="006937F3" w:rsidP="006937F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46"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корисливої мети не викликає ніяких сумнівів. Але корислива мета є і в тих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випадках, коли викрадене майно передається іншим особам, у збагаченні яких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винний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зацікавлений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різних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причин.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думку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дисертанта,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суб’єктами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відповідальності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можуть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бути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замовники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незаконних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корпоративних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керівники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організацій,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здійснюють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проєкти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незаконним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корпоративним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захопленнями,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керівники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проєктних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груп,</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здійснюють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незаконні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корпоративні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осіб,</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безпосередньо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розробляють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здійснюють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Підкреслюється,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практиці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відповідальності іноді залучають кур’єрів, помічників юриста, а не замовників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організаторів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дисертації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розглянуто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також</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питання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відповідальність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осіб.</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Запропоновано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проміжне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рішення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цієї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проблеми,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одночасно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розглядом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справи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кримінальну відповідальність фізичних осіб ухвалює рішення про ліквідацію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або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заборону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особи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зв’язку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здійсненням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ним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діяльності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проведення</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незаконних</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корпоративних захоплень.</w:t>
      </w:r>
    </w:p>
    <w:p w:rsidR="006937F3" w:rsidRPr="006937F3" w:rsidRDefault="006937F3" w:rsidP="006937F3">
      <w:pPr>
        <w:numPr>
          <w:ilvl w:val="0"/>
          <w:numId w:val="7"/>
        </w:numPr>
        <w:tabs>
          <w:tab w:val="clear" w:pos="709"/>
          <w:tab w:val="left" w:pos="1575"/>
        </w:tabs>
        <w:suppressAutoHyphens w:val="0"/>
        <w:autoSpaceDE w:val="0"/>
        <w:autoSpaceDN w:val="0"/>
        <w:spacing w:before="2" w:after="0" w:line="360" w:lineRule="auto"/>
        <w:ind w:right="145"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Дослідження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визначення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кваліфікуючих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ознак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сфері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показало,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наведених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існуючих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нормах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досить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деталізована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система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кваліфікуючих ознак, що у недостатній ступені встановлюють відповідальність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найрізноманітніші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прояви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Особливо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кваліфікуючою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ознакою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0"/>
          <w:kern w:val="0"/>
          <w:sz w:val="28"/>
          <w:lang w:val="uk-UA" w:eastAsia="en-US"/>
        </w:rPr>
        <w:t xml:space="preserve"> </w:t>
      </w:r>
      <w:r w:rsidRPr="006937F3">
        <w:rPr>
          <w:rFonts w:ascii="Times New Roman" w:eastAsia="Times New Roman" w:hAnsi="Times New Roman" w:cs="Times New Roman"/>
          <w:kern w:val="0"/>
          <w:sz w:val="28"/>
          <w:lang w:val="uk-UA" w:eastAsia="en-US"/>
        </w:rPr>
        <w:t>є</w:t>
      </w:r>
      <w:r w:rsidRPr="006937F3">
        <w:rPr>
          <w:rFonts w:ascii="Times New Roman" w:eastAsia="Times New Roman" w:hAnsi="Times New Roman" w:cs="Times New Roman"/>
          <w:spacing w:val="11"/>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w:t>
      </w:r>
      <w:r w:rsidRPr="006937F3">
        <w:rPr>
          <w:rFonts w:ascii="Times New Roman" w:eastAsia="Times New Roman" w:hAnsi="Times New Roman" w:cs="Times New Roman"/>
          <w:spacing w:val="10"/>
          <w:kern w:val="0"/>
          <w:sz w:val="28"/>
          <w:lang w:val="uk-UA" w:eastAsia="en-US"/>
        </w:rPr>
        <w:t xml:space="preserve"> </w:t>
      </w:r>
      <w:r w:rsidRPr="006937F3">
        <w:rPr>
          <w:rFonts w:ascii="Times New Roman" w:eastAsia="Times New Roman" w:hAnsi="Times New Roman" w:cs="Times New Roman"/>
          <w:kern w:val="0"/>
          <w:sz w:val="28"/>
          <w:lang w:val="uk-UA" w:eastAsia="en-US"/>
        </w:rPr>
        <w:t>раніше</w:t>
      </w:r>
      <w:r w:rsidRPr="006937F3">
        <w:rPr>
          <w:rFonts w:ascii="Times New Roman" w:eastAsia="Times New Roman" w:hAnsi="Times New Roman" w:cs="Times New Roman"/>
          <w:spacing w:val="8"/>
          <w:kern w:val="0"/>
          <w:sz w:val="28"/>
          <w:lang w:val="uk-UA" w:eastAsia="en-US"/>
        </w:rPr>
        <w:t xml:space="preserve"> </w:t>
      </w:r>
      <w:r w:rsidRPr="006937F3">
        <w:rPr>
          <w:rFonts w:ascii="Times New Roman" w:eastAsia="Times New Roman" w:hAnsi="Times New Roman" w:cs="Times New Roman"/>
          <w:kern w:val="0"/>
          <w:sz w:val="28"/>
          <w:lang w:val="uk-UA" w:eastAsia="en-US"/>
        </w:rPr>
        <w:t>охарактеризованих</w:t>
      </w:r>
      <w:r w:rsidRPr="006937F3">
        <w:rPr>
          <w:rFonts w:ascii="Times New Roman" w:eastAsia="Times New Roman" w:hAnsi="Times New Roman" w:cs="Times New Roman"/>
          <w:spacing w:val="10"/>
          <w:kern w:val="0"/>
          <w:sz w:val="28"/>
          <w:lang w:val="uk-UA" w:eastAsia="en-US"/>
        </w:rPr>
        <w:t xml:space="preserve"> </w:t>
      </w:r>
      <w:r w:rsidRPr="006937F3">
        <w:rPr>
          <w:rFonts w:ascii="Times New Roman" w:eastAsia="Times New Roman" w:hAnsi="Times New Roman" w:cs="Times New Roman"/>
          <w:kern w:val="0"/>
          <w:sz w:val="28"/>
          <w:lang w:val="uk-UA" w:eastAsia="en-US"/>
        </w:rPr>
        <w:t>діянь</w:t>
      </w:r>
      <w:r w:rsidRPr="006937F3">
        <w:rPr>
          <w:rFonts w:ascii="Times New Roman" w:eastAsia="Times New Roman" w:hAnsi="Times New Roman" w:cs="Times New Roman"/>
          <w:spacing w:val="8"/>
          <w:kern w:val="0"/>
          <w:sz w:val="28"/>
          <w:lang w:val="uk-UA" w:eastAsia="en-US"/>
        </w:rPr>
        <w:t xml:space="preserve"> </w:t>
      </w:r>
      <w:r w:rsidRPr="006937F3">
        <w:rPr>
          <w:rFonts w:ascii="Times New Roman" w:eastAsia="Times New Roman" w:hAnsi="Times New Roman" w:cs="Times New Roman"/>
          <w:kern w:val="0"/>
          <w:sz w:val="28"/>
          <w:lang w:val="uk-UA" w:eastAsia="en-US"/>
        </w:rPr>
        <w:t>організованою</w:t>
      </w:r>
      <w:r w:rsidRPr="006937F3">
        <w:rPr>
          <w:rFonts w:ascii="Times New Roman" w:eastAsia="Times New Roman" w:hAnsi="Times New Roman" w:cs="Times New Roman"/>
          <w:spacing w:val="10"/>
          <w:kern w:val="0"/>
          <w:sz w:val="28"/>
          <w:lang w:val="uk-UA" w:eastAsia="en-US"/>
        </w:rPr>
        <w:t xml:space="preserve"> </w:t>
      </w:r>
      <w:r w:rsidRPr="006937F3">
        <w:rPr>
          <w:rFonts w:ascii="Times New Roman" w:eastAsia="Times New Roman" w:hAnsi="Times New Roman" w:cs="Times New Roman"/>
          <w:kern w:val="0"/>
          <w:sz w:val="28"/>
          <w:lang w:val="uk-UA" w:eastAsia="en-US"/>
        </w:rPr>
        <w:t>групою,</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також</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особою,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уповноваженою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виконання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державних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функцій,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прирівняною до неї особою, якщо вони пов’язані з використанням ним свого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службового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становища.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Доповнення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складів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передбачених стст. 190, 205-1, 206, 356–358 КК України, новою кваліфікуючою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ознакою – «сприяння в здійсненні рейдерства» сприятиме попередженню цих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 правопорушень, які створюють умови для вчинення рейдерства, і</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дозволить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забезпечити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захист</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інтересів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громадян</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організацій,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які</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постраждали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рейдерських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дій.</w:t>
      </w:r>
    </w:p>
    <w:p w:rsidR="006937F3" w:rsidRPr="006937F3" w:rsidRDefault="006937F3" w:rsidP="006937F3">
      <w:pPr>
        <w:numPr>
          <w:ilvl w:val="0"/>
          <w:numId w:val="7"/>
        </w:numPr>
        <w:tabs>
          <w:tab w:val="clear" w:pos="709"/>
          <w:tab w:val="left" w:pos="1575"/>
        </w:tabs>
        <w:suppressAutoHyphens w:val="0"/>
        <w:autoSpaceDE w:val="0"/>
        <w:autoSpaceDN w:val="0"/>
        <w:spacing w:after="0" w:line="360" w:lineRule="auto"/>
        <w:ind w:right="146"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Обґрунтування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основних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критеріїв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відмежування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8"/>
          <w:kern w:val="0"/>
          <w:sz w:val="28"/>
          <w:lang w:val="uk-UA" w:eastAsia="en-US"/>
        </w:rPr>
        <w:t xml:space="preserve"> </w:t>
      </w:r>
      <w:r w:rsidRPr="006937F3">
        <w:rPr>
          <w:rFonts w:ascii="Times New Roman" w:eastAsia="Times New Roman" w:hAnsi="Times New Roman" w:cs="Times New Roman"/>
          <w:kern w:val="0"/>
          <w:sz w:val="28"/>
          <w:lang w:val="uk-UA" w:eastAsia="en-US"/>
        </w:rPr>
        <w:t>від</w:t>
      </w:r>
      <w:r w:rsidRPr="006937F3">
        <w:rPr>
          <w:rFonts w:ascii="Times New Roman" w:eastAsia="Times New Roman" w:hAnsi="Times New Roman" w:cs="Times New Roman"/>
          <w:spacing w:val="7"/>
          <w:kern w:val="0"/>
          <w:sz w:val="28"/>
          <w:lang w:val="uk-UA" w:eastAsia="en-US"/>
        </w:rPr>
        <w:t xml:space="preserve"> </w:t>
      </w:r>
      <w:r w:rsidRPr="006937F3">
        <w:rPr>
          <w:rFonts w:ascii="Times New Roman" w:eastAsia="Times New Roman" w:hAnsi="Times New Roman" w:cs="Times New Roman"/>
          <w:kern w:val="0"/>
          <w:sz w:val="28"/>
          <w:lang w:val="uk-UA" w:eastAsia="en-US"/>
        </w:rPr>
        <w:t>суміжних</w:t>
      </w:r>
      <w:r w:rsidRPr="006937F3">
        <w:rPr>
          <w:rFonts w:ascii="Times New Roman" w:eastAsia="Times New Roman" w:hAnsi="Times New Roman" w:cs="Times New Roman"/>
          <w:spacing w:val="9"/>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9"/>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r w:rsidRPr="006937F3">
        <w:rPr>
          <w:rFonts w:ascii="Times New Roman" w:eastAsia="Times New Roman" w:hAnsi="Times New Roman" w:cs="Times New Roman"/>
          <w:spacing w:val="7"/>
          <w:kern w:val="0"/>
          <w:sz w:val="28"/>
          <w:lang w:val="uk-UA" w:eastAsia="en-US"/>
        </w:rPr>
        <w:t xml:space="preserve"> </w:t>
      </w:r>
      <w:r w:rsidRPr="006937F3">
        <w:rPr>
          <w:rFonts w:ascii="Times New Roman" w:eastAsia="Times New Roman" w:hAnsi="Times New Roman" w:cs="Times New Roman"/>
          <w:kern w:val="0"/>
          <w:sz w:val="28"/>
          <w:lang w:val="uk-UA" w:eastAsia="en-US"/>
        </w:rPr>
        <w:t>полягає</w:t>
      </w:r>
      <w:r w:rsidRPr="006937F3">
        <w:rPr>
          <w:rFonts w:ascii="Times New Roman" w:eastAsia="Times New Roman" w:hAnsi="Times New Roman" w:cs="Times New Roman"/>
          <w:spacing w:val="8"/>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5"/>
          <w:kern w:val="0"/>
          <w:sz w:val="28"/>
          <w:lang w:val="uk-UA" w:eastAsia="en-US"/>
        </w:rPr>
        <w:t xml:space="preserve"> </w:t>
      </w:r>
      <w:r w:rsidRPr="006937F3">
        <w:rPr>
          <w:rFonts w:ascii="Times New Roman" w:eastAsia="Times New Roman" w:hAnsi="Times New Roman" w:cs="Times New Roman"/>
          <w:kern w:val="0"/>
          <w:sz w:val="28"/>
          <w:lang w:val="uk-UA" w:eastAsia="en-US"/>
        </w:rPr>
        <w:t>тому,</w:t>
      </w:r>
      <w:r w:rsidRPr="006937F3">
        <w:rPr>
          <w:rFonts w:ascii="Times New Roman" w:eastAsia="Times New Roman" w:hAnsi="Times New Roman" w:cs="Times New Roman"/>
          <w:spacing w:val="8"/>
          <w:kern w:val="0"/>
          <w:sz w:val="28"/>
          <w:lang w:val="uk-UA" w:eastAsia="en-US"/>
        </w:rPr>
        <w:t xml:space="preserve"> </w:t>
      </w:r>
      <w:r w:rsidRPr="006937F3">
        <w:rPr>
          <w:rFonts w:ascii="Times New Roman" w:eastAsia="Times New Roman" w:hAnsi="Times New Roman" w:cs="Times New Roman"/>
          <w:kern w:val="0"/>
          <w:sz w:val="28"/>
          <w:lang w:val="uk-UA" w:eastAsia="en-US"/>
        </w:rPr>
        <w:t>що</w:t>
      </w:r>
    </w:p>
    <w:p w:rsidR="006937F3" w:rsidRPr="006937F3" w:rsidRDefault="006937F3" w:rsidP="006937F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45"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існуючий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кримінально-правовий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механізм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протидії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суспільно-небезпечним</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діянням, пов’язаним з незаконним захопленням юридичних осіб, неефективний,</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оскільки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різні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прояви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рейдерської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активності,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являють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собою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етапи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рейдерського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захоплення,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інші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явища,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супутні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сьогодні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кваліфікуються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різними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статтями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України,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створювалися</w:t>
      </w:r>
      <w:r w:rsidRPr="006937F3">
        <w:rPr>
          <w:rFonts w:ascii="Times New Roman" w:eastAsia="Times New Roman" w:hAnsi="Times New Roman" w:cs="Times New Roman"/>
          <w:spacing w:val="70"/>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єдиний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механізм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боротьби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рейдерством,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що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призводить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недооцінки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суспільної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небезпеки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цього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явища.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Основними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критеріями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відмежування</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злочинних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посягань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економічної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спрямованості,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також</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цивільно-правових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відносин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є</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належать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об’єктивної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сторони</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запропонованого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складу рейдерства (проєкт нової редакції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статті 206-2), які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виражаються в незаконному встановленні контролю стосовно юридичної особи,</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пов’язаному</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розкраданням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майна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або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придбанням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майно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цієї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юридичної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особи.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Такі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дії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являють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собою</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найважливіші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ознаки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r w:rsidRPr="006937F3">
        <w:rPr>
          <w:rFonts w:ascii="Times New Roman" w:eastAsia="Times New Roman" w:hAnsi="Times New Roman" w:cs="Times New Roman"/>
          <w:spacing w:val="-67"/>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встановлення яких дозволить правильно кваліфікувати скоєне, що сприятиме</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формуванню</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однакової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судової та слідчої</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практики.</w:t>
      </w:r>
    </w:p>
    <w:p w:rsidR="006937F3" w:rsidRPr="006937F3" w:rsidRDefault="006937F3" w:rsidP="006937F3">
      <w:pPr>
        <w:numPr>
          <w:ilvl w:val="0"/>
          <w:numId w:val="7"/>
        </w:numPr>
        <w:tabs>
          <w:tab w:val="clear" w:pos="709"/>
          <w:tab w:val="left" w:pos="1575"/>
        </w:tabs>
        <w:suppressAutoHyphens w:val="0"/>
        <w:autoSpaceDE w:val="0"/>
        <w:autoSpaceDN w:val="0"/>
        <w:spacing w:before="2" w:after="0" w:line="360" w:lineRule="auto"/>
        <w:ind w:right="145"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Порівняльна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кримінально-правова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характеристика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шляхом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аналогічних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кримінальних</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правопорушень за кримінальним законодавством зарубіжних країн засвідчує,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 аналіз зарубіжного досвіду кримінально-правової охорони відносин щодо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управління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корпорацією,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зокрема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спрямованого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протидію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рейдерству,</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дозволяє зробити висновок про відсутність правових підстав для порівняння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корпоративних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процесів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англосаксонському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(«дружні»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«недружні»</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злиття та поглинання) з таким економіко-правовим явищем, як «рейдерство»,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яке</w:t>
      </w:r>
      <w:r w:rsidRPr="006937F3">
        <w:rPr>
          <w:rFonts w:ascii="Times New Roman" w:eastAsia="Times New Roman" w:hAnsi="Times New Roman" w:cs="Times New Roman"/>
          <w:spacing w:val="17"/>
          <w:kern w:val="0"/>
          <w:sz w:val="28"/>
          <w:lang w:val="uk-UA" w:eastAsia="en-US"/>
        </w:rPr>
        <w:t xml:space="preserve"> </w:t>
      </w:r>
      <w:r w:rsidRPr="006937F3">
        <w:rPr>
          <w:rFonts w:ascii="Times New Roman" w:eastAsia="Times New Roman" w:hAnsi="Times New Roman" w:cs="Times New Roman"/>
          <w:kern w:val="0"/>
          <w:sz w:val="28"/>
          <w:lang w:val="uk-UA" w:eastAsia="en-US"/>
        </w:rPr>
        <w:t>набуло</w:t>
      </w:r>
      <w:r w:rsidRPr="006937F3">
        <w:rPr>
          <w:rFonts w:ascii="Times New Roman" w:eastAsia="Times New Roman" w:hAnsi="Times New Roman" w:cs="Times New Roman"/>
          <w:spacing w:val="17"/>
          <w:kern w:val="0"/>
          <w:sz w:val="28"/>
          <w:lang w:val="uk-UA" w:eastAsia="en-US"/>
        </w:rPr>
        <w:t xml:space="preserve"> </w:t>
      </w:r>
      <w:r w:rsidRPr="006937F3">
        <w:rPr>
          <w:rFonts w:ascii="Times New Roman" w:eastAsia="Times New Roman" w:hAnsi="Times New Roman" w:cs="Times New Roman"/>
          <w:kern w:val="0"/>
          <w:sz w:val="28"/>
          <w:lang w:val="uk-UA" w:eastAsia="en-US"/>
        </w:rPr>
        <w:t>поширення</w:t>
      </w:r>
      <w:r w:rsidRPr="006937F3">
        <w:rPr>
          <w:rFonts w:ascii="Times New Roman" w:eastAsia="Times New Roman" w:hAnsi="Times New Roman" w:cs="Times New Roman"/>
          <w:spacing w:val="17"/>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20"/>
          <w:kern w:val="0"/>
          <w:sz w:val="28"/>
          <w:lang w:val="uk-UA" w:eastAsia="en-US"/>
        </w:rPr>
        <w:t xml:space="preserve"> </w:t>
      </w:r>
      <w:r w:rsidRPr="006937F3">
        <w:rPr>
          <w:rFonts w:ascii="Times New Roman" w:eastAsia="Times New Roman" w:hAnsi="Times New Roman" w:cs="Times New Roman"/>
          <w:kern w:val="0"/>
          <w:sz w:val="28"/>
          <w:lang w:val="uk-UA" w:eastAsia="en-US"/>
        </w:rPr>
        <w:t>Україні.</w:t>
      </w:r>
      <w:r w:rsidRPr="006937F3">
        <w:rPr>
          <w:rFonts w:ascii="Times New Roman" w:eastAsia="Times New Roman" w:hAnsi="Times New Roman" w:cs="Times New Roman"/>
          <w:spacing w:val="15"/>
          <w:kern w:val="0"/>
          <w:sz w:val="28"/>
          <w:lang w:val="uk-UA" w:eastAsia="en-US"/>
        </w:rPr>
        <w:t xml:space="preserve"> </w:t>
      </w:r>
      <w:r w:rsidRPr="006937F3">
        <w:rPr>
          <w:rFonts w:ascii="Times New Roman" w:eastAsia="Times New Roman" w:hAnsi="Times New Roman" w:cs="Times New Roman"/>
          <w:kern w:val="0"/>
          <w:sz w:val="28"/>
          <w:lang w:val="uk-UA" w:eastAsia="en-US"/>
        </w:rPr>
        <w:t>«Дружні»</w:t>
      </w:r>
      <w:r w:rsidRPr="006937F3">
        <w:rPr>
          <w:rFonts w:ascii="Times New Roman" w:eastAsia="Times New Roman" w:hAnsi="Times New Roman" w:cs="Times New Roman"/>
          <w:spacing w:val="15"/>
          <w:kern w:val="0"/>
          <w:sz w:val="28"/>
          <w:lang w:val="uk-UA" w:eastAsia="en-US"/>
        </w:rPr>
        <w:t xml:space="preserve"> </w:t>
      </w:r>
      <w:r w:rsidRPr="006937F3">
        <w:rPr>
          <w:rFonts w:ascii="Times New Roman" w:eastAsia="Times New Roman" w:hAnsi="Times New Roman" w:cs="Times New Roman"/>
          <w:kern w:val="0"/>
          <w:sz w:val="28"/>
          <w:lang w:val="uk-UA" w:eastAsia="en-US"/>
        </w:rPr>
        <w:t>та</w:t>
      </w:r>
      <w:r w:rsidRPr="006937F3">
        <w:rPr>
          <w:rFonts w:ascii="Times New Roman" w:eastAsia="Times New Roman" w:hAnsi="Times New Roman" w:cs="Times New Roman"/>
          <w:spacing w:val="16"/>
          <w:kern w:val="0"/>
          <w:sz w:val="28"/>
          <w:lang w:val="uk-UA" w:eastAsia="en-US"/>
        </w:rPr>
        <w:t xml:space="preserve"> </w:t>
      </w:r>
      <w:r w:rsidRPr="006937F3">
        <w:rPr>
          <w:rFonts w:ascii="Times New Roman" w:eastAsia="Times New Roman" w:hAnsi="Times New Roman" w:cs="Times New Roman"/>
          <w:kern w:val="0"/>
          <w:sz w:val="28"/>
          <w:lang w:val="uk-UA" w:eastAsia="en-US"/>
        </w:rPr>
        <w:t>«недружні»</w:t>
      </w:r>
      <w:r w:rsidRPr="006937F3">
        <w:rPr>
          <w:rFonts w:ascii="Times New Roman" w:eastAsia="Times New Roman" w:hAnsi="Times New Roman" w:cs="Times New Roman"/>
          <w:spacing w:val="12"/>
          <w:kern w:val="0"/>
          <w:sz w:val="28"/>
          <w:lang w:val="uk-UA" w:eastAsia="en-US"/>
        </w:rPr>
        <w:t xml:space="preserve"> </w:t>
      </w:r>
      <w:r w:rsidRPr="006937F3">
        <w:rPr>
          <w:rFonts w:ascii="Times New Roman" w:eastAsia="Times New Roman" w:hAnsi="Times New Roman" w:cs="Times New Roman"/>
          <w:kern w:val="0"/>
          <w:sz w:val="28"/>
          <w:lang w:val="uk-UA" w:eastAsia="en-US"/>
        </w:rPr>
        <w:t>злиття</w:t>
      </w:r>
      <w:r w:rsidRPr="006937F3">
        <w:rPr>
          <w:rFonts w:ascii="Times New Roman" w:eastAsia="Times New Roman" w:hAnsi="Times New Roman" w:cs="Times New Roman"/>
          <w:spacing w:val="16"/>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7"/>
          <w:kern w:val="0"/>
          <w:sz w:val="28"/>
          <w:lang w:val="uk-UA" w:eastAsia="en-US"/>
        </w:rPr>
        <w:t xml:space="preserve"> </w:t>
      </w:r>
      <w:r w:rsidRPr="006937F3">
        <w:rPr>
          <w:rFonts w:ascii="Times New Roman" w:eastAsia="Times New Roman" w:hAnsi="Times New Roman" w:cs="Times New Roman"/>
          <w:kern w:val="0"/>
          <w:sz w:val="28"/>
          <w:lang w:val="uk-UA" w:eastAsia="en-US"/>
        </w:rPr>
        <w:t>поглинання</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в</w:t>
      </w:r>
      <w:r w:rsidRPr="006937F3">
        <w:rPr>
          <w:rFonts w:ascii="Times New Roman" w:eastAsia="Times New Roman" w:hAnsi="Times New Roman" w:cs="Times New Roman"/>
          <w:spacing w:val="38"/>
          <w:kern w:val="0"/>
          <w:sz w:val="28"/>
          <w:lang w:val="uk-UA" w:eastAsia="en-US"/>
        </w:rPr>
        <w:t xml:space="preserve"> </w:t>
      </w:r>
      <w:r w:rsidRPr="006937F3">
        <w:rPr>
          <w:rFonts w:ascii="Times New Roman" w:eastAsia="Times New Roman" w:hAnsi="Times New Roman" w:cs="Times New Roman"/>
          <w:kern w:val="0"/>
          <w:sz w:val="28"/>
          <w:lang w:val="uk-UA" w:eastAsia="en-US"/>
        </w:rPr>
        <w:t>Англії</w:t>
      </w:r>
      <w:r w:rsidRPr="006937F3">
        <w:rPr>
          <w:rFonts w:ascii="Times New Roman" w:eastAsia="Times New Roman" w:hAnsi="Times New Roman" w:cs="Times New Roman"/>
          <w:spacing w:val="39"/>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39"/>
          <w:kern w:val="0"/>
          <w:sz w:val="28"/>
          <w:lang w:val="uk-UA" w:eastAsia="en-US"/>
        </w:rPr>
        <w:t xml:space="preserve"> </w:t>
      </w:r>
      <w:r w:rsidRPr="006937F3">
        <w:rPr>
          <w:rFonts w:ascii="Times New Roman" w:eastAsia="Times New Roman" w:hAnsi="Times New Roman" w:cs="Times New Roman"/>
          <w:kern w:val="0"/>
          <w:sz w:val="28"/>
          <w:lang w:val="uk-UA" w:eastAsia="en-US"/>
        </w:rPr>
        <w:t>США</w:t>
      </w:r>
      <w:r w:rsidRPr="006937F3">
        <w:rPr>
          <w:rFonts w:ascii="Times New Roman" w:eastAsia="Times New Roman" w:hAnsi="Times New Roman" w:cs="Times New Roman"/>
          <w:spacing w:val="37"/>
          <w:kern w:val="0"/>
          <w:sz w:val="28"/>
          <w:lang w:val="uk-UA" w:eastAsia="en-US"/>
        </w:rPr>
        <w:t xml:space="preserve"> </w:t>
      </w:r>
      <w:r w:rsidRPr="006937F3">
        <w:rPr>
          <w:rFonts w:ascii="Times New Roman" w:eastAsia="Times New Roman" w:hAnsi="Times New Roman" w:cs="Times New Roman"/>
          <w:kern w:val="0"/>
          <w:sz w:val="28"/>
          <w:lang w:val="uk-UA" w:eastAsia="en-US"/>
        </w:rPr>
        <w:t>за</w:t>
      </w:r>
      <w:r w:rsidRPr="006937F3">
        <w:rPr>
          <w:rFonts w:ascii="Times New Roman" w:eastAsia="Times New Roman" w:hAnsi="Times New Roman" w:cs="Times New Roman"/>
          <w:spacing w:val="41"/>
          <w:kern w:val="0"/>
          <w:sz w:val="28"/>
          <w:lang w:val="uk-UA" w:eastAsia="en-US"/>
        </w:rPr>
        <w:t xml:space="preserve"> </w:t>
      </w:r>
      <w:r w:rsidRPr="006937F3">
        <w:rPr>
          <w:rFonts w:ascii="Times New Roman" w:eastAsia="Times New Roman" w:hAnsi="Times New Roman" w:cs="Times New Roman"/>
          <w:kern w:val="0"/>
          <w:sz w:val="28"/>
          <w:lang w:val="uk-UA" w:eastAsia="en-US"/>
        </w:rPr>
        <w:t>своєю</w:t>
      </w:r>
      <w:r w:rsidRPr="006937F3">
        <w:rPr>
          <w:rFonts w:ascii="Times New Roman" w:eastAsia="Times New Roman" w:hAnsi="Times New Roman" w:cs="Times New Roman"/>
          <w:spacing w:val="38"/>
          <w:kern w:val="0"/>
          <w:sz w:val="28"/>
          <w:lang w:val="uk-UA" w:eastAsia="en-US"/>
        </w:rPr>
        <w:t xml:space="preserve"> </w:t>
      </w:r>
      <w:r w:rsidRPr="006937F3">
        <w:rPr>
          <w:rFonts w:ascii="Times New Roman" w:eastAsia="Times New Roman" w:hAnsi="Times New Roman" w:cs="Times New Roman"/>
          <w:kern w:val="0"/>
          <w:sz w:val="28"/>
          <w:lang w:val="uk-UA" w:eastAsia="en-US"/>
        </w:rPr>
        <w:t>юридичною</w:t>
      </w:r>
      <w:r w:rsidRPr="006937F3">
        <w:rPr>
          <w:rFonts w:ascii="Times New Roman" w:eastAsia="Times New Roman" w:hAnsi="Times New Roman" w:cs="Times New Roman"/>
          <w:spacing w:val="38"/>
          <w:kern w:val="0"/>
          <w:sz w:val="28"/>
          <w:lang w:val="uk-UA" w:eastAsia="en-US"/>
        </w:rPr>
        <w:t xml:space="preserve"> </w:t>
      </w:r>
      <w:r w:rsidRPr="006937F3">
        <w:rPr>
          <w:rFonts w:ascii="Times New Roman" w:eastAsia="Times New Roman" w:hAnsi="Times New Roman" w:cs="Times New Roman"/>
          <w:kern w:val="0"/>
          <w:sz w:val="28"/>
          <w:lang w:val="uk-UA" w:eastAsia="en-US"/>
        </w:rPr>
        <w:t>природою</w:t>
      </w:r>
      <w:r w:rsidRPr="006937F3">
        <w:rPr>
          <w:rFonts w:ascii="Times New Roman" w:eastAsia="Times New Roman" w:hAnsi="Times New Roman" w:cs="Times New Roman"/>
          <w:spacing w:val="38"/>
          <w:kern w:val="0"/>
          <w:sz w:val="28"/>
          <w:lang w:val="uk-UA" w:eastAsia="en-US"/>
        </w:rPr>
        <w:t xml:space="preserve"> </w:t>
      </w:r>
      <w:r w:rsidRPr="006937F3">
        <w:rPr>
          <w:rFonts w:ascii="Times New Roman" w:eastAsia="Times New Roman" w:hAnsi="Times New Roman" w:cs="Times New Roman"/>
          <w:kern w:val="0"/>
          <w:sz w:val="28"/>
          <w:lang w:val="uk-UA" w:eastAsia="en-US"/>
        </w:rPr>
        <w:t>не</w:t>
      </w:r>
      <w:r w:rsidRPr="006937F3">
        <w:rPr>
          <w:rFonts w:ascii="Times New Roman" w:eastAsia="Times New Roman" w:hAnsi="Times New Roman" w:cs="Times New Roman"/>
          <w:spacing w:val="39"/>
          <w:kern w:val="0"/>
          <w:sz w:val="28"/>
          <w:lang w:val="uk-UA" w:eastAsia="en-US"/>
        </w:rPr>
        <w:t xml:space="preserve"> </w:t>
      </w:r>
      <w:r w:rsidRPr="006937F3">
        <w:rPr>
          <w:rFonts w:ascii="Times New Roman" w:eastAsia="Times New Roman" w:hAnsi="Times New Roman" w:cs="Times New Roman"/>
          <w:kern w:val="0"/>
          <w:sz w:val="28"/>
          <w:lang w:val="uk-UA" w:eastAsia="en-US"/>
        </w:rPr>
        <w:t>містять</w:t>
      </w:r>
      <w:r w:rsidRPr="006937F3">
        <w:rPr>
          <w:rFonts w:ascii="Times New Roman" w:eastAsia="Times New Roman" w:hAnsi="Times New Roman" w:cs="Times New Roman"/>
          <w:spacing w:val="40"/>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38"/>
          <w:kern w:val="0"/>
          <w:sz w:val="28"/>
          <w:lang w:val="uk-UA" w:eastAsia="en-US"/>
        </w:rPr>
        <w:t xml:space="preserve"> </w:t>
      </w:r>
      <w:r w:rsidRPr="006937F3">
        <w:rPr>
          <w:rFonts w:ascii="Times New Roman" w:eastAsia="Times New Roman" w:hAnsi="Times New Roman" w:cs="Times New Roman"/>
          <w:kern w:val="0"/>
          <w:sz w:val="28"/>
          <w:lang w:val="uk-UA" w:eastAsia="en-US"/>
        </w:rPr>
        <w:t>собі</w:t>
      </w:r>
      <w:r w:rsidRPr="006937F3">
        <w:rPr>
          <w:rFonts w:ascii="Times New Roman" w:eastAsia="Times New Roman" w:hAnsi="Times New Roman" w:cs="Times New Roman"/>
          <w:spacing w:val="39"/>
          <w:kern w:val="0"/>
          <w:sz w:val="28"/>
          <w:lang w:val="uk-UA" w:eastAsia="en-US"/>
        </w:rPr>
        <w:t xml:space="preserve"> </w:t>
      </w:r>
      <w:r w:rsidRPr="006937F3">
        <w:rPr>
          <w:rFonts w:ascii="Times New Roman" w:eastAsia="Times New Roman" w:hAnsi="Times New Roman" w:cs="Times New Roman"/>
          <w:kern w:val="0"/>
          <w:sz w:val="28"/>
          <w:lang w:val="uk-UA" w:eastAsia="en-US"/>
        </w:rPr>
        <w:t>злочинних</w:t>
      </w:r>
      <w:r w:rsidRPr="006937F3">
        <w:rPr>
          <w:rFonts w:ascii="Times New Roman" w:eastAsia="Times New Roman" w:hAnsi="Times New Roman" w:cs="Times New Roman"/>
          <w:spacing w:val="-68"/>
          <w:kern w:val="0"/>
          <w:sz w:val="28"/>
          <w:lang w:val="uk-UA" w:eastAsia="en-US"/>
        </w:rPr>
        <w:t xml:space="preserve"> </w:t>
      </w:r>
      <w:r w:rsidRPr="006937F3">
        <w:rPr>
          <w:rFonts w:ascii="Times New Roman" w:eastAsia="Times New Roman" w:hAnsi="Times New Roman" w:cs="Times New Roman"/>
          <w:kern w:val="0"/>
          <w:sz w:val="28"/>
          <w:lang w:val="uk-UA" w:eastAsia="en-US"/>
        </w:rPr>
        <w:t>дій,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утворюють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будь-якого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складу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правопорушення;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цьому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йдеться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лише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порушення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формалізованого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процесу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злиттів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поглинань.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Дослідження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ж</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юридичної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природи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українського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дозволило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зробити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обґрунтований</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висновок</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це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явище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носить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злочинний</w:t>
      </w:r>
      <w:r w:rsidRPr="006937F3">
        <w:rPr>
          <w:rFonts w:ascii="Times New Roman" w:eastAsia="Times New Roman" w:hAnsi="Times New Roman" w:cs="Times New Roman"/>
          <w:spacing w:val="27"/>
          <w:kern w:val="0"/>
          <w:sz w:val="28"/>
          <w:lang w:val="uk-UA" w:eastAsia="en-US"/>
        </w:rPr>
        <w:t xml:space="preserve"> </w:t>
      </w:r>
      <w:r w:rsidRPr="006937F3">
        <w:rPr>
          <w:rFonts w:ascii="Times New Roman" w:eastAsia="Times New Roman" w:hAnsi="Times New Roman" w:cs="Times New Roman"/>
          <w:kern w:val="0"/>
          <w:sz w:val="28"/>
          <w:lang w:val="uk-UA" w:eastAsia="en-US"/>
        </w:rPr>
        <w:t>характер</w:t>
      </w:r>
      <w:r w:rsidRPr="006937F3">
        <w:rPr>
          <w:rFonts w:ascii="Times New Roman" w:eastAsia="Times New Roman" w:hAnsi="Times New Roman" w:cs="Times New Roman"/>
          <w:spacing w:val="27"/>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29"/>
          <w:kern w:val="0"/>
          <w:sz w:val="28"/>
          <w:lang w:val="uk-UA" w:eastAsia="en-US"/>
        </w:rPr>
        <w:t xml:space="preserve"> </w:t>
      </w:r>
      <w:r w:rsidRPr="006937F3">
        <w:rPr>
          <w:rFonts w:ascii="Times New Roman" w:eastAsia="Times New Roman" w:hAnsi="Times New Roman" w:cs="Times New Roman"/>
          <w:kern w:val="0"/>
          <w:sz w:val="28"/>
          <w:lang w:val="uk-UA" w:eastAsia="en-US"/>
        </w:rPr>
        <w:t>вимагає</w:t>
      </w:r>
      <w:r w:rsidRPr="006937F3">
        <w:rPr>
          <w:rFonts w:ascii="Times New Roman" w:eastAsia="Times New Roman" w:hAnsi="Times New Roman" w:cs="Times New Roman"/>
          <w:spacing w:val="28"/>
          <w:kern w:val="0"/>
          <w:sz w:val="28"/>
          <w:lang w:val="uk-UA" w:eastAsia="en-US"/>
        </w:rPr>
        <w:t xml:space="preserve"> </w:t>
      </w:r>
      <w:r w:rsidRPr="006937F3">
        <w:rPr>
          <w:rFonts w:ascii="Times New Roman" w:eastAsia="Times New Roman" w:hAnsi="Times New Roman" w:cs="Times New Roman"/>
          <w:kern w:val="0"/>
          <w:sz w:val="28"/>
          <w:lang w:val="uk-UA" w:eastAsia="en-US"/>
        </w:rPr>
        <w:t>вжиття</w:t>
      </w:r>
      <w:r w:rsidRPr="006937F3">
        <w:rPr>
          <w:rFonts w:ascii="Times New Roman" w:eastAsia="Times New Roman" w:hAnsi="Times New Roman" w:cs="Times New Roman"/>
          <w:spacing w:val="28"/>
          <w:kern w:val="0"/>
          <w:sz w:val="28"/>
          <w:lang w:val="uk-UA" w:eastAsia="en-US"/>
        </w:rPr>
        <w:t xml:space="preserve"> </w:t>
      </w:r>
      <w:r w:rsidRPr="006937F3">
        <w:rPr>
          <w:rFonts w:ascii="Times New Roman" w:eastAsia="Times New Roman" w:hAnsi="Times New Roman" w:cs="Times New Roman"/>
          <w:kern w:val="0"/>
          <w:sz w:val="28"/>
          <w:lang w:val="uk-UA" w:eastAsia="en-US"/>
        </w:rPr>
        <w:t>необхідних</w:t>
      </w:r>
      <w:r w:rsidRPr="006937F3">
        <w:rPr>
          <w:rFonts w:ascii="Times New Roman" w:eastAsia="Times New Roman" w:hAnsi="Times New Roman" w:cs="Times New Roman"/>
          <w:spacing w:val="29"/>
          <w:kern w:val="0"/>
          <w:sz w:val="28"/>
          <w:lang w:val="uk-UA" w:eastAsia="en-US"/>
        </w:rPr>
        <w:t xml:space="preserve"> </w:t>
      </w:r>
      <w:r w:rsidRPr="006937F3">
        <w:rPr>
          <w:rFonts w:ascii="Times New Roman" w:eastAsia="Times New Roman" w:hAnsi="Times New Roman" w:cs="Times New Roman"/>
          <w:kern w:val="0"/>
          <w:sz w:val="28"/>
          <w:lang w:val="uk-UA" w:eastAsia="en-US"/>
        </w:rPr>
        <w:t>заходів</w:t>
      </w:r>
      <w:r w:rsidRPr="006937F3">
        <w:rPr>
          <w:rFonts w:ascii="Times New Roman" w:eastAsia="Times New Roman" w:hAnsi="Times New Roman" w:cs="Times New Roman"/>
          <w:spacing w:val="29"/>
          <w:kern w:val="0"/>
          <w:sz w:val="28"/>
          <w:lang w:val="uk-UA" w:eastAsia="en-US"/>
        </w:rPr>
        <w:t xml:space="preserve"> </w:t>
      </w:r>
      <w:r w:rsidRPr="006937F3">
        <w:rPr>
          <w:rFonts w:ascii="Times New Roman" w:eastAsia="Times New Roman" w:hAnsi="Times New Roman" w:cs="Times New Roman"/>
          <w:kern w:val="0"/>
          <w:sz w:val="28"/>
          <w:lang w:val="uk-UA" w:eastAsia="en-US"/>
        </w:rPr>
        <w:t>протидії.</w:t>
      </w:r>
      <w:r w:rsidRPr="006937F3">
        <w:rPr>
          <w:rFonts w:ascii="Times New Roman" w:eastAsia="Times New Roman" w:hAnsi="Times New Roman" w:cs="Times New Roman"/>
          <w:spacing w:val="28"/>
          <w:kern w:val="0"/>
          <w:sz w:val="28"/>
          <w:lang w:val="uk-UA" w:eastAsia="en-US"/>
        </w:rPr>
        <w:t xml:space="preserve"> </w:t>
      </w:r>
      <w:r w:rsidRPr="006937F3">
        <w:rPr>
          <w:rFonts w:ascii="Times New Roman" w:eastAsia="Times New Roman" w:hAnsi="Times New Roman" w:cs="Times New Roman"/>
          <w:kern w:val="0"/>
          <w:sz w:val="28"/>
          <w:lang w:val="uk-UA" w:eastAsia="en-US"/>
        </w:rPr>
        <w:t>Заслуговує</w:t>
      </w:r>
      <w:r w:rsidRPr="006937F3">
        <w:rPr>
          <w:rFonts w:ascii="Times New Roman" w:eastAsia="Times New Roman" w:hAnsi="Times New Roman" w:cs="Times New Roman"/>
          <w:spacing w:val="-68"/>
          <w:kern w:val="0"/>
          <w:sz w:val="28"/>
          <w:lang w:val="uk-UA" w:eastAsia="en-US"/>
        </w:rPr>
        <w:t xml:space="preserve"> </w:t>
      </w:r>
      <w:r w:rsidRPr="006937F3">
        <w:rPr>
          <w:rFonts w:ascii="Times New Roman" w:eastAsia="Times New Roman" w:hAnsi="Times New Roman" w:cs="Times New Roman"/>
          <w:kern w:val="0"/>
          <w:sz w:val="28"/>
          <w:lang w:val="uk-UA" w:eastAsia="en-US"/>
        </w:rPr>
        <w:t>на</w:t>
      </w:r>
      <w:r w:rsidRPr="006937F3">
        <w:rPr>
          <w:rFonts w:ascii="Times New Roman" w:eastAsia="Times New Roman" w:hAnsi="Times New Roman" w:cs="Times New Roman"/>
          <w:spacing w:val="33"/>
          <w:kern w:val="0"/>
          <w:sz w:val="28"/>
          <w:lang w:val="uk-UA" w:eastAsia="en-US"/>
        </w:rPr>
        <w:t xml:space="preserve"> </w:t>
      </w:r>
      <w:r w:rsidRPr="006937F3">
        <w:rPr>
          <w:rFonts w:ascii="Times New Roman" w:eastAsia="Times New Roman" w:hAnsi="Times New Roman" w:cs="Times New Roman"/>
          <w:kern w:val="0"/>
          <w:sz w:val="28"/>
          <w:lang w:val="uk-UA" w:eastAsia="en-US"/>
        </w:rPr>
        <w:t>увагу</w:t>
      </w:r>
      <w:r w:rsidRPr="006937F3">
        <w:rPr>
          <w:rFonts w:ascii="Times New Roman" w:eastAsia="Times New Roman" w:hAnsi="Times New Roman" w:cs="Times New Roman"/>
          <w:spacing w:val="32"/>
          <w:kern w:val="0"/>
          <w:sz w:val="28"/>
          <w:lang w:val="uk-UA" w:eastAsia="en-US"/>
        </w:rPr>
        <w:t xml:space="preserve"> </w:t>
      </w:r>
      <w:r w:rsidRPr="006937F3">
        <w:rPr>
          <w:rFonts w:ascii="Times New Roman" w:eastAsia="Times New Roman" w:hAnsi="Times New Roman" w:cs="Times New Roman"/>
          <w:kern w:val="0"/>
          <w:sz w:val="28"/>
          <w:lang w:val="uk-UA" w:eastAsia="en-US"/>
        </w:rPr>
        <w:t>те,</w:t>
      </w:r>
      <w:r w:rsidRPr="006937F3">
        <w:rPr>
          <w:rFonts w:ascii="Times New Roman" w:eastAsia="Times New Roman" w:hAnsi="Times New Roman" w:cs="Times New Roman"/>
          <w:spacing w:val="32"/>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34"/>
          <w:kern w:val="0"/>
          <w:sz w:val="28"/>
          <w:lang w:val="uk-UA" w:eastAsia="en-US"/>
        </w:rPr>
        <w:t xml:space="preserve"> </w:t>
      </w:r>
      <w:r w:rsidRPr="006937F3">
        <w:rPr>
          <w:rFonts w:ascii="Times New Roman" w:eastAsia="Times New Roman" w:hAnsi="Times New Roman" w:cs="Times New Roman"/>
          <w:kern w:val="0"/>
          <w:sz w:val="28"/>
          <w:lang w:val="uk-UA" w:eastAsia="en-US"/>
        </w:rPr>
        <w:t>процеси</w:t>
      </w:r>
      <w:r w:rsidRPr="006937F3">
        <w:rPr>
          <w:rFonts w:ascii="Times New Roman" w:eastAsia="Times New Roman" w:hAnsi="Times New Roman" w:cs="Times New Roman"/>
          <w:spacing w:val="33"/>
          <w:kern w:val="0"/>
          <w:sz w:val="28"/>
          <w:lang w:val="uk-UA" w:eastAsia="en-US"/>
        </w:rPr>
        <w:t xml:space="preserve"> </w:t>
      </w:r>
      <w:r w:rsidRPr="006937F3">
        <w:rPr>
          <w:rFonts w:ascii="Times New Roman" w:eastAsia="Times New Roman" w:hAnsi="Times New Roman" w:cs="Times New Roman"/>
          <w:kern w:val="0"/>
          <w:sz w:val="28"/>
          <w:lang w:val="uk-UA" w:eastAsia="en-US"/>
        </w:rPr>
        <w:t>злиттів</w:t>
      </w:r>
      <w:r w:rsidRPr="006937F3">
        <w:rPr>
          <w:rFonts w:ascii="Times New Roman" w:eastAsia="Times New Roman" w:hAnsi="Times New Roman" w:cs="Times New Roman"/>
          <w:spacing w:val="33"/>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34"/>
          <w:kern w:val="0"/>
          <w:sz w:val="28"/>
          <w:lang w:val="uk-UA" w:eastAsia="en-US"/>
        </w:rPr>
        <w:t xml:space="preserve"> </w:t>
      </w:r>
      <w:r w:rsidRPr="006937F3">
        <w:rPr>
          <w:rFonts w:ascii="Times New Roman" w:eastAsia="Times New Roman" w:hAnsi="Times New Roman" w:cs="Times New Roman"/>
          <w:kern w:val="0"/>
          <w:sz w:val="28"/>
          <w:lang w:val="uk-UA" w:eastAsia="en-US"/>
        </w:rPr>
        <w:t>поглинань</w:t>
      </w:r>
      <w:r w:rsidRPr="006937F3">
        <w:rPr>
          <w:rFonts w:ascii="Times New Roman" w:eastAsia="Times New Roman" w:hAnsi="Times New Roman" w:cs="Times New Roman"/>
          <w:spacing w:val="32"/>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29"/>
          <w:kern w:val="0"/>
          <w:sz w:val="28"/>
          <w:lang w:val="uk-UA" w:eastAsia="en-US"/>
        </w:rPr>
        <w:t xml:space="preserve"> </w:t>
      </w:r>
      <w:r w:rsidRPr="006937F3">
        <w:rPr>
          <w:rFonts w:ascii="Times New Roman" w:eastAsia="Times New Roman" w:hAnsi="Times New Roman" w:cs="Times New Roman"/>
          <w:kern w:val="0"/>
          <w:sz w:val="28"/>
          <w:lang w:val="uk-UA" w:eastAsia="en-US"/>
        </w:rPr>
        <w:t>США</w:t>
      </w:r>
      <w:r w:rsidRPr="006937F3">
        <w:rPr>
          <w:rFonts w:ascii="Times New Roman" w:eastAsia="Times New Roman" w:hAnsi="Times New Roman" w:cs="Times New Roman"/>
          <w:spacing w:val="34"/>
          <w:kern w:val="0"/>
          <w:sz w:val="28"/>
          <w:lang w:val="uk-UA" w:eastAsia="en-US"/>
        </w:rPr>
        <w:t xml:space="preserve"> </w:t>
      </w:r>
      <w:r w:rsidRPr="006937F3">
        <w:rPr>
          <w:rFonts w:ascii="Times New Roman" w:eastAsia="Times New Roman" w:hAnsi="Times New Roman" w:cs="Times New Roman"/>
          <w:kern w:val="0"/>
          <w:sz w:val="28"/>
          <w:lang w:val="uk-UA" w:eastAsia="en-US"/>
        </w:rPr>
        <w:t>й</w:t>
      </w:r>
      <w:r w:rsidRPr="006937F3">
        <w:rPr>
          <w:rFonts w:ascii="Times New Roman" w:eastAsia="Times New Roman" w:hAnsi="Times New Roman" w:cs="Times New Roman"/>
          <w:spacing w:val="33"/>
          <w:kern w:val="0"/>
          <w:sz w:val="28"/>
          <w:lang w:val="uk-UA" w:eastAsia="en-US"/>
        </w:rPr>
        <w:t xml:space="preserve"> </w:t>
      </w:r>
      <w:r w:rsidRPr="006937F3">
        <w:rPr>
          <w:rFonts w:ascii="Times New Roman" w:eastAsia="Times New Roman" w:hAnsi="Times New Roman" w:cs="Times New Roman"/>
          <w:kern w:val="0"/>
          <w:sz w:val="28"/>
          <w:lang w:val="uk-UA" w:eastAsia="en-US"/>
        </w:rPr>
        <w:t>Англії</w:t>
      </w:r>
      <w:r w:rsidRPr="006937F3">
        <w:rPr>
          <w:rFonts w:ascii="Times New Roman" w:eastAsia="Times New Roman" w:hAnsi="Times New Roman" w:cs="Times New Roman"/>
          <w:spacing w:val="32"/>
          <w:kern w:val="0"/>
          <w:sz w:val="28"/>
          <w:lang w:val="uk-UA" w:eastAsia="en-US"/>
        </w:rPr>
        <w:t xml:space="preserve"> </w:t>
      </w:r>
      <w:r w:rsidRPr="006937F3">
        <w:rPr>
          <w:rFonts w:ascii="Times New Roman" w:eastAsia="Times New Roman" w:hAnsi="Times New Roman" w:cs="Times New Roman"/>
          <w:kern w:val="0"/>
          <w:sz w:val="28"/>
          <w:lang w:val="uk-UA" w:eastAsia="en-US"/>
        </w:rPr>
        <w:t>детально</w:t>
      </w:r>
    </w:p>
    <w:p w:rsidR="006937F3" w:rsidRPr="006937F3" w:rsidRDefault="006937F3" w:rsidP="006937F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45" w:firstLine="0"/>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регламентовані, на відміну від регулювання процесів реорганізації юридичної</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особи в Україні. У цьому контексті вдосконалення українського кримінально-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правового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регулятивного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законодавства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підвищить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рівень</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культури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корпоративних відносин</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і знизить</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ризик розвитку</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рейдерства.</w:t>
      </w:r>
    </w:p>
    <w:p w:rsidR="006937F3" w:rsidRPr="006937F3" w:rsidRDefault="006937F3" w:rsidP="006937F3">
      <w:pPr>
        <w:numPr>
          <w:ilvl w:val="0"/>
          <w:numId w:val="7"/>
        </w:numPr>
        <w:tabs>
          <w:tab w:val="clear" w:pos="709"/>
          <w:tab w:val="left" w:pos="1575"/>
        </w:tabs>
        <w:suppressAutoHyphens w:val="0"/>
        <w:autoSpaceDE w:val="0"/>
        <w:autoSpaceDN w:val="0"/>
        <w:spacing w:after="0" w:line="360" w:lineRule="auto"/>
        <w:ind w:right="150"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Удосконалення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кримінального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законодавства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сфері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відповідальності за кримінальні правопорушення, вчинені шляхом рейдерства,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полягає у внесенні змін і доповнень у статтю 206-2 КК України та викладенні її</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такій</w:t>
      </w:r>
      <w:r w:rsidRPr="006937F3">
        <w:rPr>
          <w:rFonts w:ascii="Times New Roman" w:eastAsia="Times New Roman" w:hAnsi="Times New Roman" w:cs="Times New Roman"/>
          <w:spacing w:val="-4"/>
          <w:kern w:val="0"/>
          <w:sz w:val="28"/>
          <w:lang w:val="uk-UA" w:eastAsia="en-US"/>
        </w:rPr>
        <w:t xml:space="preserve"> </w:t>
      </w:r>
      <w:r w:rsidRPr="006937F3">
        <w:rPr>
          <w:rFonts w:ascii="Times New Roman" w:eastAsia="Times New Roman" w:hAnsi="Times New Roman" w:cs="Times New Roman"/>
          <w:kern w:val="0"/>
          <w:sz w:val="28"/>
          <w:lang w:val="uk-UA" w:eastAsia="en-US"/>
        </w:rPr>
        <w:t>редакції:</w:t>
      </w:r>
    </w:p>
    <w:p w:rsidR="006937F3" w:rsidRPr="006937F3" w:rsidRDefault="006937F3" w:rsidP="006937F3">
      <w:pPr>
        <w:tabs>
          <w:tab w:val="clear" w:pos="709"/>
        </w:tabs>
        <w:suppressAutoHyphens w:val="0"/>
        <w:autoSpaceDE w:val="0"/>
        <w:autoSpaceDN w:val="0"/>
        <w:spacing w:before="1" w:after="0" w:line="362" w:lineRule="auto"/>
        <w:ind w:left="158" w:right="149" w:firstLine="707"/>
        <w:rPr>
          <w:rFonts w:ascii="Times New Roman" w:eastAsia="Times New Roman" w:hAnsi="Times New Roman" w:cs="Times New Roman"/>
          <w:i/>
          <w:kern w:val="0"/>
          <w:sz w:val="28"/>
          <w:lang w:val="uk-UA" w:eastAsia="en-US"/>
        </w:rPr>
      </w:pPr>
      <w:r w:rsidRPr="006937F3">
        <w:rPr>
          <w:rFonts w:ascii="Times New Roman" w:eastAsia="Times New Roman" w:hAnsi="Times New Roman" w:cs="Times New Roman"/>
          <w:kern w:val="0"/>
          <w:sz w:val="28"/>
          <w:lang w:val="uk-UA" w:eastAsia="en-US"/>
        </w:rPr>
        <w:t xml:space="preserve">«Стаття 206-2. Протиправне заволодіння </w:t>
      </w:r>
      <w:r w:rsidRPr="006937F3">
        <w:rPr>
          <w:rFonts w:ascii="Times New Roman" w:eastAsia="Times New Roman" w:hAnsi="Times New Roman" w:cs="Times New Roman"/>
          <w:i/>
          <w:kern w:val="0"/>
          <w:sz w:val="28"/>
          <w:lang w:val="uk-UA" w:eastAsia="en-US"/>
        </w:rPr>
        <w:t>майном суб’єктів господарської</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діяльності</w:t>
      </w:r>
    </w:p>
    <w:p w:rsidR="006937F3" w:rsidRPr="006937F3" w:rsidRDefault="006937F3" w:rsidP="006937F3">
      <w:pPr>
        <w:numPr>
          <w:ilvl w:val="0"/>
          <w:numId w:val="6"/>
        </w:numPr>
        <w:tabs>
          <w:tab w:val="clear" w:pos="709"/>
          <w:tab w:val="left" w:pos="1193"/>
        </w:tabs>
        <w:suppressAutoHyphens w:val="0"/>
        <w:autoSpaceDE w:val="0"/>
        <w:autoSpaceDN w:val="0"/>
        <w:spacing w:after="0" w:line="360" w:lineRule="auto"/>
        <w:ind w:right="146"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 xml:space="preserve">Протиправне заволодіння </w:t>
      </w:r>
      <w:r w:rsidRPr="006937F3">
        <w:rPr>
          <w:rFonts w:ascii="Times New Roman" w:eastAsia="Times New Roman" w:hAnsi="Times New Roman" w:cs="Times New Roman"/>
          <w:i/>
          <w:kern w:val="0"/>
          <w:sz w:val="28"/>
          <w:lang w:val="uk-UA" w:eastAsia="en-US"/>
        </w:rPr>
        <w:t>майном суб’єктів господарської діяльності</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всіх</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форм</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власності,</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зокрема</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всіма</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видами</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майнових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прав,</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тому</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числі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частками, акціями, паями їх засновників, учасників, акціонерів, членів, шляхом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вчинення правочинів з використанням підроблених або викрадених документів,</w:t>
      </w:r>
      <w:r w:rsidRPr="006937F3">
        <w:rPr>
          <w:rFonts w:ascii="Times New Roman" w:eastAsia="Times New Roman" w:hAnsi="Times New Roman" w:cs="Times New Roman"/>
          <w:spacing w:val="-67"/>
          <w:kern w:val="0"/>
          <w:sz w:val="28"/>
          <w:lang w:val="uk-UA" w:eastAsia="en-US"/>
        </w:rPr>
        <w:t xml:space="preserve"> </w:t>
      </w:r>
      <w:r w:rsidRPr="006937F3">
        <w:rPr>
          <w:rFonts w:ascii="Times New Roman" w:eastAsia="Times New Roman" w:hAnsi="Times New Roman" w:cs="Times New Roman"/>
          <w:kern w:val="0"/>
          <w:sz w:val="28"/>
          <w:lang w:val="uk-UA" w:eastAsia="en-US"/>
        </w:rPr>
        <w:t>печаток,</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штампів</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підприємства,</w:t>
      </w:r>
      <w:r w:rsidRPr="006937F3">
        <w:rPr>
          <w:rFonts w:ascii="Times New Roman" w:eastAsia="Times New Roman" w:hAnsi="Times New Roman" w:cs="Times New Roman"/>
          <w:spacing w:val="-2"/>
          <w:kern w:val="0"/>
          <w:sz w:val="28"/>
          <w:lang w:val="uk-UA" w:eastAsia="en-US"/>
        </w:rPr>
        <w:t xml:space="preserve"> </w:t>
      </w:r>
      <w:r w:rsidRPr="006937F3">
        <w:rPr>
          <w:rFonts w:ascii="Times New Roman" w:eastAsia="Times New Roman" w:hAnsi="Times New Roman" w:cs="Times New Roman"/>
          <w:kern w:val="0"/>
          <w:sz w:val="28"/>
          <w:lang w:val="uk-UA" w:eastAsia="en-US"/>
        </w:rPr>
        <w:t>установи,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організації,</w:t>
      </w:r>
      <w:r w:rsidRPr="006937F3">
        <w:rPr>
          <w:rFonts w:ascii="Times New Roman" w:eastAsia="Times New Roman" w:hAnsi="Times New Roman" w:cs="Times New Roman"/>
          <w:spacing w:val="3"/>
          <w:kern w:val="0"/>
          <w:sz w:val="28"/>
          <w:lang w:val="uk-UA" w:eastAsia="en-US"/>
        </w:rPr>
        <w:t xml:space="preserve"> </w:t>
      </w:r>
      <w:r w:rsidRPr="006937F3">
        <w:rPr>
          <w:rFonts w:ascii="Times New Roman" w:eastAsia="Times New Roman" w:hAnsi="Times New Roman" w:cs="Times New Roman"/>
          <w:kern w:val="0"/>
          <w:sz w:val="28"/>
          <w:lang w:val="uk-UA" w:eastAsia="en-US"/>
        </w:rPr>
        <w:t>–</w:t>
      </w:r>
    </w:p>
    <w:p w:rsidR="006937F3" w:rsidRPr="006937F3" w:rsidRDefault="006937F3" w:rsidP="006937F3">
      <w:pPr>
        <w:tabs>
          <w:tab w:val="clear" w:pos="709"/>
        </w:tabs>
        <w:suppressAutoHyphens w:val="0"/>
        <w:autoSpaceDE w:val="0"/>
        <w:autoSpaceDN w:val="0"/>
        <w:spacing w:after="0" w:line="360" w:lineRule="auto"/>
        <w:ind w:left="158" w:right="145"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карається виправними роботами на строк до двох років або обмеженням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волі на строк до трьох років, або позбавленням волі на той самий строк, 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позбавленням права обіймати певні посади чи займатися певною діяльністю 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строк</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двох</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років.</w:t>
      </w:r>
    </w:p>
    <w:p w:rsidR="006937F3" w:rsidRPr="006937F3" w:rsidRDefault="006937F3" w:rsidP="006937F3">
      <w:pPr>
        <w:numPr>
          <w:ilvl w:val="0"/>
          <w:numId w:val="6"/>
        </w:numPr>
        <w:tabs>
          <w:tab w:val="clear" w:pos="709"/>
          <w:tab w:val="left" w:pos="1164"/>
        </w:tabs>
        <w:suppressAutoHyphens w:val="0"/>
        <w:autoSpaceDE w:val="0"/>
        <w:autoSpaceDN w:val="0"/>
        <w:spacing w:after="0" w:line="360" w:lineRule="auto"/>
        <w:ind w:right="146"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Ті самі дії, вчинені повторно або за попередньою змовою групою осіб,</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погрозою</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вбивства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чи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заподіяння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тяжких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тілесних</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ушкоджень,</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поєднані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насильством,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що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є</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небезпечним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для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життя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здоров’я,</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або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з</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пошкодженням</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чи знищенням майна,</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w:t>
      </w:r>
    </w:p>
    <w:p w:rsidR="006937F3" w:rsidRPr="006937F3" w:rsidRDefault="006937F3" w:rsidP="006937F3">
      <w:pPr>
        <w:tabs>
          <w:tab w:val="clear" w:pos="709"/>
        </w:tabs>
        <w:suppressAutoHyphens w:val="0"/>
        <w:autoSpaceDE w:val="0"/>
        <w:autoSpaceDN w:val="0"/>
        <w:spacing w:after="0" w:line="360" w:lineRule="auto"/>
        <w:ind w:left="158" w:right="145"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караються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позбавленням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волі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строк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трьох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п’яти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років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позбавленням права обіймати певні посади чи займатися певною діяльністю 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строк</w:t>
      </w:r>
      <w:r w:rsidRPr="006937F3">
        <w:rPr>
          <w:rFonts w:ascii="Times New Roman" w:eastAsia="Times New Roman" w:hAnsi="Times New Roman" w:cs="Times New Roman"/>
          <w:spacing w:val="-6"/>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двох</w:t>
      </w:r>
      <w:r w:rsidRPr="006937F3">
        <w:rPr>
          <w:rFonts w:ascii="Times New Roman" w:eastAsia="Times New Roman" w:hAnsi="Times New Roman" w:cs="Times New Roman"/>
          <w:spacing w:val="-5"/>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років.</w:t>
      </w:r>
    </w:p>
    <w:p w:rsidR="006937F3" w:rsidRPr="006937F3" w:rsidRDefault="006937F3" w:rsidP="006937F3">
      <w:pPr>
        <w:numPr>
          <w:ilvl w:val="0"/>
          <w:numId w:val="6"/>
        </w:numPr>
        <w:tabs>
          <w:tab w:val="clear" w:pos="709"/>
          <w:tab w:val="left" w:pos="1198"/>
        </w:tabs>
        <w:suppressAutoHyphens w:val="0"/>
        <w:autoSpaceDE w:val="0"/>
        <w:autoSpaceDN w:val="0"/>
        <w:spacing w:after="0" w:line="360" w:lineRule="auto"/>
        <w:ind w:right="155"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kern w:val="0"/>
          <w:sz w:val="28"/>
          <w:lang w:val="uk-UA" w:eastAsia="en-US"/>
        </w:rPr>
        <w:t>Ті самі дії, вчинені службовою особою з використанням службового</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становища або якщо вони заподіяли велику шкоду чи спричинили інші тяжкі</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наслідки,</w:t>
      </w:r>
      <w:r w:rsidRPr="006937F3">
        <w:rPr>
          <w:rFonts w:ascii="Times New Roman" w:eastAsia="Times New Roman" w:hAnsi="Times New Roman" w:cs="Times New Roman"/>
          <w:spacing w:val="-1"/>
          <w:kern w:val="0"/>
          <w:sz w:val="28"/>
          <w:lang w:val="uk-UA" w:eastAsia="en-US"/>
        </w:rPr>
        <w:t xml:space="preserve"> </w:t>
      </w:r>
      <w:r w:rsidRPr="006937F3">
        <w:rPr>
          <w:rFonts w:ascii="Times New Roman" w:eastAsia="Times New Roman" w:hAnsi="Times New Roman" w:cs="Times New Roman"/>
          <w:kern w:val="0"/>
          <w:sz w:val="28"/>
          <w:lang w:val="uk-UA" w:eastAsia="en-US"/>
        </w:rPr>
        <w:t>–</w:t>
      </w:r>
    </w:p>
    <w:p w:rsidR="006937F3" w:rsidRPr="006937F3" w:rsidRDefault="006937F3" w:rsidP="006937F3">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6937F3" w:rsidRPr="006937F3">
          <w:pgSz w:w="11910" w:h="16840"/>
          <w:pgMar w:top="960" w:right="700" w:bottom="280" w:left="1260" w:header="710" w:footer="0" w:gutter="0"/>
          <w:cols w:space="720"/>
        </w:sectPr>
      </w:pPr>
    </w:p>
    <w:p w:rsidR="006937F3" w:rsidRPr="006937F3" w:rsidRDefault="006937F3" w:rsidP="006937F3">
      <w:pPr>
        <w:tabs>
          <w:tab w:val="clear" w:pos="709"/>
        </w:tabs>
        <w:suppressAutoHyphens w:val="0"/>
        <w:autoSpaceDE w:val="0"/>
        <w:autoSpaceDN w:val="0"/>
        <w:spacing w:before="1" w:after="0" w:line="360" w:lineRule="auto"/>
        <w:ind w:left="158" w:right="151"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караються</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позбавленням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волі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строк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від</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п’яти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десяти</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років</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позбавленням права обіймати певні посади чи займатися певною діяльністю на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строк</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трьох</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років</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та</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з</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конфіскацією</w:t>
      </w:r>
      <w:r w:rsidRPr="006937F3">
        <w:rPr>
          <w:rFonts w:ascii="Times New Roman" w:eastAsia="Times New Roman" w:hAnsi="Times New Roman" w:cs="Times New Roman"/>
          <w:spacing w:val="-2"/>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майна.</w:t>
      </w:r>
    </w:p>
    <w:p w:rsidR="006937F3" w:rsidRPr="006937F3" w:rsidRDefault="006937F3" w:rsidP="006937F3">
      <w:pPr>
        <w:numPr>
          <w:ilvl w:val="0"/>
          <w:numId w:val="6"/>
        </w:numPr>
        <w:tabs>
          <w:tab w:val="clear" w:pos="709"/>
          <w:tab w:val="left" w:pos="1194"/>
        </w:tabs>
        <w:suppressAutoHyphens w:val="0"/>
        <w:autoSpaceDE w:val="0"/>
        <w:autoSpaceDN w:val="0"/>
        <w:spacing w:before="1" w:after="0" w:line="360" w:lineRule="auto"/>
        <w:ind w:right="147" w:firstLine="707"/>
        <w:jc w:val="left"/>
        <w:rPr>
          <w:rFonts w:ascii="Times New Roman" w:eastAsia="Times New Roman" w:hAnsi="Times New Roman" w:cs="Times New Roman"/>
          <w:kern w:val="0"/>
          <w:sz w:val="28"/>
          <w:lang w:val="uk-UA" w:eastAsia="en-US"/>
        </w:rPr>
      </w:pPr>
      <w:r w:rsidRPr="006937F3">
        <w:rPr>
          <w:rFonts w:ascii="Times New Roman" w:eastAsia="Times New Roman" w:hAnsi="Times New Roman" w:cs="Times New Roman"/>
          <w:i/>
          <w:kern w:val="0"/>
          <w:sz w:val="28"/>
          <w:lang w:val="uk-UA" w:eastAsia="en-US"/>
        </w:rPr>
        <w:t>Ті самі дії, вчинені шляхом внесення змін у державні реєстри і бази</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даних</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щодо</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майнових</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прав</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суб’єктів</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господарської</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діяльності</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всіх</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форм</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власності,</w:t>
      </w:r>
      <w:r w:rsidRPr="006937F3">
        <w:rPr>
          <w:rFonts w:ascii="Times New Roman" w:eastAsia="Times New Roman" w:hAnsi="Times New Roman" w:cs="Times New Roman"/>
          <w:i/>
          <w:spacing w:val="-2"/>
          <w:kern w:val="0"/>
          <w:sz w:val="28"/>
          <w:lang w:val="uk-UA" w:eastAsia="en-US"/>
        </w:rPr>
        <w:t xml:space="preserve"> </w:t>
      </w:r>
      <w:r w:rsidRPr="006937F3">
        <w:rPr>
          <w:rFonts w:ascii="Times New Roman" w:eastAsia="Times New Roman" w:hAnsi="Times New Roman" w:cs="Times New Roman"/>
          <w:i/>
          <w:kern w:val="0"/>
          <w:sz w:val="28"/>
          <w:lang w:val="uk-UA" w:eastAsia="en-US"/>
        </w:rPr>
        <w:t>якщо</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вони призвели до</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незаконної</w:t>
      </w:r>
      <w:r w:rsidRPr="006937F3">
        <w:rPr>
          <w:rFonts w:ascii="Times New Roman" w:eastAsia="Times New Roman" w:hAnsi="Times New Roman" w:cs="Times New Roman"/>
          <w:i/>
          <w:spacing w:val="-3"/>
          <w:kern w:val="0"/>
          <w:sz w:val="28"/>
          <w:lang w:val="uk-UA" w:eastAsia="en-US"/>
        </w:rPr>
        <w:t xml:space="preserve"> </w:t>
      </w:r>
      <w:r w:rsidRPr="006937F3">
        <w:rPr>
          <w:rFonts w:ascii="Times New Roman" w:eastAsia="Times New Roman" w:hAnsi="Times New Roman" w:cs="Times New Roman"/>
          <w:i/>
          <w:kern w:val="0"/>
          <w:sz w:val="28"/>
          <w:lang w:val="uk-UA" w:eastAsia="en-US"/>
        </w:rPr>
        <w:t>зміни прав</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власності</w:t>
      </w:r>
      <w:r w:rsidRPr="006937F3">
        <w:rPr>
          <w:rFonts w:ascii="Times New Roman" w:eastAsia="Times New Roman" w:hAnsi="Times New Roman" w:cs="Times New Roman"/>
          <w:kern w:val="0"/>
          <w:sz w:val="28"/>
          <w:lang w:val="uk-UA" w:eastAsia="en-US"/>
        </w:rPr>
        <w:t>,</w:t>
      </w:r>
      <w:r w:rsidRPr="006937F3">
        <w:rPr>
          <w:rFonts w:ascii="Times New Roman" w:eastAsia="Times New Roman" w:hAnsi="Times New Roman" w:cs="Times New Roman"/>
          <w:spacing w:val="-5"/>
          <w:kern w:val="0"/>
          <w:sz w:val="28"/>
          <w:lang w:val="uk-UA" w:eastAsia="en-US"/>
        </w:rPr>
        <w:t xml:space="preserve"> </w:t>
      </w:r>
      <w:r w:rsidRPr="006937F3">
        <w:rPr>
          <w:rFonts w:ascii="Times New Roman" w:eastAsia="Times New Roman" w:hAnsi="Times New Roman" w:cs="Times New Roman"/>
          <w:kern w:val="0"/>
          <w:sz w:val="28"/>
          <w:lang w:val="uk-UA" w:eastAsia="en-US"/>
        </w:rPr>
        <w:t>–</w:t>
      </w:r>
    </w:p>
    <w:p w:rsidR="006937F3" w:rsidRPr="006937F3" w:rsidRDefault="006937F3" w:rsidP="006937F3">
      <w:pPr>
        <w:tabs>
          <w:tab w:val="clear" w:pos="709"/>
        </w:tabs>
        <w:suppressAutoHyphens w:val="0"/>
        <w:autoSpaceDE w:val="0"/>
        <w:autoSpaceDN w:val="0"/>
        <w:spacing w:before="1" w:after="0" w:line="360" w:lineRule="auto"/>
        <w:ind w:left="158" w:right="148" w:firstLine="707"/>
        <w:rPr>
          <w:rFonts w:ascii="Times New Roman" w:eastAsia="Times New Roman" w:hAnsi="Times New Roman" w:cs="Times New Roman"/>
          <w:i/>
          <w:kern w:val="0"/>
          <w:sz w:val="28"/>
          <w:lang w:val="uk-UA" w:eastAsia="en-US"/>
        </w:rPr>
      </w:pPr>
      <w:r w:rsidRPr="006937F3">
        <w:rPr>
          <w:rFonts w:ascii="Times New Roman" w:eastAsia="Times New Roman" w:hAnsi="Times New Roman" w:cs="Times New Roman"/>
          <w:i/>
          <w:kern w:val="0"/>
          <w:sz w:val="28"/>
          <w:lang w:val="uk-UA" w:eastAsia="en-US"/>
        </w:rPr>
        <w:t>караються позбавленням волі на строк від шести до дванадцяти років з</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позбавленням права обіймати певні посади чи займатися певною діяльністю на</w:t>
      </w:r>
      <w:r w:rsidRPr="006937F3">
        <w:rPr>
          <w:rFonts w:ascii="Times New Roman" w:eastAsia="Times New Roman" w:hAnsi="Times New Roman" w:cs="Times New Roman"/>
          <w:i/>
          <w:spacing w:val="-67"/>
          <w:kern w:val="0"/>
          <w:sz w:val="28"/>
          <w:lang w:val="uk-UA" w:eastAsia="en-US"/>
        </w:rPr>
        <w:t xml:space="preserve"> </w:t>
      </w:r>
      <w:r w:rsidRPr="006937F3">
        <w:rPr>
          <w:rFonts w:ascii="Times New Roman" w:eastAsia="Times New Roman" w:hAnsi="Times New Roman" w:cs="Times New Roman"/>
          <w:i/>
          <w:kern w:val="0"/>
          <w:sz w:val="28"/>
          <w:lang w:val="uk-UA" w:eastAsia="en-US"/>
        </w:rPr>
        <w:t>строк</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до</w:t>
      </w:r>
      <w:r w:rsidRPr="006937F3">
        <w:rPr>
          <w:rFonts w:ascii="Times New Roman" w:eastAsia="Times New Roman" w:hAnsi="Times New Roman" w:cs="Times New Roman"/>
          <w:i/>
          <w:spacing w:val="-2"/>
          <w:kern w:val="0"/>
          <w:sz w:val="28"/>
          <w:lang w:val="uk-UA" w:eastAsia="en-US"/>
        </w:rPr>
        <w:t xml:space="preserve"> </w:t>
      </w:r>
      <w:r w:rsidRPr="006937F3">
        <w:rPr>
          <w:rFonts w:ascii="Times New Roman" w:eastAsia="Times New Roman" w:hAnsi="Times New Roman" w:cs="Times New Roman"/>
          <w:i/>
          <w:kern w:val="0"/>
          <w:sz w:val="28"/>
          <w:lang w:val="uk-UA" w:eastAsia="en-US"/>
        </w:rPr>
        <w:t>п’яти</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років та</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з</w:t>
      </w:r>
      <w:r w:rsidRPr="006937F3">
        <w:rPr>
          <w:rFonts w:ascii="Times New Roman" w:eastAsia="Times New Roman" w:hAnsi="Times New Roman" w:cs="Times New Roman"/>
          <w:i/>
          <w:spacing w:val="-1"/>
          <w:kern w:val="0"/>
          <w:sz w:val="28"/>
          <w:lang w:val="uk-UA" w:eastAsia="en-US"/>
        </w:rPr>
        <w:t xml:space="preserve"> </w:t>
      </w:r>
      <w:r w:rsidRPr="006937F3">
        <w:rPr>
          <w:rFonts w:ascii="Times New Roman" w:eastAsia="Times New Roman" w:hAnsi="Times New Roman" w:cs="Times New Roman"/>
          <w:i/>
          <w:kern w:val="0"/>
          <w:sz w:val="28"/>
          <w:lang w:val="uk-UA" w:eastAsia="en-US"/>
        </w:rPr>
        <w:t>конфіскацією</w:t>
      </w:r>
      <w:r w:rsidRPr="006937F3">
        <w:rPr>
          <w:rFonts w:ascii="Times New Roman" w:eastAsia="Times New Roman" w:hAnsi="Times New Roman" w:cs="Times New Roman"/>
          <w:i/>
          <w:spacing w:val="-4"/>
          <w:kern w:val="0"/>
          <w:sz w:val="28"/>
          <w:lang w:val="uk-UA" w:eastAsia="en-US"/>
        </w:rPr>
        <w:t xml:space="preserve"> </w:t>
      </w:r>
      <w:r w:rsidRPr="006937F3">
        <w:rPr>
          <w:rFonts w:ascii="Times New Roman" w:eastAsia="Times New Roman" w:hAnsi="Times New Roman" w:cs="Times New Roman"/>
          <w:i/>
          <w:kern w:val="0"/>
          <w:sz w:val="28"/>
          <w:lang w:val="uk-UA" w:eastAsia="en-US"/>
        </w:rPr>
        <w:t>майна.</w:t>
      </w:r>
    </w:p>
    <w:p w:rsidR="006937F3" w:rsidRPr="006937F3" w:rsidRDefault="006937F3" w:rsidP="006937F3">
      <w:pPr>
        <w:tabs>
          <w:tab w:val="clear" w:pos="709"/>
        </w:tabs>
        <w:suppressAutoHyphens w:val="0"/>
        <w:autoSpaceDE w:val="0"/>
        <w:autoSpaceDN w:val="0"/>
        <w:spacing w:before="1" w:after="0" w:line="360" w:lineRule="auto"/>
        <w:ind w:left="158" w:right="157" w:firstLine="707"/>
        <w:rPr>
          <w:rFonts w:ascii="Times New Roman" w:eastAsia="Times New Roman" w:hAnsi="Times New Roman" w:cs="Times New Roman"/>
          <w:kern w:val="0"/>
          <w:sz w:val="28"/>
          <w:szCs w:val="28"/>
          <w:lang w:val="uk-UA" w:eastAsia="en-US"/>
        </w:rPr>
      </w:pPr>
      <w:r w:rsidRPr="006937F3">
        <w:rPr>
          <w:rFonts w:ascii="Times New Roman" w:eastAsia="Times New Roman" w:hAnsi="Times New Roman" w:cs="Times New Roman"/>
          <w:kern w:val="0"/>
          <w:sz w:val="28"/>
          <w:szCs w:val="28"/>
          <w:lang w:val="uk-UA" w:eastAsia="en-US"/>
        </w:rPr>
        <w:t>Примітка. Матеріальна шкода вважається великою, якщо вона у п’ятсот і</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більше</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разів</w:t>
      </w:r>
      <w:r w:rsidRPr="006937F3">
        <w:rPr>
          <w:rFonts w:ascii="Times New Roman" w:eastAsia="Times New Roman" w:hAnsi="Times New Roman" w:cs="Times New Roman"/>
          <w:spacing w:val="-4"/>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перевищує</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неоподатковуваний</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мінімум</w:t>
      </w:r>
      <w:r w:rsidRPr="006937F3">
        <w:rPr>
          <w:rFonts w:ascii="Times New Roman" w:eastAsia="Times New Roman" w:hAnsi="Times New Roman" w:cs="Times New Roman"/>
          <w:spacing w:val="-1"/>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доходів</w:t>
      </w:r>
      <w:r w:rsidRPr="006937F3">
        <w:rPr>
          <w:rFonts w:ascii="Times New Roman" w:eastAsia="Times New Roman" w:hAnsi="Times New Roman" w:cs="Times New Roman"/>
          <w:spacing w:val="-3"/>
          <w:kern w:val="0"/>
          <w:sz w:val="28"/>
          <w:szCs w:val="28"/>
          <w:lang w:val="uk-UA" w:eastAsia="en-US"/>
        </w:rPr>
        <w:t xml:space="preserve"> </w:t>
      </w:r>
      <w:r w:rsidRPr="006937F3">
        <w:rPr>
          <w:rFonts w:ascii="Times New Roman" w:eastAsia="Times New Roman" w:hAnsi="Times New Roman" w:cs="Times New Roman"/>
          <w:kern w:val="0"/>
          <w:sz w:val="28"/>
          <w:szCs w:val="28"/>
          <w:lang w:val="uk-UA" w:eastAsia="en-US"/>
        </w:rPr>
        <w:t>громадян».</w:t>
      </w:r>
    </w:p>
    <w:p w:rsidR="006937F3" w:rsidRPr="006937F3" w:rsidRDefault="006937F3" w:rsidP="006937F3"/>
    <w:sectPr w:rsidR="006937F3" w:rsidRPr="006937F3"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6937F3" w:rsidRPr="006937F3">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F3" w:rsidRDefault="006937F3">
    <w:pPr>
      <w:pStyle w:val="a2"/>
      <w:spacing w:line="14" w:lineRule="auto"/>
      <w:ind w:firstLine="0"/>
      <w:jc w:val="left"/>
      <w:rPr>
        <w:sz w:val="20"/>
      </w:rPr>
    </w:pPr>
    <w:r w:rsidRPr="00747103">
      <w:rPr>
        <w:lang w:val="uk-UA" w:eastAsia="en-US"/>
      </w:rPr>
      <w:pict>
        <v:shapetype id="_x0000_t202" coordsize="21600,21600" o:spt="202" path="m,l,21600r21600,l21600,xe">
          <v:stroke joinstyle="miter"/>
          <v:path gradientshapeok="t" o:connecttype="rect"/>
        </v:shapetype>
        <v:shape id="_x0000_s609788" type="#_x0000_t202" style="position:absolute;margin-left:531.8pt;margin-top:34.5pt;width:24.05pt;height:15.3pt;z-index:-251614208;mso-position-horizontal-relative:page;mso-position-vertical-relative:page" filled="f" stroked="f">
          <v:textbox inset="0,0,0,0">
            <w:txbxContent>
              <w:p w:rsidR="006937F3" w:rsidRDefault="006937F3">
                <w:pPr>
                  <w:spacing w:before="10"/>
                  <w:ind w:left="60"/>
                  <w:rPr>
                    <w:sz w:val="24"/>
                  </w:rPr>
                </w:pPr>
                <w:r>
                  <w:fldChar w:fldCharType="begin"/>
                </w:r>
                <w:r>
                  <w:rPr>
                    <w:sz w:val="24"/>
                  </w:rPr>
                  <w:instrText xml:space="preserve"> PAGE </w:instrText>
                </w:r>
                <w:r>
                  <w:fldChar w:fldCharType="separate"/>
                </w:r>
                <w:r>
                  <w:rPr>
                    <w:noProof/>
                    <w:sz w:val="24"/>
                  </w:rPr>
                  <w:t>22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527A9F"/>
    <w:multiLevelType w:val="multilevel"/>
    <w:tmpl w:val="8C2856A4"/>
    <w:lvl w:ilvl="0">
      <w:start w:val="2"/>
      <w:numFmt w:val="decimal"/>
      <w:lvlText w:val="%1"/>
      <w:lvlJc w:val="left"/>
      <w:pPr>
        <w:ind w:left="158" w:hanging="727"/>
      </w:pPr>
      <w:rPr>
        <w:rFonts w:hint="default"/>
        <w:lang w:val="uk-UA" w:eastAsia="en-US" w:bidi="ar-SA"/>
      </w:rPr>
    </w:lvl>
    <w:lvl w:ilvl="1">
      <w:start w:val="1"/>
      <w:numFmt w:val="decimal"/>
      <w:lvlText w:val="%1.%2."/>
      <w:lvlJc w:val="left"/>
      <w:pPr>
        <w:ind w:left="158" w:hanging="727"/>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17" w:hanging="727"/>
      </w:pPr>
      <w:rPr>
        <w:rFonts w:hint="default"/>
        <w:lang w:val="uk-UA" w:eastAsia="en-US" w:bidi="ar-SA"/>
      </w:rPr>
    </w:lvl>
    <w:lvl w:ilvl="3">
      <w:numFmt w:val="bullet"/>
      <w:lvlText w:val="•"/>
      <w:lvlJc w:val="left"/>
      <w:pPr>
        <w:ind w:left="3095" w:hanging="727"/>
      </w:pPr>
      <w:rPr>
        <w:rFonts w:hint="default"/>
        <w:lang w:val="uk-UA" w:eastAsia="en-US" w:bidi="ar-SA"/>
      </w:rPr>
    </w:lvl>
    <w:lvl w:ilvl="4">
      <w:numFmt w:val="bullet"/>
      <w:lvlText w:val="•"/>
      <w:lvlJc w:val="left"/>
      <w:pPr>
        <w:ind w:left="4074" w:hanging="727"/>
      </w:pPr>
      <w:rPr>
        <w:rFonts w:hint="default"/>
        <w:lang w:val="uk-UA" w:eastAsia="en-US" w:bidi="ar-SA"/>
      </w:rPr>
    </w:lvl>
    <w:lvl w:ilvl="5">
      <w:numFmt w:val="bullet"/>
      <w:lvlText w:val="•"/>
      <w:lvlJc w:val="left"/>
      <w:pPr>
        <w:ind w:left="5053" w:hanging="727"/>
      </w:pPr>
      <w:rPr>
        <w:rFonts w:hint="default"/>
        <w:lang w:val="uk-UA" w:eastAsia="en-US" w:bidi="ar-SA"/>
      </w:rPr>
    </w:lvl>
    <w:lvl w:ilvl="6">
      <w:numFmt w:val="bullet"/>
      <w:lvlText w:val="•"/>
      <w:lvlJc w:val="left"/>
      <w:pPr>
        <w:ind w:left="6031" w:hanging="727"/>
      </w:pPr>
      <w:rPr>
        <w:rFonts w:hint="default"/>
        <w:lang w:val="uk-UA" w:eastAsia="en-US" w:bidi="ar-SA"/>
      </w:rPr>
    </w:lvl>
    <w:lvl w:ilvl="7">
      <w:numFmt w:val="bullet"/>
      <w:lvlText w:val="•"/>
      <w:lvlJc w:val="left"/>
      <w:pPr>
        <w:ind w:left="7010" w:hanging="727"/>
      </w:pPr>
      <w:rPr>
        <w:rFonts w:hint="default"/>
        <w:lang w:val="uk-UA" w:eastAsia="en-US" w:bidi="ar-SA"/>
      </w:rPr>
    </w:lvl>
    <w:lvl w:ilvl="8">
      <w:numFmt w:val="bullet"/>
      <w:lvlText w:val="•"/>
      <w:lvlJc w:val="left"/>
      <w:pPr>
        <w:ind w:left="7989" w:hanging="727"/>
      </w:pPr>
      <w:rPr>
        <w:rFonts w:hint="default"/>
        <w:lang w:val="uk-UA" w:eastAsia="en-US" w:bidi="ar-SA"/>
      </w:rPr>
    </w:lvl>
  </w:abstractNum>
  <w:abstractNum w:abstractNumId="73">
    <w:nsid w:val="050415F5"/>
    <w:multiLevelType w:val="hybridMultilevel"/>
    <w:tmpl w:val="04F0D34E"/>
    <w:lvl w:ilvl="0" w:tplc="FD72B2CC">
      <w:start w:val="1"/>
      <w:numFmt w:val="decimal"/>
      <w:lvlText w:val="%1."/>
      <w:lvlJc w:val="left"/>
      <w:pPr>
        <w:ind w:left="158" w:hanging="708"/>
      </w:pPr>
      <w:rPr>
        <w:rFonts w:ascii="Times New Roman" w:eastAsia="Times New Roman" w:hAnsi="Times New Roman" w:cs="Times New Roman" w:hint="default"/>
        <w:spacing w:val="0"/>
        <w:w w:val="100"/>
        <w:sz w:val="28"/>
        <w:szCs w:val="28"/>
        <w:lang w:val="uk-UA" w:eastAsia="en-US" w:bidi="ar-SA"/>
      </w:rPr>
    </w:lvl>
    <w:lvl w:ilvl="1" w:tplc="AD0E78D2">
      <w:numFmt w:val="bullet"/>
      <w:lvlText w:val="•"/>
      <w:lvlJc w:val="left"/>
      <w:pPr>
        <w:ind w:left="1138" w:hanging="708"/>
      </w:pPr>
      <w:rPr>
        <w:rFonts w:hint="default"/>
        <w:lang w:val="uk-UA" w:eastAsia="en-US" w:bidi="ar-SA"/>
      </w:rPr>
    </w:lvl>
    <w:lvl w:ilvl="2" w:tplc="87C4EE82">
      <w:numFmt w:val="bullet"/>
      <w:lvlText w:val="•"/>
      <w:lvlJc w:val="left"/>
      <w:pPr>
        <w:ind w:left="2117" w:hanging="708"/>
      </w:pPr>
      <w:rPr>
        <w:rFonts w:hint="default"/>
        <w:lang w:val="uk-UA" w:eastAsia="en-US" w:bidi="ar-SA"/>
      </w:rPr>
    </w:lvl>
    <w:lvl w:ilvl="3" w:tplc="ABA43918">
      <w:numFmt w:val="bullet"/>
      <w:lvlText w:val="•"/>
      <w:lvlJc w:val="left"/>
      <w:pPr>
        <w:ind w:left="3095" w:hanging="708"/>
      </w:pPr>
      <w:rPr>
        <w:rFonts w:hint="default"/>
        <w:lang w:val="uk-UA" w:eastAsia="en-US" w:bidi="ar-SA"/>
      </w:rPr>
    </w:lvl>
    <w:lvl w:ilvl="4" w:tplc="D8025E7E">
      <w:numFmt w:val="bullet"/>
      <w:lvlText w:val="•"/>
      <w:lvlJc w:val="left"/>
      <w:pPr>
        <w:ind w:left="4074" w:hanging="708"/>
      </w:pPr>
      <w:rPr>
        <w:rFonts w:hint="default"/>
        <w:lang w:val="uk-UA" w:eastAsia="en-US" w:bidi="ar-SA"/>
      </w:rPr>
    </w:lvl>
    <w:lvl w:ilvl="5" w:tplc="847898FA">
      <w:numFmt w:val="bullet"/>
      <w:lvlText w:val="•"/>
      <w:lvlJc w:val="left"/>
      <w:pPr>
        <w:ind w:left="5053" w:hanging="708"/>
      </w:pPr>
      <w:rPr>
        <w:rFonts w:hint="default"/>
        <w:lang w:val="uk-UA" w:eastAsia="en-US" w:bidi="ar-SA"/>
      </w:rPr>
    </w:lvl>
    <w:lvl w:ilvl="6" w:tplc="524ED60C">
      <w:numFmt w:val="bullet"/>
      <w:lvlText w:val="•"/>
      <w:lvlJc w:val="left"/>
      <w:pPr>
        <w:ind w:left="6031" w:hanging="708"/>
      </w:pPr>
      <w:rPr>
        <w:rFonts w:hint="default"/>
        <w:lang w:val="uk-UA" w:eastAsia="en-US" w:bidi="ar-SA"/>
      </w:rPr>
    </w:lvl>
    <w:lvl w:ilvl="7" w:tplc="288495D4">
      <w:numFmt w:val="bullet"/>
      <w:lvlText w:val="•"/>
      <w:lvlJc w:val="left"/>
      <w:pPr>
        <w:ind w:left="7010" w:hanging="708"/>
      </w:pPr>
      <w:rPr>
        <w:rFonts w:hint="default"/>
        <w:lang w:val="uk-UA" w:eastAsia="en-US" w:bidi="ar-SA"/>
      </w:rPr>
    </w:lvl>
    <w:lvl w:ilvl="8" w:tplc="53DCA770">
      <w:numFmt w:val="bullet"/>
      <w:lvlText w:val="•"/>
      <w:lvlJc w:val="left"/>
      <w:pPr>
        <w:ind w:left="7989" w:hanging="708"/>
      </w:pPr>
      <w:rPr>
        <w:rFonts w:hint="default"/>
        <w:lang w:val="uk-UA" w:eastAsia="en-US" w:bidi="ar-SA"/>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F33D9F"/>
    <w:multiLevelType w:val="multilevel"/>
    <w:tmpl w:val="395E55B6"/>
    <w:lvl w:ilvl="0">
      <w:start w:val="3"/>
      <w:numFmt w:val="decimal"/>
      <w:lvlText w:val="%1"/>
      <w:lvlJc w:val="left"/>
      <w:pPr>
        <w:ind w:left="1359" w:hanging="493"/>
      </w:pPr>
      <w:rPr>
        <w:rFonts w:hint="default"/>
        <w:lang w:val="uk-UA" w:eastAsia="en-US" w:bidi="ar-SA"/>
      </w:rPr>
    </w:lvl>
    <w:lvl w:ilvl="1">
      <w:start w:val="1"/>
      <w:numFmt w:val="decimal"/>
      <w:lvlText w:val="%1.%2."/>
      <w:lvlJc w:val="left"/>
      <w:pPr>
        <w:ind w:left="1359"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077" w:hanging="493"/>
      </w:pPr>
      <w:rPr>
        <w:rFonts w:hint="default"/>
        <w:lang w:val="uk-UA" w:eastAsia="en-US" w:bidi="ar-SA"/>
      </w:rPr>
    </w:lvl>
    <w:lvl w:ilvl="3">
      <w:numFmt w:val="bullet"/>
      <w:lvlText w:val="•"/>
      <w:lvlJc w:val="left"/>
      <w:pPr>
        <w:ind w:left="3935" w:hanging="493"/>
      </w:pPr>
      <w:rPr>
        <w:rFonts w:hint="default"/>
        <w:lang w:val="uk-UA" w:eastAsia="en-US" w:bidi="ar-SA"/>
      </w:rPr>
    </w:lvl>
    <w:lvl w:ilvl="4">
      <w:numFmt w:val="bullet"/>
      <w:lvlText w:val="•"/>
      <w:lvlJc w:val="left"/>
      <w:pPr>
        <w:ind w:left="4794" w:hanging="493"/>
      </w:pPr>
      <w:rPr>
        <w:rFonts w:hint="default"/>
        <w:lang w:val="uk-UA" w:eastAsia="en-US" w:bidi="ar-SA"/>
      </w:rPr>
    </w:lvl>
    <w:lvl w:ilvl="5">
      <w:numFmt w:val="bullet"/>
      <w:lvlText w:val="•"/>
      <w:lvlJc w:val="left"/>
      <w:pPr>
        <w:ind w:left="5653" w:hanging="493"/>
      </w:pPr>
      <w:rPr>
        <w:rFonts w:hint="default"/>
        <w:lang w:val="uk-UA" w:eastAsia="en-US" w:bidi="ar-SA"/>
      </w:rPr>
    </w:lvl>
    <w:lvl w:ilvl="6">
      <w:numFmt w:val="bullet"/>
      <w:lvlText w:val="•"/>
      <w:lvlJc w:val="left"/>
      <w:pPr>
        <w:ind w:left="6511" w:hanging="493"/>
      </w:pPr>
      <w:rPr>
        <w:rFonts w:hint="default"/>
        <w:lang w:val="uk-UA" w:eastAsia="en-US" w:bidi="ar-SA"/>
      </w:rPr>
    </w:lvl>
    <w:lvl w:ilvl="7">
      <w:numFmt w:val="bullet"/>
      <w:lvlText w:val="•"/>
      <w:lvlJc w:val="left"/>
      <w:pPr>
        <w:ind w:left="7370" w:hanging="493"/>
      </w:pPr>
      <w:rPr>
        <w:rFonts w:hint="default"/>
        <w:lang w:val="uk-UA" w:eastAsia="en-US" w:bidi="ar-SA"/>
      </w:rPr>
    </w:lvl>
    <w:lvl w:ilvl="8">
      <w:numFmt w:val="bullet"/>
      <w:lvlText w:val="•"/>
      <w:lvlJc w:val="left"/>
      <w:pPr>
        <w:ind w:left="8229" w:hanging="493"/>
      </w:pPr>
      <w:rPr>
        <w:rFonts w:hint="default"/>
        <w:lang w:val="uk-UA" w:eastAsia="en-US" w:bidi="ar-SA"/>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A7B29E7"/>
    <w:multiLevelType w:val="hybridMultilevel"/>
    <w:tmpl w:val="77CE9838"/>
    <w:lvl w:ilvl="0" w:tplc="4A18FE7E">
      <w:start w:val="1"/>
      <w:numFmt w:val="decimal"/>
      <w:lvlText w:val="%1."/>
      <w:lvlJc w:val="left"/>
      <w:pPr>
        <w:ind w:left="158" w:hanging="326"/>
      </w:pPr>
      <w:rPr>
        <w:rFonts w:ascii="Times New Roman" w:eastAsia="Times New Roman" w:hAnsi="Times New Roman" w:cs="Times New Roman" w:hint="default"/>
        <w:w w:val="100"/>
        <w:sz w:val="28"/>
        <w:szCs w:val="28"/>
        <w:lang w:val="uk-UA" w:eastAsia="en-US" w:bidi="ar-SA"/>
      </w:rPr>
    </w:lvl>
    <w:lvl w:ilvl="1" w:tplc="ED80E04A">
      <w:numFmt w:val="bullet"/>
      <w:lvlText w:val="•"/>
      <w:lvlJc w:val="left"/>
      <w:pPr>
        <w:ind w:left="1138" w:hanging="326"/>
      </w:pPr>
      <w:rPr>
        <w:rFonts w:hint="default"/>
        <w:lang w:val="uk-UA" w:eastAsia="en-US" w:bidi="ar-SA"/>
      </w:rPr>
    </w:lvl>
    <w:lvl w:ilvl="2" w:tplc="FF0E64CE">
      <w:numFmt w:val="bullet"/>
      <w:lvlText w:val="•"/>
      <w:lvlJc w:val="left"/>
      <w:pPr>
        <w:ind w:left="2117" w:hanging="326"/>
      </w:pPr>
      <w:rPr>
        <w:rFonts w:hint="default"/>
        <w:lang w:val="uk-UA" w:eastAsia="en-US" w:bidi="ar-SA"/>
      </w:rPr>
    </w:lvl>
    <w:lvl w:ilvl="3" w:tplc="8BC227AA">
      <w:numFmt w:val="bullet"/>
      <w:lvlText w:val="•"/>
      <w:lvlJc w:val="left"/>
      <w:pPr>
        <w:ind w:left="3095" w:hanging="326"/>
      </w:pPr>
      <w:rPr>
        <w:rFonts w:hint="default"/>
        <w:lang w:val="uk-UA" w:eastAsia="en-US" w:bidi="ar-SA"/>
      </w:rPr>
    </w:lvl>
    <w:lvl w:ilvl="4" w:tplc="0FCED6FA">
      <w:numFmt w:val="bullet"/>
      <w:lvlText w:val="•"/>
      <w:lvlJc w:val="left"/>
      <w:pPr>
        <w:ind w:left="4074" w:hanging="326"/>
      </w:pPr>
      <w:rPr>
        <w:rFonts w:hint="default"/>
        <w:lang w:val="uk-UA" w:eastAsia="en-US" w:bidi="ar-SA"/>
      </w:rPr>
    </w:lvl>
    <w:lvl w:ilvl="5" w:tplc="DF1A900E">
      <w:numFmt w:val="bullet"/>
      <w:lvlText w:val="•"/>
      <w:lvlJc w:val="left"/>
      <w:pPr>
        <w:ind w:left="5053" w:hanging="326"/>
      </w:pPr>
      <w:rPr>
        <w:rFonts w:hint="default"/>
        <w:lang w:val="uk-UA" w:eastAsia="en-US" w:bidi="ar-SA"/>
      </w:rPr>
    </w:lvl>
    <w:lvl w:ilvl="6" w:tplc="01A44652">
      <w:numFmt w:val="bullet"/>
      <w:lvlText w:val="•"/>
      <w:lvlJc w:val="left"/>
      <w:pPr>
        <w:ind w:left="6031" w:hanging="326"/>
      </w:pPr>
      <w:rPr>
        <w:rFonts w:hint="default"/>
        <w:lang w:val="uk-UA" w:eastAsia="en-US" w:bidi="ar-SA"/>
      </w:rPr>
    </w:lvl>
    <w:lvl w:ilvl="7" w:tplc="0D32A6FE">
      <w:numFmt w:val="bullet"/>
      <w:lvlText w:val="•"/>
      <w:lvlJc w:val="left"/>
      <w:pPr>
        <w:ind w:left="7010" w:hanging="326"/>
      </w:pPr>
      <w:rPr>
        <w:rFonts w:hint="default"/>
        <w:lang w:val="uk-UA" w:eastAsia="en-US" w:bidi="ar-SA"/>
      </w:rPr>
    </w:lvl>
    <w:lvl w:ilvl="8" w:tplc="0AF83BF8">
      <w:numFmt w:val="bullet"/>
      <w:lvlText w:val="•"/>
      <w:lvlJc w:val="left"/>
      <w:pPr>
        <w:ind w:left="7989" w:hanging="326"/>
      </w:pPr>
      <w:rPr>
        <w:rFonts w:hint="default"/>
        <w:lang w:val="uk-UA" w:eastAsia="en-US" w:bidi="ar-SA"/>
      </w:rPr>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322334E8"/>
    <w:multiLevelType w:val="multilevel"/>
    <w:tmpl w:val="E41CC7BC"/>
    <w:lvl w:ilvl="0">
      <w:start w:val="1"/>
      <w:numFmt w:val="decimal"/>
      <w:lvlText w:val="%1"/>
      <w:lvlJc w:val="left"/>
      <w:pPr>
        <w:ind w:left="158" w:hanging="708"/>
      </w:pPr>
      <w:rPr>
        <w:rFonts w:hint="default"/>
        <w:lang w:val="uk-UA" w:eastAsia="en-US" w:bidi="ar-SA"/>
      </w:rPr>
    </w:lvl>
    <w:lvl w:ilvl="1">
      <w:start w:val="1"/>
      <w:numFmt w:val="decimal"/>
      <w:lvlText w:val="%1.%2."/>
      <w:lvlJc w:val="left"/>
      <w:pPr>
        <w:ind w:left="158" w:hanging="70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17" w:hanging="708"/>
      </w:pPr>
      <w:rPr>
        <w:rFonts w:hint="default"/>
        <w:lang w:val="uk-UA" w:eastAsia="en-US" w:bidi="ar-SA"/>
      </w:rPr>
    </w:lvl>
    <w:lvl w:ilvl="3">
      <w:numFmt w:val="bullet"/>
      <w:lvlText w:val="•"/>
      <w:lvlJc w:val="left"/>
      <w:pPr>
        <w:ind w:left="3095" w:hanging="708"/>
      </w:pPr>
      <w:rPr>
        <w:rFonts w:hint="default"/>
        <w:lang w:val="uk-UA" w:eastAsia="en-US" w:bidi="ar-SA"/>
      </w:rPr>
    </w:lvl>
    <w:lvl w:ilvl="4">
      <w:numFmt w:val="bullet"/>
      <w:lvlText w:val="•"/>
      <w:lvlJc w:val="left"/>
      <w:pPr>
        <w:ind w:left="4074" w:hanging="708"/>
      </w:pPr>
      <w:rPr>
        <w:rFonts w:hint="default"/>
        <w:lang w:val="uk-UA" w:eastAsia="en-US" w:bidi="ar-SA"/>
      </w:rPr>
    </w:lvl>
    <w:lvl w:ilvl="5">
      <w:numFmt w:val="bullet"/>
      <w:lvlText w:val="•"/>
      <w:lvlJc w:val="left"/>
      <w:pPr>
        <w:ind w:left="5053" w:hanging="708"/>
      </w:pPr>
      <w:rPr>
        <w:rFonts w:hint="default"/>
        <w:lang w:val="uk-UA" w:eastAsia="en-US" w:bidi="ar-SA"/>
      </w:rPr>
    </w:lvl>
    <w:lvl w:ilvl="6">
      <w:numFmt w:val="bullet"/>
      <w:lvlText w:val="•"/>
      <w:lvlJc w:val="left"/>
      <w:pPr>
        <w:ind w:left="6031" w:hanging="708"/>
      </w:pPr>
      <w:rPr>
        <w:rFonts w:hint="default"/>
        <w:lang w:val="uk-UA" w:eastAsia="en-US" w:bidi="ar-SA"/>
      </w:rPr>
    </w:lvl>
    <w:lvl w:ilvl="7">
      <w:numFmt w:val="bullet"/>
      <w:lvlText w:val="•"/>
      <w:lvlJc w:val="left"/>
      <w:pPr>
        <w:ind w:left="7010" w:hanging="708"/>
      </w:pPr>
      <w:rPr>
        <w:rFonts w:hint="default"/>
        <w:lang w:val="uk-UA" w:eastAsia="en-US" w:bidi="ar-SA"/>
      </w:rPr>
    </w:lvl>
    <w:lvl w:ilvl="8">
      <w:numFmt w:val="bullet"/>
      <w:lvlText w:val="•"/>
      <w:lvlJc w:val="left"/>
      <w:pPr>
        <w:ind w:left="7989" w:hanging="708"/>
      </w:pPr>
      <w:rPr>
        <w:rFonts w:hint="default"/>
        <w:lang w:val="uk-UA" w:eastAsia="en-US" w:bidi="ar-SA"/>
      </w:rPr>
    </w:lvl>
  </w:abstractNum>
  <w:abstractNum w:abstractNumId="86">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8">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F142686"/>
    <w:multiLevelType w:val="hybridMultilevel"/>
    <w:tmpl w:val="4EA6A908"/>
    <w:lvl w:ilvl="0" w:tplc="48D2FCDA">
      <w:numFmt w:val="bullet"/>
      <w:lvlText w:val="–"/>
      <w:lvlJc w:val="left"/>
      <w:pPr>
        <w:ind w:left="158" w:hanging="708"/>
      </w:pPr>
      <w:rPr>
        <w:rFonts w:ascii="Times New Roman" w:eastAsia="Times New Roman" w:hAnsi="Times New Roman" w:cs="Times New Roman" w:hint="default"/>
        <w:w w:val="100"/>
        <w:sz w:val="28"/>
        <w:szCs w:val="28"/>
        <w:lang w:val="uk-UA" w:eastAsia="en-US" w:bidi="ar-SA"/>
      </w:rPr>
    </w:lvl>
    <w:lvl w:ilvl="1" w:tplc="E820DB76">
      <w:numFmt w:val="bullet"/>
      <w:lvlText w:val="•"/>
      <w:lvlJc w:val="left"/>
      <w:pPr>
        <w:ind w:left="1138" w:hanging="708"/>
      </w:pPr>
      <w:rPr>
        <w:rFonts w:hint="default"/>
        <w:lang w:val="uk-UA" w:eastAsia="en-US" w:bidi="ar-SA"/>
      </w:rPr>
    </w:lvl>
    <w:lvl w:ilvl="2" w:tplc="E5FECA56">
      <w:numFmt w:val="bullet"/>
      <w:lvlText w:val="•"/>
      <w:lvlJc w:val="left"/>
      <w:pPr>
        <w:ind w:left="2117" w:hanging="708"/>
      </w:pPr>
      <w:rPr>
        <w:rFonts w:hint="default"/>
        <w:lang w:val="uk-UA" w:eastAsia="en-US" w:bidi="ar-SA"/>
      </w:rPr>
    </w:lvl>
    <w:lvl w:ilvl="3" w:tplc="CF5C8920">
      <w:numFmt w:val="bullet"/>
      <w:lvlText w:val="•"/>
      <w:lvlJc w:val="left"/>
      <w:pPr>
        <w:ind w:left="3095" w:hanging="708"/>
      </w:pPr>
      <w:rPr>
        <w:rFonts w:hint="default"/>
        <w:lang w:val="uk-UA" w:eastAsia="en-US" w:bidi="ar-SA"/>
      </w:rPr>
    </w:lvl>
    <w:lvl w:ilvl="4" w:tplc="F1C26466">
      <w:numFmt w:val="bullet"/>
      <w:lvlText w:val="•"/>
      <w:lvlJc w:val="left"/>
      <w:pPr>
        <w:ind w:left="4074" w:hanging="708"/>
      </w:pPr>
      <w:rPr>
        <w:rFonts w:hint="default"/>
        <w:lang w:val="uk-UA" w:eastAsia="en-US" w:bidi="ar-SA"/>
      </w:rPr>
    </w:lvl>
    <w:lvl w:ilvl="5" w:tplc="028E4B00">
      <w:numFmt w:val="bullet"/>
      <w:lvlText w:val="•"/>
      <w:lvlJc w:val="left"/>
      <w:pPr>
        <w:ind w:left="5053" w:hanging="708"/>
      </w:pPr>
      <w:rPr>
        <w:rFonts w:hint="default"/>
        <w:lang w:val="uk-UA" w:eastAsia="en-US" w:bidi="ar-SA"/>
      </w:rPr>
    </w:lvl>
    <w:lvl w:ilvl="6" w:tplc="C6C87BE2">
      <w:numFmt w:val="bullet"/>
      <w:lvlText w:val="•"/>
      <w:lvlJc w:val="left"/>
      <w:pPr>
        <w:ind w:left="6031" w:hanging="708"/>
      </w:pPr>
      <w:rPr>
        <w:rFonts w:hint="default"/>
        <w:lang w:val="uk-UA" w:eastAsia="en-US" w:bidi="ar-SA"/>
      </w:rPr>
    </w:lvl>
    <w:lvl w:ilvl="7" w:tplc="E88CD82A">
      <w:numFmt w:val="bullet"/>
      <w:lvlText w:val="•"/>
      <w:lvlJc w:val="left"/>
      <w:pPr>
        <w:ind w:left="7010" w:hanging="708"/>
      </w:pPr>
      <w:rPr>
        <w:rFonts w:hint="default"/>
        <w:lang w:val="uk-UA" w:eastAsia="en-US" w:bidi="ar-SA"/>
      </w:rPr>
    </w:lvl>
    <w:lvl w:ilvl="8" w:tplc="86668A16">
      <w:numFmt w:val="bullet"/>
      <w:lvlText w:val="•"/>
      <w:lvlJc w:val="left"/>
      <w:pPr>
        <w:ind w:left="7989" w:hanging="708"/>
      </w:pPr>
      <w:rPr>
        <w:rFonts w:hint="default"/>
        <w:lang w:val="uk-UA" w:eastAsia="en-US" w:bidi="ar-SA"/>
      </w:rPr>
    </w:lvl>
  </w:abstractNum>
  <w:abstractNum w:abstractNumId="90">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73"/>
  </w:num>
  <w:num w:numId="8">
    <w:abstractNumId w:val="89"/>
  </w:num>
  <w:num w:numId="9">
    <w:abstractNumId w:val="75"/>
  </w:num>
  <w:num w:numId="10">
    <w:abstractNumId w:val="72"/>
  </w:num>
  <w:num w:numId="11">
    <w:abstractNumId w:val="8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75D9C-91FB-4D77-B6CA-B5FBE563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5035</TotalTime>
  <Pages>22</Pages>
  <Words>5648</Words>
  <Characters>32199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264</cp:revision>
  <cp:lastPrinted>2009-02-06T05:36:00Z</cp:lastPrinted>
  <dcterms:created xsi:type="dcterms:W3CDTF">2021-12-23T09:52:00Z</dcterms:created>
  <dcterms:modified xsi:type="dcterms:W3CDTF">2022-01-06T20:20:00Z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