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26CF5" w14:textId="14805845" w:rsidR="00CD4FD7" w:rsidRDefault="00145E27" w:rsidP="00145E27">
      <w:pPr>
        <w:rPr>
          <w:rFonts w:ascii="Times New Roman" w:eastAsia="Arial Unicode MS" w:hAnsi="Times New Roman" w:cs="Times New Roman"/>
          <w:b/>
          <w:bCs/>
          <w:color w:val="000000"/>
          <w:kern w:val="0"/>
          <w:sz w:val="28"/>
          <w:szCs w:val="28"/>
          <w:lang w:eastAsia="ru-RU" w:bidi="uk-UA"/>
        </w:rPr>
      </w:pPr>
      <w:r w:rsidRPr="00145E27">
        <w:rPr>
          <w:rFonts w:ascii="Times New Roman" w:eastAsia="Arial Unicode MS" w:hAnsi="Times New Roman" w:cs="Times New Roman" w:hint="eastAsia"/>
          <w:b/>
          <w:bCs/>
          <w:color w:val="000000"/>
          <w:kern w:val="0"/>
          <w:sz w:val="28"/>
          <w:szCs w:val="28"/>
          <w:lang w:eastAsia="ru-RU" w:bidi="uk-UA"/>
        </w:rPr>
        <w:t>Панкратьева</w:t>
      </w:r>
      <w:r w:rsidRPr="00145E27">
        <w:rPr>
          <w:rFonts w:ascii="Times New Roman" w:eastAsia="Arial Unicode MS" w:hAnsi="Times New Roman" w:cs="Times New Roman"/>
          <w:b/>
          <w:bCs/>
          <w:color w:val="000000"/>
          <w:kern w:val="0"/>
          <w:sz w:val="28"/>
          <w:szCs w:val="28"/>
          <w:lang w:eastAsia="ru-RU" w:bidi="uk-UA"/>
        </w:rPr>
        <w:t xml:space="preserve"> </w:t>
      </w:r>
      <w:r w:rsidRPr="00145E27">
        <w:rPr>
          <w:rFonts w:ascii="Times New Roman" w:eastAsia="Arial Unicode MS" w:hAnsi="Times New Roman" w:cs="Times New Roman" w:hint="eastAsia"/>
          <w:b/>
          <w:bCs/>
          <w:color w:val="000000"/>
          <w:kern w:val="0"/>
          <w:sz w:val="28"/>
          <w:szCs w:val="28"/>
          <w:lang w:eastAsia="ru-RU" w:bidi="uk-UA"/>
        </w:rPr>
        <w:t>Наталья</w:t>
      </w:r>
      <w:r w:rsidRPr="00145E27">
        <w:rPr>
          <w:rFonts w:ascii="Times New Roman" w:eastAsia="Arial Unicode MS" w:hAnsi="Times New Roman" w:cs="Times New Roman"/>
          <w:b/>
          <w:bCs/>
          <w:color w:val="000000"/>
          <w:kern w:val="0"/>
          <w:sz w:val="28"/>
          <w:szCs w:val="28"/>
          <w:lang w:eastAsia="ru-RU" w:bidi="uk-UA"/>
        </w:rPr>
        <w:t xml:space="preserve"> </w:t>
      </w:r>
      <w:r w:rsidRPr="00145E27">
        <w:rPr>
          <w:rFonts w:ascii="Times New Roman" w:eastAsia="Arial Unicode MS" w:hAnsi="Times New Roman" w:cs="Times New Roman" w:hint="eastAsia"/>
          <w:b/>
          <w:bCs/>
          <w:color w:val="000000"/>
          <w:kern w:val="0"/>
          <w:sz w:val="28"/>
          <w:szCs w:val="28"/>
          <w:lang w:eastAsia="ru-RU" w:bidi="uk-UA"/>
        </w:rPr>
        <w:t>Анатольевна</w:t>
      </w:r>
      <w:r>
        <w:rPr>
          <w:rFonts w:ascii="Times New Roman" w:eastAsia="Arial Unicode MS" w:hAnsi="Times New Roman" w:cs="Times New Roman" w:hint="eastAsia"/>
          <w:b/>
          <w:bCs/>
          <w:color w:val="000000"/>
          <w:kern w:val="0"/>
          <w:sz w:val="28"/>
          <w:szCs w:val="28"/>
          <w:lang w:eastAsia="ru-RU" w:bidi="uk-UA"/>
        </w:rPr>
        <w:t xml:space="preserve"> </w:t>
      </w:r>
      <w:r w:rsidRPr="00145E27">
        <w:rPr>
          <w:rFonts w:ascii="Times New Roman" w:eastAsia="Arial Unicode MS" w:hAnsi="Times New Roman" w:cs="Times New Roman" w:hint="eastAsia"/>
          <w:b/>
          <w:bCs/>
          <w:color w:val="000000"/>
          <w:kern w:val="0"/>
          <w:sz w:val="28"/>
          <w:szCs w:val="28"/>
          <w:lang w:eastAsia="ru-RU" w:bidi="uk-UA"/>
        </w:rPr>
        <w:t>Разработка</w:t>
      </w:r>
      <w:r w:rsidRPr="00145E27">
        <w:rPr>
          <w:rFonts w:ascii="Times New Roman" w:eastAsia="Arial Unicode MS" w:hAnsi="Times New Roman" w:cs="Times New Roman"/>
          <w:b/>
          <w:bCs/>
          <w:color w:val="000000"/>
          <w:kern w:val="0"/>
          <w:sz w:val="28"/>
          <w:szCs w:val="28"/>
          <w:lang w:eastAsia="ru-RU" w:bidi="uk-UA"/>
        </w:rPr>
        <w:t xml:space="preserve"> </w:t>
      </w:r>
      <w:r w:rsidRPr="00145E27">
        <w:rPr>
          <w:rFonts w:ascii="Times New Roman" w:eastAsia="Arial Unicode MS" w:hAnsi="Times New Roman" w:cs="Times New Roman" w:hint="eastAsia"/>
          <w:b/>
          <w:bCs/>
          <w:color w:val="000000"/>
          <w:kern w:val="0"/>
          <w:sz w:val="28"/>
          <w:szCs w:val="28"/>
          <w:lang w:eastAsia="ru-RU" w:bidi="uk-UA"/>
        </w:rPr>
        <w:t>хлеба</w:t>
      </w:r>
      <w:r w:rsidRPr="00145E27">
        <w:rPr>
          <w:rFonts w:ascii="Times New Roman" w:eastAsia="Arial Unicode MS" w:hAnsi="Times New Roman" w:cs="Times New Roman"/>
          <w:b/>
          <w:bCs/>
          <w:color w:val="000000"/>
          <w:kern w:val="0"/>
          <w:sz w:val="28"/>
          <w:szCs w:val="28"/>
          <w:lang w:eastAsia="ru-RU" w:bidi="uk-UA"/>
        </w:rPr>
        <w:t xml:space="preserve"> </w:t>
      </w:r>
      <w:r w:rsidRPr="00145E27">
        <w:rPr>
          <w:rFonts w:ascii="Times New Roman" w:eastAsia="Arial Unicode MS" w:hAnsi="Times New Roman" w:cs="Times New Roman" w:hint="eastAsia"/>
          <w:b/>
          <w:bCs/>
          <w:color w:val="000000"/>
          <w:kern w:val="0"/>
          <w:sz w:val="28"/>
          <w:szCs w:val="28"/>
          <w:lang w:eastAsia="ru-RU" w:bidi="uk-UA"/>
        </w:rPr>
        <w:t>длительного</w:t>
      </w:r>
      <w:r w:rsidRPr="00145E27">
        <w:rPr>
          <w:rFonts w:ascii="Times New Roman" w:eastAsia="Arial Unicode MS" w:hAnsi="Times New Roman" w:cs="Times New Roman"/>
          <w:b/>
          <w:bCs/>
          <w:color w:val="000000"/>
          <w:kern w:val="0"/>
          <w:sz w:val="28"/>
          <w:szCs w:val="28"/>
          <w:lang w:eastAsia="ru-RU" w:bidi="uk-UA"/>
        </w:rPr>
        <w:t xml:space="preserve"> </w:t>
      </w:r>
      <w:r w:rsidRPr="00145E27">
        <w:rPr>
          <w:rFonts w:ascii="Times New Roman" w:eastAsia="Arial Unicode MS" w:hAnsi="Times New Roman" w:cs="Times New Roman" w:hint="eastAsia"/>
          <w:b/>
          <w:bCs/>
          <w:color w:val="000000"/>
          <w:kern w:val="0"/>
          <w:sz w:val="28"/>
          <w:szCs w:val="28"/>
          <w:lang w:eastAsia="ru-RU" w:bidi="uk-UA"/>
        </w:rPr>
        <w:t>хранения</w:t>
      </w:r>
      <w:r w:rsidRPr="00145E27">
        <w:rPr>
          <w:rFonts w:ascii="Times New Roman" w:eastAsia="Arial Unicode MS" w:hAnsi="Times New Roman" w:cs="Times New Roman"/>
          <w:b/>
          <w:bCs/>
          <w:color w:val="000000"/>
          <w:kern w:val="0"/>
          <w:sz w:val="28"/>
          <w:szCs w:val="28"/>
          <w:lang w:eastAsia="ru-RU" w:bidi="uk-UA"/>
        </w:rPr>
        <w:t xml:space="preserve"> </w:t>
      </w:r>
      <w:r w:rsidRPr="00145E27">
        <w:rPr>
          <w:rFonts w:ascii="Times New Roman" w:eastAsia="Arial Unicode MS" w:hAnsi="Times New Roman" w:cs="Times New Roman" w:hint="eastAsia"/>
          <w:b/>
          <w:bCs/>
          <w:color w:val="000000"/>
          <w:kern w:val="0"/>
          <w:sz w:val="28"/>
          <w:szCs w:val="28"/>
          <w:lang w:eastAsia="ru-RU" w:bidi="uk-UA"/>
        </w:rPr>
        <w:t>и</w:t>
      </w:r>
      <w:r w:rsidRPr="00145E27">
        <w:rPr>
          <w:rFonts w:ascii="Times New Roman" w:eastAsia="Arial Unicode MS" w:hAnsi="Times New Roman" w:cs="Times New Roman"/>
          <w:b/>
          <w:bCs/>
          <w:color w:val="000000"/>
          <w:kern w:val="0"/>
          <w:sz w:val="28"/>
          <w:szCs w:val="28"/>
          <w:lang w:eastAsia="ru-RU" w:bidi="uk-UA"/>
        </w:rPr>
        <w:t xml:space="preserve"> </w:t>
      </w:r>
      <w:r w:rsidRPr="00145E27">
        <w:rPr>
          <w:rFonts w:ascii="Times New Roman" w:eastAsia="Arial Unicode MS" w:hAnsi="Times New Roman" w:cs="Times New Roman" w:hint="eastAsia"/>
          <w:b/>
          <w:bCs/>
          <w:color w:val="000000"/>
          <w:kern w:val="0"/>
          <w:sz w:val="28"/>
          <w:szCs w:val="28"/>
          <w:lang w:eastAsia="ru-RU" w:bidi="uk-UA"/>
        </w:rPr>
        <w:t>его</w:t>
      </w:r>
      <w:r w:rsidRPr="00145E27">
        <w:rPr>
          <w:rFonts w:ascii="Times New Roman" w:eastAsia="Arial Unicode MS" w:hAnsi="Times New Roman" w:cs="Times New Roman"/>
          <w:b/>
          <w:bCs/>
          <w:color w:val="000000"/>
          <w:kern w:val="0"/>
          <w:sz w:val="28"/>
          <w:szCs w:val="28"/>
          <w:lang w:eastAsia="ru-RU" w:bidi="uk-UA"/>
        </w:rPr>
        <w:t xml:space="preserve"> </w:t>
      </w:r>
      <w:r w:rsidRPr="00145E27">
        <w:rPr>
          <w:rFonts w:ascii="Times New Roman" w:eastAsia="Arial Unicode MS" w:hAnsi="Times New Roman" w:cs="Times New Roman" w:hint="eastAsia"/>
          <w:b/>
          <w:bCs/>
          <w:color w:val="000000"/>
          <w:kern w:val="0"/>
          <w:sz w:val="28"/>
          <w:szCs w:val="28"/>
          <w:lang w:eastAsia="ru-RU" w:bidi="uk-UA"/>
        </w:rPr>
        <w:t>товароведная</w:t>
      </w:r>
      <w:r w:rsidRPr="00145E27">
        <w:rPr>
          <w:rFonts w:ascii="Times New Roman" w:eastAsia="Arial Unicode MS" w:hAnsi="Times New Roman" w:cs="Times New Roman"/>
          <w:b/>
          <w:bCs/>
          <w:color w:val="000000"/>
          <w:kern w:val="0"/>
          <w:sz w:val="28"/>
          <w:szCs w:val="28"/>
          <w:lang w:eastAsia="ru-RU" w:bidi="uk-UA"/>
        </w:rPr>
        <w:t xml:space="preserve"> </w:t>
      </w:r>
      <w:r w:rsidRPr="00145E27">
        <w:rPr>
          <w:rFonts w:ascii="Times New Roman" w:eastAsia="Arial Unicode MS" w:hAnsi="Times New Roman" w:cs="Times New Roman" w:hint="eastAsia"/>
          <w:b/>
          <w:bCs/>
          <w:color w:val="000000"/>
          <w:kern w:val="0"/>
          <w:sz w:val="28"/>
          <w:szCs w:val="28"/>
          <w:lang w:eastAsia="ru-RU" w:bidi="uk-UA"/>
        </w:rPr>
        <w:t>оценка</w:t>
      </w:r>
    </w:p>
    <w:p w14:paraId="3F12CE0A" w14:textId="77777777" w:rsidR="00145E27" w:rsidRDefault="00145E27" w:rsidP="00145E27">
      <w:r>
        <w:rPr>
          <w:rFonts w:hint="eastAsia"/>
        </w:rPr>
        <w:t>ОГЛАВЛЕНИЕ</w:t>
      </w:r>
      <w:r>
        <w:t xml:space="preserve"> </w:t>
      </w:r>
      <w:r>
        <w:rPr>
          <w:rFonts w:hint="eastAsia"/>
        </w:rPr>
        <w:t>ДИССЕРТАЦИИ</w:t>
      </w:r>
    </w:p>
    <w:p w14:paraId="4F772548" w14:textId="77777777" w:rsidR="00145E27" w:rsidRDefault="00145E27" w:rsidP="00145E27">
      <w:r>
        <w:rPr>
          <w:rFonts w:hint="eastAsia"/>
        </w:rPr>
        <w:t>кандидат</w:t>
      </w:r>
      <w:r>
        <w:t xml:space="preserve"> </w:t>
      </w:r>
      <w:r>
        <w:rPr>
          <w:rFonts w:hint="eastAsia"/>
        </w:rPr>
        <w:t>наук</w:t>
      </w:r>
      <w:r>
        <w:t xml:space="preserve"> </w:t>
      </w:r>
      <w:r>
        <w:rPr>
          <w:rFonts w:hint="eastAsia"/>
        </w:rPr>
        <w:t>Панкратьева</w:t>
      </w:r>
      <w:r>
        <w:t xml:space="preserve"> </w:t>
      </w:r>
      <w:r>
        <w:rPr>
          <w:rFonts w:hint="eastAsia"/>
        </w:rPr>
        <w:t>Наталья</w:t>
      </w:r>
      <w:r>
        <w:t xml:space="preserve"> </w:t>
      </w:r>
      <w:r>
        <w:rPr>
          <w:rFonts w:hint="eastAsia"/>
        </w:rPr>
        <w:t>Анатольевна</w:t>
      </w:r>
    </w:p>
    <w:p w14:paraId="28DE1838" w14:textId="77777777" w:rsidR="00145E27" w:rsidRDefault="00145E27" w:rsidP="00145E27">
      <w:r>
        <w:rPr>
          <w:rFonts w:hint="eastAsia"/>
        </w:rPr>
        <w:t>ВВЕДЕНИЕ</w:t>
      </w:r>
    </w:p>
    <w:p w14:paraId="6B53E6BF" w14:textId="77777777" w:rsidR="00145E27" w:rsidRDefault="00145E27" w:rsidP="00145E27"/>
    <w:p w14:paraId="0CC81564" w14:textId="77777777" w:rsidR="00145E27" w:rsidRDefault="00145E27" w:rsidP="00145E27">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ПРАКТИЧЕСКИЕ</w:t>
      </w:r>
      <w:r>
        <w:t xml:space="preserve"> </w:t>
      </w:r>
      <w:r>
        <w:rPr>
          <w:rFonts w:hint="eastAsia"/>
        </w:rPr>
        <w:t>АСПЕКТЫ</w:t>
      </w:r>
      <w:r>
        <w:t xml:space="preserve"> </w:t>
      </w:r>
      <w:r>
        <w:rPr>
          <w:rFonts w:hint="eastAsia"/>
        </w:rPr>
        <w:t>РАЗРАБОТКИ</w:t>
      </w:r>
      <w:r>
        <w:t xml:space="preserve"> </w:t>
      </w:r>
      <w:r>
        <w:rPr>
          <w:rFonts w:hint="eastAsia"/>
        </w:rPr>
        <w:t>ХЛЕБА</w:t>
      </w:r>
      <w:r>
        <w:t xml:space="preserve"> </w:t>
      </w:r>
      <w:r>
        <w:rPr>
          <w:rFonts w:hint="eastAsia"/>
        </w:rPr>
        <w:t>ДЛИТЕЛЬНОГО</w:t>
      </w:r>
      <w:r>
        <w:t xml:space="preserve"> </w:t>
      </w:r>
      <w:r>
        <w:rPr>
          <w:rFonts w:hint="eastAsia"/>
        </w:rPr>
        <w:t>ХРАНЕНИЯ</w:t>
      </w:r>
    </w:p>
    <w:p w14:paraId="72E9554C" w14:textId="77777777" w:rsidR="00145E27" w:rsidRDefault="00145E27" w:rsidP="00145E27"/>
    <w:p w14:paraId="7C7A38BF" w14:textId="77777777" w:rsidR="00145E27" w:rsidRDefault="00145E27" w:rsidP="00145E27">
      <w:r>
        <w:t xml:space="preserve">1.1 </w:t>
      </w:r>
      <w:r>
        <w:rPr>
          <w:rFonts w:hint="eastAsia"/>
        </w:rPr>
        <w:t>Обоснование</w:t>
      </w:r>
      <w:r>
        <w:t xml:space="preserve"> </w:t>
      </w:r>
      <w:r>
        <w:rPr>
          <w:rFonts w:hint="eastAsia"/>
        </w:rPr>
        <w:t>актуальности</w:t>
      </w:r>
      <w:r>
        <w:t xml:space="preserve"> </w:t>
      </w:r>
      <w:r>
        <w:rPr>
          <w:rFonts w:hint="eastAsia"/>
        </w:rPr>
        <w:t>разработки</w:t>
      </w:r>
      <w:r>
        <w:t xml:space="preserve"> </w:t>
      </w:r>
      <w:r>
        <w:rPr>
          <w:rFonts w:hint="eastAsia"/>
        </w:rPr>
        <w:t>хлеба</w:t>
      </w:r>
      <w:r>
        <w:t xml:space="preserve"> </w:t>
      </w:r>
      <w:r>
        <w:rPr>
          <w:rFonts w:hint="eastAsia"/>
        </w:rPr>
        <w:t>длительного</w:t>
      </w:r>
      <w:r>
        <w:t xml:space="preserve"> </w:t>
      </w:r>
      <w:r>
        <w:rPr>
          <w:rFonts w:hint="eastAsia"/>
        </w:rPr>
        <w:t>хранения</w:t>
      </w:r>
      <w:r>
        <w:t xml:space="preserve"> </w:t>
      </w:r>
      <w:r>
        <w:rPr>
          <w:rFonts w:hint="eastAsia"/>
        </w:rPr>
        <w:t>из</w:t>
      </w:r>
      <w:r>
        <w:t xml:space="preserve"> </w:t>
      </w:r>
      <w:r>
        <w:rPr>
          <w:rFonts w:hint="eastAsia"/>
        </w:rPr>
        <w:t>муки</w:t>
      </w:r>
      <w:r>
        <w:t xml:space="preserve"> </w:t>
      </w:r>
      <w:r>
        <w:rPr>
          <w:rFonts w:hint="eastAsia"/>
        </w:rPr>
        <w:t>пшеничной</w:t>
      </w:r>
    </w:p>
    <w:p w14:paraId="77DFE634" w14:textId="77777777" w:rsidR="00145E27" w:rsidRDefault="00145E27" w:rsidP="00145E27"/>
    <w:p w14:paraId="638F4B9B" w14:textId="77777777" w:rsidR="00145E27" w:rsidRDefault="00145E27" w:rsidP="00145E27">
      <w:r>
        <w:t xml:space="preserve">1.2 </w:t>
      </w:r>
      <w:r>
        <w:rPr>
          <w:rFonts w:hint="eastAsia"/>
        </w:rPr>
        <w:t>Систематизация</w:t>
      </w:r>
      <w:r>
        <w:t xml:space="preserve"> </w:t>
      </w:r>
      <w:r>
        <w:rPr>
          <w:rFonts w:hint="eastAsia"/>
        </w:rPr>
        <w:t>основных</w:t>
      </w:r>
      <w:r>
        <w:t xml:space="preserve"> </w:t>
      </w:r>
      <w:r>
        <w:rPr>
          <w:rFonts w:hint="eastAsia"/>
        </w:rPr>
        <w:t>проблем</w:t>
      </w:r>
      <w:r>
        <w:t xml:space="preserve"> </w:t>
      </w:r>
      <w:r>
        <w:rPr>
          <w:rFonts w:hint="eastAsia"/>
        </w:rPr>
        <w:t>при</w:t>
      </w:r>
      <w:r>
        <w:t xml:space="preserve"> </w:t>
      </w:r>
      <w:r>
        <w:rPr>
          <w:rFonts w:hint="eastAsia"/>
        </w:rPr>
        <w:t>производстве</w:t>
      </w:r>
      <w:r>
        <w:t xml:space="preserve"> </w:t>
      </w:r>
      <w:r>
        <w:rPr>
          <w:rFonts w:hint="eastAsia"/>
        </w:rPr>
        <w:t>хлеба</w:t>
      </w:r>
      <w:r>
        <w:t xml:space="preserve"> </w:t>
      </w:r>
      <w:r>
        <w:rPr>
          <w:rFonts w:hint="eastAsia"/>
        </w:rPr>
        <w:t>длительного</w:t>
      </w:r>
      <w:r>
        <w:t xml:space="preserve"> </w:t>
      </w:r>
      <w:r>
        <w:rPr>
          <w:rFonts w:hint="eastAsia"/>
        </w:rPr>
        <w:t>хранения</w:t>
      </w:r>
      <w:r>
        <w:t xml:space="preserve">, </w:t>
      </w:r>
      <w:r>
        <w:rPr>
          <w:rFonts w:hint="eastAsia"/>
        </w:rPr>
        <w:t>связанных</w:t>
      </w:r>
      <w:r>
        <w:t xml:space="preserve"> </w:t>
      </w:r>
      <w:r>
        <w:rPr>
          <w:rFonts w:hint="eastAsia"/>
        </w:rPr>
        <w:t>с</w:t>
      </w:r>
      <w:r>
        <w:t xml:space="preserve"> </w:t>
      </w:r>
      <w:r>
        <w:rPr>
          <w:rFonts w:hint="eastAsia"/>
        </w:rPr>
        <w:t>низким</w:t>
      </w:r>
      <w:r>
        <w:t xml:space="preserve"> </w:t>
      </w:r>
      <w:r>
        <w:rPr>
          <w:rFonts w:hint="eastAsia"/>
        </w:rPr>
        <w:t>качеством</w:t>
      </w:r>
      <w:r>
        <w:t xml:space="preserve"> </w:t>
      </w:r>
      <w:r>
        <w:rPr>
          <w:rFonts w:hint="eastAsia"/>
        </w:rPr>
        <w:t>пшеничной</w:t>
      </w:r>
      <w:r>
        <w:t xml:space="preserve"> </w:t>
      </w:r>
      <w:r>
        <w:rPr>
          <w:rFonts w:hint="eastAsia"/>
        </w:rPr>
        <w:t>муки</w:t>
      </w:r>
    </w:p>
    <w:p w14:paraId="0B5456BF" w14:textId="77777777" w:rsidR="00145E27" w:rsidRDefault="00145E27" w:rsidP="00145E27"/>
    <w:p w14:paraId="3D90A445" w14:textId="77777777" w:rsidR="00145E27" w:rsidRDefault="00145E27" w:rsidP="00145E27">
      <w:r>
        <w:t xml:space="preserve">1.4 </w:t>
      </w:r>
      <w:r>
        <w:rPr>
          <w:rFonts w:hint="eastAsia"/>
        </w:rPr>
        <w:t>Отечественный</w:t>
      </w:r>
      <w:r>
        <w:t xml:space="preserve"> </w:t>
      </w:r>
      <w:r>
        <w:rPr>
          <w:rFonts w:hint="eastAsia"/>
        </w:rPr>
        <w:t>и</w:t>
      </w:r>
      <w:r>
        <w:t xml:space="preserve"> </w:t>
      </w:r>
      <w:r>
        <w:rPr>
          <w:rFonts w:hint="eastAsia"/>
        </w:rPr>
        <w:t>зарубежный</w:t>
      </w:r>
      <w:r>
        <w:t xml:space="preserve"> </w:t>
      </w:r>
      <w:r>
        <w:rPr>
          <w:rFonts w:hint="eastAsia"/>
        </w:rPr>
        <w:t>опыт</w:t>
      </w:r>
      <w:r>
        <w:t xml:space="preserve"> </w:t>
      </w:r>
      <w:r>
        <w:rPr>
          <w:rFonts w:hint="eastAsia"/>
        </w:rPr>
        <w:t>ингибирования</w:t>
      </w:r>
      <w:r>
        <w:t xml:space="preserve"> </w:t>
      </w:r>
      <w:r>
        <w:rPr>
          <w:rFonts w:hint="eastAsia"/>
        </w:rPr>
        <w:t>картофельной</w:t>
      </w:r>
      <w:r>
        <w:t xml:space="preserve"> </w:t>
      </w:r>
      <w:r>
        <w:rPr>
          <w:rFonts w:hint="eastAsia"/>
        </w:rPr>
        <w:t>болезни</w:t>
      </w:r>
      <w:r>
        <w:t xml:space="preserve"> </w:t>
      </w:r>
      <w:r>
        <w:rPr>
          <w:rFonts w:hint="eastAsia"/>
        </w:rPr>
        <w:t>хлеба</w:t>
      </w:r>
      <w:r>
        <w:t xml:space="preserve"> </w:t>
      </w:r>
      <w:r>
        <w:rPr>
          <w:rFonts w:hint="eastAsia"/>
        </w:rPr>
        <w:t>из</w:t>
      </w:r>
      <w:r>
        <w:t xml:space="preserve"> </w:t>
      </w:r>
      <w:r>
        <w:rPr>
          <w:rFonts w:hint="eastAsia"/>
        </w:rPr>
        <w:t>пшеничной</w:t>
      </w:r>
      <w:r>
        <w:t xml:space="preserve"> </w:t>
      </w:r>
      <w:r>
        <w:rPr>
          <w:rFonts w:hint="eastAsia"/>
        </w:rPr>
        <w:t>муки</w:t>
      </w:r>
    </w:p>
    <w:p w14:paraId="70FABE75" w14:textId="77777777" w:rsidR="00145E27" w:rsidRDefault="00145E27" w:rsidP="00145E27"/>
    <w:p w14:paraId="5E699513" w14:textId="77777777" w:rsidR="00145E27" w:rsidRDefault="00145E27" w:rsidP="00145E27">
      <w:r>
        <w:t xml:space="preserve">1.5 </w:t>
      </w:r>
      <w:r>
        <w:rPr>
          <w:rFonts w:hint="eastAsia"/>
        </w:rPr>
        <w:t>Методы</w:t>
      </w:r>
      <w:r>
        <w:t xml:space="preserve"> </w:t>
      </w:r>
      <w:r>
        <w:rPr>
          <w:rFonts w:hint="eastAsia"/>
        </w:rPr>
        <w:t>повышения</w:t>
      </w:r>
      <w:r>
        <w:t xml:space="preserve"> </w:t>
      </w:r>
      <w:r>
        <w:rPr>
          <w:rFonts w:hint="eastAsia"/>
        </w:rPr>
        <w:t>биодоступности</w:t>
      </w:r>
      <w:r>
        <w:t xml:space="preserve"> </w:t>
      </w:r>
      <w:r>
        <w:rPr>
          <w:rFonts w:hint="eastAsia"/>
        </w:rPr>
        <w:t>бетулина</w:t>
      </w:r>
      <w:r>
        <w:t xml:space="preserve"> </w:t>
      </w:r>
      <w:r>
        <w:rPr>
          <w:rFonts w:hint="eastAsia"/>
        </w:rPr>
        <w:t>как</w:t>
      </w:r>
      <w:r>
        <w:t xml:space="preserve"> </w:t>
      </w:r>
      <w:r>
        <w:rPr>
          <w:rFonts w:hint="eastAsia"/>
        </w:rPr>
        <w:t>компонента</w:t>
      </w:r>
      <w:r>
        <w:t xml:space="preserve">, </w:t>
      </w:r>
      <w:r>
        <w:rPr>
          <w:rFonts w:hint="eastAsia"/>
        </w:rPr>
        <w:t>способствующего</w:t>
      </w:r>
      <w:r>
        <w:t xml:space="preserve"> </w:t>
      </w:r>
      <w:r>
        <w:rPr>
          <w:rFonts w:hint="eastAsia"/>
        </w:rPr>
        <w:t>увеличению</w:t>
      </w:r>
      <w:r>
        <w:t xml:space="preserve"> </w:t>
      </w:r>
      <w:r>
        <w:rPr>
          <w:rFonts w:hint="eastAsia"/>
        </w:rPr>
        <w:t>срока</w:t>
      </w:r>
      <w:r>
        <w:t xml:space="preserve"> </w:t>
      </w:r>
      <w:r>
        <w:rPr>
          <w:rFonts w:hint="eastAsia"/>
        </w:rPr>
        <w:t>годности</w:t>
      </w:r>
      <w:r>
        <w:t xml:space="preserve"> </w:t>
      </w:r>
      <w:r>
        <w:rPr>
          <w:rFonts w:hint="eastAsia"/>
        </w:rPr>
        <w:t>хлеба</w:t>
      </w:r>
      <w:r>
        <w:t xml:space="preserve"> </w:t>
      </w:r>
      <w:r>
        <w:rPr>
          <w:rFonts w:hint="eastAsia"/>
        </w:rPr>
        <w:t>из</w:t>
      </w:r>
      <w:r>
        <w:t xml:space="preserve"> </w:t>
      </w:r>
      <w:r>
        <w:rPr>
          <w:rFonts w:hint="eastAsia"/>
        </w:rPr>
        <w:t>пшеничной</w:t>
      </w:r>
      <w:r>
        <w:t xml:space="preserve"> </w:t>
      </w:r>
      <w:r>
        <w:rPr>
          <w:rFonts w:hint="eastAsia"/>
        </w:rPr>
        <w:t>муки</w:t>
      </w:r>
    </w:p>
    <w:p w14:paraId="1388DC70" w14:textId="77777777" w:rsidR="00145E27" w:rsidRDefault="00145E27" w:rsidP="00145E27"/>
    <w:p w14:paraId="047D62B3" w14:textId="77777777" w:rsidR="00145E27" w:rsidRDefault="00145E27" w:rsidP="00145E27">
      <w:r>
        <w:rPr>
          <w:rFonts w:hint="eastAsia"/>
        </w:rPr>
        <w:t>Заключение</w:t>
      </w:r>
      <w:r>
        <w:t xml:space="preserve"> </w:t>
      </w:r>
      <w:r>
        <w:rPr>
          <w:rFonts w:hint="eastAsia"/>
        </w:rPr>
        <w:t>по</w:t>
      </w:r>
      <w:r>
        <w:t xml:space="preserve"> </w:t>
      </w:r>
      <w:r>
        <w:rPr>
          <w:rFonts w:hint="eastAsia"/>
        </w:rPr>
        <w:t>главе</w:t>
      </w:r>
    </w:p>
    <w:p w14:paraId="59400E5F" w14:textId="77777777" w:rsidR="00145E27" w:rsidRDefault="00145E27" w:rsidP="00145E27"/>
    <w:p w14:paraId="097425D6" w14:textId="77777777" w:rsidR="00145E27" w:rsidRDefault="00145E27" w:rsidP="00145E27">
      <w:r>
        <w:rPr>
          <w:rFonts w:hint="eastAsia"/>
        </w:rPr>
        <w:t>ГЛАВА</w:t>
      </w:r>
      <w:r>
        <w:t xml:space="preserve"> 2. </w:t>
      </w:r>
      <w:r>
        <w:rPr>
          <w:rFonts w:hint="eastAsia"/>
        </w:rPr>
        <w:t>ОРГАНИЗАЦИЯ</w:t>
      </w:r>
      <w:r>
        <w:t xml:space="preserve"> </w:t>
      </w:r>
      <w:r>
        <w:rPr>
          <w:rFonts w:hint="eastAsia"/>
        </w:rPr>
        <w:t>ЭКСПЕРИМЕНТА</w:t>
      </w:r>
      <w:r>
        <w:t xml:space="preserve">,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47DC359E" w14:textId="77777777" w:rsidR="00145E27" w:rsidRDefault="00145E27" w:rsidP="00145E27"/>
    <w:p w14:paraId="6601D50C" w14:textId="77777777" w:rsidR="00145E27" w:rsidRDefault="00145E27" w:rsidP="00145E27">
      <w:r>
        <w:t xml:space="preserve">2.1 </w:t>
      </w:r>
      <w:r>
        <w:rPr>
          <w:rFonts w:hint="eastAsia"/>
        </w:rPr>
        <w:t>Организация</w:t>
      </w:r>
      <w:r>
        <w:t xml:space="preserve"> </w:t>
      </w:r>
      <w:r>
        <w:rPr>
          <w:rFonts w:hint="eastAsia"/>
        </w:rPr>
        <w:t>эксперимента</w:t>
      </w:r>
    </w:p>
    <w:p w14:paraId="6F5727B7" w14:textId="77777777" w:rsidR="00145E27" w:rsidRDefault="00145E27" w:rsidP="00145E27"/>
    <w:p w14:paraId="7D9B8911" w14:textId="77777777" w:rsidR="00145E27" w:rsidRDefault="00145E27" w:rsidP="00145E27">
      <w:r>
        <w:t xml:space="preserve">2.2 </w:t>
      </w:r>
      <w:r>
        <w:rPr>
          <w:rFonts w:hint="eastAsia"/>
        </w:rPr>
        <w:t>Объекты</w:t>
      </w:r>
      <w:r>
        <w:t xml:space="preserve"> </w:t>
      </w:r>
      <w:r>
        <w:rPr>
          <w:rFonts w:hint="eastAsia"/>
        </w:rPr>
        <w:t>и</w:t>
      </w:r>
      <w:r>
        <w:t xml:space="preserve"> </w:t>
      </w:r>
      <w:r>
        <w:rPr>
          <w:rFonts w:hint="eastAsia"/>
        </w:rPr>
        <w:t>материалы</w:t>
      </w:r>
      <w:r>
        <w:t xml:space="preserve"> </w:t>
      </w:r>
      <w:r>
        <w:rPr>
          <w:rFonts w:hint="eastAsia"/>
        </w:rPr>
        <w:t>исследования</w:t>
      </w:r>
    </w:p>
    <w:p w14:paraId="52E65F77" w14:textId="77777777" w:rsidR="00145E27" w:rsidRDefault="00145E27" w:rsidP="00145E27"/>
    <w:p w14:paraId="6AE92FAB" w14:textId="77777777" w:rsidR="00145E27" w:rsidRDefault="00145E27" w:rsidP="00145E27">
      <w:r>
        <w:t xml:space="preserve">2.3 </w:t>
      </w:r>
      <w:r>
        <w:rPr>
          <w:rFonts w:hint="eastAsia"/>
        </w:rPr>
        <w:t>Методы</w:t>
      </w:r>
      <w:r>
        <w:t xml:space="preserve"> </w:t>
      </w:r>
      <w:r>
        <w:rPr>
          <w:rFonts w:hint="eastAsia"/>
        </w:rPr>
        <w:t>исследования</w:t>
      </w:r>
    </w:p>
    <w:p w14:paraId="0ED6B25A" w14:textId="77777777" w:rsidR="00145E27" w:rsidRDefault="00145E27" w:rsidP="00145E27"/>
    <w:p w14:paraId="5D84EAA7" w14:textId="77777777" w:rsidR="00145E27" w:rsidRDefault="00145E27" w:rsidP="00145E27">
      <w:r>
        <w:rPr>
          <w:rFonts w:hint="eastAsia"/>
        </w:rPr>
        <w:t>ГЛАВА</w:t>
      </w:r>
      <w:r>
        <w:t xml:space="preserve"> 3. </w:t>
      </w:r>
      <w:r>
        <w:rPr>
          <w:rFonts w:hint="eastAsia"/>
        </w:rPr>
        <w:t>МОНИТОРИНГ</w:t>
      </w:r>
      <w:r>
        <w:t xml:space="preserve"> </w:t>
      </w:r>
      <w:r>
        <w:rPr>
          <w:rFonts w:hint="eastAsia"/>
        </w:rPr>
        <w:t>КАЧЕСТВА</w:t>
      </w:r>
      <w:r>
        <w:t xml:space="preserve"> </w:t>
      </w:r>
      <w:r>
        <w:rPr>
          <w:rFonts w:hint="eastAsia"/>
        </w:rPr>
        <w:t>ХЛЕБОБУЛОЧНЫХ</w:t>
      </w:r>
      <w:r>
        <w:t xml:space="preserve"> </w:t>
      </w:r>
      <w:r>
        <w:rPr>
          <w:rFonts w:hint="eastAsia"/>
        </w:rPr>
        <w:t>ИЗДЕЛИЙ</w:t>
      </w:r>
      <w:r>
        <w:t xml:space="preserve"> </w:t>
      </w:r>
      <w:r>
        <w:rPr>
          <w:rFonts w:hint="eastAsia"/>
        </w:rPr>
        <w:t>В</w:t>
      </w:r>
      <w:r>
        <w:t xml:space="preserve"> </w:t>
      </w:r>
      <w:r>
        <w:rPr>
          <w:rFonts w:hint="eastAsia"/>
        </w:rPr>
        <w:t>Г</w:t>
      </w:r>
      <w:r>
        <w:t xml:space="preserve">. </w:t>
      </w:r>
      <w:r>
        <w:rPr>
          <w:rFonts w:hint="eastAsia"/>
        </w:rPr>
        <w:t>ЕКАТЕРИНБУРГЕ</w:t>
      </w:r>
      <w:r>
        <w:t xml:space="preserve"> </w:t>
      </w:r>
      <w:r>
        <w:rPr>
          <w:rFonts w:hint="eastAsia"/>
        </w:rPr>
        <w:t>В</w:t>
      </w:r>
      <w:r>
        <w:t xml:space="preserve"> 2016-2017 </w:t>
      </w:r>
      <w:r>
        <w:rPr>
          <w:rFonts w:hint="eastAsia"/>
        </w:rPr>
        <w:t>ГГ</w:t>
      </w:r>
    </w:p>
    <w:p w14:paraId="4F2AFF34" w14:textId="77777777" w:rsidR="00145E27" w:rsidRDefault="00145E27" w:rsidP="00145E27"/>
    <w:p w14:paraId="3F8D555E" w14:textId="77777777" w:rsidR="00145E27" w:rsidRDefault="00145E27" w:rsidP="00145E27">
      <w:r>
        <w:t xml:space="preserve">3.1 </w:t>
      </w:r>
      <w:r>
        <w:rPr>
          <w:rFonts w:hint="eastAsia"/>
        </w:rPr>
        <w:t>Инструментарий</w:t>
      </w:r>
      <w:r>
        <w:t xml:space="preserve"> </w:t>
      </w:r>
      <w:r>
        <w:rPr>
          <w:rFonts w:hint="eastAsia"/>
        </w:rPr>
        <w:t>проведения</w:t>
      </w:r>
      <w:r>
        <w:t xml:space="preserve"> </w:t>
      </w:r>
      <w:r>
        <w:rPr>
          <w:rFonts w:hint="eastAsia"/>
        </w:rPr>
        <w:t>мониторинга</w:t>
      </w:r>
      <w:r>
        <w:t xml:space="preserve"> </w:t>
      </w:r>
      <w:r>
        <w:rPr>
          <w:rFonts w:hint="eastAsia"/>
        </w:rPr>
        <w:t>качества</w:t>
      </w:r>
      <w:r>
        <w:t xml:space="preserve"> </w:t>
      </w:r>
      <w:r>
        <w:rPr>
          <w:rFonts w:hint="eastAsia"/>
        </w:rPr>
        <w:t>хлебобулочных</w:t>
      </w:r>
      <w:r>
        <w:t xml:space="preserve"> </w:t>
      </w:r>
      <w:r>
        <w:rPr>
          <w:rFonts w:hint="eastAsia"/>
        </w:rPr>
        <w:t>изделий</w:t>
      </w:r>
      <w:r>
        <w:t xml:space="preserve"> </w:t>
      </w:r>
      <w:r>
        <w:rPr>
          <w:rFonts w:hint="eastAsia"/>
        </w:rPr>
        <w:t>в</w:t>
      </w:r>
      <w:r>
        <w:t xml:space="preserve"> </w:t>
      </w:r>
      <w:r>
        <w:rPr>
          <w:rFonts w:hint="eastAsia"/>
        </w:rPr>
        <w:t>рамках</w:t>
      </w:r>
      <w:r>
        <w:t xml:space="preserve"> </w:t>
      </w:r>
      <w:r>
        <w:rPr>
          <w:rFonts w:hint="eastAsia"/>
        </w:rPr>
        <w:t>реализации</w:t>
      </w:r>
      <w:r>
        <w:t xml:space="preserve"> </w:t>
      </w:r>
      <w:r>
        <w:rPr>
          <w:rFonts w:hint="eastAsia"/>
        </w:rPr>
        <w:t>стратегического</w:t>
      </w:r>
      <w:r>
        <w:t xml:space="preserve"> </w:t>
      </w:r>
      <w:r>
        <w:rPr>
          <w:rFonts w:hint="eastAsia"/>
        </w:rPr>
        <w:t>проекта</w:t>
      </w:r>
      <w:r>
        <w:t xml:space="preserve"> </w:t>
      </w:r>
      <w:r>
        <w:rPr>
          <w:rFonts w:hint="eastAsia"/>
        </w:rPr>
        <w:t>«</w:t>
      </w:r>
      <w:r>
        <w:rPr>
          <w:rFonts w:hint="eastAsia"/>
        </w:rPr>
        <w:t>Производство</w:t>
      </w:r>
      <w:r>
        <w:t xml:space="preserve"> </w:t>
      </w:r>
      <w:r>
        <w:rPr>
          <w:rFonts w:hint="eastAsia"/>
        </w:rPr>
        <w:t>качественных</w:t>
      </w:r>
      <w:r>
        <w:t xml:space="preserve"> </w:t>
      </w:r>
      <w:r>
        <w:rPr>
          <w:rFonts w:hint="eastAsia"/>
        </w:rPr>
        <w:t>продовольственных</w:t>
      </w:r>
      <w:r>
        <w:t xml:space="preserve"> </w:t>
      </w:r>
      <w:r>
        <w:rPr>
          <w:rFonts w:hint="eastAsia"/>
        </w:rPr>
        <w:t>товаров</w:t>
      </w:r>
      <w:r>
        <w:t xml:space="preserve"> - </w:t>
      </w:r>
      <w:r>
        <w:rPr>
          <w:rFonts w:hint="eastAsia"/>
        </w:rPr>
        <w:t>здоровый</w:t>
      </w:r>
      <w:r>
        <w:t xml:space="preserve"> </w:t>
      </w:r>
      <w:r>
        <w:rPr>
          <w:rFonts w:hint="eastAsia"/>
        </w:rPr>
        <w:t>образ</w:t>
      </w:r>
      <w:r>
        <w:t xml:space="preserve"> </w:t>
      </w:r>
      <w:r>
        <w:rPr>
          <w:rFonts w:hint="eastAsia"/>
        </w:rPr>
        <w:t>жизни</w:t>
      </w:r>
      <w:r>
        <w:t xml:space="preserve"> </w:t>
      </w:r>
      <w:r>
        <w:rPr>
          <w:rFonts w:hint="eastAsia"/>
        </w:rPr>
        <w:t>горожан</w:t>
      </w:r>
      <w:r>
        <w:rPr>
          <w:rFonts w:hint="eastAsia"/>
        </w:rPr>
        <w:t>»</w:t>
      </w:r>
    </w:p>
    <w:p w14:paraId="2C10CB12" w14:textId="77777777" w:rsidR="00145E27" w:rsidRDefault="00145E27" w:rsidP="00145E27"/>
    <w:p w14:paraId="1B4B35CD" w14:textId="77777777" w:rsidR="00145E27" w:rsidRDefault="00145E27" w:rsidP="00145E27">
      <w:r>
        <w:t xml:space="preserve">3.2 </w:t>
      </w:r>
      <w:r>
        <w:rPr>
          <w:rFonts w:hint="eastAsia"/>
        </w:rPr>
        <w:t>Результаты</w:t>
      </w:r>
      <w:r>
        <w:t xml:space="preserve"> </w:t>
      </w:r>
      <w:r>
        <w:rPr>
          <w:rFonts w:hint="eastAsia"/>
        </w:rPr>
        <w:t>мониторинга</w:t>
      </w:r>
      <w:r>
        <w:t xml:space="preserve"> </w:t>
      </w:r>
      <w:r>
        <w:rPr>
          <w:rFonts w:hint="eastAsia"/>
        </w:rPr>
        <w:t>качества</w:t>
      </w:r>
      <w:r>
        <w:t xml:space="preserve"> </w:t>
      </w:r>
      <w:r>
        <w:rPr>
          <w:rFonts w:hint="eastAsia"/>
        </w:rPr>
        <w:t>хлебобулочных</w:t>
      </w:r>
      <w:r>
        <w:t xml:space="preserve"> </w:t>
      </w:r>
      <w:r>
        <w:rPr>
          <w:rFonts w:hint="eastAsia"/>
        </w:rPr>
        <w:t>изделий</w:t>
      </w:r>
      <w:r>
        <w:t xml:space="preserve"> </w:t>
      </w:r>
      <w:r>
        <w:rPr>
          <w:rFonts w:hint="eastAsia"/>
        </w:rPr>
        <w:t>в</w:t>
      </w:r>
      <w:r>
        <w:t xml:space="preserve"> </w:t>
      </w:r>
      <w:r>
        <w:rPr>
          <w:rFonts w:hint="eastAsia"/>
        </w:rPr>
        <w:t>рамках</w:t>
      </w:r>
      <w:r>
        <w:t xml:space="preserve"> </w:t>
      </w:r>
      <w:r>
        <w:rPr>
          <w:rFonts w:hint="eastAsia"/>
        </w:rPr>
        <w:t>реализации</w:t>
      </w:r>
      <w:r>
        <w:t xml:space="preserve"> </w:t>
      </w:r>
      <w:r>
        <w:rPr>
          <w:rFonts w:hint="eastAsia"/>
        </w:rPr>
        <w:t>стратегического</w:t>
      </w:r>
      <w:r>
        <w:t xml:space="preserve"> </w:t>
      </w:r>
      <w:r>
        <w:rPr>
          <w:rFonts w:hint="eastAsia"/>
        </w:rPr>
        <w:t>проекта</w:t>
      </w:r>
      <w:r>
        <w:t xml:space="preserve"> </w:t>
      </w:r>
      <w:r>
        <w:rPr>
          <w:rFonts w:hint="eastAsia"/>
        </w:rPr>
        <w:t>«</w:t>
      </w:r>
      <w:r>
        <w:rPr>
          <w:rFonts w:hint="eastAsia"/>
        </w:rPr>
        <w:t>Производство</w:t>
      </w:r>
      <w:r>
        <w:t xml:space="preserve"> </w:t>
      </w:r>
      <w:r>
        <w:rPr>
          <w:rFonts w:hint="eastAsia"/>
        </w:rPr>
        <w:t>качественных</w:t>
      </w:r>
      <w:r>
        <w:t xml:space="preserve"> </w:t>
      </w:r>
      <w:r>
        <w:rPr>
          <w:rFonts w:hint="eastAsia"/>
        </w:rPr>
        <w:t>продовольственных</w:t>
      </w:r>
      <w:r>
        <w:t xml:space="preserve"> </w:t>
      </w:r>
      <w:r>
        <w:rPr>
          <w:rFonts w:hint="eastAsia"/>
        </w:rPr>
        <w:t>товаров</w:t>
      </w:r>
      <w:r>
        <w:t xml:space="preserve"> - </w:t>
      </w:r>
      <w:r>
        <w:rPr>
          <w:rFonts w:hint="eastAsia"/>
        </w:rPr>
        <w:t>здоровый</w:t>
      </w:r>
      <w:r>
        <w:t xml:space="preserve"> </w:t>
      </w:r>
      <w:r>
        <w:rPr>
          <w:rFonts w:hint="eastAsia"/>
        </w:rPr>
        <w:t>образ</w:t>
      </w:r>
      <w:r>
        <w:t xml:space="preserve"> </w:t>
      </w:r>
      <w:r>
        <w:rPr>
          <w:rFonts w:hint="eastAsia"/>
        </w:rPr>
        <w:t>жизни</w:t>
      </w:r>
      <w:r>
        <w:t xml:space="preserve"> </w:t>
      </w:r>
      <w:r>
        <w:rPr>
          <w:rFonts w:hint="eastAsia"/>
        </w:rPr>
        <w:t>горожан</w:t>
      </w:r>
      <w:r>
        <w:rPr>
          <w:rFonts w:hint="eastAsia"/>
        </w:rPr>
        <w:t>»</w:t>
      </w:r>
    </w:p>
    <w:p w14:paraId="2F5BBF28" w14:textId="77777777" w:rsidR="00145E27" w:rsidRDefault="00145E27" w:rsidP="00145E27"/>
    <w:p w14:paraId="6DC13885" w14:textId="77777777" w:rsidR="00145E27" w:rsidRDefault="00145E27" w:rsidP="00145E27">
      <w:r>
        <w:t xml:space="preserve">3.2 </w:t>
      </w:r>
      <w:r>
        <w:rPr>
          <w:rFonts w:hint="eastAsia"/>
        </w:rPr>
        <w:t>Результаты</w:t>
      </w:r>
      <w:r>
        <w:t xml:space="preserve"> </w:t>
      </w:r>
      <w:r>
        <w:rPr>
          <w:rFonts w:hint="eastAsia"/>
        </w:rPr>
        <w:t>лабораторного</w:t>
      </w:r>
      <w:r>
        <w:t xml:space="preserve"> </w:t>
      </w:r>
      <w:r>
        <w:rPr>
          <w:rFonts w:hint="eastAsia"/>
        </w:rPr>
        <w:t>исследования</w:t>
      </w:r>
      <w:r>
        <w:t xml:space="preserve"> </w:t>
      </w:r>
      <w:r>
        <w:rPr>
          <w:rFonts w:hint="eastAsia"/>
        </w:rPr>
        <w:t>показателей</w:t>
      </w:r>
      <w:r>
        <w:t xml:space="preserve"> </w:t>
      </w:r>
      <w:r>
        <w:rPr>
          <w:rFonts w:hint="eastAsia"/>
        </w:rPr>
        <w:t>качества</w:t>
      </w:r>
      <w:r>
        <w:t xml:space="preserve"> </w:t>
      </w:r>
      <w:r>
        <w:rPr>
          <w:rFonts w:hint="eastAsia"/>
        </w:rPr>
        <w:t>хлеба</w:t>
      </w:r>
      <w:r>
        <w:t xml:space="preserve"> </w:t>
      </w:r>
      <w:r>
        <w:rPr>
          <w:rFonts w:hint="eastAsia"/>
        </w:rPr>
        <w:t>из</w:t>
      </w:r>
      <w:r>
        <w:t xml:space="preserve"> </w:t>
      </w:r>
      <w:r>
        <w:rPr>
          <w:rFonts w:hint="eastAsia"/>
        </w:rPr>
        <w:t>пшеничной</w:t>
      </w:r>
      <w:r>
        <w:t xml:space="preserve"> </w:t>
      </w:r>
      <w:r>
        <w:rPr>
          <w:rFonts w:hint="eastAsia"/>
        </w:rPr>
        <w:t>муки</w:t>
      </w:r>
      <w:r>
        <w:t xml:space="preserve"> </w:t>
      </w:r>
      <w:r>
        <w:rPr>
          <w:rFonts w:hint="eastAsia"/>
        </w:rPr>
        <w:t>ведущих</w:t>
      </w:r>
      <w:r>
        <w:t xml:space="preserve"> </w:t>
      </w:r>
      <w:r>
        <w:rPr>
          <w:rFonts w:hint="eastAsia"/>
        </w:rPr>
        <w:t>производителей</w:t>
      </w:r>
      <w:r>
        <w:t xml:space="preserve">, </w:t>
      </w:r>
      <w:r>
        <w:rPr>
          <w:rFonts w:hint="eastAsia"/>
        </w:rPr>
        <w:t>представленных</w:t>
      </w:r>
      <w:r>
        <w:t xml:space="preserve"> </w:t>
      </w:r>
      <w:r>
        <w:rPr>
          <w:rFonts w:hint="eastAsia"/>
        </w:rPr>
        <w:t>на</w:t>
      </w:r>
      <w:r>
        <w:t xml:space="preserve"> </w:t>
      </w:r>
      <w:r>
        <w:rPr>
          <w:rFonts w:hint="eastAsia"/>
        </w:rPr>
        <w:t>рынке</w:t>
      </w:r>
      <w:r>
        <w:t xml:space="preserve"> </w:t>
      </w:r>
      <w:r>
        <w:rPr>
          <w:rFonts w:hint="eastAsia"/>
        </w:rPr>
        <w:t>г</w:t>
      </w:r>
      <w:r>
        <w:t xml:space="preserve">. </w:t>
      </w:r>
      <w:r>
        <w:rPr>
          <w:rFonts w:hint="eastAsia"/>
        </w:rPr>
        <w:t>Екатеринбурга</w:t>
      </w:r>
      <w:r>
        <w:t xml:space="preserve"> </w:t>
      </w:r>
      <w:r>
        <w:rPr>
          <w:rFonts w:hint="eastAsia"/>
        </w:rPr>
        <w:t>в</w:t>
      </w:r>
      <w:r>
        <w:t xml:space="preserve"> 2016-2017 </w:t>
      </w:r>
      <w:r>
        <w:rPr>
          <w:rFonts w:hint="eastAsia"/>
        </w:rPr>
        <w:t>гг</w:t>
      </w:r>
    </w:p>
    <w:p w14:paraId="28A2421A" w14:textId="77777777" w:rsidR="00145E27" w:rsidRDefault="00145E27" w:rsidP="00145E27"/>
    <w:p w14:paraId="73CE959E" w14:textId="77777777" w:rsidR="00145E27" w:rsidRDefault="00145E27" w:rsidP="00145E27">
      <w:r>
        <w:rPr>
          <w:rFonts w:hint="eastAsia"/>
        </w:rPr>
        <w:t>Заключение</w:t>
      </w:r>
      <w:r>
        <w:t xml:space="preserve"> </w:t>
      </w:r>
      <w:r>
        <w:rPr>
          <w:rFonts w:hint="eastAsia"/>
        </w:rPr>
        <w:t>по</w:t>
      </w:r>
      <w:r>
        <w:t xml:space="preserve"> </w:t>
      </w:r>
      <w:r>
        <w:rPr>
          <w:rFonts w:hint="eastAsia"/>
        </w:rPr>
        <w:t>главе</w:t>
      </w:r>
    </w:p>
    <w:p w14:paraId="574EB4C0" w14:textId="77777777" w:rsidR="00145E27" w:rsidRDefault="00145E27" w:rsidP="00145E27"/>
    <w:p w14:paraId="01790863" w14:textId="77777777" w:rsidR="00145E27" w:rsidRDefault="00145E27" w:rsidP="00145E27">
      <w:r>
        <w:rPr>
          <w:rFonts w:hint="eastAsia"/>
        </w:rPr>
        <w:t>ГЛАВА</w:t>
      </w:r>
      <w:r>
        <w:t xml:space="preserve"> 4. </w:t>
      </w:r>
      <w:r>
        <w:rPr>
          <w:rFonts w:hint="eastAsia"/>
        </w:rPr>
        <w:t>ТЕХНОЛОГИЧЕСКИЕ</w:t>
      </w:r>
      <w:r>
        <w:t xml:space="preserve"> </w:t>
      </w:r>
      <w:r>
        <w:rPr>
          <w:rFonts w:hint="eastAsia"/>
        </w:rPr>
        <w:t>ПОДХОДЫ</w:t>
      </w:r>
      <w:r>
        <w:t xml:space="preserve"> </w:t>
      </w:r>
      <w:r>
        <w:rPr>
          <w:rFonts w:hint="eastAsia"/>
        </w:rPr>
        <w:t>К</w:t>
      </w:r>
      <w:r>
        <w:t xml:space="preserve"> </w:t>
      </w:r>
      <w:r>
        <w:rPr>
          <w:rFonts w:hint="eastAsia"/>
        </w:rPr>
        <w:t>РАЗРАБОТКЕ</w:t>
      </w:r>
      <w:r>
        <w:t xml:space="preserve"> </w:t>
      </w:r>
      <w:r>
        <w:rPr>
          <w:rFonts w:hint="eastAsia"/>
        </w:rPr>
        <w:t>ХЛЕБА</w:t>
      </w:r>
      <w:r>
        <w:t xml:space="preserve"> </w:t>
      </w:r>
      <w:r>
        <w:rPr>
          <w:rFonts w:hint="eastAsia"/>
        </w:rPr>
        <w:t>ДЛИТЕЛЬНОГО</w:t>
      </w:r>
      <w:r>
        <w:t xml:space="preserve"> </w:t>
      </w:r>
      <w:r>
        <w:rPr>
          <w:rFonts w:hint="eastAsia"/>
        </w:rPr>
        <w:t>ХРАНЕНИЯ</w:t>
      </w:r>
      <w:r>
        <w:t xml:space="preserve"> </w:t>
      </w:r>
      <w:r>
        <w:rPr>
          <w:rFonts w:hint="eastAsia"/>
        </w:rPr>
        <w:t>ИЗ</w:t>
      </w:r>
      <w:r>
        <w:t xml:space="preserve"> </w:t>
      </w:r>
      <w:r>
        <w:rPr>
          <w:rFonts w:hint="eastAsia"/>
        </w:rPr>
        <w:t>ПШЕНИЧНОЙ</w:t>
      </w:r>
      <w:r>
        <w:t xml:space="preserve"> </w:t>
      </w:r>
      <w:r>
        <w:rPr>
          <w:rFonts w:hint="eastAsia"/>
        </w:rPr>
        <w:t>МУКИ</w:t>
      </w:r>
    </w:p>
    <w:p w14:paraId="1B438141" w14:textId="77777777" w:rsidR="00145E27" w:rsidRDefault="00145E27" w:rsidP="00145E27"/>
    <w:p w14:paraId="07C25271" w14:textId="77777777" w:rsidR="00145E27" w:rsidRDefault="00145E27" w:rsidP="00145E27">
      <w:r>
        <w:t xml:space="preserve">4.1 </w:t>
      </w:r>
      <w:r>
        <w:rPr>
          <w:rFonts w:hint="eastAsia"/>
        </w:rPr>
        <w:t>Разработка</w:t>
      </w:r>
      <w:r>
        <w:t xml:space="preserve"> </w:t>
      </w:r>
      <w:r>
        <w:rPr>
          <w:rFonts w:hint="eastAsia"/>
        </w:rPr>
        <w:t>инструментария</w:t>
      </w:r>
      <w:r>
        <w:t xml:space="preserve"> </w:t>
      </w:r>
      <w:r>
        <w:rPr>
          <w:rFonts w:hint="eastAsia"/>
        </w:rPr>
        <w:t>оценки</w:t>
      </w:r>
      <w:r>
        <w:t xml:space="preserve"> </w:t>
      </w:r>
      <w:r>
        <w:rPr>
          <w:rFonts w:hint="eastAsia"/>
        </w:rPr>
        <w:t>степени</w:t>
      </w:r>
      <w:r>
        <w:t xml:space="preserve"> </w:t>
      </w:r>
      <w:r>
        <w:rPr>
          <w:rFonts w:hint="eastAsia"/>
        </w:rPr>
        <w:t>зараженности</w:t>
      </w:r>
      <w:r>
        <w:t xml:space="preserve"> </w:t>
      </w:r>
      <w:r>
        <w:rPr>
          <w:rFonts w:hint="eastAsia"/>
        </w:rPr>
        <w:t>хлеба</w:t>
      </w:r>
      <w:r>
        <w:t xml:space="preserve"> </w:t>
      </w:r>
      <w:r>
        <w:rPr>
          <w:rFonts w:hint="eastAsia"/>
        </w:rPr>
        <w:t>из</w:t>
      </w:r>
      <w:r>
        <w:t xml:space="preserve"> </w:t>
      </w:r>
      <w:r>
        <w:rPr>
          <w:rFonts w:hint="eastAsia"/>
        </w:rPr>
        <w:t>пшеничной</w:t>
      </w:r>
      <w:r>
        <w:t xml:space="preserve"> </w:t>
      </w:r>
      <w:r>
        <w:rPr>
          <w:rFonts w:hint="eastAsia"/>
        </w:rPr>
        <w:t>муки</w:t>
      </w:r>
      <w:r>
        <w:t xml:space="preserve"> </w:t>
      </w:r>
      <w:r>
        <w:rPr>
          <w:rFonts w:hint="eastAsia"/>
        </w:rPr>
        <w:t>картофельной</w:t>
      </w:r>
      <w:r>
        <w:t xml:space="preserve"> </w:t>
      </w:r>
      <w:r>
        <w:rPr>
          <w:rFonts w:hint="eastAsia"/>
        </w:rPr>
        <w:t>болезнью</w:t>
      </w:r>
    </w:p>
    <w:p w14:paraId="44E15E07" w14:textId="77777777" w:rsidR="00145E27" w:rsidRDefault="00145E27" w:rsidP="00145E27"/>
    <w:p w14:paraId="14E111BE" w14:textId="77777777" w:rsidR="00145E27" w:rsidRDefault="00145E27" w:rsidP="00145E27">
      <w:r>
        <w:t xml:space="preserve">4.2 </w:t>
      </w:r>
      <w:r>
        <w:rPr>
          <w:rFonts w:hint="eastAsia"/>
        </w:rPr>
        <w:t>Разработка</w:t>
      </w:r>
      <w:r>
        <w:t xml:space="preserve"> </w:t>
      </w:r>
      <w:r>
        <w:rPr>
          <w:rFonts w:hint="eastAsia"/>
        </w:rPr>
        <w:t>экспресс</w:t>
      </w:r>
      <w:r>
        <w:t>-</w:t>
      </w:r>
      <w:r>
        <w:rPr>
          <w:rFonts w:hint="eastAsia"/>
        </w:rPr>
        <w:t>метода</w:t>
      </w:r>
      <w:r>
        <w:t xml:space="preserve"> </w:t>
      </w:r>
      <w:r>
        <w:rPr>
          <w:rFonts w:hint="eastAsia"/>
        </w:rPr>
        <w:t>количественной</w:t>
      </w:r>
      <w:r>
        <w:t xml:space="preserve"> </w:t>
      </w:r>
      <w:r>
        <w:rPr>
          <w:rFonts w:hint="eastAsia"/>
        </w:rPr>
        <w:t>оценки</w:t>
      </w:r>
      <w:r>
        <w:t xml:space="preserve"> </w:t>
      </w:r>
      <w:r>
        <w:rPr>
          <w:rFonts w:hint="eastAsia"/>
        </w:rPr>
        <w:t>зараженности</w:t>
      </w:r>
      <w:r>
        <w:t xml:space="preserve"> </w:t>
      </w:r>
      <w:r>
        <w:rPr>
          <w:rFonts w:hint="eastAsia"/>
        </w:rPr>
        <w:t>пшеничной</w:t>
      </w:r>
      <w:r>
        <w:t xml:space="preserve"> </w:t>
      </w:r>
      <w:r>
        <w:rPr>
          <w:rFonts w:hint="eastAsia"/>
        </w:rPr>
        <w:t>муки</w:t>
      </w:r>
      <w:r>
        <w:t xml:space="preserve"> </w:t>
      </w:r>
      <w:r>
        <w:rPr>
          <w:rFonts w:hint="eastAsia"/>
        </w:rPr>
        <w:t>спорами</w:t>
      </w:r>
      <w:r>
        <w:t xml:space="preserve"> </w:t>
      </w:r>
      <w:r>
        <w:rPr>
          <w:rFonts w:hint="eastAsia"/>
        </w:rPr>
        <w:t>Вас</w:t>
      </w:r>
      <w:r>
        <w:t xml:space="preserve">. </w:t>
      </w:r>
      <w:r>
        <w:rPr>
          <w:rFonts w:hint="eastAsia"/>
        </w:rPr>
        <w:t>яиЫШя</w:t>
      </w:r>
    </w:p>
    <w:p w14:paraId="19726411" w14:textId="77777777" w:rsidR="00145E27" w:rsidRDefault="00145E27" w:rsidP="00145E27"/>
    <w:p w14:paraId="5475A2F0" w14:textId="77777777" w:rsidR="00145E27" w:rsidRDefault="00145E27" w:rsidP="00145E27">
      <w:r>
        <w:t xml:space="preserve">4.3 </w:t>
      </w:r>
      <w:r>
        <w:rPr>
          <w:rFonts w:hint="eastAsia"/>
        </w:rPr>
        <w:t>Разработка</w:t>
      </w:r>
      <w:r>
        <w:t xml:space="preserve"> </w:t>
      </w:r>
      <w:r>
        <w:rPr>
          <w:rFonts w:hint="eastAsia"/>
        </w:rPr>
        <w:t>описательной</w:t>
      </w:r>
      <w:r>
        <w:t xml:space="preserve"> </w:t>
      </w:r>
      <w:r>
        <w:rPr>
          <w:rFonts w:hint="eastAsia"/>
        </w:rPr>
        <w:t>балльной</w:t>
      </w:r>
      <w:r>
        <w:t xml:space="preserve"> </w:t>
      </w:r>
      <w:r>
        <w:rPr>
          <w:rFonts w:hint="eastAsia"/>
        </w:rPr>
        <w:t>шкалы</w:t>
      </w:r>
      <w:r>
        <w:t xml:space="preserve"> </w:t>
      </w:r>
      <w:r>
        <w:rPr>
          <w:rFonts w:hint="eastAsia"/>
        </w:rPr>
        <w:t>для</w:t>
      </w:r>
      <w:r>
        <w:t xml:space="preserve"> </w:t>
      </w:r>
      <w:r>
        <w:rPr>
          <w:rFonts w:hint="eastAsia"/>
        </w:rPr>
        <w:t>оценки</w:t>
      </w:r>
      <w:r>
        <w:t xml:space="preserve"> </w:t>
      </w:r>
      <w:r>
        <w:rPr>
          <w:rFonts w:hint="eastAsia"/>
        </w:rPr>
        <w:t>степени</w:t>
      </w:r>
      <w:r>
        <w:t xml:space="preserve"> </w:t>
      </w:r>
      <w:r>
        <w:rPr>
          <w:rFonts w:hint="eastAsia"/>
        </w:rPr>
        <w:t>зараженности</w:t>
      </w:r>
      <w:r>
        <w:t xml:space="preserve"> </w:t>
      </w:r>
      <w:r>
        <w:rPr>
          <w:rFonts w:hint="eastAsia"/>
        </w:rPr>
        <w:t>хлеба</w:t>
      </w:r>
      <w:r>
        <w:t xml:space="preserve"> </w:t>
      </w:r>
      <w:r>
        <w:rPr>
          <w:rFonts w:hint="eastAsia"/>
        </w:rPr>
        <w:t>из</w:t>
      </w:r>
      <w:r>
        <w:t xml:space="preserve"> </w:t>
      </w:r>
      <w:r>
        <w:rPr>
          <w:rFonts w:hint="eastAsia"/>
        </w:rPr>
        <w:t>пшеничной</w:t>
      </w:r>
      <w:r>
        <w:t xml:space="preserve"> </w:t>
      </w:r>
      <w:r>
        <w:rPr>
          <w:rFonts w:hint="eastAsia"/>
        </w:rPr>
        <w:t>муки</w:t>
      </w:r>
      <w:r>
        <w:t xml:space="preserve"> </w:t>
      </w:r>
      <w:r>
        <w:rPr>
          <w:rFonts w:hint="eastAsia"/>
        </w:rPr>
        <w:t>картофельной</w:t>
      </w:r>
      <w:r>
        <w:t xml:space="preserve"> </w:t>
      </w:r>
      <w:r>
        <w:rPr>
          <w:rFonts w:hint="eastAsia"/>
        </w:rPr>
        <w:t>болезнью</w:t>
      </w:r>
    </w:p>
    <w:p w14:paraId="3FF8A4F5" w14:textId="77777777" w:rsidR="00145E27" w:rsidRDefault="00145E27" w:rsidP="00145E27"/>
    <w:p w14:paraId="40DD27B1" w14:textId="77777777" w:rsidR="00145E27" w:rsidRDefault="00145E27" w:rsidP="00145E27">
      <w:r>
        <w:t xml:space="preserve">4.4 </w:t>
      </w:r>
      <w:r>
        <w:rPr>
          <w:rFonts w:hint="eastAsia"/>
        </w:rPr>
        <w:t>Разработка</w:t>
      </w:r>
      <w:r>
        <w:t xml:space="preserve"> </w:t>
      </w:r>
      <w:r>
        <w:rPr>
          <w:rFonts w:hint="eastAsia"/>
        </w:rPr>
        <w:t>рецептуры</w:t>
      </w:r>
      <w:r>
        <w:t xml:space="preserve"> </w:t>
      </w:r>
      <w:r>
        <w:rPr>
          <w:rFonts w:hint="eastAsia"/>
        </w:rPr>
        <w:t>хлеба</w:t>
      </w:r>
      <w:r>
        <w:t xml:space="preserve"> </w:t>
      </w:r>
      <w:r>
        <w:rPr>
          <w:rFonts w:hint="eastAsia"/>
        </w:rPr>
        <w:t>длительного</w:t>
      </w:r>
      <w:r>
        <w:t xml:space="preserve"> </w:t>
      </w:r>
      <w:r>
        <w:rPr>
          <w:rFonts w:hint="eastAsia"/>
        </w:rPr>
        <w:t>хране</w:t>
      </w:r>
      <w:r>
        <w:rPr>
          <w:rFonts w:hint="eastAsia"/>
        </w:rPr>
        <w:lastRenderedPageBreak/>
        <w:t>ния</w:t>
      </w:r>
      <w:r>
        <w:t xml:space="preserve"> </w:t>
      </w:r>
      <w:r>
        <w:rPr>
          <w:rFonts w:hint="eastAsia"/>
        </w:rPr>
        <w:t>из</w:t>
      </w:r>
      <w:r>
        <w:t xml:space="preserve"> </w:t>
      </w:r>
      <w:r>
        <w:rPr>
          <w:rFonts w:hint="eastAsia"/>
        </w:rPr>
        <w:t>пшеничной</w:t>
      </w:r>
      <w:r>
        <w:t xml:space="preserve"> </w:t>
      </w:r>
      <w:r>
        <w:rPr>
          <w:rFonts w:hint="eastAsia"/>
        </w:rPr>
        <w:t>муки</w:t>
      </w:r>
    </w:p>
    <w:p w14:paraId="7F487F39" w14:textId="77777777" w:rsidR="00145E27" w:rsidRDefault="00145E27" w:rsidP="00145E27"/>
    <w:p w14:paraId="1B45AA51" w14:textId="77777777" w:rsidR="00145E27" w:rsidRDefault="00145E27" w:rsidP="00145E27">
      <w:r>
        <w:rPr>
          <w:rFonts w:hint="eastAsia"/>
        </w:rPr>
        <w:t>с</w:t>
      </w:r>
      <w:r>
        <w:t xml:space="preserve"> </w:t>
      </w:r>
      <w:r>
        <w:rPr>
          <w:rFonts w:hint="eastAsia"/>
        </w:rPr>
        <w:t>комплексной</w:t>
      </w:r>
      <w:r>
        <w:t xml:space="preserve"> </w:t>
      </w:r>
      <w:r>
        <w:rPr>
          <w:rFonts w:hint="eastAsia"/>
        </w:rPr>
        <w:t>добавкой</w:t>
      </w:r>
      <w:r>
        <w:t xml:space="preserve"> </w:t>
      </w:r>
      <w:r>
        <w:rPr>
          <w:rFonts w:hint="eastAsia"/>
        </w:rPr>
        <w:t>«</w:t>
      </w:r>
      <w:r>
        <w:rPr>
          <w:rFonts w:hint="eastAsia"/>
        </w:rPr>
        <w:t>Бетуларин</w:t>
      </w:r>
      <w:r>
        <w:rPr>
          <w:rFonts w:hint="eastAsia"/>
        </w:rPr>
        <w:t>»</w:t>
      </w:r>
    </w:p>
    <w:p w14:paraId="5AA39B99" w14:textId="77777777" w:rsidR="00145E27" w:rsidRDefault="00145E27" w:rsidP="00145E27"/>
    <w:p w14:paraId="519522EF" w14:textId="77777777" w:rsidR="00145E27" w:rsidRDefault="00145E27" w:rsidP="00145E27">
      <w:r>
        <w:t xml:space="preserve">4.4.1 </w:t>
      </w:r>
      <w:r>
        <w:rPr>
          <w:rFonts w:hint="eastAsia"/>
        </w:rPr>
        <w:t>Разработка</w:t>
      </w:r>
      <w:r>
        <w:t xml:space="preserve"> </w:t>
      </w:r>
      <w:r>
        <w:rPr>
          <w:rFonts w:hint="eastAsia"/>
        </w:rPr>
        <w:t>рецептуры</w:t>
      </w:r>
      <w:r>
        <w:t xml:space="preserve"> </w:t>
      </w:r>
      <w:r>
        <w:rPr>
          <w:rFonts w:hint="eastAsia"/>
        </w:rPr>
        <w:t>комплексной</w:t>
      </w:r>
      <w:r>
        <w:t xml:space="preserve"> </w:t>
      </w:r>
      <w:r>
        <w:rPr>
          <w:rFonts w:hint="eastAsia"/>
        </w:rPr>
        <w:t>добавки</w:t>
      </w:r>
      <w:r>
        <w:t xml:space="preserve"> </w:t>
      </w:r>
      <w:r>
        <w:rPr>
          <w:rFonts w:hint="eastAsia"/>
        </w:rPr>
        <w:t>«</w:t>
      </w:r>
      <w:r>
        <w:rPr>
          <w:rFonts w:hint="eastAsia"/>
        </w:rPr>
        <w:t>Бетуларин</w:t>
      </w:r>
      <w:r>
        <w:rPr>
          <w:rFonts w:hint="eastAsia"/>
        </w:rPr>
        <w:t>»</w:t>
      </w:r>
      <w:r>
        <w:t xml:space="preserve"> </w:t>
      </w:r>
      <w:r>
        <w:rPr>
          <w:rFonts w:hint="eastAsia"/>
        </w:rPr>
        <w:t>и</w:t>
      </w:r>
      <w:r>
        <w:t xml:space="preserve"> </w:t>
      </w:r>
      <w:r>
        <w:rPr>
          <w:rFonts w:hint="eastAsia"/>
        </w:rPr>
        <w:t>исследование</w:t>
      </w:r>
      <w:r>
        <w:t xml:space="preserve"> </w:t>
      </w:r>
      <w:r>
        <w:rPr>
          <w:rFonts w:hint="eastAsia"/>
        </w:rPr>
        <w:t>ее</w:t>
      </w:r>
      <w:r>
        <w:t xml:space="preserve"> </w:t>
      </w:r>
      <w:r>
        <w:rPr>
          <w:rFonts w:hint="eastAsia"/>
        </w:rPr>
        <w:t>влияния</w:t>
      </w:r>
      <w:r>
        <w:t xml:space="preserve"> </w:t>
      </w:r>
      <w:r>
        <w:rPr>
          <w:rFonts w:hint="eastAsia"/>
        </w:rPr>
        <w:t>на</w:t>
      </w:r>
      <w:r>
        <w:t xml:space="preserve"> </w:t>
      </w:r>
      <w:r>
        <w:rPr>
          <w:rFonts w:hint="eastAsia"/>
        </w:rPr>
        <w:t>хлебопекарные</w:t>
      </w:r>
      <w:r>
        <w:t xml:space="preserve"> </w:t>
      </w:r>
      <w:r>
        <w:rPr>
          <w:rFonts w:hint="eastAsia"/>
        </w:rPr>
        <w:t>свойства</w:t>
      </w:r>
      <w:r>
        <w:t xml:space="preserve"> </w:t>
      </w:r>
      <w:r>
        <w:rPr>
          <w:rFonts w:hint="eastAsia"/>
        </w:rPr>
        <w:t>пшеничной</w:t>
      </w:r>
      <w:r>
        <w:t xml:space="preserve"> </w:t>
      </w:r>
      <w:r>
        <w:rPr>
          <w:rFonts w:hint="eastAsia"/>
        </w:rPr>
        <w:t>муки</w:t>
      </w:r>
    </w:p>
    <w:p w14:paraId="616A094F" w14:textId="77777777" w:rsidR="00145E27" w:rsidRDefault="00145E27" w:rsidP="00145E27"/>
    <w:p w14:paraId="3BF3F769" w14:textId="77777777" w:rsidR="00145E27" w:rsidRDefault="00145E27" w:rsidP="00145E27">
      <w:r>
        <w:t xml:space="preserve">4.4.2 </w:t>
      </w:r>
      <w:r>
        <w:rPr>
          <w:rFonts w:hint="eastAsia"/>
        </w:rPr>
        <w:t>Изучение</w:t>
      </w:r>
      <w:r>
        <w:t xml:space="preserve"> </w:t>
      </w:r>
      <w:r>
        <w:rPr>
          <w:rFonts w:hint="eastAsia"/>
        </w:rPr>
        <w:t>динамики</w:t>
      </w:r>
      <w:r>
        <w:t xml:space="preserve"> </w:t>
      </w:r>
      <w:r>
        <w:rPr>
          <w:rFonts w:hint="eastAsia"/>
        </w:rPr>
        <w:t>показателей</w:t>
      </w:r>
      <w:r>
        <w:t xml:space="preserve"> </w:t>
      </w:r>
      <w:r>
        <w:rPr>
          <w:rFonts w:hint="eastAsia"/>
        </w:rPr>
        <w:t>качества</w:t>
      </w:r>
      <w:r>
        <w:t xml:space="preserve"> </w:t>
      </w:r>
      <w:r>
        <w:rPr>
          <w:rFonts w:hint="eastAsia"/>
        </w:rPr>
        <w:t>хлеба</w:t>
      </w:r>
      <w:r>
        <w:t xml:space="preserve"> </w:t>
      </w:r>
      <w:r>
        <w:rPr>
          <w:rFonts w:hint="eastAsia"/>
        </w:rPr>
        <w:t>из</w:t>
      </w:r>
      <w:r>
        <w:t xml:space="preserve"> </w:t>
      </w:r>
      <w:r>
        <w:rPr>
          <w:rFonts w:hint="eastAsia"/>
        </w:rPr>
        <w:t>пшеничной</w:t>
      </w:r>
      <w:r>
        <w:t xml:space="preserve"> </w:t>
      </w:r>
      <w:r>
        <w:rPr>
          <w:rFonts w:hint="eastAsia"/>
        </w:rPr>
        <w:t>муки</w:t>
      </w:r>
    </w:p>
    <w:p w14:paraId="19675D93" w14:textId="77777777" w:rsidR="00145E27" w:rsidRDefault="00145E27" w:rsidP="00145E27"/>
    <w:p w14:paraId="2D7D8F7E" w14:textId="77777777" w:rsidR="00145E27" w:rsidRDefault="00145E27" w:rsidP="00145E27">
      <w:r>
        <w:rPr>
          <w:rFonts w:hint="eastAsia"/>
        </w:rPr>
        <w:t>с</w:t>
      </w:r>
      <w:r>
        <w:t xml:space="preserve"> </w:t>
      </w:r>
      <w:r>
        <w:rPr>
          <w:rFonts w:hint="eastAsia"/>
        </w:rPr>
        <w:t>комплексной</w:t>
      </w:r>
      <w:r>
        <w:t xml:space="preserve"> </w:t>
      </w:r>
      <w:r>
        <w:rPr>
          <w:rFonts w:hint="eastAsia"/>
        </w:rPr>
        <w:t>добавкой</w:t>
      </w:r>
      <w:r>
        <w:t xml:space="preserve"> </w:t>
      </w:r>
      <w:r>
        <w:rPr>
          <w:rFonts w:hint="eastAsia"/>
        </w:rPr>
        <w:t>«</w:t>
      </w:r>
      <w:r>
        <w:rPr>
          <w:rFonts w:hint="eastAsia"/>
        </w:rPr>
        <w:t>Бетуларин</w:t>
      </w:r>
      <w:r>
        <w:rPr>
          <w:rFonts w:hint="eastAsia"/>
        </w:rPr>
        <w:t>»</w:t>
      </w:r>
      <w:r>
        <w:t xml:space="preserve"> </w:t>
      </w:r>
      <w:r>
        <w:rPr>
          <w:rFonts w:hint="eastAsia"/>
        </w:rPr>
        <w:t>в</w:t>
      </w:r>
      <w:r>
        <w:t xml:space="preserve"> </w:t>
      </w:r>
      <w:r>
        <w:rPr>
          <w:rFonts w:hint="eastAsia"/>
        </w:rPr>
        <w:t>процессе</w:t>
      </w:r>
      <w:r>
        <w:t xml:space="preserve"> </w:t>
      </w:r>
      <w:r>
        <w:rPr>
          <w:rFonts w:hint="eastAsia"/>
        </w:rPr>
        <w:t>хранения</w:t>
      </w:r>
    </w:p>
    <w:p w14:paraId="44F6AC5D" w14:textId="77777777" w:rsidR="00145E27" w:rsidRDefault="00145E27" w:rsidP="00145E27"/>
    <w:p w14:paraId="463F5296" w14:textId="77777777" w:rsidR="00145E27" w:rsidRDefault="00145E27" w:rsidP="00145E27">
      <w:r>
        <w:t xml:space="preserve">4.4.3 </w:t>
      </w:r>
      <w:r>
        <w:rPr>
          <w:rFonts w:hint="eastAsia"/>
        </w:rPr>
        <w:t>Разработка</w:t>
      </w:r>
      <w:r>
        <w:t xml:space="preserve"> </w:t>
      </w:r>
      <w:r>
        <w:rPr>
          <w:rFonts w:hint="eastAsia"/>
        </w:rPr>
        <w:t>рецептуры</w:t>
      </w:r>
      <w:r>
        <w:t xml:space="preserve"> </w:t>
      </w:r>
      <w:r>
        <w:rPr>
          <w:rFonts w:hint="eastAsia"/>
        </w:rPr>
        <w:t>хлеба</w:t>
      </w:r>
      <w:r>
        <w:t xml:space="preserve"> </w:t>
      </w:r>
      <w:r>
        <w:rPr>
          <w:rFonts w:hint="eastAsia"/>
        </w:rPr>
        <w:t>длительного</w:t>
      </w:r>
      <w:r>
        <w:t xml:space="preserve"> </w:t>
      </w:r>
      <w:r>
        <w:rPr>
          <w:rFonts w:hint="eastAsia"/>
        </w:rPr>
        <w:t>хранения</w:t>
      </w:r>
      <w:r>
        <w:t xml:space="preserve"> </w:t>
      </w:r>
      <w:r>
        <w:rPr>
          <w:rFonts w:hint="eastAsia"/>
        </w:rPr>
        <w:t>«</w:t>
      </w:r>
      <w:r>
        <w:rPr>
          <w:rFonts w:hint="eastAsia"/>
        </w:rPr>
        <w:t>Жито</w:t>
      </w:r>
      <w:r>
        <w:rPr>
          <w:rFonts w:hint="eastAsia"/>
        </w:rPr>
        <w:t>»</w:t>
      </w:r>
      <w:r>
        <w:t xml:space="preserve"> </w:t>
      </w:r>
      <w:r>
        <w:rPr>
          <w:rFonts w:hint="eastAsia"/>
        </w:rPr>
        <w:t>и</w:t>
      </w:r>
      <w:r>
        <w:t xml:space="preserve"> </w:t>
      </w:r>
      <w:r>
        <w:rPr>
          <w:rFonts w:hint="eastAsia"/>
        </w:rPr>
        <w:t>его</w:t>
      </w:r>
      <w:r>
        <w:t xml:space="preserve"> </w:t>
      </w:r>
      <w:r>
        <w:rPr>
          <w:rFonts w:hint="eastAsia"/>
        </w:rPr>
        <w:t>товароведная</w:t>
      </w:r>
      <w:r>
        <w:t xml:space="preserve"> </w:t>
      </w:r>
      <w:r>
        <w:rPr>
          <w:rFonts w:hint="eastAsia"/>
        </w:rPr>
        <w:t>оценка</w:t>
      </w:r>
    </w:p>
    <w:p w14:paraId="0650266D" w14:textId="77777777" w:rsidR="00145E27" w:rsidRDefault="00145E27" w:rsidP="00145E27"/>
    <w:p w14:paraId="4BDEE695" w14:textId="77777777" w:rsidR="00145E27" w:rsidRDefault="00145E27" w:rsidP="00145E27">
      <w:r>
        <w:t xml:space="preserve">4.5 </w:t>
      </w:r>
      <w:r>
        <w:rPr>
          <w:rFonts w:hint="eastAsia"/>
        </w:rPr>
        <w:t>Разработка</w:t>
      </w:r>
      <w:r>
        <w:t xml:space="preserve"> </w:t>
      </w:r>
      <w:r>
        <w:rPr>
          <w:rFonts w:hint="eastAsia"/>
        </w:rPr>
        <w:t>рецептуры</w:t>
      </w:r>
      <w:r>
        <w:t xml:space="preserve"> </w:t>
      </w:r>
      <w:r>
        <w:rPr>
          <w:rFonts w:hint="eastAsia"/>
        </w:rPr>
        <w:t>хлеба</w:t>
      </w:r>
      <w:r>
        <w:t xml:space="preserve"> </w:t>
      </w:r>
      <w:r>
        <w:rPr>
          <w:rFonts w:hint="eastAsia"/>
        </w:rPr>
        <w:t>длительного</w:t>
      </w:r>
      <w:r>
        <w:t xml:space="preserve"> </w:t>
      </w:r>
      <w:r>
        <w:rPr>
          <w:rFonts w:hint="eastAsia"/>
        </w:rPr>
        <w:t>хранения</w:t>
      </w:r>
      <w:r>
        <w:t xml:space="preserve"> </w:t>
      </w:r>
      <w:r>
        <w:rPr>
          <w:rFonts w:hint="eastAsia"/>
        </w:rPr>
        <w:t>из</w:t>
      </w:r>
      <w:r>
        <w:t xml:space="preserve"> </w:t>
      </w:r>
      <w:r>
        <w:rPr>
          <w:rFonts w:hint="eastAsia"/>
        </w:rPr>
        <w:t>пшеничной</w:t>
      </w:r>
      <w:r>
        <w:t xml:space="preserve"> </w:t>
      </w:r>
      <w:r>
        <w:rPr>
          <w:rFonts w:hint="eastAsia"/>
        </w:rPr>
        <w:t>муки</w:t>
      </w:r>
    </w:p>
    <w:p w14:paraId="4140CACE" w14:textId="77777777" w:rsidR="00145E27" w:rsidRDefault="00145E27" w:rsidP="00145E27"/>
    <w:p w14:paraId="6DB11128" w14:textId="77777777" w:rsidR="00145E27" w:rsidRDefault="00145E27" w:rsidP="00145E27">
      <w:r>
        <w:rPr>
          <w:rFonts w:hint="eastAsia"/>
        </w:rPr>
        <w:t>с</w:t>
      </w:r>
      <w:r>
        <w:t xml:space="preserve"> </w:t>
      </w:r>
      <w:r>
        <w:rPr>
          <w:rFonts w:hint="eastAsia"/>
        </w:rPr>
        <w:t>использованием</w:t>
      </w:r>
      <w:r>
        <w:t xml:space="preserve"> </w:t>
      </w:r>
      <w:r>
        <w:rPr>
          <w:rFonts w:hint="eastAsia"/>
        </w:rPr>
        <w:t>наносуспензии</w:t>
      </w:r>
      <w:r>
        <w:t xml:space="preserve"> </w:t>
      </w:r>
      <w:r>
        <w:rPr>
          <w:rFonts w:hint="eastAsia"/>
        </w:rPr>
        <w:t>бетулина</w:t>
      </w:r>
    </w:p>
    <w:p w14:paraId="3CEC20F2" w14:textId="77777777" w:rsidR="00145E27" w:rsidRDefault="00145E27" w:rsidP="00145E27"/>
    <w:p w14:paraId="49B8AFAB" w14:textId="77777777" w:rsidR="00145E27" w:rsidRDefault="00145E27" w:rsidP="00145E27">
      <w:r>
        <w:t xml:space="preserve">4.5.1 </w:t>
      </w:r>
      <w:r>
        <w:rPr>
          <w:rFonts w:hint="eastAsia"/>
        </w:rPr>
        <w:t>Разработка</w:t>
      </w:r>
      <w:r>
        <w:t xml:space="preserve"> </w:t>
      </w:r>
      <w:r>
        <w:rPr>
          <w:rFonts w:hint="eastAsia"/>
        </w:rPr>
        <w:t>технологии</w:t>
      </w:r>
      <w:r>
        <w:t xml:space="preserve"> </w:t>
      </w:r>
      <w:r>
        <w:rPr>
          <w:rFonts w:hint="eastAsia"/>
        </w:rPr>
        <w:t>получения</w:t>
      </w:r>
      <w:r>
        <w:t xml:space="preserve"> </w:t>
      </w:r>
      <w:r>
        <w:rPr>
          <w:rFonts w:hint="eastAsia"/>
        </w:rPr>
        <w:t>наносуспензии</w:t>
      </w:r>
      <w:r>
        <w:t xml:space="preserve"> </w:t>
      </w:r>
      <w:r>
        <w:rPr>
          <w:rFonts w:hint="eastAsia"/>
        </w:rPr>
        <w:t>бетулина</w:t>
      </w:r>
      <w:r>
        <w:t xml:space="preserve"> </w:t>
      </w:r>
      <w:r>
        <w:rPr>
          <w:rFonts w:hint="eastAsia"/>
        </w:rPr>
        <w:t>конденсационным</w:t>
      </w:r>
      <w:r>
        <w:t xml:space="preserve"> </w:t>
      </w:r>
      <w:r>
        <w:rPr>
          <w:rFonts w:hint="eastAsia"/>
        </w:rPr>
        <w:t>методом</w:t>
      </w:r>
    </w:p>
    <w:p w14:paraId="4D37FF19" w14:textId="77777777" w:rsidR="00145E27" w:rsidRDefault="00145E27" w:rsidP="00145E27"/>
    <w:p w14:paraId="784242F6" w14:textId="77777777" w:rsidR="00145E27" w:rsidRDefault="00145E27" w:rsidP="00145E27">
      <w:r>
        <w:t xml:space="preserve">4.5.2 </w:t>
      </w:r>
      <w:r>
        <w:rPr>
          <w:rFonts w:hint="eastAsia"/>
        </w:rPr>
        <w:t>Установление</w:t>
      </w:r>
      <w:r>
        <w:t xml:space="preserve"> </w:t>
      </w:r>
      <w:r>
        <w:rPr>
          <w:rFonts w:hint="eastAsia"/>
        </w:rPr>
        <w:t>регламентируемых</w:t>
      </w:r>
      <w:r>
        <w:t xml:space="preserve"> </w:t>
      </w:r>
      <w:r>
        <w:rPr>
          <w:rFonts w:hint="eastAsia"/>
        </w:rPr>
        <w:t>показателей</w:t>
      </w:r>
      <w:r>
        <w:t xml:space="preserve"> </w:t>
      </w:r>
      <w:r>
        <w:rPr>
          <w:rFonts w:hint="eastAsia"/>
        </w:rPr>
        <w:t>качества</w:t>
      </w:r>
      <w:r>
        <w:t xml:space="preserve"> </w:t>
      </w:r>
      <w:r>
        <w:rPr>
          <w:rFonts w:hint="eastAsia"/>
        </w:rPr>
        <w:t>наносуспензии</w:t>
      </w:r>
      <w:r>
        <w:t xml:space="preserve"> </w:t>
      </w:r>
      <w:r>
        <w:rPr>
          <w:rFonts w:hint="eastAsia"/>
        </w:rPr>
        <w:t>бетулина</w:t>
      </w:r>
    </w:p>
    <w:p w14:paraId="210FD240" w14:textId="77777777" w:rsidR="00145E27" w:rsidRDefault="00145E27" w:rsidP="00145E27"/>
    <w:p w14:paraId="7701B6E4" w14:textId="77777777" w:rsidR="00145E27" w:rsidRDefault="00145E27" w:rsidP="00145E27">
      <w:r>
        <w:t xml:space="preserve">4.5.3 </w:t>
      </w:r>
      <w:r>
        <w:rPr>
          <w:rFonts w:hint="eastAsia"/>
        </w:rPr>
        <w:t>Исследование</w:t>
      </w:r>
      <w:r>
        <w:t xml:space="preserve"> </w:t>
      </w:r>
      <w:r>
        <w:rPr>
          <w:rFonts w:hint="eastAsia"/>
        </w:rPr>
        <w:t>влияния</w:t>
      </w:r>
      <w:r>
        <w:t xml:space="preserve"> </w:t>
      </w:r>
      <w:r>
        <w:rPr>
          <w:rFonts w:hint="eastAsia"/>
        </w:rPr>
        <w:t>эмульгаторов</w:t>
      </w:r>
      <w:r>
        <w:t xml:space="preserve"> </w:t>
      </w:r>
      <w:r>
        <w:rPr>
          <w:rFonts w:hint="eastAsia"/>
        </w:rPr>
        <w:t>в</w:t>
      </w:r>
      <w:r>
        <w:t xml:space="preserve"> </w:t>
      </w:r>
      <w:r>
        <w:rPr>
          <w:rFonts w:hint="eastAsia"/>
        </w:rPr>
        <w:t>составе</w:t>
      </w:r>
      <w:r>
        <w:t xml:space="preserve"> </w:t>
      </w:r>
      <w:r>
        <w:rPr>
          <w:rFonts w:hint="eastAsia"/>
        </w:rPr>
        <w:t>наносуспензии</w:t>
      </w:r>
      <w:r>
        <w:t xml:space="preserve"> </w:t>
      </w:r>
      <w:r>
        <w:rPr>
          <w:rFonts w:hint="eastAsia"/>
        </w:rPr>
        <w:t>бету</w:t>
      </w:r>
      <w:r>
        <w:t>-</w:t>
      </w:r>
      <w:r>
        <w:rPr>
          <w:rFonts w:hint="eastAsia"/>
        </w:rPr>
        <w:t>лина</w:t>
      </w:r>
      <w:r>
        <w:t xml:space="preserve"> </w:t>
      </w:r>
      <w:r>
        <w:rPr>
          <w:rFonts w:hint="eastAsia"/>
        </w:rPr>
        <w:t>на</w:t>
      </w:r>
      <w:r>
        <w:t xml:space="preserve"> </w:t>
      </w:r>
      <w:r>
        <w:rPr>
          <w:rFonts w:hint="eastAsia"/>
        </w:rPr>
        <w:t>качество</w:t>
      </w:r>
      <w:r>
        <w:t xml:space="preserve"> </w:t>
      </w:r>
      <w:r>
        <w:rPr>
          <w:rFonts w:hint="eastAsia"/>
        </w:rPr>
        <w:t>хлеба</w:t>
      </w:r>
      <w:r>
        <w:t xml:space="preserve"> </w:t>
      </w:r>
      <w:r>
        <w:rPr>
          <w:rFonts w:hint="eastAsia"/>
        </w:rPr>
        <w:t>из</w:t>
      </w:r>
      <w:r>
        <w:t xml:space="preserve"> </w:t>
      </w:r>
      <w:r>
        <w:rPr>
          <w:rFonts w:hint="eastAsia"/>
        </w:rPr>
        <w:t>пшеничной</w:t>
      </w:r>
      <w:r>
        <w:t xml:space="preserve"> </w:t>
      </w:r>
      <w:r>
        <w:rPr>
          <w:rFonts w:hint="eastAsia"/>
        </w:rPr>
        <w:t>муки</w:t>
      </w:r>
    </w:p>
    <w:p w14:paraId="17D23A46" w14:textId="77777777" w:rsidR="00145E27" w:rsidRDefault="00145E27" w:rsidP="00145E27"/>
    <w:p w14:paraId="77124334" w14:textId="77777777" w:rsidR="00145E27" w:rsidRDefault="00145E27" w:rsidP="00145E27">
      <w:r>
        <w:t xml:space="preserve">4.5.4 </w:t>
      </w:r>
      <w:r>
        <w:rPr>
          <w:rFonts w:hint="eastAsia"/>
        </w:rPr>
        <w:t>Исследование</w:t>
      </w:r>
      <w:r>
        <w:t xml:space="preserve"> </w:t>
      </w:r>
      <w:r>
        <w:rPr>
          <w:rFonts w:hint="eastAsia"/>
        </w:rPr>
        <w:t>динамики</w:t>
      </w:r>
      <w:r>
        <w:t xml:space="preserve"> </w:t>
      </w:r>
      <w:r>
        <w:rPr>
          <w:rFonts w:hint="eastAsia"/>
        </w:rPr>
        <w:t>показателей</w:t>
      </w:r>
      <w:r>
        <w:t xml:space="preserve"> </w:t>
      </w:r>
      <w:r>
        <w:rPr>
          <w:rFonts w:hint="eastAsia"/>
        </w:rPr>
        <w:t>качества</w:t>
      </w:r>
      <w:r>
        <w:t xml:space="preserve"> </w:t>
      </w:r>
      <w:r>
        <w:rPr>
          <w:rFonts w:hint="eastAsia"/>
        </w:rPr>
        <w:t>при</w:t>
      </w:r>
      <w:r>
        <w:t xml:space="preserve"> </w:t>
      </w:r>
      <w:r>
        <w:rPr>
          <w:rFonts w:hint="eastAsia"/>
        </w:rPr>
        <w:t>хранении</w:t>
      </w:r>
      <w:r>
        <w:t xml:space="preserve"> </w:t>
      </w:r>
      <w:r>
        <w:rPr>
          <w:rFonts w:hint="eastAsia"/>
        </w:rPr>
        <w:t>хлеба</w:t>
      </w:r>
    </w:p>
    <w:p w14:paraId="12A90F70" w14:textId="77777777" w:rsidR="00145E27" w:rsidRDefault="00145E27" w:rsidP="00145E27"/>
    <w:p w14:paraId="7AC204BD" w14:textId="77777777" w:rsidR="00145E27" w:rsidRDefault="00145E27" w:rsidP="00145E27">
      <w:r>
        <w:rPr>
          <w:rFonts w:hint="eastAsia"/>
        </w:rPr>
        <w:lastRenderedPageBreak/>
        <w:t>из</w:t>
      </w:r>
      <w:r>
        <w:t xml:space="preserve"> </w:t>
      </w:r>
      <w:r>
        <w:rPr>
          <w:rFonts w:hint="eastAsia"/>
        </w:rPr>
        <w:t>пшеничной</w:t>
      </w:r>
      <w:r>
        <w:t xml:space="preserve"> </w:t>
      </w:r>
      <w:r>
        <w:rPr>
          <w:rFonts w:hint="eastAsia"/>
        </w:rPr>
        <w:t>муки</w:t>
      </w:r>
      <w:r>
        <w:t xml:space="preserve"> </w:t>
      </w:r>
      <w:r>
        <w:rPr>
          <w:rFonts w:hint="eastAsia"/>
        </w:rPr>
        <w:t>с</w:t>
      </w:r>
      <w:r>
        <w:t xml:space="preserve"> </w:t>
      </w:r>
      <w:r>
        <w:rPr>
          <w:rFonts w:hint="eastAsia"/>
        </w:rPr>
        <w:t>наносуспензией</w:t>
      </w:r>
      <w:r>
        <w:t xml:space="preserve"> </w:t>
      </w:r>
      <w:r>
        <w:rPr>
          <w:rFonts w:hint="eastAsia"/>
        </w:rPr>
        <w:t>бетулина</w:t>
      </w:r>
    </w:p>
    <w:p w14:paraId="003CCAB0" w14:textId="77777777" w:rsidR="00145E27" w:rsidRDefault="00145E27" w:rsidP="00145E27"/>
    <w:p w14:paraId="37387783" w14:textId="77777777" w:rsidR="00145E27" w:rsidRDefault="00145E27" w:rsidP="00145E27">
      <w:r>
        <w:t xml:space="preserve">4.5.5 </w:t>
      </w:r>
      <w:r>
        <w:rPr>
          <w:rFonts w:hint="eastAsia"/>
        </w:rPr>
        <w:t>Разработка</w:t>
      </w:r>
      <w:r>
        <w:t xml:space="preserve"> </w:t>
      </w:r>
      <w:r>
        <w:rPr>
          <w:rFonts w:hint="eastAsia"/>
        </w:rPr>
        <w:t>рецептуры</w:t>
      </w:r>
      <w:r>
        <w:t xml:space="preserve"> </w:t>
      </w:r>
      <w:r>
        <w:rPr>
          <w:rFonts w:hint="eastAsia"/>
        </w:rPr>
        <w:t>хлеба</w:t>
      </w:r>
      <w:r>
        <w:t xml:space="preserve"> </w:t>
      </w:r>
      <w:r>
        <w:rPr>
          <w:rFonts w:hint="eastAsia"/>
        </w:rPr>
        <w:t>длительного</w:t>
      </w:r>
      <w:r>
        <w:t xml:space="preserve"> </w:t>
      </w:r>
      <w:r>
        <w:rPr>
          <w:rFonts w:hint="eastAsia"/>
        </w:rPr>
        <w:t>хранения</w:t>
      </w:r>
      <w:r>
        <w:t xml:space="preserve"> </w:t>
      </w:r>
      <w:r>
        <w:rPr>
          <w:rFonts w:hint="eastAsia"/>
        </w:rPr>
        <w:t>«</w:t>
      </w:r>
      <w:r>
        <w:rPr>
          <w:rFonts w:hint="eastAsia"/>
        </w:rPr>
        <w:t>Хлебушко</w:t>
      </w:r>
      <w:r>
        <w:rPr>
          <w:rFonts w:hint="eastAsia"/>
        </w:rPr>
        <w:t>»</w:t>
      </w:r>
    </w:p>
    <w:p w14:paraId="0C4DB190" w14:textId="77777777" w:rsidR="00145E27" w:rsidRDefault="00145E27" w:rsidP="00145E27"/>
    <w:p w14:paraId="1BA1A26D" w14:textId="77777777" w:rsidR="00145E27" w:rsidRDefault="00145E27" w:rsidP="00145E27">
      <w:r>
        <w:rPr>
          <w:rFonts w:hint="eastAsia"/>
        </w:rPr>
        <w:t>и</w:t>
      </w:r>
      <w:r>
        <w:t xml:space="preserve"> </w:t>
      </w:r>
      <w:r>
        <w:rPr>
          <w:rFonts w:hint="eastAsia"/>
        </w:rPr>
        <w:t>его</w:t>
      </w:r>
      <w:r>
        <w:t xml:space="preserve"> </w:t>
      </w:r>
      <w:r>
        <w:rPr>
          <w:rFonts w:hint="eastAsia"/>
        </w:rPr>
        <w:t>товароведная</w:t>
      </w:r>
      <w:r>
        <w:t xml:space="preserve"> </w:t>
      </w:r>
      <w:r>
        <w:rPr>
          <w:rFonts w:hint="eastAsia"/>
        </w:rPr>
        <w:t>оценка</w:t>
      </w:r>
    </w:p>
    <w:p w14:paraId="22E10385" w14:textId="77777777" w:rsidR="00145E27" w:rsidRDefault="00145E27" w:rsidP="00145E27"/>
    <w:p w14:paraId="2D50C994" w14:textId="77777777" w:rsidR="00145E27" w:rsidRDefault="00145E27" w:rsidP="00145E27">
      <w:r>
        <w:t xml:space="preserve">4.6 </w:t>
      </w:r>
      <w:r>
        <w:rPr>
          <w:rFonts w:hint="eastAsia"/>
        </w:rPr>
        <w:t>Изучение</w:t>
      </w:r>
      <w:r>
        <w:t xml:space="preserve"> </w:t>
      </w:r>
      <w:r>
        <w:rPr>
          <w:rFonts w:hint="eastAsia"/>
        </w:rPr>
        <w:t>влияния</w:t>
      </w:r>
      <w:r>
        <w:t xml:space="preserve"> </w:t>
      </w:r>
      <w:r>
        <w:rPr>
          <w:rFonts w:hint="eastAsia"/>
        </w:rPr>
        <w:t>амилозы</w:t>
      </w:r>
      <w:r>
        <w:t xml:space="preserve"> </w:t>
      </w:r>
      <w:r>
        <w:rPr>
          <w:rFonts w:hint="eastAsia"/>
        </w:rPr>
        <w:t>пшеничной</w:t>
      </w:r>
      <w:r>
        <w:t xml:space="preserve"> </w:t>
      </w:r>
      <w:r>
        <w:rPr>
          <w:rFonts w:hint="eastAsia"/>
        </w:rPr>
        <w:t>муки</w:t>
      </w:r>
      <w:r>
        <w:t xml:space="preserve"> </w:t>
      </w:r>
      <w:r>
        <w:rPr>
          <w:rFonts w:hint="eastAsia"/>
        </w:rPr>
        <w:t>на</w:t>
      </w:r>
      <w:r>
        <w:t xml:space="preserve"> </w:t>
      </w:r>
      <w:r>
        <w:rPr>
          <w:rFonts w:hint="eastAsia"/>
        </w:rPr>
        <w:t>процесс</w:t>
      </w:r>
      <w:r>
        <w:t xml:space="preserve"> </w:t>
      </w:r>
      <w:r>
        <w:rPr>
          <w:rFonts w:hint="eastAsia"/>
        </w:rPr>
        <w:t>черствения</w:t>
      </w:r>
      <w:r>
        <w:t xml:space="preserve"> </w:t>
      </w:r>
      <w:r>
        <w:rPr>
          <w:rFonts w:hint="eastAsia"/>
        </w:rPr>
        <w:t>хлеба</w:t>
      </w:r>
    </w:p>
    <w:p w14:paraId="0F51F874" w14:textId="77777777" w:rsidR="00145E27" w:rsidRDefault="00145E27" w:rsidP="00145E27"/>
    <w:p w14:paraId="56B52AC5" w14:textId="77777777" w:rsidR="00145E27" w:rsidRDefault="00145E27" w:rsidP="00145E27">
      <w:r>
        <w:rPr>
          <w:rFonts w:hint="eastAsia"/>
        </w:rPr>
        <w:t>в</w:t>
      </w:r>
      <w:r>
        <w:t xml:space="preserve"> </w:t>
      </w:r>
      <w:r>
        <w:rPr>
          <w:rFonts w:hint="eastAsia"/>
        </w:rPr>
        <w:t>процессе</w:t>
      </w:r>
      <w:r>
        <w:t xml:space="preserve"> </w:t>
      </w:r>
      <w:r>
        <w:rPr>
          <w:rFonts w:hint="eastAsia"/>
        </w:rPr>
        <w:t>его</w:t>
      </w:r>
      <w:r>
        <w:t xml:space="preserve"> </w:t>
      </w:r>
      <w:r>
        <w:rPr>
          <w:rFonts w:hint="eastAsia"/>
        </w:rPr>
        <w:t>хранения</w:t>
      </w:r>
    </w:p>
    <w:p w14:paraId="7F369CFB" w14:textId="77777777" w:rsidR="00145E27" w:rsidRDefault="00145E27" w:rsidP="00145E27"/>
    <w:p w14:paraId="6D314C15" w14:textId="77777777" w:rsidR="00145E27" w:rsidRDefault="00145E27" w:rsidP="00145E27">
      <w:r>
        <w:t xml:space="preserve">4.6.1 </w:t>
      </w:r>
      <w:r>
        <w:rPr>
          <w:rFonts w:hint="eastAsia"/>
        </w:rPr>
        <w:t>Изучение</w:t>
      </w:r>
      <w:r>
        <w:t xml:space="preserve"> </w:t>
      </w:r>
      <w:r>
        <w:rPr>
          <w:rFonts w:hint="eastAsia"/>
        </w:rPr>
        <w:t>влияния</w:t>
      </w:r>
      <w:r>
        <w:t xml:space="preserve"> </w:t>
      </w:r>
      <w:r>
        <w:rPr>
          <w:rFonts w:hint="eastAsia"/>
        </w:rPr>
        <w:t>амилозы</w:t>
      </w:r>
      <w:r>
        <w:t xml:space="preserve"> </w:t>
      </w:r>
      <w:r>
        <w:rPr>
          <w:rFonts w:hint="eastAsia"/>
        </w:rPr>
        <w:t>пшеничной</w:t>
      </w:r>
      <w:r>
        <w:t xml:space="preserve"> </w:t>
      </w:r>
      <w:r>
        <w:rPr>
          <w:rFonts w:hint="eastAsia"/>
        </w:rPr>
        <w:t>муки</w:t>
      </w:r>
      <w:r>
        <w:t xml:space="preserve"> </w:t>
      </w:r>
      <w:r>
        <w:rPr>
          <w:rFonts w:hint="eastAsia"/>
        </w:rPr>
        <w:t>на</w:t>
      </w:r>
      <w:r>
        <w:t xml:space="preserve"> </w:t>
      </w:r>
      <w:r>
        <w:rPr>
          <w:rFonts w:hint="eastAsia"/>
        </w:rPr>
        <w:t>процесс</w:t>
      </w:r>
      <w:r>
        <w:t xml:space="preserve"> </w:t>
      </w:r>
      <w:r>
        <w:rPr>
          <w:rFonts w:hint="eastAsia"/>
        </w:rPr>
        <w:t>черствения</w:t>
      </w:r>
      <w:r>
        <w:t xml:space="preserve"> </w:t>
      </w:r>
      <w:r>
        <w:rPr>
          <w:rFonts w:hint="eastAsia"/>
        </w:rPr>
        <w:t>хлеба</w:t>
      </w:r>
      <w:r>
        <w:t xml:space="preserve"> </w:t>
      </w:r>
      <w:r>
        <w:rPr>
          <w:rFonts w:hint="eastAsia"/>
        </w:rPr>
        <w:t>в</w:t>
      </w:r>
      <w:r>
        <w:t xml:space="preserve"> </w:t>
      </w:r>
      <w:r>
        <w:rPr>
          <w:rFonts w:hint="eastAsia"/>
        </w:rPr>
        <w:t>процессе</w:t>
      </w:r>
      <w:r>
        <w:t xml:space="preserve"> </w:t>
      </w:r>
      <w:r>
        <w:rPr>
          <w:rFonts w:hint="eastAsia"/>
        </w:rPr>
        <w:t>его</w:t>
      </w:r>
      <w:r>
        <w:t xml:space="preserve"> </w:t>
      </w:r>
      <w:r>
        <w:rPr>
          <w:rFonts w:hint="eastAsia"/>
        </w:rPr>
        <w:t>хранения</w:t>
      </w:r>
    </w:p>
    <w:p w14:paraId="1740A80F" w14:textId="77777777" w:rsidR="00145E27" w:rsidRDefault="00145E27" w:rsidP="00145E27"/>
    <w:p w14:paraId="267C069E" w14:textId="77777777" w:rsidR="00145E27" w:rsidRDefault="00145E27" w:rsidP="00145E27">
      <w:r>
        <w:t xml:space="preserve">4.6.2 </w:t>
      </w:r>
      <w:r>
        <w:rPr>
          <w:rFonts w:hint="eastAsia"/>
        </w:rPr>
        <w:t>Оценка</w:t>
      </w:r>
      <w:r>
        <w:t xml:space="preserve"> </w:t>
      </w:r>
      <w:r>
        <w:rPr>
          <w:rFonts w:hint="eastAsia"/>
        </w:rPr>
        <w:t>влияния</w:t>
      </w:r>
      <w:r>
        <w:t xml:space="preserve"> </w:t>
      </w:r>
      <w:r>
        <w:rPr>
          <w:rFonts w:hint="eastAsia"/>
        </w:rPr>
        <w:t>содержания</w:t>
      </w:r>
      <w:r>
        <w:t xml:space="preserve"> </w:t>
      </w:r>
      <w:r>
        <w:rPr>
          <w:rFonts w:hint="eastAsia"/>
        </w:rPr>
        <w:t>амилозы</w:t>
      </w:r>
      <w:r>
        <w:t xml:space="preserve"> </w:t>
      </w:r>
      <w:r>
        <w:rPr>
          <w:rFonts w:hint="eastAsia"/>
        </w:rPr>
        <w:t>на</w:t>
      </w:r>
      <w:r>
        <w:t xml:space="preserve"> </w:t>
      </w:r>
      <w:r>
        <w:rPr>
          <w:rFonts w:hint="eastAsia"/>
        </w:rPr>
        <w:t>развитие</w:t>
      </w:r>
      <w:r>
        <w:t xml:space="preserve"> </w:t>
      </w:r>
      <w:r>
        <w:rPr>
          <w:rFonts w:hint="eastAsia"/>
        </w:rPr>
        <w:t>картофельной</w:t>
      </w:r>
      <w:r>
        <w:t xml:space="preserve"> </w:t>
      </w:r>
      <w:r>
        <w:rPr>
          <w:rFonts w:hint="eastAsia"/>
        </w:rPr>
        <w:t>болезни</w:t>
      </w:r>
      <w:r>
        <w:t xml:space="preserve"> </w:t>
      </w:r>
      <w:r>
        <w:rPr>
          <w:rFonts w:hint="eastAsia"/>
        </w:rPr>
        <w:t>хлеба</w:t>
      </w:r>
      <w:r>
        <w:t xml:space="preserve"> </w:t>
      </w:r>
      <w:r>
        <w:rPr>
          <w:rFonts w:hint="eastAsia"/>
        </w:rPr>
        <w:t>из</w:t>
      </w:r>
      <w:r>
        <w:t xml:space="preserve"> </w:t>
      </w:r>
      <w:r>
        <w:rPr>
          <w:rFonts w:hint="eastAsia"/>
        </w:rPr>
        <w:t>пшеничной</w:t>
      </w:r>
      <w:r>
        <w:t xml:space="preserve"> </w:t>
      </w:r>
      <w:r>
        <w:rPr>
          <w:rFonts w:hint="eastAsia"/>
        </w:rPr>
        <w:t>муки</w:t>
      </w:r>
      <w:r>
        <w:t xml:space="preserve"> </w:t>
      </w:r>
      <w:r>
        <w:rPr>
          <w:rFonts w:hint="eastAsia"/>
        </w:rPr>
        <w:t>во</w:t>
      </w:r>
      <w:r>
        <w:t xml:space="preserve"> </w:t>
      </w:r>
      <w:r>
        <w:rPr>
          <w:rFonts w:hint="eastAsia"/>
        </w:rPr>
        <w:t>время</w:t>
      </w:r>
      <w:r>
        <w:t xml:space="preserve"> </w:t>
      </w:r>
      <w:r>
        <w:rPr>
          <w:rFonts w:hint="eastAsia"/>
        </w:rPr>
        <w:t>хранения</w:t>
      </w:r>
    </w:p>
    <w:p w14:paraId="7F169397" w14:textId="77777777" w:rsidR="00145E27" w:rsidRDefault="00145E27" w:rsidP="00145E27"/>
    <w:p w14:paraId="202910E7" w14:textId="77777777" w:rsidR="00145E27" w:rsidRDefault="00145E27" w:rsidP="00145E27">
      <w:r>
        <w:t xml:space="preserve">4.7 </w:t>
      </w:r>
      <w:r>
        <w:rPr>
          <w:rFonts w:hint="eastAsia"/>
        </w:rPr>
        <w:t>Сравнительная</w:t>
      </w:r>
      <w:r>
        <w:t xml:space="preserve"> </w:t>
      </w:r>
      <w:r>
        <w:rPr>
          <w:rFonts w:hint="eastAsia"/>
        </w:rPr>
        <w:t>оценка</w:t>
      </w:r>
      <w:r>
        <w:t xml:space="preserve"> </w:t>
      </w:r>
      <w:r>
        <w:rPr>
          <w:rFonts w:hint="eastAsia"/>
        </w:rPr>
        <w:t>предложенных</w:t>
      </w:r>
      <w:r>
        <w:t xml:space="preserve"> </w:t>
      </w:r>
      <w:r>
        <w:rPr>
          <w:rFonts w:hint="eastAsia"/>
        </w:rPr>
        <w:t>способов</w:t>
      </w:r>
      <w:r>
        <w:t xml:space="preserve"> </w:t>
      </w:r>
      <w:r>
        <w:rPr>
          <w:rFonts w:hint="eastAsia"/>
        </w:rPr>
        <w:t>увеличения</w:t>
      </w:r>
      <w:r>
        <w:t xml:space="preserve"> </w:t>
      </w:r>
      <w:r>
        <w:rPr>
          <w:rFonts w:hint="eastAsia"/>
        </w:rPr>
        <w:t>срока</w:t>
      </w:r>
      <w:r>
        <w:t xml:space="preserve"> </w:t>
      </w:r>
      <w:r>
        <w:rPr>
          <w:rFonts w:hint="eastAsia"/>
        </w:rPr>
        <w:t>годности</w:t>
      </w:r>
      <w:r>
        <w:t xml:space="preserve"> </w:t>
      </w:r>
      <w:r>
        <w:rPr>
          <w:rFonts w:hint="eastAsia"/>
        </w:rPr>
        <w:t>хлеба</w:t>
      </w:r>
      <w:r>
        <w:t xml:space="preserve"> </w:t>
      </w:r>
      <w:r>
        <w:rPr>
          <w:rFonts w:hint="eastAsia"/>
        </w:rPr>
        <w:t>из</w:t>
      </w:r>
      <w:r>
        <w:t xml:space="preserve"> </w:t>
      </w:r>
      <w:r>
        <w:rPr>
          <w:rFonts w:hint="eastAsia"/>
        </w:rPr>
        <w:t>муки</w:t>
      </w:r>
      <w:r>
        <w:t xml:space="preserve"> </w:t>
      </w:r>
      <w:r>
        <w:rPr>
          <w:rFonts w:hint="eastAsia"/>
        </w:rPr>
        <w:t>пшеничной</w:t>
      </w:r>
    </w:p>
    <w:p w14:paraId="627A29EF" w14:textId="77777777" w:rsidR="00145E27" w:rsidRDefault="00145E27" w:rsidP="00145E27"/>
    <w:p w14:paraId="03A7A2A0" w14:textId="77777777" w:rsidR="00145E27" w:rsidRDefault="00145E27" w:rsidP="00145E27">
      <w:r>
        <w:rPr>
          <w:rFonts w:hint="eastAsia"/>
        </w:rPr>
        <w:t>ЗАКЛЮЧЕНИЕ</w:t>
      </w:r>
    </w:p>
    <w:p w14:paraId="51167DB6" w14:textId="77777777" w:rsidR="00145E27" w:rsidRDefault="00145E27" w:rsidP="00145E27"/>
    <w:p w14:paraId="66E181B0" w14:textId="77777777" w:rsidR="00145E27" w:rsidRDefault="00145E27" w:rsidP="00145E27">
      <w:r>
        <w:rPr>
          <w:rFonts w:hint="eastAsia"/>
        </w:rPr>
        <w:t>СПИСОК</w:t>
      </w:r>
      <w:r>
        <w:t xml:space="preserve"> </w:t>
      </w:r>
      <w:r>
        <w:rPr>
          <w:rFonts w:hint="eastAsia"/>
        </w:rPr>
        <w:t>ЛИТЕРАТУРЫ</w:t>
      </w:r>
    </w:p>
    <w:p w14:paraId="74391D38" w14:textId="77777777" w:rsidR="00145E27" w:rsidRDefault="00145E27" w:rsidP="00145E27"/>
    <w:p w14:paraId="4E22D6D8" w14:textId="77777777" w:rsidR="00145E27" w:rsidRDefault="00145E27" w:rsidP="00145E27">
      <w:r>
        <w:rPr>
          <w:rFonts w:hint="eastAsia"/>
        </w:rPr>
        <w:t>Приложение</w:t>
      </w:r>
      <w:r>
        <w:t xml:space="preserve"> </w:t>
      </w:r>
      <w:r>
        <w:rPr>
          <w:rFonts w:hint="eastAsia"/>
        </w:rPr>
        <w:t>А</w:t>
      </w:r>
      <w:r>
        <w:t xml:space="preserve"> - </w:t>
      </w:r>
      <w:r>
        <w:rPr>
          <w:rFonts w:hint="eastAsia"/>
        </w:rPr>
        <w:t>Опросный</w:t>
      </w:r>
      <w:r>
        <w:t xml:space="preserve"> </w:t>
      </w:r>
      <w:r>
        <w:rPr>
          <w:rFonts w:hint="eastAsia"/>
        </w:rPr>
        <w:t>лист</w:t>
      </w:r>
      <w:r>
        <w:t xml:space="preserve"> </w:t>
      </w:r>
      <w:r>
        <w:rPr>
          <w:rFonts w:hint="eastAsia"/>
        </w:rPr>
        <w:t>для</w:t>
      </w:r>
      <w:r>
        <w:t xml:space="preserve"> </w:t>
      </w:r>
      <w:r>
        <w:rPr>
          <w:rFonts w:hint="eastAsia"/>
        </w:rPr>
        <w:t>проведения</w:t>
      </w:r>
      <w:r>
        <w:t xml:space="preserve"> </w:t>
      </w:r>
      <w:r>
        <w:rPr>
          <w:rFonts w:hint="eastAsia"/>
        </w:rPr>
        <w:t>мониторинга</w:t>
      </w:r>
      <w:r>
        <w:t xml:space="preserve"> </w:t>
      </w:r>
      <w:r>
        <w:rPr>
          <w:rFonts w:hint="eastAsia"/>
        </w:rPr>
        <w:t>качества</w:t>
      </w:r>
      <w:r>
        <w:t xml:space="preserve"> </w:t>
      </w:r>
      <w:r>
        <w:rPr>
          <w:rFonts w:hint="eastAsia"/>
        </w:rPr>
        <w:t>хлебобулочных</w:t>
      </w:r>
      <w:r>
        <w:t xml:space="preserve"> </w:t>
      </w:r>
      <w:r>
        <w:rPr>
          <w:rFonts w:hint="eastAsia"/>
        </w:rPr>
        <w:t>изделий</w:t>
      </w:r>
      <w:r>
        <w:t xml:space="preserve"> </w:t>
      </w:r>
      <w:r>
        <w:rPr>
          <w:rFonts w:hint="eastAsia"/>
        </w:rPr>
        <w:t>в</w:t>
      </w:r>
      <w:r>
        <w:t xml:space="preserve"> </w:t>
      </w:r>
      <w:r>
        <w:rPr>
          <w:rFonts w:hint="eastAsia"/>
        </w:rPr>
        <w:t>рамках</w:t>
      </w:r>
      <w:r>
        <w:t xml:space="preserve"> </w:t>
      </w:r>
      <w:r>
        <w:rPr>
          <w:rFonts w:hint="eastAsia"/>
        </w:rPr>
        <w:t>реализации</w:t>
      </w:r>
      <w:r>
        <w:t xml:space="preserve"> </w:t>
      </w:r>
      <w:r>
        <w:rPr>
          <w:rFonts w:hint="eastAsia"/>
        </w:rPr>
        <w:t>стратегического</w:t>
      </w:r>
      <w:r>
        <w:t xml:space="preserve"> </w:t>
      </w:r>
      <w:r>
        <w:rPr>
          <w:rFonts w:hint="eastAsia"/>
        </w:rPr>
        <w:t>проекта</w:t>
      </w:r>
      <w:r>
        <w:t xml:space="preserve"> </w:t>
      </w:r>
      <w:r>
        <w:rPr>
          <w:rFonts w:hint="eastAsia"/>
        </w:rPr>
        <w:t>«</w:t>
      </w:r>
      <w:r>
        <w:rPr>
          <w:rFonts w:hint="eastAsia"/>
        </w:rPr>
        <w:t>Производство</w:t>
      </w:r>
      <w:r>
        <w:t xml:space="preserve"> </w:t>
      </w:r>
      <w:r>
        <w:rPr>
          <w:rFonts w:hint="eastAsia"/>
        </w:rPr>
        <w:t>качественных</w:t>
      </w:r>
      <w:r>
        <w:t xml:space="preserve"> </w:t>
      </w:r>
      <w:r>
        <w:rPr>
          <w:rFonts w:hint="eastAsia"/>
        </w:rPr>
        <w:t>продовольственных</w:t>
      </w:r>
      <w:r>
        <w:t xml:space="preserve"> </w:t>
      </w:r>
      <w:r>
        <w:rPr>
          <w:rFonts w:hint="eastAsia"/>
        </w:rPr>
        <w:t>товаров</w:t>
      </w:r>
      <w:r>
        <w:t xml:space="preserve"> - </w:t>
      </w:r>
      <w:r>
        <w:rPr>
          <w:rFonts w:hint="eastAsia"/>
        </w:rPr>
        <w:t>здоровый</w:t>
      </w:r>
      <w:r>
        <w:t xml:space="preserve"> </w:t>
      </w:r>
      <w:r>
        <w:rPr>
          <w:rFonts w:hint="eastAsia"/>
        </w:rPr>
        <w:t>образ</w:t>
      </w:r>
      <w:r>
        <w:t xml:space="preserve"> </w:t>
      </w:r>
      <w:r>
        <w:rPr>
          <w:rFonts w:hint="eastAsia"/>
        </w:rPr>
        <w:t>жизни</w:t>
      </w:r>
    </w:p>
    <w:p w14:paraId="2998ECB8" w14:textId="77777777" w:rsidR="00145E27" w:rsidRDefault="00145E27" w:rsidP="00145E27"/>
    <w:p w14:paraId="6ABE16EC" w14:textId="77777777" w:rsidR="00145E27" w:rsidRDefault="00145E27" w:rsidP="00145E27">
      <w:r>
        <w:rPr>
          <w:rFonts w:hint="eastAsia"/>
        </w:rPr>
        <w:t>горожан</w:t>
      </w:r>
      <w:r>
        <w:rPr>
          <w:rFonts w:hint="eastAsia"/>
        </w:rPr>
        <w:t>»</w:t>
      </w:r>
    </w:p>
    <w:p w14:paraId="198251E6" w14:textId="77777777" w:rsidR="00145E27" w:rsidRDefault="00145E27" w:rsidP="00145E27"/>
    <w:p w14:paraId="378CA931" w14:textId="77777777" w:rsidR="00145E27" w:rsidRDefault="00145E27" w:rsidP="00145E27">
      <w:r>
        <w:rPr>
          <w:rFonts w:hint="eastAsia"/>
        </w:rPr>
        <w:lastRenderedPageBreak/>
        <w:t>Приложение</w:t>
      </w:r>
      <w:r>
        <w:t xml:space="preserve"> </w:t>
      </w:r>
      <w:r>
        <w:rPr>
          <w:rFonts w:hint="eastAsia"/>
        </w:rPr>
        <w:t>Б</w:t>
      </w:r>
      <w:r>
        <w:t xml:space="preserve"> - </w:t>
      </w:r>
      <w:r>
        <w:rPr>
          <w:rFonts w:hint="eastAsia"/>
        </w:rPr>
        <w:t>Технические</w:t>
      </w:r>
      <w:r>
        <w:t xml:space="preserve"> </w:t>
      </w:r>
      <w:r>
        <w:rPr>
          <w:rFonts w:hint="eastAsia"/>
        </w:rPr>
        <w:t>условия</w:t>
      </w:r>
      <w:r>
        <w:t xml:space="preserve"> </w:t>
      </w:r>
      <w:r>
        <w:rPr>
          <w:rFonts w:hint="eastAsia"/>
        </w:rPr>
        <w:t>ТУ</w:t>
      </w:r>
      <w:r>
        <w:t xml:space="preserve"> 10.61.24-010-02069214-2019 </w:t>
      </w:r>
      <w:r>
        <w:rPr>
          <w:rFonts w:hint="eastAsia"/>
        </w:rPr>
        <w:t>«</w:t>
      </w:r>
      <w:r>
        <w:rPr>
          <w:rFonts w:hint="eastAsia"/>
        </w:rPr>
        <w:t>Комплексная</w:t>
      </w:r>
      <w:r>
        <w:t xml:space="preserve"> </w:t>
      </w:r>
      <w:r>
        <w:rPr>
          <w:rFonts w:hint="eastAsia"/>
        </w:rPr>
        <w:t>добавка</w:t>
      </w:r>
      <w:r>
        <w:t xml:space="preserve"> </w:t>
      </w:r>
      <w:r>
        <w:rPr>
          <w:rFonts w:hint="eastAsia"/>
        </w:rPr>
        <w:t>для</w:t>
      </w:r>
      <w:r>
        <w:t xml:space="preserve"> </w:t>
      </w:r>
      <w:r>
        <w:rPr>
          <w:rFonts w:hint="eastAsia"/>
        </w:rPr>
        <w:t>хлеба</w:t>
      </w:r>
      <w:r>
        <w:t xml:space="preserve"> </w:t>
      </w:r>
      <w:r>
        <w:rPr>
          <w:rFonts w:hint="eastAsia"/>
        </w:rPr>
        <w:t>„Бетуларин</w:t>
      </w:r>
      <w:r>
        <w:t>"</w:t>
      </w:r>
      <w:r>
        <w:rPr>
          <w:rFonts w:hint="eastAsia"/>
        </w:rPr>
        <w:t>»</w:t>
      </w:r>
    </w:p>
    <w:p w14:paraId="2A437EF7" w14:textId="77777777" w:rsidR="00145E27" w:rsidRDefault="00145E27" w:rsidP="00145E27"/>
    <w:p w14:paraId="7A6A8C1D" w14:textId="77777777" w:rsidR="00145E27" w:rsidRDefault="00145E27" w:rsidP="00145E27">
      <w:r>
        <w:rPr>
          <w:rFonts w:hint="eastAsia"/>
        </w:rPr>
        <w:t>Приложение</w:t>
      </w:r>
      <w:r>
        <w:t xml:space="preserve"> </w:t>
      </w:r>
      <w:r>
        <w:rPr>
          <w:rFonts w:hint="eastAsia"/>
        </w:rPr>
        <w:t>В</w:t>
      </w:r>
      <w:r>
        <w:t xml:space="preserve"> - </w:t>
      </w:r>
      <w:r>
        <w:rPr>
          <w:rFonts w:hint="eastAsia"/>
        </w:rPr>
        <w:t>Технологическая</w:t>
      </w:r>
      <w:r>
        <w:t xml:space="preserve"> </w:t>
      </w:r>
      <w:r>
        <w:rPr>
          <w:rFonts w:hint="eastAsia"/>
        </w:rPr>
        <w:t>инструкция</w:t>
      </w:r>
      <w:r>
        <w:t xml:space="preserve"> </w:t>
      </w:r>
      <w:r>
        <w:rPr>
          <w:rFonts w:hint="eastAsia"/>
        </w:rPr>
        <w:t>ТИ</w:t>
      </w:r>
    </w:p>
    <w:p w14:paraId="648E3230" w14:textId="77777777" w:rsidR="00145E27" w:rsidRDefault="00145E27" w:rsidP="00145E27"/>
    <w:p w14:paraId="3E284CCE" w14:textId="77777777" w:rsidR="00145E27" w:rsidRDefault="00145E27" w:rsidP="00145E27">
      <w:r>
        <w:rPr>
          <w:rFonts w:hint="eastAsia"/>
        </w:rPr>
        <w:t>«</w:t>
      </w:r>
      <w:r>
        <w:rPr>
          <w:rFonts w:hint="eastAsia"/>
        </w:rPr>
        <w:t>Комплексная</w:t>
      </w:r>
      <w:r>
        <w:t xml:space="preserve"> </w:t>
      </w:r>
      <w:r>
        <w:rPr>
          <w:rFonts w:hint="eastAsia"/>
        </w:rPr>
        <w:t>добавка</w:t>
      </w:r>
      <w:r>
        <w:t xml:space="preserve"> </w:t>
      </w:r>
      <w:r>
        <w:rPr>
          <w:rFonts w:hint="eastAsia"/>
        </w:rPr>
        <w:t>для</w:t>
      </w:r>
      <w:r>
        <w:t xml:space="preserve"> </w:t>
      </w:r>
      <w:r>
        <w:rPr>
          <w:rFonts w:hint="eastAsia"/>
        </w:rPr>
        <w:t>хлеба</w:t>
      </w:r>
      <w:r>
        <w:t xml:space="preserve"> </w:t>
      </w:r>
      <w:r>
        <w:rPr>
          <w:rFonts w:hint="eastAsia"/>
        </w:rPr>
        <w:t>„Бетуларин</w:t>
      </w:r>
      <w:r>
        <w:t>"</w:t>
      </w:r>
      <w:r>
        <w:rPr>
          <w:rFonts w:hint="eastAsia"/>
        </w:rPr>
        <w:t>»</w:t>
      </w:r>
    </w:p>
    <w:p w14:paraId="2B174DDC" w14:textId="77777777" w:rsidR="00145E27" w:rsidRDefault="00145E27" w:rsidP="00145E27"/>
    <w:p w14:paraId="3812AE4A" w14:textId="77777777" w:rsidR="00145E27" w:rsidRDefault="00145E27" w:rsidP="00145E27">
      <w:r>
        <w:rPr>
          <w:rFonts w:hint="eastAsia"/>
        </w:rPr>
        <w:t>Приложение</w:t>
      </w:r>
      <w:r>
        <w:t xml:space="preserve"> </w:t>
      </w:r>
      <w:r>
        <w:rPr>
          <w:rFonts w:hint="eastAsia"/>
        </w:rPr>
        <w:t>Г</w:t>
      </w:r>
      <w:r>
        <w:t xml:space="preserve"> - </w:t>
      </w:r>
      <w:r>
        <w:rPr>
          <w:rFonts w:hint="eastAsia"/>
        </w:rPr>
        <w:t>Технические</w:t>
      </w:r>
      <w:r>
        <w:t xml:space="preserve"> </w:t>
      </w:r>
      <w:r>
        <w:rPr>
          <w:rFonts w:hint="eastAsia"/>
        </w:rPr>
        <w:t>условия</w:t>
      </w:r>
      <w:r>
        <w:t xml:space="preserve"> </w:t>
      </w:r>
      <w:r>
        <w:rPr>
          <w:rFonts w:hint="eastAsia"/>
        </w:rPr>
        <w:t>ТУ</w:t>
      </w:r>
      <w:r>
        <w:t xml:space="preserve"> 10.72.19-02069214-009-2019 </w:t>
      </w:r>
      <w:r>
        <w:rPr>
          <w:rFonts w:hint="eastAsia"/>
        </w:rPr>
        <w:t>«</w:t>
      </w:r>
      <w:r>
        <w:rPr>
          <w:rFonts w:hint="eastAsia"/>
        </w:rPr>
        <w:t>Хлеб</w:t>
      </w:r>
      <w:r>
        <w:t xml:space="preserve"> </w:t>
      </w:r>
      <w:r>
        <w:rPr>
          <w:rFonts w:hint="eastAsia"/>
        </w:rPr>
        <w:t>длительного</w:t>
      </w:r>
      <w:r>
        <w:t xml:space="preserve"> </w:t>
      </w:r>
      <w:r>
        <w:rPr>
          <w:rFonts w:hint="eastAsia"/>
        </w:rPr>
        <w:t>хранения</w:t>
      </w:r>
      <w:r>
        <w:t xml:space="preserve"> </w:t>
      </w:r>
      <w:r>
        <w:rPr>
          <w:rFonts w:hint="eastAsia"/>
        </w:rPr>
        <w:t>„Хлебушко</w:t>
      </w:r>
      <w:r>
        <w:t xml:space="preserve">" </w:t>
      </w:r>
      <w:r>
        <w:rPr>
          <w:rFonts w:hint="eastAsia"/>
        </w:rPr>
        <w:t>из</w:t>
      </w:r>
      <w:r>
        <w:t xml:space="preserve"> </w:t>
      </w:r>
      <w:r>
        <w:rPr>
          <w:rFonts w:hint="eastAsia"/>
        </w:rPr>
        <w:t>пшеничной</w:t>
      </w:r>
      <w:r>
        <w:t xml:space="preserve"> </w:t>
      </w:r>
      <w:r>
        <w:rPr>
          <w:rFonts w:hint="eastAsia"/>
        </w:rPr>
        <w:t>муки</w:t>
      </w:r>
      <w:r>
        <w:t xml:space="preserve"> </w:t>
      </w:r>
      <w:r>
        <w:rPr>
          <w:rFonts w:hint="eastAsia"/>
        </w:rPr>
        <w:t>первого</w:t>
      </w:r>
      <w:r>
        <w:t xml:space="preserve"> </w:t>
      </w:r>
      <w:r>
        <w:rPr>
          <w:rFonts w:hint="eastAsia"/>
        </w:rPr>
        <w:t>сорта</w:t>
      </w:r>
      <w:r>
        <w:rPr>
          <w:rFonts w:hint="eastAsia"/>
        </w:rPr>
        <w:t>»</w:t>
      </w:r>
    </w:p>
    <w:p w14:paraId="3FB51DA8" w14:textId="77777777" w:rsidR="00145E27" w:rsidRDefault="00145E27" w:rsidP="00145E27"/>
    <w:p w14:paraId="223F8888" w14:textId="77777777" w:rsidR="00145E27" w:rsidRDefault="00145E27" w:rsidP="00145E27">
      <w:r>
        <w:rPr>
          <w:rFonts w:hint="eastAsia"/>
        </w:rPr>
        <w:t>Приложение</w:t>
      </w:r>
      <w:r>
        <w:t xml:space="preserve"> </w:t>
      </w:r>
      <w:r>
        <w:rPr>
          <w:rFonts w:hint="eastAsia"/>
        </w:rPr>
        <w:t>Д</w:t>
      </w:r>
      <w:r>
        <w:t xml:space="preserve"> - </w:t>
      </w:r>
      <w:r>
        <w:rPr>
          <w:rFonts w:hint="eastAsia"/>
        </w:rPr>
        <w:t>Технологическая</w:t>
      </w:r>
      <w:r>
        <w:t xml:space="preserve"> </w:t>
      </w:r>
      <w:r>
        <w:rPr>
          <w:rFonts w:hint="eastAsia"/>
        </w:rPr>
        <w:t>инструкция</w:t>
      </w:r>
      <w:r>
        <w:t xml:space="preserve"> </w:t>
      </w:r>
      <w:r>
        <w:rPr>
          <w:rFonts w:hint="eastAsia"/>
        </w:rPr>
        <w:t>ТИ</w:t>
      </w:r>
      <w:r>
        <w:t xml:space="preserve"> 10.72.19-02069214-009-2019 </w:t>
      </w:r>
      <w:r>
        <w:rPr>
          <w:rFonts w:hint="eastAsia"/>
        </w:rPr>
        <w:t>«</w:t>
      </w:r>
      <w:r>
        <w:rPr>
          <w:rFonts w:hint="eastAsia"/>
        </w:rPr>
        <w:t>Хлеб</w:t>
      </w:r>
      <w:r>
        <w:t xml:space="preserve"> </w:t>
      </w:r>
      <w:r>
        <w:rPr>
          <w:rFonts w:hint="eastAsia"/>
        </w:rPr>
        <w:t>длительного</w:t>
      </w:r>
      <w:r>
        <w:t xml:space="preserve"> </w:t>
      </w:r>
      <w:r>
        <w:rPr>
          <w:rFonts w:hint="eastAsia"/>
        </w:rPr>
        <w:t>хранения</w:t>
      </w:r>
      <w:r>
        <w:t xml:space="preserve"> </w:t>
      </w:r>
      <w:r>
        <w:rPr>
          <w:rFonts w:hint="eastAsia"/>
        </w:rPr>
        <w:t>„Хлебушко</w:t>
      </w:r>
      <w:r>
        <w:t xml:space="preserve">" </w:t>
      </w:r>
      <w:r>
        <w:rPr>
          <w:rFonts w:hint="eastAsia"/>
        </w:rPr>
        <w:t>из</w:t>
      </w:r>
      <w:r>
        <w:t xml:space="preserve"> </w:t>
      </w:r>
      <w:r>
        <w:rPr>
          <w:rFonts w:hint="eastAsia"/>
        </w:rPr>
        <w:t>пшеничной</w:t>
      </w:r>
      <w:r>
        <w:t xml:space="preserve"> </w:t>
      </w:r>
      <w:r>
        <w:rPr>
          <w:rFonts w:hint="eastAsia"/>
        </w:rPr>
        <w:t>муки</w:t>
      </w:r>
      <w:r>
        <w:t xml:space="preserve"> </w:t>
      </w:r>
      <w:r>
        <w:rPr>
          <w:rFonts w:hint="eastAsia"/>
        </w:rPr>
        <w:t>первого</w:t>
      </w:r>
    </w:p>
    <w:p w14:paraId="7A657C5B" w14:textId="77777777" w:rsidR="00145E27" w:rsidRDefault="00145E27" w:rsidP="00145E27"/>
    <w:p w14:paraId="22609CAE" w14:textId="77777777" w:rsidR="00145E27" w:rsidRDefault="00145E27" w:rsidP="00145E27">
      <w:r>
        <w:rPr>
          <w:rFonts w:hint="eastAsia"/>
        </w:rPr>
        <w:t>сорта</w:t>
      </w:r>
      <w:r>
        <w:rPr>
          <w:rFonts w:hint="eastAsia"/>
        </w:rPr>
        <w:t>»</w:t>
      </w:r>
    </w:p>
    <w:p w14:paraId="6F678F28" w14:textId="77777777" w:rsidR="00145E27" w:rsidRDefault="00145E27" w:rsidP="00145E27"/>
    <w:p w14:paraId="72EBEA76" w14:textId="77777777" w:rsidR="00145E27" w:rsidRDefault="00145E27" w:rsidP="00145E27">
      <w:r>
        <w:rPr>
          <w:rFonts w:hint="eastAsia"/>
        </w:rPr>
        <w:t>Приложение</w:t>
      </w:r>
      <w:r>
        <w:t xml:space="preserve"> </w:t>
      </w:r>
      <w:r>
        <w:rPr>
          <w:rFonts w:hint="eastAsia"/>
        </w:rPr>
        <w:t>Е</w:t>
      </w:r>
      <w:r>
        <w:t xml:space="preserve"> - </w:t>
      </w:r>
      <w:r>
        <w:rPr>
          <w:rFonts w:hint="eastAsia"/>
        </w:rPr>
        <w:t>Патент</w:t>
      </w:r>
      <w:r>
        <w:t xml:space="preserve"> </w:t>
      </w:r>
      <w:r>
        <w:rPr>
          <w:rFonts w:hint="eastAsia"/>
        </w:rPr>
        <w:t>РФ</w:t>
      </w:r>
      <w:r>
        <w:t xml:space="preserve"> </w:t>
      </w:r>
      <w:r>
        <w:rPr>
          <w:rFonts w:hint="eastAsia"/>
        </w:rPr>
        <w:t>№</w:t>
      </w:r>
      <w:r>
        <w:t xml:space="preserve"> 2723520 </w:t>
      </w:r>
      <w:r>
        <w:rPr>
          <w:rFonts w:hint="eastAsia"/>
        </w:rPr>
        <w:t>«</w:t>
      </w:r>
      <w:r>
        <w:rPr>
          <w:rFonts w:hint="eastAsia"/>
        </w:rPr>
        <w:t>Способ</w:t>
      </w:r>
      <w:r>
        <w:t xml:space="preserve"> </w:t>
      </w:r>
      <w:r>
        <w:rPr>
          <w:rFonts w:hint="eastAsia"/>
        </w:rPr>
        <w:t>подавления</w:t>
      </w:r>
      <w:r>
        <w:t xml:space="preserve"> </w:t>
      </w:r>
      <w:r>
        <w:rPr>
          <w:rFonts w:hint="eastAsia"/>
        </w:rPr>
        <w:t>картофельной</w:t>
      </w:r>
    </w:p>
    <w:p w14:paraId="5F8EB7A9" w14:textId="77777777" w:rsidR="00145E27" w:rsidRDefault="00145E27" w:rsidP="00145E27"/>
    <w:p w14:paraId="0128C5E9" w14:textId="77777777" w:rsidR="00145E27" w:rsidRDefault="00145E27" w:rsidP="00145E27">
      <w:r>
        <w:rPr>
          <w:rFonts w:hint="eastAsia"/>
        </w:rPr>
        <w:t>болезни</w:t>
      </w:r>
      <w:r>
        <w:t xml:space="preserve"> </w:t>
      </w:r>
      <w:r>
        <w:rPr>
          <w:rFonts w:hint="eastAsia"/>
        </w:rPr>
        <w:t>и</w:t>
      </w:r>
      <w:r>
        <w:t xml:space="preserve"> </w:t>
      </w:r>
      <w:r>
        <w:rPr>
          <w:rFonts w:hint="eastAsia"/>
        </w:rPr>
        <w:t>плесневения</w:t>
      </w:r>
      <w:r>
        <w:rPr>
          <w:rFonts w:hint="eastAsia"/>
        </w:rPr>
        <w:t>»</w:t>
      </w:r>
    </w:p>
    <w:p w14:paraId="143D2442" w14:textId="77777777" w:rsidR="00145E27" w:rsidRDefault="00145E27" w:rsidP="00145E27"/>
    <w:p w14:paraId="08A4BCB1" w14:textId="77777777" w:rsidR="00145E27" w:rsidRDefault="00145E27" w:rsidP="00145E27">
      <w:r>
        <w:rPr>
          <w:rFonts w:hint="eastAsia"/>
        </w:rPr>
        <w:t>Приложение</w:t>
      </w:r>
      <w:r>
        <w:t xml:space="preserve"> </w:t>
      </w:r>
      <w:r>
        <w:rPr>
          <w:rFonts w:hint="eastAsia"/>
        </w:rPr>
        <w:t>Ж</w:t>
      </w:r>
      <w:r>
        <w:t xml:space="preserve"> - </w:t>
      </w:r>
      <w:r>
        <w:rPr>
          <w:rFonts w:hint="eastAsia"/>
        </w:rPr>
        <w:t>Акты</w:t>
      </w:r>
      <w:r>
        <w:t xml:space="preserve"> </w:t>
      </w:r>
      <w:r>
        <w:rPr>
          <w:rFonts w:hint="eastAsia"/>
        </w:rPr>
        <w:t>внедрения</w:t>
      </w:r>
      <w:r>
        <w:t xml:space="preserve"> </w:t>
      </w:r>
      <w:r>
        <w:rPr>
          <w:rFonts w:hint="eastAsia"/>
        </w:rPr>
        <w:t>результатов</w:t>
      </w:r>
      <w:r>
        <w:t xml:space="preserve"> </w:t>
      </w:r>
      <w:r>
        <w:rPr>
          <w:rFonts w:hint="eastAsia"/>
        </w:rPr>
        <w:t>диссертационных</w:t>
      </w:r>
      <w:r>
        <w:t xml:space="preserve"> </w:t>
      </w:r>
      <w:r>
        <w:rPr>
          <w:rFonts w:hint="eastAsia"/>
        </w:rPr>
        <w:t>исследований</w:t>
      </w:r>
    </w:p>
    <w:p w14:paraId="32E78092" w14:textId="77777777" w:rsidR="00145E27" w:rsidRDefault="00145E27" w:rsidP="00145E27"/>
    <w:p w14:paraId="763C2DF3" w14:textId="77777777" w:rsidR="00145E27" w:rsidRDefault="00145E27" w:rsidP="00145E27">
      <w:r>
        <w:rPr>
          <w:rFonts w:hint="eastAsia"/>
        </w:rPr>
        <w:t>в</w:t>
      </w:r>
      <w:r>
        <w:t xml:space="preserve"> </w:t>
      </w:r>
      <w:r>
        <w:rPr>
          <w:rFonts w:hint="eastAsia"/>
        </w:rPr>
        <w:t>ООО</w:t>
      </w:r>
      <w:r>
        <w:t xml:space="preserve"> </w:t>
      </w:r>
      <w:r>
        <w:rPr>
          <w:rFonts w:hint="eastAsia"/>
        </w:rPr>
        <w:t>«</w:t>
      </w:r>
      <w:r>
        <w:rPr>
          <w:rFonts w:hint="eastAsia"/>
        </w:rPr>
        <w:t>Багет</w:t>
      </w:r>
      <w:r>
        <w:rPr>
          <w:rFonts w:hint="eastAsia"/>
        </w:rPr>
        <w:t>»</w:t>
      </w:r>
      <w:r>
        <w:t xml:space="preserve"> (</w:t>
      </w:r>
      <w:r>
        <w:rPr>
          <w:rFonts w:hint="eastAsia"/>
        </w:rPr>
        <w:t>г</w:t>
      </w:r>
      <w:r>
        <w:t xml:space="preserve">. </w:t>
      </w:r>
      <w:r>
        <w:rPr>
          <w:rFonts w:hint="eastAsia"/>
        </w:rPr>
        <w:t>Челябинск</w:t>
      </w:r>
      <w:r>
        <w:t>)</w:t>
      </w:r>
    </w:p>
    <w:p w14:paraId="7DBBC1B7" w14:textId="77777777" w:rsidR="00145E27" w:rsidRDefault="00145E27" w:rsidP="00145E27"/>
    <w:p w14:paraId="27038A6F" w14:textId="77777777" w:rsidR="00145E27" w:rsidRDefault="00145E27" w:rsidP="00145E27">
      <w:r>
        <w:rPr>
          <w:rFonts w:hint="eastAsia"/>
        </w:rPr>
        <w:t>Приложение</w:t>
      </w:r>
      <w:r>
        <w:t xml:space="preserve"> </w:t>
      </w:r>
      <w:r>
        <w:rPr>
          <w:rFonts w:hint="eastAsia"/>
        </w:rPr>
        <w:t>И</w:t>
      </w:r>
      <w:r>
        <w:t xml:space="preserve"> - </w:t>
      </w:r>
      <w:r>
        <w:rPr>
          <w:rFonts w:hint="eastAsia"/>
        </w:rPr>
        <w:t>Технические</w:t>
      </w:r>
      <w:r>
        <w:t xml:space="preserve"> </w:t>
      </w:r>
      <w:r>
        <w:rPr>
          <w:rFonts w:hint="eastAsia"/>
        </w:rPr>
        <w:t>условия</w:t>
      </w:r>
      <w:r>
        <w:t xml:space="preserve"> </w:t>
      </w:r>
      <w:r>
        <w:rPr>
          <w:rFonts w:hint="eastAsia"/>
        </w:rPr>
        <w:t>ТУ</w:t>
      </w:r>
      <w:r>
        <w:t xml:space="preserve"> 10.72.11-012-02069214-2019 </w:t>
      </w:r>
      <w:r>
        <w:rPr>
          <w:rFonts w:hint="eastAsia"/>
        </w:rPr>
        <w:t>«</w:t>
      </w:r>
      <w:r>
        <w:rPr>
          <w:rFonts w:hint="eastAsia"/>
        </w:rPr>
        <w:t>Хлеб</w:t>
      </w:r>
    </w:p>
    <w:p w14:paraId="4DE28F07" w14:textId="77777777" w:rsidR="00145E27" w:rsidRDefault="00145E27" w:rsidP="00145E27"/>
    <w:p w14:paraId="0795DD0F" w14:textId="77777777" w:rsidR="00145E27" w:rsidRDefault="00145E27" w:rsidP="00145E27">
      <w:r>
        <w:rPr>
          <w:rFonts w:hint="eastAsia"/>
        </w:rPr>
        <w:t>из</w:t>
      </w:r>
      <w:r>
        <w:t xml:space="preserve"> </w:t>
      </w:r>
      <w:r>
        <w:rPr>
          <w:rFonts w:hint="eastAsia"/>
        </w:rPr>
        <w:t>пшеничной</w:t>
      </w:r>
      <w:r>
        <w:t xml:space="preserve"> </w:t>
      </w:r>
      <w:r>
        <w:rPr>
          <w:rFonts w:hint="eastAsia"/>
        </w:rPr>
        <w:t>муки</w:t>
      </w:r>
      <w:r>
        <w:t xml:space="preserve"> </w:t>
      </w:r>
      <w:r>
        <w:rPr>
          <w:rFonts w:hint="eastAsia"/>
        </w:rPr>
        <w:t>„Жито</w:t>
      </w:r>
      <w:r>
        <w:t xml:space="preserve">" </w:t>
      </w:r>
      <w:r>
        <w:rPr>
          <w:rFonts w:hint="eastAsia"/>
        </w:rPr>
        <w:t>длительного</w:t>
      </w:r>
      <w:r>
        <w:t xml:space="preserve"> </w:t>
      </w:r>
      <w:r>
        <w:rPr>
          <w:rFonts w:hint="eastAsia"/>
        </w:rPr>
        <w:t>хранения</w:t>
      </w:r>
      <w:r>
        <w:rPr>
          <w:rFonts w:hint="eastAsia"/>
        </w:rPr>
        <w:t>»</w:t>
      </w:r>
    </w:p>
    <w:p w14:paraId="1B4E2FF0" w14:textId="77777777" w:rsidR="00145E27" w:rsidRDefault="00145E27" w:rsidP="00145E27"/>
    <w:p w14:paraId="2191D977" w14:textId="77777777" w:rsidR="00145E27" w:rsidRDefault="00145E27" w:rsidP="00145E27">
      <w:r>
        <w:rPr>
          <w:rFonts w:hint="eastAsia"/>
        </w:rPr>
        <w:t>Приложение</w:t>
      </w:r>
      <w:r>
        <w:t xml:space="preserve"> </w:t>
      </w:r>
      <w:r>
        <w:rPr>
          <w:rFonts w:hint="eastAsia"/>
        </w:rPr>
        <w:t>К</w:t>
      </w:r>
      <w:r>
        <w:t xml:space="preserve"> - </w:t>
      </w:r>
      <w:r>
        <w:rPr>
          <w:rFonts w:hint="eastAsia"/>
        </w:rPr>
        <w:t>Технологическая</w:t>
      </w:r>
      <w:r>
        <w:t xml:space="preserve"> </w:t>
      </w:r>
      <w:r>
        <w:rPr>
          <w:rFonts w:hint="eastAsia"/>
        </w:rPr>
        <w:t>инструкция</w:t>
      </w:r>
      <w:r>
        <w:t xml:space="preserve"> </w:t>
      </w:r>
      <w:r>
        <w:rPr>
          <w:rFonts w:hint="eastAsia"/>
        </w:rPr>
        <w:t>ТИ</w:t>
      </w:r>
    </w:p>
    <w:p w14:paraId="73506472" w14:textId="77777777" w:rsidR="00145E27" w:rsidRDefault="00145E27" w:rsidP="00145E27"/>
    <w:p w14:paraId="6E2A6EC9" w14:textId="77777777" w:rsidR="00145E27" w:rsidRDefault="00145E27" w:rsidP="00145E27">
      <w:r>
        <w:rPr>
          <w:rFonts w:hint="eastAsia"/>
        </w:rPr>
        <w:t>«</w:t>
      </w:r>
      <w:r>
        <w:rPr>
          <w:rFonts w:hint="eastAsia"/>
        </w:rPr>
        <w:t>Хлеб</w:t>
      </w:r>
      <w:r>
        <w:t xml:space="preserve"> </w:t>
      </w:r>
      <w:r>
        <w:rPr>
          <w:rFonts w:hint="eastAsia"/>
        </w:rPr>
        <w:t>из</w:t>
      </w:r>
      <w:r>
        <w:t xml:space="preserve"> </w:t>
      </w:r>
      <w:r>
        <w:rPr>
          <w:rFonts w:hint="eastAsia"/>
        </w:rPr>
        <w:t>пшеничной</w:t>
      </w:r>
      <w:r>
        <w:t xml:space="preserve"> </w:t>
      </w:r>
      <w:r>
        <w:rPr>
          <w:rFonts w:hint="eastAsia"/>
        </w:rPr>
        <w:t>муки</w:t>
      </w:r>
      <w:r>
        <w:t xml:space="preserve"> </w:t>
      </w:r>
      <w:r>
        <w:rPr>
          <w:rFonts w:hint="eastAsia"/>
        </w:rPr>
        <w:t>„Жито</w:t>
      </w:r>
      <w:r>
        <w:t xml:space="preserve">" </w:t>
      </w:r>
      <w:r>
        <w:rPr>
          <w:rFonts w:hint="eastAsia"/>
        </w:rPr>
        <w:t>длительного</w:t>
      </w:r>
      <w:r>
        <w:t xml:space="preserve"> </w:t>
      </w:r>
      <w:r>
        <w:rPr>
          <w:rFonts w:hint="eastAsia"/>
        </w:rPr>
        <w:t>хранения</w:t>
      </w:r>
    </w:p>
    <w:p w14:paraId="6CE8FB25" w14:textId="77777777" w:rsidR="00145E27" w:rsidRDefault="00145E27" w:rsidP="00145E27"/>
    <w:p w14:paraId="40F7AA76" w14:textId="77777777" w:rsidR="00145E27" w:rsidRDefault="00145E27" w:rsidP="00145E27">
      <w:r>
        <w:rPr>
          <w:rFonts w:hint="eastAsia"/>
        </w:rPr>
        <w:t>Приложение</w:t>
      </w:r>
      <w:r>
        <w:t xml:space="preserve"> </w:t>
      </w:r>
      <w:r>
        <w:rPr>
          <w:rFonts w:hint="eastAsia"/>
        </w:rPr>
        <w:t>Л</w:t>
      </w:r>
      <w:r>
        <w:t xml:space="preserve"> -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диссертационных</w:t>
      </w:r>
      <w:r>
        <w:t xml:space="preserve"> </w:t>
      </w:r>
      <w:r>
        <w:rPr>
          <w:rFonts w:hint="eastAsia"/>
        </w:rPr>
        <w:t>исследований</w:t>
      </w:r>
    </w:p>
    <w:p w14:paraId="7853399F" w14:textId="77777777" w:rsidR="00145E27" w:rsidRDefault="00145E27" w:rsidP="00145E27"/>
    <w:p w14:paraId="2BD670EA" w14:textId="77777777" w:rsidR="00145E27" w:rsidRDefault="00145E27" w:rsidP="00145E27">
      <w:r>
        <w:rPr>
          <w:rFonts w:hint="eastAsia"/>
        </w:rPr>
        <w:t>в</w:t>
      </w:r>
      <w:r>
        <w:t xml:space="preserve"> </w:t>
      </w:r>
      <w:r>
        <w:rPr>
          <w:rFonts w:hint="eastAsia"/>
        </w:rPr>
        <w:t>ООО</w:t>
      </w:r>
      <w:r>
        <w:t xml:space="preserve"> </w:t>
      </w:r>
      <w:r>
        <w:rPr>
          <w:rFonts w:hint="eastAsia"/>
        </w:rPr>
        <w:t>Центр</w:t>
      </w:r>
      <w:r>
        <w:t xml:space="preserve"> </w:t>
      </w:r>
      <w:r>
        <w:rPr>
          <w:rFonts w:hint="eastAsia"/>
        </w:rPr>
        <w:t>«</w:t>
      </w:r>
      <w:r>
        <w:rPr>
          <w:rFonts w:hint="eastAsia"/>
        </w:rPr>
        <w:t>Дегустатор</w:t>
      </w:r>
      <w:r>
        <w:rPr>
          <w:rFonts w:hint="eastAsia"/>
        </w:rPr>
        <w:t>»</w:t>
      </w:r>
      <w:r>
        <w:t xml:space="preserve"> (</w:t>
      </w:r>
      <w:r>
        <w:rPr>
          <w:rFonts w:hint="eastAsia"/>
        </w:rPr>
        <w:t>г</w:t>
      </w:r>
      <w:r>
        <w:t xml:space="preserve">. </w:t>
      </w:r>
      <w:r>
        <w:rPr>
          <w:rFonts w:hint="eastAsia"/>
        </w:rPr>
        <w:t>Екатеринбург</w:t>
      </w:r>
      <w:r>
        <w:t>)</w:t>
      </w:r>
    </w:p>
    <w:p w14:paraId="5CB68710" w14:textId="77777777" w:rsidR="00145E27" w:rsidRDefault="00145E27" w:rsidP="00145E27"/>
    <w:p w14:paraId="5F2F6660" w14:textId="61686AA5" w:rsidR="00145E27" w:rsidRPr="00145E27" w:rsidRDefault="00145E27" w:rsidP="00145E27">
      <w:r>
        <w:rPr>
          <w:rFonts w:hint="eastAsia"/>
        </w:rPr>
        <w:t>Приложение</w:t>
      </w:r>
      <w:r>
        <w:t xml:space="preserve"> </w:t>
      </w:r>
      <w:r>
        <w:rPr>
          <w:rFonts w:hint="eastAsia"/>
        </w:rPr>
        <w:t>М</w:t>
      </w:r>
      <w:r>
        <w:t xml:space="preserve"> -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диссертационных</w:t>
      </w:r>
      <w:r>
        <w:t xml:space="preserve"> </w:t>
      </w:r>
      <w:r>
        <w:rPr>
          <w:rFonts w:hint="eastAsia"/>
        </w:rPr>
        <w:t>исследований</w:t>
      </w:r>
      <w:r>
        <w:t xml:space="preserve"> </w:t>
      </w:r>
      <w:r>
        <w:rPr>
          <w:rFonts w:hint="eastAsia"/>
        </w:rPr>
        <w:t>на</w:t>
      </w:r>
      <w:r>
        <w:t xml:space="preserve"> </w:t>
      </w:r>
      <w:r>
        <w:rPr>
          <w:rFonts w:hint="eastAsia"/>
        </w:rPr>
        <w:t>кафедре</w:t>
      </w:r>
      <w:r>
        <w:t xml:space="preserve"> </w:t>
      </w:r>
      <w:r>
        <w:rPr>
          <w:rFonts w:hint="eastAsia"/>
        </w:rPr>
        <w:t>технологии</w:t>
      </w:r>
      <w:r>
        <w:t xml:space="preserve"> </w:t>
      </w:r>
      <w:r>
        <w:rPr>
          <w:rFonts w:hint="eastAsia"/>
        </w:rPr>
        <w:t>питания</w:t>
      </w:r>
      <w:r>
        <w:t xml:space="preserve"> </w:t>
      </w:r>
      <w:r>
        <w:rPr>
          <w:rFonts w:hint="eastAsia"/>
        </w:rPr>
        <w:t>ФГБОУ</w:t>
      </w:r>
      <w:r>
        <w:t xml:space="preserve"> </w:t>
      </w:r>
      <w:r>
        <w:rPr>
          <w:rFonts w:hint="eastAsia"/>
        </w:rPr>
        <w:t>ВО</w:t>
      </w:r>
      <w:r>
        <w:t xml:space="preserve"> </w:t>
      </w:r>
      <w:r>
        <w:rPr>
          <w:rFonts w:hint="eastAsia"/>
        </w:rPr>
        <w:t>«</w:t>
      </w:r>
      <w:r>
        <w:rPr>
          <w:rFonts w:hint="eastAsia"/>
        </w:rPr>
        <w:t>УрГЭУ</w:t>
      </w:r>
      <w:r>
        <w:rPr>
          <w:rFonts w:hint="eastAsia"/>
        </w:rPr>
        <w:t>»</w:t>
      </w:r>
    </w:p>
    <w:sectPr w:rsidR="00145E27" w:rsidRPr="00145E27" w:rsidSect="00D237D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A8A56" w14:textId="77777777" w:rsidR="00D237D8" w:rsidRDefault="00D237D8">
      <w:pPr>
        <w:spacing w:after="0" w:line="240" w:lineRule="auto"/>
      </w:pPr>
      <w:r>
        <w:separator/>
      </w:r>
    </w:p>
  </w:endnote>
  <w:endnote w:type="continuationSeparator" w:id="0">
    <w:p w14:paraId="02CB546E" w14:textId="77777777" w:rsidR="00D237D8" w:rsidRDefault="00D23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4A523" w14:textId="77777777" w:rsidR="00D237D8" w:rsidRDefault="00D237D8"/>
    <w:p w14:paraId="7D502187" w14:textId="77777777" w:rsidR="00D237D8" w:rsidRDefault="00D237D8"/>
    <w:p w14:paraId="062334E1" w14:textId="77777777" w:rsidR="00D237D8" w:rsidRDefault="00D237D8"/>
    <w:p w14:paraId="0FB04088" w14:textId="77777777" w:rsidR="00D237D8" w:rsidRDefault="00D237D8"/>
    <w:p w14:paraId="77A85BFF" w14:textId="77777777" w:rsidR="00D237D8" w:rsidRDefault="00D237D8"/>
    <w:p w14:paraId="10DE477E" w14:textId="77777777" w:rsidR="00D237D8" w:rsidRDefault="00D237D8"/>
    <w:p w14:paraId="3A695802" w14:textId="77777777" w:rsidR="00D237D8" w:rsidRDefault="00D237D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41D1D2" wp14:editId="6A1B37C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4BECF" w14:textId="77777777" w:rsidR="00D237D8" w:rsidRDefault="00D237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41D1D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FA4BECF" w14:textId="77777777" w:rsidR="00D237D8" w:rsidRDefault="00D237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621725" w14:textId="77777777" w:rsidR="00D237D8" w:rsidRDefault="00D237D8"/>
    <w:p w14:paraId="2C1EDF27" w14:textId="77777777" w:rsidR="00D237D8" w:rsidRDefault="00D237D8"/>
    <w:p w14:paraId="3763A69F" w14:textId="77777777" w:rsidR="00D237D8" w:rsidRDefault="00D237D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37F356" wp14:editId="4A7EF18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26634" w14:textId="77777777" w:rsidR="00D237D8" w:rsidRDefault="00D237D8"/>
                          <w:p w14:paraId="1FA79B21" w14:textId="77777777" w:rsidR="00D237D8" w:rsidRDefault="00D237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37F35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D26634" w14:textId="77777777" w:rsidR="00D237D8" w:rsidRDefault="00D237D8"/>
                    <w:p w14:paraId="1FA79B21" w14:textId="77777777" w:rsidR="00D237D8" w:rsidRDefault="00D237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FBF83C" w14:textId="77777777" w:rsidR="00D237D8" w:rsidRDefault="00D237D8"/>
    <w:p w14:paraId="516EBA70" w14:textId="77777777" w:rsidR="00D237D8" w:rsidRDefault="00D237D8">
      <w:pPr>
        <w:rPr>
          <w:sz w:val="2"/>
          <w:szCs w:val="2"/>
        </w:rPr>
      </w:pPr>
    </w:p>
    <w:p w14:paraId="1FF32DB6" w14:textId="77777777" w:rsidR="00D237D8" w:rsidRDefault="00D237D8"/>
    <w:p w14:paraId="4F2D5C7C" w14:textId="77777777" w:rsidR="00D237D8" w:rsidRDefault="00D237D8">
      <w:pPr>
        <w:spacing w:after="0" w:line="240" w:lineRule="auto"/>
      </w:pPr>
    </w:p>
  </w:footnote>
  <w:footnote w:type="continuationSeparator" w:id="0">
    <w:p w14:paraId="3A06AD7A" w14:textId="77777777" w:rsidR="00D237D8" w:rsidRDefault="00D23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7D8"/>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26400</TotalTime>
  <Pages>6</Pages>
  <Words>716</Words>
  <Characters>4083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3437</cp:revision>
  <cp:lastPrinted>2009-02-06T05:36:00Z</cp:lastPrinted>
  <dcterms:created xsi:type="dcterms:W3CDTF">2024-01-07T13:43:00Z</dcterms:created>
  <dcterms:modified xsi:type="dcterms:W3CDTF">2024-02-19T12:33:00Z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