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F5339" w:rsidRDefault="002F5339" w:rsidP="002F5339">
      <w:r w:rsidRPr="000B4875">
        <w:rPr>
          <w:rFonts w:ascii="Times New Roman" w:eastAsia="Times New Roman" w:hAnsi="Times New Roman" w:cs="Times New Roman"/>
          <w:b/>
          <w:kern w:val="24"/>
          <w:sz w:val="24"/>
          <w:szCs w:val="28"/>
        </w:rPr>
        <w:t>Ломоносова Оксана Едуардівна</w:t>
      </w:r>
      <w:r w:rsidRPr="000B4875">
        <w:rPr>
          <w:rFonts w:ascii="Times New Roman" w:eastAsia="Times New Roman" w:hAnsi="Times New Roman" w:cs="Times New Roman"/>
          <w:kern w:val="24"/>
          <w:sz w:val="24"/>
          <w:szCs w:val="28"/>
          <w:lang w:eastAsia="ru-RU"/>
        </w:rPr>
        <w:t xml:space="preserve">, завідувач кафедри економіки </w:t>
      </w:r>
      <w:r w:rsidRPr="000B4875">
        <w:rPr>
          <w:rFonts w:ascii="Times New Roman" w:eastAsia="Times New Roman" w:hAnsi="Times New Roman" w:cs="Times New Roman"/>
          <w:kern w:val="24"/>
          <w:sz w:val="24"/>
          <w:szCs w:val="28"/>
        </w:rPr>
        <w:t>Херсонської філії Національного університету кораблебудування імені адмірала Макарова</w:t>
      </w:r>
      <w:r w:rsidRPr="000B4875">
        <w:rPr>
          <w:rFonts w:ascii="Times New Roman" w:eastAsia="Times New Roman" w:hAnsi="Times New Roman" w:cs="Times New Roman"/>
          <w:kern w:val="24"/>
          <w:sz w:val="24"/>
          <w:szCs w:val="28"/>
          <w:lang w:eastAsia="ru-RU"/>
        </w:rPr>
        <w:t xml:space="preserve">. Назва дисертації: </w:t>
      </w:r>
      <w:r w:rsidRPr="000B4875">
        <w:rPr>
          <w:rFonts w:ascii="Times New Roman" w:eastAsia="Times New Roman" w:hAnsi="Times New Roman" w:cs="Times New Roman"/>
          <w:kern w:val="24"/>
          <w:sz w:val="24"/>
          <w:szCs w:val="28"/>
        </w:rPr>
        <w:t>«Адаптація закладів вищої освіти України до змін зовнішнього середовища: теорія, методологія, практика</w:t>
      </w:r>
      <w:r w:rsidRPr="000B4875">
        <w:rPr>
          <w:rFonts w:ascii="Times New Roman" w:eastAsia="Times New Roman" w:hAnsi="Times New Roman" w:cs="Times New Roman"/>
          <w:kern w:val="24"/>
          <w:sz w:val="24"/>
          <w:szCs w:val="28"/>
          <w:lang w:eastAsia="ru-RU"/>
        </w:rPr>
        <w:t xml:space="preserve">». Шифр та назва спеціальності – </w:t>
      </w:r>
      <w:r w:rsidRPr="000B4875">
        <w:rPr>
          <w:rFonts w:ascii="Times New Roman" w:eastAsia="Times New Roman" w:hAnsi="Times New Roman" w:cs="Times New Roman"/>
          <w:bCs/>
          <w:kern w:val="24"/>
          <w:sz w:val="24"/>
          <w:szCs w:val="28"/>
          <w:lang w:eastAsia="ru-RU"/>
        </w:rPr>
        <w:t xml:space="preserve">08.00.04 </w:t>
      </w:r>
      <w:r w:rsidRPr="000B4875">
        <w:rPr>
          <w:rFonts w:ascii="Times New Roman" w:eastAsia="Times New Roman" w:hAnsi="Times New Roman" w:cs="Times New Roman"/>
          <w:kern w:val="24"/>
          <w:sz w:val="24"/>
          <w:szCs w:val="28"/>
          <w:lang w:eastAsia="ru-RU"/>
        </w:rPr>
        <w:t xml:space="preserve">– </w:t>
      </w:r>
      <w:r w:rsidRPr="000B4875">
        <w:rPr>
          <w:rFonts w:ascii="Times New Roman" w:eastAsia="Times New Roman" w:hAnsi="Times New Roman" w:cs="Times New Roman"/>
          <w:bCs/>
          <w:kern w:val="24"/>
          <w:sz w:val="24"/>
          <w:szCs w:val="28"/>
          <w:lang w:eastAsia="ru-RU"/>
        </w:rPr>
        <w:t xml:space="preserve">економіка та управління підприємствами (за видами економічної діяльності). </w:t>
      </w:r>
      <w:r w:rsidRPr="000B4875">
        <w:rPr>
          <w:rFonts w:ascii="Times New Roman" w:eastAsia="Times New Roman" w:hAnsi="Times New Roman" w:cs="Times New Roman"/>
          <w:kern w:val="24"/>
          <w:sz w:val="24"/>
          <w:szCs w:val="28"/>
          <w:lang w:eastAsia="ru-RU"/>
        </w:rPr>
        <w:t>Спецрада</w:t>
      </w:r>
      <w:r w:rsidRPr="000B4875">
        <w:rPr>
          <w:rFonts w:ascii="Times New Roman" w:eastAsia="Times New Roman" w:hAnsi="Times New Roman" w:cs="Times New Roman"/>
          <w:b/>
          <w:i/>
          <w:kern w:val="24"/>
          <w:sz w:val="24"/>
          <w:szCs w:val="28"/>
          <w:lang w:eastAsia="ru-RU"/>
        </w:rPr>
        <w:t xml:space="preserve"> </w:t>
      </w:r>
      <w:r w:rsidRPr="000B4875">
        <w:rPr>
          <w:rFonts w:ascii="Times New Roman" w:eastAsia="Times New Roman" w:hAnsi="Times New Roman" w:cs="Times New Roman"/>
          <w:kern w:val="24"/>
          <w:sz w:val="24"/>
          <w:szCs w:val="28"/>
          <w:lang w:eastAsia="ru-RU"/>
        </w:rPr>
        <w:t>Д</w:t>
      </w:r>
      <w:r w:rsidRPr="000B4875">
        <w:rPr>
          <w:rFonts w:ascii="Times New Roman" w:eastAsia="Times New Roman" w:hAnsi="Times New Roman" w:cs="Times New Roman"/>
          <w:kern w:val="24"/>
          <w:sz w:val="24"/>
          <w:szCs w:val="28"/>
          <w:lang w:val="en-US" w:eastAsia="ru-RU"/>
        </w:rPr>
        <w:t> </w:t>
      </w:r>
      <w:r w:rsidRPr="000B4875">
        <w:rPr>
          <w:rFonts w:ascii="Times New Roman" w:eastAsia="Times New Roman" w:hAnsi="Times New Roman" w:cs="Times New Roman"/>
          <w:kern w:val="24"/>
          <w:sz w:val="24"/>
          <w:szCs w:val="28"/>
          <w:lang w:eastAsia="ru-RU"/>
        </w:rPr>
        <w:t>67.052.05 Херсонського національного</w:t>
      </w:r>
      <w:r w:rsidRPr="000B4875">
        <w:rPr>
          <w:rFonts w:ascii="Times New Roman" w:eastAsia="Times New Roman" w:hAnsi="Times New Roman" w:cs="Times New Roman"/>
          <w:kern w:val="24"/>
          <w:sz w:val="24"/>
          <w:szCs w:val="20"/>
          <w:lang w:eastAsia="ru-RU"/>
        </w:rPr>
        <w:t xml:space="preserve"> технічного університету</w:t>
      </w:r>
    </w:p>
    <w:sectPr w:rsidR="0064656E" w:rsidRPr="002F53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2F5339" w:rsidRPr="002F53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F96A5-3575-47E9-A837-085E8C96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2021-04-28T18:13:00Z</dcterms:created>
  <dcterms:modified xsi:type="dcterms:W3CDTF">2021-05-05T14:34:00Z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