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80A" w:rsidRDefault="00FC480A" w:rsidP="00FC480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Томашук Інна Вікторівна</w:t>
      </w:r>
      <w:r>
        <w:rPr>
          <w:rFonts w:ascii="CIDFont+F3" w:hAnsi="CIDFont+F3" w:cs="CIDFont+F3"/>
          <w:kern w:val="0"/>
          <w:sz w:val="28"/>
          <w:szCs w:val="28"/>
          <w:lang w:eastAsia="ru-RU"/>
        </w:rPr>
        <w:t>, асистент кафедри Вінницького</w:t>
      </w:r>
    </w:p>
    <w:p w:rsidR="00FC480A" w:rsidRDefault="00FC480A" w:rsidP="00FC480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аграрного університету, тема дисертації: «Підвищення</w:t>
      </w:r>
    </w:p>
    <w:p w:rsidR="00FC480A" w:rsidRDefault="00FC480A" w:rsidP="00FC480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ефективності використання ресурсного потенціалу сільських</w:t>
      </w:r>
    </w:p>
    <w:p w:rsidR="00FC480A" w:rsidRDefault="00FC480A" w:rsidP="00FC480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територій», (051 Економіка). Спеціалізована вчена ради ДФ 05.854.002</w:t>
      </w:r>
    </w:p>
    <w:p w:rsidR="00D66F00" w:rsidRPr="00FC480A" w:rsidRDefault="00FC480A" w:rsidP="00FC480A">
      <w:r>
        <w:rPr>
          <w:rFonts w:ascii="CIDFont+F3" w:hAnsi="CIDFont+F3" w:cs="CIDFont+F3"/>
          <w:kern w:val="0"/>
          <w:sz w:val="28"/>
          <w:szCs w:val="28"/>
          <w:lang w:eastAsia="ru-RU"/>
        </w:rPr>
        <w:t>у Вінницькому національному аграрному університеті</w:t>
      </w:r>
    </w:p>
    <w:sectPr w:rsidR="00D66F00" w:rsidRPr="00FC480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FC480A" w:rsidRPr="00FC480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585E3-1396-4093-BF09-42759489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2829</TotalTime>
  <Pages>1</Pages>
  <Words>44</Words>
  <Characters>255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134</cp:revision>
  <cp:lastPrinted>2009-02-06T05:36:00Z</cp:lastPrinted>
  <dcterms:created xsi:type="dcterms:W3CDTF">2021-12-23T09:52:00Z</dcterms:created>
  <dcterms:modified xsi:type="dcterms:W3CDTF">2021-12-27T06:54:00Z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