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1A1AA8" w:rsidRDefault="001A1AA8" w:rsidP="001A1AA8">
      <w:r w:rsidRPr="00AD6E2E">
        <w:rPr>
          <w:rFonts w:ascii="Times New Roman" w:hAnsi="Times New Roman" w:cs="Times New Roman"/>
          <w:b/>
          <w:kern w:val="24"/>
          <w:sz w:val="24"/>
          <w:szCs w:val="24"/>
        </w:rPr>
        <w:t>Коломієць Ганна Богданівна</w:t>
      </w:r>
      <w:r w:rsidRPr="00AD6E2E">
        <w:rPr>
          <w:rFonts w:ascii="Times New Roman" w:hAnsi="Times New Roman" w:cs="Times New Roman"/>
          <w:kern w:val="24"/>
          <w:sz w:val="24"/>
          <w:szCs w:val="24"/>
        </w:rPr>
        <w:t>, старший викладач кафедри фінансів імені Віктора Федосова Державного вищого навчального закладу «Київський національний економічний університет імені Вадима Гетьмана». Назва дисертації: «Податкове планування у контексті узгодження суспільних та приватних інтересів». Шифр та назва спеціальності – 08.00.08 – гроші, фінанси і кредит. Спецрада Д 26.006.04 Державного вищого навчального закладу «Київський національний економічний університет імені Вадима Гетьмана»</w:t>
      </w:r>
    </w:p>
    <w:sectPr w:rsidR="00F239A4" w:rsidRPr="001A1AA8"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FC6F9E">
                <w:pPr>
                  <w:spacing w:line="240" w:lineRule="auto"/>
                </w:pPr>
                <w:fldSimple w:instr=" PAGE \* MERGEFORMAT ">
                  <w:r w:rsidR="00AB0305"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FC6F9E">
                <w:pPr>
                  <w:spacing w:line="240" w:lineRule="auto"/>
                </w:pPr>
                <w:fldSimple w:instr=" PAGE \* MERGEFORMAT ">
                  <w:r w:rsidR="001A1AA8" w:rsidRPr="001A1AA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FC6F9E">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FC6F9E">
                  <w:pPr>
                    <w:spacing w:line="240" w:lineRule="auto"/>
                  </w:pPr>
                  <w:fldSimple w:instr=" PAGE \* MERGEFORMAT ">
                    <w:r w:rsidR="00AB0305"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FC6F9E">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FC6F9E">
                  <w:pPr>
                    <w:pStyle w:val="1ffffff7"/>
                    <w:spacing w:line="240" w:lineRule="auto"/>
                  </w:pPr>
                  <w:fldSimple w:instr=" PAGE \* MERGEFORMAT ">
                    <w:r w:rsidR="00AB0305"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4BF"/>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23EE21-50AA-4393-867B-98C619DCA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1</Pages>
  <Words>73</Words>
  <Characters>417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cp:revision>
  <cp:lastPrinted>2009-02-06T05:36:00Z</cp:lastPrinted>
  <dcterms:created xsi:type="dcterms:W3CDTF">2021-11-30T16:28:00Z</dcterms:created>
  <dcterms:modified xsi:type="dcterms:W3CDTF">2021-12-02T13:01:00Z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