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4F" w:rsidRDefault="00FD7B4F" w:rsidP="00FD7B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Ші Шенін</w:t>
      </w:r>
      <w:r>
        <w:rPr>
          <w:rFonts w:ascii="CIDFont+F4" w:hAnsi="CIDFont+F4" w:cs="CIDFont+F4"/>
          <w:kern w:val="0"/>
          <w:sz w:val="28"/>
          <w:szCs w:val="28"/>
          <w:lang w:eastAsia="ru-RU"/>
        </w:rPr>
        <w:t>, аспірант Національного університету фізичного виховання і</w:t>
      </w:r>
    </w:p>
    <w:p w:rsidR="00FD7B4F" w:rsidRDefault="00FD7B4F" w:rsidP="00FD7B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спорту України, тема дисертації: «Національні тренувальні центри в</w:t>
      </w:r>
    </w:p>
    <w:p w:rsidR="00FD7B4F" w:rsidRDefault="00FD7B4F" w:rsidP="00FD7B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системі підготовки професійних тенісистів», (017 Фізична культура і</w:t>
      </w:r>
    </w:p>
    <w:p w:rsidR="00FD7B4F" w:rsidRDefault="00FD7B4F" w:rsidP="00FD7B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спорт). Спеціалізована вчена рада ДФ 26.829.013 в Національному</w:t>
      </w:r>
    </w:p>
    <w:p w:rsidR="00805889" w:rsidRPr="00FD7B4F" w:rsidRDefault="00FD7B4F" w:rsidP="00FD7B4F">
      <w:r>
        <w:rPr>
          <w:rFonts w:ascii="CIDFont+F4" w:hAnsi="CIDFont+F4" w:cs="CIDFont+F4"/>
          <w:kern w:val="0"/>
          <w:sz w:val="28"/>
          <w:szCs w:val="28"/>
          <w:lang w:eastAsia="ru-RU"/>
        </w:rPr>
        <w:t>університеті фізичного виховання і спорту України</w:t>
      </w:r>
    </w:p>
    <w:sectPr w:rsidR="00805889" w:rsidRPr="00FD7B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FD7B4F" w:rsidRPr="00FD7B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97E85-FAFC-4094-A34F-4BD9025F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2021-10-31T15:16:00Z</dcterms:created>
  <dcterms:modified xsi:type="dcterms:W3CDTF">2021-10-31T18:19:00Z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