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FBBB" w14:textId="77777777" w:rsidR="0093515B" w:rsidRDefault="0093515B" w:rsidP="0093515B">
      <w:pPr>
        <w:pStyle w:val="afffffffffffffffffffffffffff5"/>
        <w:rPr>
          <w:rFonts w:ascii="Verdana" w:hAnsi="Verdana"/>
          <w:color w:val="000000"/>
          <w:sz w:val="21"/>
          <w:szCs w:val="21"/>
        </w:rPr>
      </w:pPr>
      <w:r>
        <w:rPr>
          <w:rFonts w:ascii="Helvetica" w:hAnsi="Helvetica" w:cs="Helvetica"/>
          <w:b/>
          <w:bCs w:val="0"/>
          <w:color w:val="222222"/>
          <w:sz w:val="21"/>
          <w:szCs w:val="21"/>
        </w:rPr>
        <w:t>Филиппов, Дмитрий Константинович.</w:t>
      </w:r>
    </w:p>
    <w:p w14:paraId="5CD6051B" w14:textId="77777777" w:rsidR="0093515B" w:rsidRDefault="0093515B" w:rsidP="0093515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Стратегия Международного Валютного Фонда и проблемы экономики России переходного </w:t>
      </w:r>
      <w:proofErr w:type="gramStart"/>
      <w:r>
        <w:rPr>
          <w:rFonts w:ascii="Helvetica" w:hAnsi="Helvetica" w:cs="Helvetica"/>
          <w:caps/>
          <w:color w:val="222222"/>
          <w:sz w:val="21"/>
          <w:szCs w:val="21"/>
        </w:rPr>
        <w:t>периода :</w:t>
      </w:r>
      <w:proofErr w:type="gramEnd"/>
      <w:r>
        <w:rPr>
          <w:rFonts w:ascii="Helvetica" w:hAnsi="Helvetica" w:cs="Helvetica"/>
          <w:caps/>
          <w:color w:val="222222"/>
          <w:sz w:val="21"/>
          <w:szCs w:val="21"/>
        </w:rPr>
        <w:t xml:space="preserve"> Полит.-финансовый аспект : диссертация ... кандидата политических наук : 23.00.04. - Москва, 1997. - 148 с.</w:t>
      </w:r>
    </w:p>
    <w:p w14:paraId="198EC44A" w14:textId="77777777" w:rsidR="0093515B" w:rsidRDefault="0093515B" w:rsidP="009351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Филиппов, Дмитрий Константинович</w:t>
      </w:r>
    </w:p>
    <w:p w14:paraId="150CF871"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A3CB50"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Принципы функционирования МВФ и МБРР как учреждений ООН.</w:t>
      </w:r>
    </w:p>
    <w:p w14:paraId="7FBB81BE"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Политико-экономические цели и титульные принципы функционирования МВФ и МБРР как учреждений ООН.</w:t>
      </w:r>
    </w:p>
    <w:p w14:paraId="576D5361"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Геоэкономические и геополитические аспекты деятельности МВФ и МБРР.</w:t>
      </w:r>
    </w:p>
    <w:p w14:paraId="182485BC"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политико-экономического взаимодействия</w:t>
      </w:r>
    </w:p>
    <w:p w14:paraId="4C2B3A70"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с МВФ, МБРР и частными зарубежными инвесторами.</w:t>
      </w:r>
    </w:p>
    <w:p w14:paraId="316DBCEB"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политико-правовой базы России в привлечении иностранных инвестиций.</w:t>
      </w:r>
    </w:p>
    <w:p w14:paraId="59F5623B"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Критерии конкурентоспособности России на мировом рынке инвестиций и перспективные линии взаимоотношений с</w:t>
      </w:r>
    </w:p>
    <w:p w14:paraId="35C649A0"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МВФ и МБРР.</w:t>
      </w:r>
    </w:p>
    <w:p w14:paraId="130350F3"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практического взаимодействия России и МВФ.</w:t>
      </w:r>
    </w:p>
    <w:p w14:paraId="01453B3F"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Политико-экономическая безопасность России в условиях потока международных инвестиций.</w:t>
      </w:r>
    </w:p>
    <w:p w14:paraId="57FE7F81"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Концептуальные основы политико-экономической безопасности России в условиях потока международных инвестиций.</w:t>
      </w:r>
    </w:p>
    <w:p w14:paraId="596E6ABA"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Прогнозирование политических рисков в условиях притока международных инвестиций.</w:t>
      </w:r>
    </w:p>
    <w:p w14:paraId="7C015854" w14:textId="77777777" w:rsidR="0093515B" w:rsidRDefault="0093515B" w:rsidP="009351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Международные и отечественные оценки перспектив развития России как рынка инвестиций.</w:t>
      </w:r>
    </w:p>
    <w:p w14:paraId="4FDAD129" w14:textId="7F7E111E" w:rsidR="00BD642D" w:rsidRPr="0093515B" w:rsidRDefault="00BD642D" w:rsidP="0093515B"/>
    <w:sectPr w:rsidR="00BD642D" w:rsidRPr="009351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7F6E" w14:textId="77777777" w:rsidR="003A132C" w:rsidRDefault="003A132C">
      <w:pPr>
        <w:spacing w:after="0" w:line="240" w:lineRule="auto"/>
      </w:pPr>
      <w:r>
        <w:separator/>
      </w:r>
    </w:p>
  </w:endnote>
  <w:endnote w:type="continuationSeparator" w:id="0">
    <w:p w14:paraId="795035B0" w14:textId="77777777" w:rsidR="003A132C" w:rsidRDefault="003A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906D" w14:textId="77777777" w:rsidR="003A132C" w:rsidRDefault="003A132C"/>
    <w:p w14:paraId="2F3F7399" w14:textId="77777777" w:rsidR="003A132C" w:rsidRDefault="003A132C"/>
    <w:p w14:paraId="304291CB" w14:textId="77777777" w:rsidR="003A132C" w:rsidRDefault="003A132C"/>
    <w:p w14:paraId="04DFF117" w14:textId="77777777" w:rsidR="003A132C" w:rsidRDefault="003A132C"/>
    <w:p w14:paraId="1E30B8C1" w14:textId="77777777" w:rsidR="003A132C" w:rsidRDefault="003A132C"/>
    <w:p w14:paraId="4E2C7CD5" w14:textId="77777777" w:rsidR="003A132C" w:rsidRDefault="003A132C"/>
    <w:p w14:paraId="1BBDE47A" w14:textId="77777777" w:rsidR="003A132C" w:rsidRDefault="003A13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D4AC4" wp14:editId="4D19E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06AB" w14:textId="77777777" w:rsidR="003A132C" w:rsidRDefault="003A13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D4A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4D06AB" w14:textId="77777777" w:rsidR="003A132C" w:rsidRDefault="003A13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F2E1C7" w14:textId="77777777" w:rsidR="003A132C" w:rsidRDefault="003A132C"/>
    <w:p w14:paraId="26CC77BF" w14:textId="77777777" w:rsidR="003A132C" w:rsidRDefault="003A132C"/>
    <w:p w14:paraId="0D1A95CF" w14:textId="77777777" w:rsidR="003A132C" w:rsidRDefault="003A13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90746" wp14:editId="420902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329D" w14:textId="77777777" w:rsidR="003A132C" w:rsidRDefault="003A132C"/>
                          <w:p w14:paraId="278D73CC" w14:textId="77777777" w:rsidR="003A132C" w:rsidRDefault="003A13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90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E7329D" w14:textId="77777777" w:rsidR="003A132C" w:rsidRDefault="003A132C"/>
                    <w:p w14:paraId="278D73CC" w14:textId="77777777" w:rsidR="003A132C" w:rsidRDefault="003A13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1DB3F" w14:textId="77777777" w:rsidR="003A132C" w:rsidRDefault="003A132C"/>
    <w:p w14:paraId="0C74F0CF" w14:textId="77777777" w:rsidR="003A132C" w:rsidRDefault="003A132C">
      <w:pPr>
        <w:rPr>
          <w:sz w:val="2"/>
          <w:szCs w:val="2"/>
        </w:rPr>
      </w:pPr>
    </w:p>
    <w:p w14:paraId="7D46DE68" w14:textId="77777777" w:rsidR="003A132C" w:rsidRDefault="003A132C"/>
    <w:p w14:paraId="22CF383D" w14:textId="77777777" w:rsidR="003A132C" w:rsidRDefault="003A132C">
      <w:pPr>
        <w:spacing w:after="0" w:line="240" w:lineRule="auto"/>
      </w:pPr>
    </w:p>
  </w:footnote>
  <w:footnote w:type="continuationSeparator" w:id="0">
    <w:p w14:paraId="69853B57" w14:textId="77777777" w:rsidR="003A132C" w:rsidRDefault="003A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92328</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cp:revision>
  <cp:lastPrinted>2009-02-06T05:36:00Z</cp:lastPrinted>
  <dcterms:created xsi:type="dcterms:W3CDTF">2024-01-07T13:43:00Z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