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758B2" w14:textId="42E1EFD8" w:rsidR="000440E7" w:rsidRPr="007E02F0" w:rsidRDefault="007E02F0" w:rsidP="007E02F0">
      <w:r>
        <w:rPr>
          <w:rFonts w:ascii="Verdana" w:hAnsi="Verdana"/>
          <w:b/>
          <w:bCs/>
          <w:color w:val="000000"/>
          <w:shd w:val="clear" w:color="auto" w:fill="FFFFFF"/>
        </w:rPr>
        <w:t xml:space="preserve">Петросян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Агасіївна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Оцінка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ризику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здоров'я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населення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забруднення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атмосферного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повітря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викидами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14.02.01 - 2010.</w:t>
      </w:r>
    </w:p>
    <w:sectPr w:rsidR="000440E7" w:rsidRPr="007E02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1B0E5" w14:textId="77777777" w:rsidR="005364B5" w:rsidRDefault="005364B5">
      <w:pPr>
        <w:spacing w:after="0" w:line="240" w:lineRule="auto"/>
      </w:pPr>
      <w:r>
        <w:separator/>
      </w:r>
    </w:p>
  </w:endnote>
  <w:endnote w:type="continuationSeparator" w:id="0">
    <w:p w14:paraId="0C9AA4F8" w14:textId="77777777" w:rsidR="005364B5" w:rsidRDefault="0053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E8BD3" w14:textId="77777777" w:rsidR="005364B5" w:rsidRDefault="005364B5">
      <w:pPr>
        <w:spacing w:after="0" w:line="240" w:lineRule="auto"/>
      </w:pPr>
      <w:r>
        <w:separator/>
      </w:r>
    </w:p>
  </w:footnote>
  <w:footnote w:type="continuationSeparator" w:id="0">
    <w:p w14:paraId="07C4BA25" w14:textId="77777777" w:rsidR="005364B5" w:rsidRDefault="0053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364B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9"/>
    <w:multiLevelType w:val="multilevel"/>
    <w:tmpl w:val="0000001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B"/>
    <w:multiLevelType w:val="multilevel"/>
    <w:tmpl w:val="0000001A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Courier New" w:hAnsi="Courier New" w:cs="Courier Ne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7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63"/>
    <w:multiLevelType w:val="multilevel"/>
    <w:tmpl w:val="0000006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65"/>
    <w:multiLevelType w:val="multilevel"/>
    <w:tmpl w:val="0000006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67"/>
    <w:multiLevelType w:val="multilevel"/>
    <w:tmpl w:val="00000066"/>
    <w:lvl w:ilvl="0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</w:rPr>
    </w:lvl>
  </w:abstractNum>
  <w:abstractNum w:abstractNumId="23" w15:restartNumberingAfterBreak="0">
    <w:nsid w:val="00000069"/>
    <w:multiLevelType w:val="multilevel"/>
    <w:tmpl w:val="00000068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6D"/>
    <w:multiLevelType w:val="multilevel"/>
    <w:tmpl w:val="0000006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8"/>
  </w:num>
  <w:num w:numId="2">
    <w:abstractNumId w:val="20"/>
  </w:num>
  <w:num w:numId="3">
    <w:abstractNumId w:val="21"/>
  </w:num>
  <w:num w:numId="4">
    <w:abstractNumId w:val="22"/>
  </w:num>
  <w:num w:numId="5">
    <w:abstractNumId w:val="23"/>
  </w:num>
  <w:num w:numId="6">
    <w:abstractNumId w:val="13"/>
  </w:num>
  <w:num w:numId="7">
    <w:abstractNumId w:val="12"/>
  </w:num>
  <w:num w:numId="8">
    <w:abstractNumId w:val="17"/>
  </w:num>
  <w:num w:numId="9">
    <w:abstractNumId w:val="25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9"/>
  </w:num>
  <w:num w:numId="15">
    <w:abstractNumId w:val="10"/>
  </w:num>
  <w:num w:numId="16">
    <w:abstractNumId w:val="11"/>
  </w:num>
  <w:num w:numId="17">
    <w:abstractNumId w:val="18"/>
  </w:num>
  <w:num w:numId="18">
    <w:abstractNumId w:val="0"/>
  </w:num>
  <w:num w:numId="19">
    <w:abstractNumId w:val="1"/>
  </w:num>
  <w:num w:numId="20">
    <w:abstractNumId w:val="14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4C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4B5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5FDC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707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141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3687</cp:revision>
  <dcterms:created xsi:type="dcterms:W3CDTF">2024-06-20T08:51:00Z</dcterms:created>
  <dcterms:modified xsi:type="dcterms:W3CDTF">2025-01-14T18:30:00Z</dcterms:modified>
  <cp:category/>
</cp:coreProperties>
</file>