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FA7A5" w14:textId="77777777" w:rsidR="00691AD5" w:rsidRPr="00691AD5" w:rsidRDefault="00691AD5" w:rsidP="00691AD5">
      <w:pPr>
        <w:rPr>
          <w:rFonts w:ascii="Helvetica" w:hAnsi="Helvetica" w:cs="Helvetica"/>
          <w:b/>
          <w:bCs/>
          <w:color w:val="222222"/>
          <w:sz w:val="21"/>
          <w:szCs w:val="21"/>
        </w:rPr>
      </w:pPr>
      <w:r w:rsidRPr="00691AD5">
        <w:rPr>
          <w:rFonts w:ascii="Helvetica" w:hAnsi="Helvetica" w:cs="Helvetica" w:hint="eastAsia"/>
          <w:b/>
          <w:bCs/>
          <w:color w:val="222222"/>
          <w:sz w:val="21"/>
          <w:szCs w:val="21"/>
        </w:rPr>
        <w:t>Попов</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Юрий</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Васильевич</w:t>
      </w:r>
      <w:r w:rsidRPr="00691AD5">
        <w:rPr>
          <w:rFonts w:ascii="Helvetica" w:hAnsi="Helvetica" w:cs="Helvetica"/>
          <w:b/>
          <w:bCs/>
          <w:color w:val="222222"/>
          <w:sz w:val="21"/>
          <w:szCs w:val="21"/>
        </w:rPr>
        <w:t>.</w:t>
      </w:r>
    </w:p>
    <w:p w14:paraId="455F5868" w14:textId="77777777" w:rsidR="00691AD5" w:rsidRPr="00691AD5" w:rsidRDefault="00691AD5" w:rsidP="00691AD5">
      <w:pPr>
        <w:rPr>
          <w:rFonts w:ascii="Helvetica" w:hAnsi="Helvetica" w:cs="Helvetica"/>
          <w:b/>
          <w:bCs/>
          <w:color w:val="222222"/>
          <w:sz w:val="21"/>
          <w:szCs w:val="21"/>
        </w:rPr>
      </w:pPr>
      <w:r w:rsidRPr="00691AD5">
        <w:rPr>
          <w:rFonts w:ascii="Helvetica" w:hAnsi="Helvetica" w:cs="Helvetica" w:hint="eastAsia"/>
          <w:b/>
          <w:bCs/>
          <w:color w:val="222222"/>
          <w:sz w:val="21"/>
          <w:szCs w:val="21"/>
        </w:rPr>
        <w:t>Исследование</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акустико</w:t>
      </w:r>
      <w:r w:rsidRPr="00691AD5">
        <w:rPr>
          <w:rFonts w:ascii="Helvetica" w:hAnsi="Helvetica" w:cs="Helvetica"/>
          <w:b/>
          <w:bCs/>
          <w:color w:val="222222"/>
          <w:sz w:val="21"/>
          <w:szCs w:val="21"/>
        </w:rPr>
        <w:t>-</w:t>
      </w:r>
      <w:r w:rsidRPr="00691AD5">
        <w:rPr>
          <w:rFonts w:ascii="Helvetica" w:hAnsi="Helvetica" w:cs="Helvetica" w:hint="eastAsia"/>
          <w:b/>
          <w:bCs/>
          <w:color w:val="222222"/>
          <w:sz w:val="21"/>
          <w:szCs w:val="21"/>
        </w:rPr>
        <w:t>электрической</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активности</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улитки</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органа</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слуха</w:t>
      </w:r>
      <w:r w:rsidRPr="00691AD5">
        <w:rPr>
          <w:rFonts w:ascii="Helvetica" w:hAnsi="Helvetica" w:cs="Helvetica"/>
          <w:b/>
          <w:bCs/>
          <w:color w:val="222222"/>
          <w:sz w:val="21"/>
          <w:szCs w:val="21"/>
        </w:rPr>
        <w:t xml:space="preserve"> : </w:t>
      </w:r>
      <w:r w:rsidRPr="00691AD5">
        <w:rPr>
          <w:rFonts w:ascii="Helvetica" w:hAnsi="Helvetica" w:cs="Helvetica" w:hint="eastAsia"/>
          <w:b/>
          <w:bCs/>
          <w:color w:val="222222"/>
          <w:sz w:val="21"/>
          <w:szCs w:val="21"/>
        </w:rPr>
        <w:t>диссертация</w:t>
      </w:r>
      <w:r w:rsidRPr="00691AD5">
        <w:rPr>
          <w:rFonts w:ascii="Helvetica" w:hAnsi="Helvetica" w:cs="Helvetica"/>
          <w:b/>
          <w:bCs/>
          <w:color w:val="222222"/>
          <w:sz w:val="21"/>
          <w:szCs w:val="21"/>
        </w:rPr>
        <w:t xml:space="preserve"> ... </w:t>
      </w:r>
      <w:r w:rsidRPr="00691AD5">
        <w:rPr>
          <w:rFonts w:ascii="Helvetica" w:hAnsi="Helvetica" w:cs="Helvetica" w:hint="eastAsia"/>
          <w:b/>
          <w:bCs/>
          <w:color w:val="222222"/>
          <w:sz w:val="21"/>
          <w:szCs w:val="21"/>
        </w:rPr>
        <w:t>кандидата</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биологических</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наук</w:t>
      </w:r>
      <w:r w:rsidRPr="00691AD5">
        <w:rPr>
          <w:rFonts w:ascii="Helvetica" w:hAnsi="Helvetica" w:cs="Helvetica"/>
          <w:b/>
          <w:bCs/>
          <w:color w:val="222222"/>
          <w:sz w:val="21"/>
          <w:szCs w:val="21"/>
        </w:rPr>
        <w:t xml:space="preserve"> : 03.00.02. - </w:t>
      </w:r>
      <w:r w:rsidRPr="00691AD5">
        <w:rPr>
          <w:rFonts w:ascii="Helvetica" w:hAnsi="Helvetica" w:cs="Helvetica" w:hint="eastAsia"/>
          <w:b/>
          <w:bCs/>
          <w:color w:val="222222"/>
          <w:sz w:val="21"/>
          <w:szCs w:val="21"/>
        </w:rPr>
        <w:t>Киев</w:t>
      </w:r>
      <w:r w:rsidRPr="00691AD5">
        <w:rPr>
          <w:rFonts w:ascii="Helvetica" w:hAnsi="Helvetica" w:cs="Helvetica"/>
          <w:b/>
          <w:bCs/>
          <w:color w:val="222222"/>
          <w:sz w:val="21"/>
          <w:szCs w:val="21"/>
        </w:rPr>
        <w:t xml:space="preserve">, 1984. - 141 </w:t>
      </w:r>
      <w:r w:rsidRPr="00691AD5">
        <w:rPr>
          <w:rFonts w:ascii="Helvetica" w:hAnsi="Helvetica" w:cs="Helvetica" w:hint="eastAsia"/>
          <w:b/>
          <w:bCs/>
          <w:color w:val="222222"/>
          <w:sz w:val="21"/>
          <w:szCs w:val="21"/>
        </w:rPr>
        <w:t>с</w:t>
      </w:r>
      <w:r w:rsidRPr="00691AD5">
        <w:rPr>
          <w:rFonts w:ascii="Helvetica" w:hAnsi="Helvetica" w:cs="Helvetica"/>
          <w:b/>
          <w:bCs/>
          <w:color w:val="222222"/>
          <w:sz w:val="21"/>
          <w:szCs w:val="21"/>
        </w:rPr>
        <w:t xml:space="preserve">. : </w:t>
      </w:r>
      <w:r w:rsidRPr="00691AD5">
        <w:rPr>
          <w:rFonts w:ascii="Helvetica" w:hAnsi="Helvetica" w:cs="Helvetica" w:hint="eastAsia"/>
          <w:b/>
          <w:bCs/>
          <w:color w:val="222222"/>
          <w:sz w:val="21"/>
          <w:szCs w:val="21"/>
        </w:rPr>
        <w:t>ил</w:t>
      </w:r>
      <w:r w:rsidRPr="00691AD5">
        <w:rPr>
          <w:rFonts w:ascii="Helvetica" w:hAnsi="Helvetica" w:cs="Helvetica"/>
          <w:b/>
          <w:bCs/>
          <w:color w:val="222222"/>
          <w:sz w:val="21"/>
          <w:szCs w:val="21"/>
        </w:rPr>
        <w:t>.</w:t>
      </w:r>
    </w:p>
    <w:p w14:paraId="75CF642C" w14:textId="77777777" w:rsidR="00691AD5" w:rsidRPr="00691AD5" w:rsidRDefault="00691AD5" w:rsidP="00691AD5">
      <w:pPr>
        <w:rPr>
          <w:rFonts w:ascii="Helvetica" w:hAnsi="Helvetica" w:cs="Helvetica"/>
          <w:b/>
          <w:bCs/>
          <w:color w:val="222222"/>
          <w:sz w:val="21"/>
          <w:szCs w:val="21"/>
        </w:rPr>
      </w:pPr>
      <w:r w:rsidRPr="00691AD5">
        <w:rPr>
          <w:rFonts w:ascii="Helvetica" w:hAnsi="Helvetica" w:cs="Helvetica" w:hint="eastAsia"/>
          <w:b/>
          <w:bCs/>
          <w:color w:val="222222"/>
          <w:sz w:val="21"/>
          <w:szCs w:val="21"/>
        </w:rPr>
        <w:t>больше</w:t>
      </w:r>
    </w:p>
    <w:p w14:paraId="3042D662" w14:textId="77777777" w:rsidR="00691AD5" w:rsidRPr="00691AD5" w:rsidRDefault="00691AD5" w:rsidP="00691AD5">
      <w:pPr>
        <w:rPr>
          <w:rFonts w:ascii="Helvetica" w:hAnsi="Helvetica" w:cs="Helvetica"/>
          <w:b/>
          <w:bCs/>
          <w:color w:val="222222"/>
          <w:sz w:val="21"/>
          <w:szCs w:val="21"/>
        </w:rPr>
      </w:pPr>
      <w:r w:rsidRPr="00691AD5">
        <w:rPr>
          <w:rFonts w:ascii="Helvetica" w:hAnsi="Helvetica" w:cs="Helvetica" w:hint="eastAsia"/>
          <w:b/>
          <w:bCs/>
          <w:color w:val="222222"/>
          <w:sz w:val="21"/>
          <w:szCs w:val="21"/>
        </w:rPr>
        <w:t>Цитаты</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из</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текста</w:t>
      </w:r>
      <w:r w:rsidRPr="00691AD5">
        <w:rPr>
          <w:rFonts w:ascii="Helvetica" w:hAnsi="Helvetica" w:cs="Helvetica"/>
          <w:b/>
          <w:bCs/>
          <w:color w:val="222222"/>
          <w:sz w:val="21"/>
          <w:szCs w:val="21"/>
        </w:rPr>
        <w:t>:</w:t>
      </w:r>
    </w:p>
    <w:p w14:paraId="0F2744BF" w14:textId="77777777" w:rsidR="00691AD5" w:rsidRPr="00691AD5" w:rsidRDefault="00691AD5" w:rsidP="00691AD5">
      <w:pPr>
        <w:rPr>
          <w:rFonts w:ascii="Helvetica" w:hAnsi="Helvetica" w:cs="Helvetica"/>
          <w:b/>
          <w:bCs/>
          <w:color w:val="222222"/>
          <w:sz w:val="21"/>
          <w:szCs w:val="21"/>
        </w:rPr>
      </w:pPr>
      <w:r w:rsidRPr="00691AD5">
        <w:rPr>
          <w:rFonts w:ascii="Helvetica" w:hAnsi="Helvetica" w:cs="Helvetica" w:hint="eastAsia"/>
          <w:b/>
          <w:bCs/>
          <w:color w:val="222222"/>
          <w:sz w:val="21"/>
          <w:szCs w:val="21"/>
        </w:rPr>
        <w:t>стр</w:t>
      </w:r>
      <w:r w:rsidRPr="00691AD5">
        <w:rPr>
          <w:rFonts w:ascii="Helvetica" w:hAnsi="Helvetica" w:cs="Helvetica"/>
          <w:b/>
          <w:bCs/>
          <w:color w:val="222222"/>
          <w:sz w:val="21"/>
          <w:szCs w:val="21"/>
        </w:rPr>
        <w:t>. 1</w:t>
      </w:r>
    </w:p>
    <w:p w14:paraId="70851060" w14:textId="77777777" w:rsidR="00691AD5" w:rsidRPr="00691AD5" w:rsidRDefault="00691AD5" w:rsidP="00691AD5">
      <w:pPr>
        <w:rPr>
          <w:rFonts w:ascii="Helvetica" w:hAnsi="Helvetica" w:cs="Helvetica"/>
          <w:b/>
          <w:bCs/>
          <w:color w:val="222222"/>
          <w:sz w:val="21"/>
          <w:szCs w:val="21"/>
        </w:rPr>
      </w:pPr>
      <w:r w:rsidRPr="00691AD5">
        <w:rPr>
          <w:rFonts w:ascii="Helvetica" w:hAnsi="Helvetica" w:cs="Helvetica" w:hint="eastAsia"/>
          <w:b/>
          <w:bCs/>
          <w:color w:val="222222"/>
          <w:sz w:val="21"/>
          <w:szCs w:val="21"/>
        </w:rPr>
        <w:t>МИНИСТИРС</w:t>
      </w:r>
      <w:r w:rsidRPr="00691AD5">
        <w:rPr>
          <w:rFonts w:ascii="Helvetica" w:hAnsi="Helvetica" w:cs="Helvetica"/>
          <w:b/>
          <w:bCs/>
          <w:color w:val="222222"/>
          <w:sz w:val="21"/>
          <w:szCs w:val="21"/>
        </w:rPr>
        <w:t>1</w:t>
      </w:r>
      <w:r w:rsidRPr="00691AD5">
        <w:rPr>
          <w:rFonts w:ascii="Helvetica" w:hAnsi="Helvetica" w:cs="Helvetica" w:hint="eastAsia"/>
          <w:b/>
          <w:bCs/>
          <w:color w:val="222222"/>
          <w:sz w:val="21"/>
          <w:szCs w:val="21"/>
        </w:rPr>
        <w:t>В</w:t>
      </w:r>
      <w:r w:rsidRPr="00691AD5">
        <w:rPr>
          <w:rFonts w:ascii="Helvetica" w:hAnsi="Helvetica" w:cs="Helvetica"/>
          <w:b/>
          <w:bCs/>
          <w:color w:val="222222"/>
          <w:sz w:val="21"/>
          <w:szCs w:val="21"/>
        </w:rPr>
        <w:t>0 ^[</w:t>
      </w:r>
      <w:r w:rsidRPr="00691AD5">
        <w:rPr>
          <w:rFonts w:ascii="Helvetica" w:hAnsi="Helvetica" w:cs="Helvetica" w:hint="eastAsia"/>
          <w:b/>
          <w:bCs/>
          <w:color w:val="222222"/>
          <w:sz w:val="21"/>
          <w:szCs w:val="21"/>
        </w:rPr>
        <w:t>ДРАВООХРАНЕНИЯ</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УССР</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КИЕВСКИЙ</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НАУЧНО</w:t>
      </w:r>
      <w:r w:rsidRPr="00691AD5">
        <w:rPr>
          <w:rFonts w:ascii="Helvetica" w:hAnsi="Helvetica" w:cs="Helvetica"/>
          <w:b/>
          <w:bCs/>
          <w:color w:val="222222"/>
          <w:sz w:val="21"/>
          <w:szCs w:val="21"/>
        </w:rPr>
        <w:t xml:space="preserve"> - </w:t>
      </w:r>
      <w:r w:rsidRPr="00691AD5">
        <w:rPr>
          <w:rFonts w:ascii="Helvetica" w:hAnsi="Helvetica" w:cs="Helvetica" w:hint="eastAsia"/>
          <w:b/>
          <w:bCs/>
          <w:color w:val="222222"/>
          <w:sz w:val="21"/>
          <w:szCs w:val="21"/>
        </w:rPr>
        <w:t>ИССЛВДОВАТЕЛЬСКИЙ</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ИНСТИТУТ</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ОТОЛАРИНГОЛОГИИ</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ИИ</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А</w:t>
      </w:r>
      <w:r w:rsidRPr="00691AD5">
        <w:rPr>
          <w:rFonts w:ascii="Helvetica" w:hAnsi="Helvetica" w:cs="Helvetica"/>
          <w:b/>
          <w:bCs/>
          <w:color w:val="222222"/>
          <w:sz w:val="21"/>
          <w:szCs w:val="21"/>
        </w:rPr>
        <w:t>^</w:t>
      </w:r>
      <w:r w:rsidRPr="00691AD5">
        <w:rPr>
          <w:rFonts w:ascii="Helvetica" w:hAnsi="Helvetica" w:cs="Helvetica" w:hint="eastAsia"/>
          <w:b/>
          <w:bCs/>
          <w:color w:val="222222"/>
          <w:sz w:val="21"/>
          <w:szCs w:val="21"/>
        </w:rPr>
        <w:t>И</w:t>
      </w:r>
      <w:r w:rsidRPr="00691AD5">
        <w:rPr>
          <w:rFonts w:ascii="Helvetica" w:hAnsi="Helvetica" w:cs="Helvetica"/>
          <w:b/>
          <w:bCs/>
          <w:color w:val="222222"/>
          <w:sz w:val="21"/>
          <w:szCs w:val="21"/>
        </w:rPr>
        <w:t>.</w:t>
      </w:r>
      <w:r w:rsidRPr="00691AD5">
        <w:rPr>
          <w:rFonts w:ascii="Helvetica" w:hAnsi="Helvetica" w:cs="Helvetica" w:hint="eastAsia"/>
          <w:b/>
          <w:bCs/>
          <w:color w:val="222222"/>
          <w:sz w:val="21"/>
          <w:szCs w:val="21"/>
        </w:rPr>
        <w:t>ЮЛОШЙЧЕНКО</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На</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правах</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рукописи</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ПОПОВ</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Брий</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Васильевич</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да</w:t>
      </w:r>
      <w:r w:rsidRPr="00691AD5">
        <w:rPr>
          <w:rFonts w:ascii="Helvetica" w:hAnsi="Helvetica" w:cs="Helvetica"/>
          <w:b/>
          <w:bCs/>
          <w:color w:val="222222"/>
          <w:sz w:val="21"/>
          <w:szCs w:val="21"/>
        </w:rPr>
        <w:t xml:space="preserve"> 6I2.858.I - 072.7 </w:t>
      </w:r>
      <w:r w:rsidRPr="00691AD5">
        <w:rPr>
          <w:rFonts w:ascii="Helvetica" w:hAnsi="Helvetica" w:cs="Helvetica" w:hint="eastAsia"/>
          <w:b/>
          <w:bCs/>
          <w:color w:val="222222"/>
          <w:sz w:val="21"/>
          <w:szCs w:val="21"/>
        </w:rPr>
        <w:t>ИССЛВДОВАНИЕ</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АКУСтаКО</w:t>
      </w:r>
      <w:r w:rsidRPr="00691AD5">
        <w:rPr>
          <w:rFonts w:ascii="Helvetica" w:hAnsi="Helvetica" w:cs="Helvetica"/>
          <w:b/>
          <w:bCs/>
          <w:color w:val="222222"/>
          <w:sz w:val="21"/>
          <w:szCs w:val="21"/>
        </w:rPr>
        <w:t xml:space="preserve"> - </w:t>
      </w:r>
      <w:r w:rsidRPr="00691AD5">
        <w:rPr>
          <w:rFonts w:ascii="Helvetica" w:hAnsi="Helvetica" w:cs="Helvetica" w:hint="eastAsia"/>
          <w:b/>
          <w:bCs/>
          <w:color w:val="222222"/>
          <w:sz w:val="21"/>
          <w:szCs w:val="21"/>
        </w:rPr>
        <w:t>ЭЛЕКТРИЧЕСКОЙ</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АКТИВНОСТИ</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УЛИТКИ</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ОРГАНА</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СЛЯА</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Специальность</w:t>
      </w:r>
      <w:r w:rsidRPr="00691AD5">
        <w:rPr>
          <w:rFonts w:ascii="Helvetica" w:hAnsi="Helvetica" w:cs="Helvetica"/>
          <w:b/>
          <w:bCs/>
          <w:color w:val="222222"/>
          <w:sz w:val="21"/>
          <w:szCs w:val="21"/>
        </w:rPr>
        <w:t xml:space="preserve"> 0 3 . 0 0 * 0 2 - </w:t>
      </w:r>
      <w:r w:rsidRPr="00691AD5">
        <w:rPr>
          <w:rFonts w:ascii="Helvetica" w:hAnsi="Helvetica" w:cs="Helvetica" w:hint="eastAsia"/>
          <w:b/>
          <w:bCs/>
          <w:color w:val="222222"/>
          <w:sz w:val="21"/>
          <w:szCs w:val="21"/>
        </w:rPr>
        <w:t>биофизика</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и</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биологаческие</w:t>
      </w:r>
    </w:p>
    <w:p w14:paraId="3BD22D88" w14:textId="77777777" w:rsidR="00691AD5" w:rsidRPr="00691AD5" w:rsidRDefault="00691AD5" w:rsidP="00691AD5">
      <w:pPr>
        <w:rPr>
          <w:rFonts w:ascii="Helvetica" w:hAnsi="Helvetica" w:cs="Helvetica"/>
          <w:b/>
          <w:bCs/>
          <w:color w:val="222222"/>
          <w:sz w:val="21"/>
          <w:szCs w:val="21"/>
        </w:rPr>
      </w:pPr>
      <w:r w:rsidRPr="00691AD5">
        <w:rPr>
          <w:rFonts w:ascii="Helvetica" w:hAnsi="Helvetica" w:cs="Helvetica" w:hint="eastAsia"/>
          <w:b/>
          <w:bCs/>
          <w:color w:val="222222"/>
          <w:sz w:val="21"/>
          <w:szCs w:val="21"/>
        </w:rPr>
        <w:t>стр</w:t>
      </w:r>
      <w:r w:rsidRPr="00691AD5">
        <w:rPr>
          <w:rFonts w:ascii="Helvetica" w:hAnsi="Helvetica" w:cs="Helvetica"/>
          <w:b/>
          <w:bCs/>
          <w:color w:val="222222"/>
          <w:sz w:val="21"/>
          <w:szCs w:val="21"/>
        </w:rPr>
        <w:t>. 2</w:t>
      </w:r>
    </w:p>
    <w:p w14:paraId="0929A196" w14:textId="77777777" w:rsidR="00691AD5" w:rsidRPr="00691AD5" w:rsidRDefault="00691AD5" w:rsidP="00691AD5">
      <w:pPr>
        <w:rPr>
          <w:rFonts w:ascii="Helvetica" w:hAnsi="Helvetica" w:cs="Helvetica"/>
          <w:b/>
          <w:bCs/>
          <w:color w:val="222222"/>
          <w:sz w:val="21"/>
          <w:szCs w:val="21"/>
        </w:rPr>
      </w:pPr>
      <w:r w:rsidRPr="00691AD5">
        <w:rPr>
          <w:rFonts w:ascii="Helvetica" w:hAnsi="Helvetica" w:cs="Helvetica" w:hint="eastAsia"/>
          <w:b/>
          <w:bCs/>
          <w:color w:val="222222"/>
          <w:sz w:val="21"/>
          <w:szCs w:val="21"/>
        </w:rPr>
        <w:t>сигналов</w:t>
      </w:r>
      <w:r w:rsidRPr="00691AD5">
        <w:rPr>
          <w:rFonts w:ascii="Helvetica" w:hAnsi="Helvetica" w:cs="Helvetica"/>
          <w:b/>
          <w:bCs/>
          <w:color w:val="222222"/>
          <w:sz w:val="21"/>
          <w:szCs w:val="21"/>
        </w:rPr>
        <w:t xml:space="preserve"> 2</w:t>
      </w:r>
      <w:r w:rsidRPr="00691AD5">
        <w:rPr>
          <w:rFonts w:ascii="Helvetica" w:hAnsi="Helvetica" w:cs="Helvetica" w:hint="eastAsia"/>
          <w:b/>
          <w:bCs/>
          <w:color w:val="222222"/>
          <w:sz w:val="21"/>
          <w:szCs w:val="21"/>
        </w:rPr>
        <w:t>«</w:t>
      </w:r>
      <w:r w:rsidRPr="00691AD5">
        <w:rPr>
          <w:rFonts w:ascii="Helvetica" w:hAnsi="Helvetica" w:cs="Helvetica"/>
          <w:b/>
          <w:bCs/>
          <w:color w:val="222222"/>
          <w:sz w:val="21"/>
          <w:szCs w:val="21"/>
        </w:rPr>
        <w:t>3</w:t>
      </w:r>
      <w:r w:rsidRPr="00691AD5">
        <w:rPr>
          <w:rFonts w:ascii="Helvetica" w:hAnsi="Helvetica" w:cs="Helvetica" w:hint="eastAsia"/>
          <w:b/>
          <w:bCs/>
          <w:color w:val="222222"/>
          <w:sz w:val="21"/>
          <w:szCs w:val="21"/>
        </w:rPr>
        <w:t>ё</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Методика</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обработки</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данных</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Глава</w:t>
      </w:r>
      <w:r w:rsidRPr="00691AD5">
        <w:rPr>
          <w:rFonts w:ascii="Helvetica" w:hAnsi="Helvetica" w:cs="Helvetica"/>
          <w:b/>
          <w:bCs/>
          <w:color w:val="222222"/>
          <w:sz w:val="21"/>
          <w:szCs w:val="21"/>
        </w:rPr>
        <w:t xml:space="preserve"> 3* </w:t>
      </w:r>
      <w:r w:rsidRPr="00691AD5">
        <w:rPr>
          <w:rFonts w:ascii="Helvetica" w:hAnsi="Helvetica" w:cs="Helvetica" w:hint="eastAsia"/>
          <w:b/>
          <w:bCs/>
          <w:color w:val="222222"/>
          <w:sz w:val="21"/>
          <w:szCs w:val="21"/>
        </w:rPr>
        <w:t>Экспериментальные</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исследования</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акустико</w:t>
      </w:r>
      <w:r w:rsidRPr="00691AD5">
        <w:rPr>
          <w:rFonts w:ascii="Helvetica" w:hAnsi="Helvetica" w:cs="Helvetica"/>
          <w:b/>
          <w:bCs/>
          <w:color w:val="222222"/>
          <w:sz w:val="21"/>
          <w:szCs w:val="21"/>
        </w:rPr>
        <w:t>-</w:t>
      </w:r>
      <w:r w:rsidRPr="00691AD5">
        <w:rPr>
          <w:rFonts w:ascii="Helvetica" w:hAnsi="Helvetica" w:cs="Helvetica" w:hint="eastAsia"/>
          <w:b/>
          <w:bCs/>
          <w:color w:val="222222"/>
          <w:sz w:val="21"/>
          <w:szCs w:val="21"/>
        </w:rPr>
        <w:t>элек</w:t>
      </w:r>
      <w:r w:rsidRPr="00691AD5">
        <w:rPr>
          <w:rFonts w:ascii="Helvetica" w:hAnsi="Helvetica" w:cs="Helvetica" w:hint="eastAsia"/>
          <w:b/>
          <w:bCs/>
          <w:color w:val="222222"/>
          <w:sz w:val="21"/>
          <w:szCs w:val="21"/>
        </w:rPr>
        <w:t>»</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трической</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активности</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улитки</w:t>
      </w:r>
      <w:r w:rsidRPr="00691AD5">
        <w:rPr>
          <w:rFonts w:ascii="Helvetica" w:hAnsi="Helvetica" w:cs="Helvetica"/>
          <w:b/>
          <w:bCs/>
          <w:color w:val="222222"/>
          <w:sz w:val="21"/>
          <w:szCs w:val="21"/>
        </w:rPr>
        <w:t xml:space="preserve"> 3.I* </w:t>
      </w:r>
      <w:r w:rsidRPr="00691AD5">
        <w:rPr>
          <w:rFonts w:ascii="Helvetica" w:hAnsi="Helvetica" w:cs="Helvetica" w:hint="eastAsia"/>
          <w:b/>
          <w:bCs/>
          <w:color w:val="222222"/>
          <w:sz w:val="21"/>
          <w:szCs w:val="21"/>
        </w:rPr>
        <w:t>Исследование</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динамического</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диапазона</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изменений</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микрофонных</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потенциалов</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улитки</w:t>
      </w:r>
      <w:r w:rsidRPr="00691AD5">
        <w:rPr>
          <w:rFonts w:ascii="Helvetica" w:hAnsi="Helvetica" w:cs="Helvetica"/>
          <w:b/>
          <w:bCs/>
          <w:color w:val="222222"/>
          <w:sz w:val="21"/>
          <w:szCs w:val="21"/>
        </w:rPr>
        <w:t xml:space="preserve"> 3*2. </w:t>
      </w:r>
      <w:r w:rsidRPr="00691AD5">
        <w:rPr>
          <w:rFonts w:ascii="Helvetica" w:hAnsi="Helvetica" w:cs="Helvetica" w:hint="eastAsia"/>
          <w:b/>
          <w:bCs/>
          <w:color w:val="222222"/>
          <w:sz w:val="21"/>
          <w:szCs w:val="21"/>
        </w:rPr>
        <w:t>Исследование</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частотно</w:t>
      </w:r>
      <w:r w:rsidRPr="00691AD5">
        <w:rPr>
          <w:rFonts w:ascii="Helvetica" w:hAnsi="Helvetica" w:cs="Helvetica"/>
          <w:b/>
          <w:bCs/>
          <w:color w:val="222222"/>
          <w:sz w:val="21"/>
          <w:szCs w:val="21"/>
        </w:rPr>
        <w:t>*&gt;</w:t>
      </w:r>
      <w:r w:rsidRPr="00691AD5">
        <w:rPr>
          <w:rFonts w:ascii="Helvetica" w:hAnsi="Helvetica" w:cs="Helvetica" w:hint="eastAsia"/>
          <w:b/>
          <w:bCs/>
          <w:color w:val="222222"/>
          <w:sz w:val="21"/>
          <w:szCs w:val="21"/>
        </w:rPr>
        <w:t>временных</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параметров</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сум­</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марных</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ответов</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улитки</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при</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подаче</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тональных</w:t>
      </w:r>
    </w:p>
    <w:p w14:paraId="1D28AF8A" w14:textId="77777777" w:rsidR="00691AD5" w:rsidRPr="00691AD5" w:rsidRDefault="00691AD5" w:rsidP="00691AD5">
      <w:pPr>
        <w:rPr>
          <w:rFonts w:ascii="Helvetica" w:hAnsi="Helvetica" w:cs="Helvetica"/>
          <w:b/>
          <w:bCs/>
          <w:color w:val="222222"/>
          <w:sz w:val="21"/>
          <w:szCs w:val="21"/>
        </w:rPr>
      </w:pPr>
      <w:r w:rsidRPr="00691AD5">
        <w:rPr>
          <w:rFonts w:ascii="Helvetica" w:hAnsi="Helvetica" w:cs="Helvetica" w:hint="eastAsia"/>
          <w:b/>
          <w:bCs/>
          <w:color w:val="222222"/>
          <w:sz w:val="21"/>
          <w:szCs w:val="21"/>
        </w:rPr>
        <w:t>стр</w:t>
      </w:r>
      <w:r w:rsidRPr="00691AD5">
        <w:rPr>
          <w:rFonts w:ascii="Helvetica" w:hAnsi="Helvetica" w:cs="Helvetica"/>
          <w:b/>
          <w:bCs/>
          <w:color w:val="222222"/>
          <w:sz w:val="21"/>
          <w:szCs w:val="21"/>
        </w:rPr>
        <w:t>. 6</w:t>
      </w:r>
    </w:p>
    <w:p w14:paraId="3CE315E1" w14:textId="77777777" w:rsidR="00691AD5" w:rsidRPr="00691AD5" w:rsidRDefault="00691AD5" w:rsidP="00691AD5">
      <w:pPr>
        <w:rPr>
          <w:rFonts w:ascii="Helvetica" w:hAnsi="Helvetica" w:cs="Helvetica"/>
          <w:b/>
          <w:bCs/>
          <w:color w:val="222222"/>
          <w:sz w:val="21"/>
          <w:szCs w:val="21"/>
        </w:rPr>
      </w:pPr>
      <w:r w:rsidRPr="00691AD5">
        <w:rPr>
          <w:rFonts w:ascii="Helvetica" w:hAnsi="Helvetica" w:cs="Helvetica" w:hint="eastAsia"/>
          <w:b/>
          <w:bCs/>
          <w:color w:val="222222"/>
          <w:sz w:val="21"/>
          <w:szCs w:val="21"/>
        </w:rPr>
        <w:t>основе</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проведённого</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анализа</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разработать</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методы</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и</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аппара­</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туру</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для</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проведения</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экспериментов</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исследовать</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временные</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пара­</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метры</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акустико</w:t>
      </w:r>
      <w:r w:rsidRPr="00691AD5">
        <w:rPr>
          <w:rFonts w:ascii="Helvetica" w:hAnsi="Helvetica" w:cs="Helvetica"/>
          <w:b/>
          <w:bCs/>
          <w:color w:val="222222"/>
          <w:sz w:val="21"/>
          <w:szCs w:val="21"/>
        </w:rPr>
        <w:t>-</w:t>
      </w:r>
      <w:r w:rsidRPr="00691AD5">
        <w:rPr>
          <w:rFonts w:ascii="Helvetica" w:hAnsi="Helvetica" w:cs="Helvetica" w:hint="eastAsia"/>
          <w:b/>
          <w:bCs/>
          <w:color w:val="222222"/>
          <w:sz w:val="21"/>
          <w:szCs w:val="21"/>
        </w:rPr>
        <w:t>электрической</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активности</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улитки</w:t>
      </w:r>
      <w:r w:rsidRPr="00691AD5">
        <w:rPr>
          <w:rFonts w:ascii="Helvetica" w:hAnsi="Helvetica" w:cs="Helvetica"/>
          <w:b/>
          <w:bCs/>
          <w:color w:val="222222"/>
          <w:sz w:val="21"/>
          <w:szCs w:val="21"/>
        </w:rPr>
        <w:t xml:space="preserve">; 3. </w:t>
      </w:r>
      <w:r w:rsidRPr="00691AD5">
        <w:rPr>
          <w:rFonts w:ascii="Helvetica" w:hAnsi="Helvetica" w:cs="Helvetica" w:hint="eastAsia"/>
          <w:b/>
          <w:bCs/>
          <w:color w:val="222222"/>
          <w:sz w:val="21"/>
          <w:szCs w:val="21"/>
        </w:rPr>
        <w:t>используя</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полученные</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результаты</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а</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также</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современные</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данные</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о</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морфоструктуре</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О</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улитки</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показать</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возможность</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существования</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М</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в</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улитке</w:t>
      </w:r>
    </w:p>
    <w:p w14:paraId="6ECB1CEC" w14:textId="77777777" w:rsidR="00691AD5" w:rsidRPr="00691AD5" w:rsidRDefault="00691AD5" w:rsidP="00691AD5">
      <w:pPr>
        <w:rPr>
          <w:rFonts w:ascii="Helvetica" w:hAnsi="Helvetica" w:cs="Helvetica"/>
          <w:b/>
          <w:bCs/>
          <w:color w:val="222222"/>
          <w:sz w:val="21"/>
          <w:szCs w:val="21"/>
        </w:rPr>
      </w:pPr>
    </w:p>
    <w:p w14:paraId="01216ED1" w14:textId="77777777" w:rsidR="00691AD5" w:rsidRPr="00691AD5" w:rsidRDefault="00691AD5" w:rsidP="00691AD5">
      <w:pPr>
        <w:rPr>
          <w:rFonts w:ascii="Helvetica" w:hAnsi="Helvetica" w:cs="Helvetica"/>
          <w:b/>
          <w:bCs/>
          <w:color w:val="222222"/>
          <w:sz w:val="21"/>
          <w:szCs w:val="21"/>
        </w:rPr>
      </w:pPr>
      <w:r w:rsidRPr="00691AD5">
        <w:rPr>
          <w:rFonts w:ascii="Helvetica" w:hAnsi="Helvetica" w:cs="Helvetica" w:hint="eastAsia"/>
          <w:b/>
          <w:bCs/>
          <w:color w:val="222222"/>
          <w:sz w:val="21"/>
          <w:szCs w:val="21"/>
        </w:rPr>
        <w:t>Оглавление</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диссертации</w:t>
      </w:r>
    </w:p>
    <w:p w14:paraId="7AA4FCBF" w14:textId="77777777" w:rsidR="00691AD5" w:rsidRPr="00691AD5" w:rsidRDefault="00691AD5" w:rsidP="00691AD5">
      <w:pPr>
        <w:rPr>
          <w:rFonts w:ascii="Helvetica" w:hAnsi="Helvetica" w:cs="Helvetica"/>
          <w:b/>
          <w:bCs/>
          <w:color w:val="222222"/>
          <w:sz w:val="21"/>
          <w:szCs w:val="21"/>
        </w:rPr>
      </w:pPr>
      <w:r w:rsidRPr="00691AD5">
        <w:rPr>
          <w:rFonts w:ascii="Helvetica" w:hAnsi="Helvetica" w:cs="Helvetica" w:hint="eastAsia"/>
          <w:b/>
          <w:bCs/>
          <w:color w:val="222222"/>
          <w:sz w:val="21"/>
          <w:szCs w:val="21"/>
        </w:rPr>
        <w:t>кандидат</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биологических</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наук</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Попов</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Юрий</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Васильевич</w:t>
      </w:r>
    </w:p>
    <w:p w14:paraId="26812DC4" w14:textId="77777777" w:rsidR="00691AD5" w:rsidRPr="00691AD5" w:rsidRDefault="00691AD5" w:rsidP="00691AD5">
      <w:pPr>
        <w:rPr>
          <w:rFonts w:ascii="Helvetica" w:hAnsi="Helvetica" w:cs="Helvetica"/>
          <w:b/>
          <w:bCs/>
          <w:color w:val="222222"/>
          <w:sz w:val="21"/>
          <w:szCs w:val="21"/>
        </w:rPr>
      </w:pPr>
      <w:r w:rsidRPr="00691AD5">
        <w:rPr>
          <w:rFonts w:ascii="Helvetica" w:hAnsi="Helvetica" w:cs="Helvetica" w:hint="eastAsia"/>
          <w:b/>
          <w:bCs/>
          <w:color w:val="222222"/>
          <w:sz w:val="21"/>
          <w:szCs w:val="21"/>
        </w:rPr>
        <w:lastRenderedPageBreak/>
        <w:t>В</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в</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е</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д</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е</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н</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и</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е</w:t>
      </w:r>
    </w:p>
    <w:p w14:paraId="44C57951" w14:textId="77777777" w:rsidR="00691AD5" w:rsidRPr="00691AD5" w:rsidRDefault="00691AD5" w:rsidP="00691AD5">
      <w:pPr>
        <w:rPr>
          <w:rFonts w:ascii="Helvetica" w:hAnsi="Helvetica" w:cs="Helvetica"/>
          <w:b/>
          <w:bCs/>
          <w:color w:val="222222"/>
          <w:sz w:val="21"/>
          <w:szCs w:val="21"/>
        </w:rPr>
      </w:pPr>
    </w:p>
    <w:p w14:paraId="66CBEC58" w14:textId="77777777" w:rsidR="00691AD5" w:rsidRPr="00691AD5" w:rsidRDefault="00691AD5" w:rsidP="00691AD5">
      <w:pPr>
        <w:rPr>
          <w:rFonts w:ascii="Helvetica" w:hAnsi="Helvetica" w:cs="Helvetica"/>
          <w:b/>
          <w:bCs/>
          <w:color w:val="222222"/>
          <w:sz w:val="21"/>
          <w:szCs w:val="21"/>
        </w:rPr>
      </w:pPr>
      <w:r w:rsidRPr="00691AD5">
        <w:rPr>
          <w:rFonts w:ascii="Helvetica" w:hAnsi="Helvetica" w:cs="Helvetica" w:hint="eastAsia"/>
          <w:b/>
          <w:bCs/>
          <w:color w:val="222222"/>
          <w:sz w:val="21"/>
          <w:szCs w:val="21"/>
        </w:rPr>
        <w:t>Глава</w:t>
      </w:r>
      <w:r w:rsidRPr="00691AD5">
        <w:rPr>
          <w:rFonts w:ascii="Helvetica" w:hAnsi="Helvetica" w:cs="Helvetica"/>
          <w:b/>
          <w:bCs/>
          <w:color w:val="222222"/>
          <w:sz w:val="21"/>
          <w:szCs w:val="21"/>
        </w:rPr>
        <w:t xml:space="preserve"> I</w:t>
      </w:r>
      <w:r w:rsidRPr="00691AD5">
        <w:rPr>
          <w:rFonts w:ascii="Helvetica" w:hAnsi="Helvetica" w:cs="Helvetica" w:hint="eastAsia"/>
          <w:b/>
          <w:bCs/>
          <w:color w:val="222222"/>
          <w:sz w:val="21"/>
          <w:szCs w:val="21"/>
        </w:rPr>
        <w:t>»</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Современное</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состояние</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проблемы</w:t>
      </w:r>
      <w:r w:rsidRPr="00691AD5">
        <w:rPr>
          <w:rFonts w:ascii="Helvetica" w:hAnsi="Helvetica" w:cs="Helvetica"/>
          <w:b/>
          <w:bCs/>
          <w:color w:val="222222"/>
          <w:sz w:val="21"/>
          <w:szCs w:val="21"/>
        </w:rPr>
        <w:t>.</w:t>
      </w:r>
    </w:p>
    <w:p w14:paraId="3836D698" w14:textId="77777777" w:rsidR="00691AD5" w:rsidRPr="00691AD5" w:rsidRDefault="00691AD5" w:rsidP="00691AD5">
      <w:pPr>
        <w:rPr>
          <w:rFonts w:ascii="Helvetica" w:hAnsi="Helvetica" w:cs="Helvetica"/>
          <w:b/>
          <w:bCs/>
          <w:color w:val="222222"/>
          <w:sz w:val="21"/>
          <w:szCs w:val="21"/>
        </w:rPr>
      </w:pPr>
    </w:p>
    <w:p w14:paraId="2AD34AE7" w14:textId="77777777" w:rsidR="00691AD5" w:rsidRPr="00691AD5" w:rsidRDefault="00691AD5" w:rsidP="00691AD5">
      <w:pPr>
        <w:rPr>
          <w:rFonts w:ascii="Helvetica" w:hAnsi="Helvetica" w:cs="Helvetica"/>
          <w:b/>
          <w:bCs/>
          <w:color w:val="222222"/>
          <w:sz w:val="21"/>
          <w:szCs w:val="21"/>
        </w:rPr>
      </w:pPr>
      <w:r w:rsidRPr="00691AD5">
        <w:rPr>
          <w:rFonts w:ascii="Helvetica" w:hAnsi="Helvetica" w:cs="Helvetica"/>
          <w:b/>
          <w:bCs/>
          <w:color w:val="222222"/>
          <w:sz w:val="21"/>
          <w:szCs w:val="21"/>
        </w:rPr>
        <w:t xml:space="preserve">1.1. </w:t>
      </w:r>
      <w:r w:rsidRPr="00691AD5">
        <w:rPr>
          <w:rFonts w:ascii="Helvetica" w:hAnsi="Helvetica" w:cs="Helvetica" w:hint="eastAsia"/>
          <w:b/>
          <w:bCs/>
          <w:color w:val="222222"/>
          <w:sz w:val="21"/>
          <w:szCs w:val="21"/>
        </w:rPr>
        <w:t>Основные</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сведения</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о</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кодируемых</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параметрах</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звуковых</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раздражителей</w:t>
      </w:r>
      <w:r w:rsidRPr="00691AD5">
        <w:rPr>
          <w:rFonts w:ascii="Helvetica" w:hAnsi="Helvetica" w:cs="Helvetica"/>
          <w:b/>
          <w:bCs/>
          <w:color w:val="222222"/>
          <w:sz w:val="21"/>
          <w:szCs w:val="21"/>
        </w:rPr>
        <w:t>.</w:t>
      </w:r>
    </w:p>
    <w:p w14:paraId="06ED56EA" w14:textId="77777777" w:rsidR="00691AD5" w:rsidRPr="00691AD5" w:rsidRDefault="00691AD5" w:rsidP="00691AD5">
      <w:pPr>
        <w:rPr>
          <w:rFonts w:ascii="Helvetica" w:hAnsi="Helvetica" w:cs="Helvetica"/>
          <w:b/>
          <w:bCs/>
          <w:color w:val="222222"/>
          <w:sz w:val="21"/>
          <w:szCs w:val="21"/>
        </w:rPr>
      </w:pPr>
    </w:p>
    <w:p w14:paraId="5A2BFE10" w14:textId="77777777" w:rsidR="00691AD5" w:rsidRPr="00691AD5" w:rsidRDefault="00691AD5" w:rsidP="00691AD5">
      <w:pPr>
        <w:rPr>
          <w:rFonts w:ascii="Helvetica" w:hAnsi="Helvetica" w:cs="Helvetica"/>
          <w:b/>
          <w:bCs/>
          <w:color w:val="222222"/>
          <w:sz w:val="21"/>
          <w:szCs w:val="21"/>
        </w:rPr>
      </w:pPr>
      <w:r w:rsidRPr="00691AD5">
        <w:rPr>
          <w:rFonts w:ascii="Helvetica" w:hAnsi="Helvetica" w:cs="Helvetica"/>
          <w:b/>
          <w:bCs/>
          <w:color w:val="222222"/>
          <w:sz w:val="21"/>
          <w:szCs w:val="21"/>
        </w:rPr>
        <w:t xml:space="preserve">1.2. </w:t>
      </w:r>
      <w:r w:rsidRPr="00691AD5">
        <w:rPr>
          <w:rFonts w:ascii="Helvetica" w:hAnsi="Helvetica" w:cs="Helvetica" w:hint="eastAsia"/>
          <w:b/>
          <w:bCs/>
          <w:color w:val="222222"/>
          <w:sz w:val="21"/>
          <w:szCs w:val="21"/>
        </w:rPr>
        <w:t>Некоторые</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данные</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о</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размерах</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и</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структуре</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улитки</w:t>
      </w:r>
    </w:p>
    <w:p w14:paraId="64BE8859" w14:textId="77777777" w:rsidR="00691AD5" w:rsidRPr="00691AD5" w:rsidRDefault="00691AD5" w:rsidP="00691AD5">
      <w:pPr>
        <w:rPr>
          <w:rFonts w:ascii="Helvetica" w:hAnsi="Helvetica" w:cs="Helvetica"/>
          <w:b/>
          <w:bCs/>
          <w:color w:val="222222"/>
          <w:sz w:val="21"/>
          <w:szCs w:val="21"/>
        </w:rPr>
      </w:pPr>
    </w:p>
    <w:p w14:paraId="7C81A4AE" w14:textId="77777777" w:rsidR="00691AD5" w:rsidRPr="00691AD5" w:rsidRDefault="00691AD5" w:rsidP="00691AD5">
      <w:pPr>
        <w:rPr>
          <w:rFonts w:ascii="Helvetica" w:hAnsi="Helvetica" w:cs="Helvetica"/>
          <w:b/>
          <w:bCs/>
          <w:color w:val="222222"/>
          <w:sz w:val="21"/>
          <w:szCs w:val="21"/>
        </w:rPr>
      </w:pPr>
      <w:r w:rsidRPr="00691AD5">
        <w:rPr>
          <w:rFonts w:ascii="Helvetica" w:hAnsi="Helvetica" w:cs="Helvetica"/>
          <w:b/>
          <w:bCs/>
          <w:color w:val="222222"/>
          <w:sz w:val="21"/>
          <w:szCs w:val="21"/>
        </w:rPr>
        <w:t xml:space="preserve">1*3. </w:t>
      </w:r>
      <w:r w:rsidRPr="00691AD5">
        <w:rPr>
          <w:rFonts w:ascii="Helvetica" w:hAnsi="Helvetica" w:cs="Helvetica" w:hint="eastAsia"/>
          <w:b/>
          <w:bCs/>
          <w:color w:val="222222"/>
          <w:sz w:val="21"/>
          <w:szCs w:val="21"/>
        </w:rPr>
        <w:t>Функциональные</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характеристики</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структурных</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элементов</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улитки</w:t>
      </w:r>
      <w:r w:rsidRPr="00691AD5">
        <w:rPr>
          <w:rFonts w:ascii="Helvetica" w:hAnsi="Helvetica" w:cs="Helvetica"/>
          <w:b/>
          <w:bCs/>
          <w:color w:val="222222"/>
          <w:sz w:val="21"/>
          <w:szCs w:val="21"/>
        </w:rPr>
        <w:t>.</w:t>
      </w:r>
    </w:p>
    <w:p w14:paraId="1497AC10" w14:textId="77777777" w:rsidR="00691AD5" w:rsidRPr="00691AD5" w:rsidRDefault="00691AD5" w:rsidP="00691AD5">
      <w:pPr>
        <w:rPr>
          <w:rFonts w:ascii="Helvetica" w:hAnsi="Helvetica" w:cs="Helvetica"/>
          <w:b/>
          <w:bCs/>
          <w:color w:val="222222"/>
          <w:sz w:val="21"/>
          <w:szCs w:val="21"/>
        </w:rPr>
      </w:pPr>
    </w:p>
    <w:p w14:paraId="19B0973D" w14:textId="77777777" w:rsidR="00691AD5" w:rsidRPr="00691AD5" w:rsidRDefault="00691AD5" w:rsidP="00691AD5">
      <w:pPr>
        <w:rPr>
          <w:rFonts w:ascii="Helvetica" w:hAnsi="Helvetica" w:cs="Helvetica"/>
          <w:b/>
          <w:bCs/>
          <w:color w:val="222222"/>
          <w:sz w:val="21"/>
          <w:szCs w:val="21"/>
        </w:rPr>
      </w:pPr>
      <w:r w:rsidRPr="00691AD5">
        <w:rPr>
          <w:rFonts w:ascii="Helvetica" w:hAnsi="Helvetica" w:cs="Helvetica"/>
          <w:b/>
          <w:bCs/>
          <w:color w:val="222222"/>
          <w:sz w:val="21"/>
          <w:szCs w:val="21"/>
        </w:rPr>
        <w:t xml:space="preserve">1.4. </w:t>
      </w:r>
      <w:r w:rsidRPr="00691AD5">
        <w:rPr>
          <w:rFonts w:ascii="Helvetica" w:hAnsi="Helvetica" w:cs="Helvetica" w:hint="eastAsia"/>
          <w:b/>
          <w:bCs/>
          <w:color w:val="222222"/>
          <w:sz w:val="21"/>
          <w:szCs w:val="21"/>
        </w:rPr>
        <w:t>Электрические</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потенциалы</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в</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улитке</w:t>
      </w:r>
    </w:p>
    <w:p w14:paraId="26A6C632" w14:textId="77777777" w:rsidR="00691AD5" w:rsidRPr="00691AD5" w:rsidRDefault="00691AD5" w:rsidP="00691AD5">
      <w:pPr>
        <w:rPr>
          <w:rFonts w:ascii="Helvetica" w:hAnsi="Helvetica" w:cs="Helvetica"/>
          <w:b/>
          <w:bCs/>
          <w:color w:val="222222"/>
          <w:sz w:val="21"/>
          <w:szCs w:val="21"/>
        </w:rPr>
      </w:pPr>
    </w:p>
    <w:p w14:paraId="670E2721" w14:textId="77777777" w:rsidR="00691AD5" w:rsidRPr="00691AD5" w:rsidRDefault="00691AD5" w:rsidP="00691AD5">
      <w:pPr>
        <w:rPr>
          <w:rFonts w:ascii="Helvetica" w:hAnsi="Helvetica" w:cs="Helvetica"/>
          <w:b/>
          <w:bCs/>
          <w:color w:val="222222"/>
          <w:sz w:val="21"/>
          <w:szCs w:val="21"/>
        </w:rPr>
      </w:pPr>
      <w:r w:rsidRPr="00691AD5">
        <w:rPr>
          <w:rFonts w:ascii="Helvetica" w:hAnsi="Helvetica" w:cs="Helvetica"/>
          <w:b/>
          <w:bCs/>
          <w:color w:val="222222"/>
          <w:sz w:val="21"/>
          <w:szCs w:val="21"/>
        </w:rPr>
        <w:t xml:space="preserve">1.5. </w:t>
      </w:r>
      <w:r w:rsidRPr="00691AD5">
        <w:rPr>
          <w:rFonts w:ascii="Helvetica" w:hAnsi="Helvetica" w:cs="Helvetica" w:hint="eastAsia"/>
          <w:b/>
          <w:bCs/>
          <w:color w:val="222222"/>
          <w:sz w:val="21"/>
          <w:szCs w:val="21"/>
        </w:rPr>
        <w:t>Переменные</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потенциалы</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улитки</w:t>
      </w:r>
    </w:p>
    <w:p w14:paraId="25001B52" w14:textId="77777777" w:rsidR="00691AD5" w:rsidRPr="00691AD5" w:rsidRDefault="00691AD5" w:rsidP="00691AD5">
      <w:pPr>
        <w:rPr>
          <w:rFonts w:ascii="Helvetica" w:hAnsi="Helvetica" w:cs="Helvetica"/>
          <w:b/>
          <w:bCs/>
          <w:color w:val="222222"/>
          <w:sz w:val="21"/>
          <w:szCs w:val="21"/>
        </w:rPr>
      </w:pPr>
    </w:p>
    <w:p w14:paraId="1024D5B6" w14:textId="77777777" w:rsidR="00691AD5" w:rsidRPr="00691AD5" w:rsidRDefault="00691AD5" w:rsidP="00691AD5">
      <w:pPr>
        <w:rPr>
          <w:rFonts w:ascii="Helvetica" w:hAnsi="Helvetica" w:cs="Helvetica"/>
          <w:b/>
          <w:bCs/>
          <w:color w:val="222222"/>
          <w:sz w:val="21"/>
          <w:szCs w:val="21"/>
        </w:rPr>
      </w:pPr>
      <w:r w:rsidRPr="00691AD5">
        <w:rPr>
          <w:rFonts w:ascii="Helvetica" w:hAnsi="Helvetica" w:cs="Helvetica" w:hint="eastAsia"/>
          <w:b/>
          <w:bCs/>
          <w:color w:val="222222"/>
          <w:sz w:val="21"/>
          <w:szCs w:val="21"/>
        </w:rPr>
        <w:t>Глава</w:t>
      </w:r>
      <w:r w:rsidRPr="00691AD5">
        <w:rPr>
          <w:rFonts w:ascii="Helvetica" w:hAnsi="Helvetica" w:cs="Helvetica"/>
          <w:b/>
          <w:bCs/>
          <w:color w:val="222222"/>
          <w:sz w:val="21"/>
          <w:szCs w:val="21"/>
        </w:rPr>
        <w:t xml:space="preserve"> 2* </w:t>
      </w:r>
      <w:r w:rsidRPr="00691AD5">
        <w:rPr>
          <w:rFonts w:ascii="Helvetica" w:hAnsi="Helvetica" w:cs="Helvetica" w:hint="eastAsia"/>
          <w:b/>
          <w:bCs/>
          <w:color w:val="222222"/>
          <w:sz w:val="21"/>
          <w:szCs w:val="21"/>
        </w:rPr>
        <w:t>Разработка</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технического</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обеспечения</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для</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проведения</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экспериментов</w:t>
      </w:r>
    </w:p>
    <w:p w14:paraId="70274E14" w14:textId="77777777" w:rsidR="00691AD5" w:rsidRPr="00691AD5" w:rsidRDefault="00691AD5" w:rsidP="00691AD5">
      <w:pPr>
        <w:rPr>
          <w:rFonts w:ascii="Helvetica" w:hAnsi="Helvetica" w:cs="Helvetica"/>
          <w:b/>
          <w:bCs/>
          <w:color w:val="222222"/>
          <w:sz w:val="21"/>
          <w:szCs w:val="21"/>
        </w:rPr>
      </w:pPr>
    </w:p>
    <w:p w14:paraId="2EEB407D" w14:textId="77777777" w:rsidR="00691AD5" w:rsidRPr="00691AD5" w:rsidRDefault="00691AD5" w:rsidP="00691AD5">
      <w:pPr>
        <w:rPr>
          <w:rFonts w:ascii="Helvetica" w:hAnsi="Helvetica" w:cs="Helvetica"/>
          <w:b/>
          <w:bCs/>
          <w:color w:val="222222"/>
          <w:sz w:val="21"/>
          <w:szCs w:val="21"/>
        </w:rPr>
      </w:pPr>
      <w:r w:rsidRPr="00691AD5">
        <w:rPr>
          <w:rFonts w:ascii="Helvetica" w:hAnsi="Helvetica" w:cs="Helvetica"/>
          <w:b/>
          <w:bCs/>
          <w:color w:val="222222"/>
          <w:sz w:val="21"/>
          <w:szCs w:val="21"/>
        </w:rPr>
        <w:t xml:space="preserve">2.1. </w:t>
      </w:r>
      <w:r w:rsidRPr="00691AD5">
        <w:rPr>
          <w:rFonts w:ascii="Helvetica" w:hAnsi="Helvetica" w:cs="Helvetica" w:hint="eastAsia"/>
          <w:b/>
          <w:bCs/>
          <w:color w:val="222222"/>
          <w:sz w:val="21"/>
          <w:szCs w:val="21"/>
        </w:rPr>
        <w:t>Методика</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экспериментов</w:t>
      </w:r>
      <w:r w:rsidRPr="00691AD5">
        <w:rPr>
          <w:rFonts w:ascii="Helvetica" w:hAnsi="Helvetica" w:cs="Helvetica"/>
          <w:b/>
          <w:bCs/>
          <w:color w:val="222222"/>
          <w:sz w:val="21"/>
          <w:szCs w:val="21"/>
        </w:rPr>
        <w:t>.</w:t>
      </w:r>
    </w:p>
    <w:p w14:paraId="1215D28E" w14:textId="77777777" w:rsidR="00691AD5" w:rsidRPr="00691AD5" w:rsidRDefault="00691AD5" w:rsidP="00691AD5">
      <w:pPr>
        <w:rPr>
          <w:rFonts w:ascii="Helvetica" w:hAnsi="Helvetica" w:cs="Helvetica"/>
          <w:b/>
          <w:bCs/>
          <w:color w:val="222222"/>
          <w:sz w:val="21"/>
          <w:szCs w:val="21"/>
        </w:rPr>
      </w:pPr>
    </w:p>
    <w:p w14:paraId="6A3B4E93" w14:textId="77777777" w:rsidR="00691AD5" w:rsidRPr="00691AD5" w:rsidRDefault="00691AD5" w:rsidP="00691AD5">
      <w:pPr>
        <w:rPr>
          <w:rFonts w:ascii="Helvetica" w:hAnsi="Helvetica" w:cs="Helvetica"/>
          <w:b/>
          <w:bCs/>
          <w:color w:val="222222"/>
          <w:sz w:val="21"/>
          <w:szCs w:val="21"/>
        </w:rPr>
      </w:pPr>
      <w:r w:rsidRPr="00691AD5">
        <w:rPr>
          <w:rFonts w:ascii="Helvetica" w:hAnsi="Helvetica" w:cs="Helvetica"/>
          <w:b/>
          <w:bCs/>
          <w:color w:val="222222"/>
          <w:sz w:val="21"/>
          <w:szCs w:val="21"/>
        </w:rPr>
        <w:t>2*2</w:t>
      </w:r>
      <w:r w:rsidRPr="00691AD5">
        <w:rPr>
          <w:rFonts w:ascii="Helvetica" w:hAnsi="Helvetica" w:cs="Helvetica" w:hint="eastAsia"/>
          <w:b/>
          <w:bCs/>
          <w:color w:val="222222"/>
          <w:sz w:val="21"/>
          <w:szCs w:val="21"/>
        </w:rPr>
        <w:t>»</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Комплекс</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аппаратуры</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для</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исследований</w:t>
      </w:r>
      <w:r w:rsidRPr="00691AD5">
        <w:rPr>
          <w:rFonts w:ascii="Helvetica" w:hAnsi="Helvetica" w:cs="Helvetica"/>
          <w:b/>
          <w:bCs/>
          <w:color w:val="222222"/>
          <w:sz w:val="21"/>
          <w:szCs w:val="21"/>
        </w:rPr>
        <w:t>.</w:t>
      </w:r>
    </w:p>
    <w:p w14:paraId="00425810" w14:textId="77777777" w:rsidR="00691AD5" w:rsidRPr="00691AD5" w:rsidRDefault="00691AD5" w:rsidP="00691AD5">
      <w:pPr>
        <w:rPr>
          <w:rFonts w:ascii="Helvetica" w:hAnsi="Helvetica" w:cs="Helvetica"/>
          <w:b/>
          <w:bCs/>
          <w:color w:val="222222"/>
          <w:sz w:val="21"/>
          <w:szCs w:val="21"/>
        </w:rPr>
      </w:pPr>
    </w:p>
    <w:p w14:paraId="0C391E8E" w14:textId="77777777" w:rsidR="00691AD5" w:rsidRPr="00691AD5" w:rsidRDefault="00691AD5" w:rsidP="00691AD5">
      <w:pPr>
        <w:rPr>
          <w:rFonts w:ascii="Helvetica" w:hAnsi="Helvetica" w:cs="Helvetica"/>
          <w:b/>
          <w:bCs/>
          <w:color w:val="222222"/>
          <w:sz w:val="21"/>
          <w:szCs w:val="21"/>
        </w:rPr>
      </w:pPr>
      <w:r w:rsidRPr="00691AD5">
        <w:rPr>
          <w:rFonts w:ascii="Helvetica" w:hAnsi="Helvetica" w:cs="Helvetica"/>
          <w:b/>
          <w:bCs/>
          <w:color w:val="222222"/>
          <w:sz w:val="21"/>
          <w:szCs w:val="21"/>
        </w:rPr>
        <w:t xml:space="preserve">2.2.1. </w:t>
      </w:r>
      <w:r w:rsidRPr="00691AD5">
        <w:rPr>
          <w:rFonts w:ascii="Helvetica" w:hAnsi="Helvetica" w:cs="Helvetica" w:hint="eastAsia"/>
          <w:b/>
          <w:bCs/>
          <w:color w:val="222222"/>
          <w:sz w:val="21"/>
          <w:szCs w:val="21"/>
        </w:rPr>
        <w:t>Общая</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схема</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комплекса</w:t>
      </w:r>
    </w:p>
    <w:p w14:paraId="0655DEAB" w14:textId="77777777" w:rsidR="00691AD5" w:rsidRPr="00691AD5" w:rsidRDefault="00691AD5" w:rsidP="00691AD5">
      <w:pPr>
        <w:rPr>
          <w:rFonts w:ascii="Helvetica" w:hAnsi="Helvetica" w:cs="Helvetica"/>
          <w:b/>
          <w:bCs/>
          <w:color w:val="222222"/>
          <w:sz w:val="21"/>
          <w:szCs w:val="21"/>
        </w:rPr>
      </w:pPr>
    </w:p>
    <w:p w14:paraId="274C0700" w14:textId="77777777" w:rsidR="00691AD5" w:rsidRPr="00691AD5" w:rsidRDefault="00691AD5" w:rsidP="00691AD5">
      <w:pPr>
        <w:rPr>
          <w:rFonts w:ascii="Helvetica" w:hAnsi="Helvetica" w:cs="Helvetica"/>
          <w:b/>
          <w:bCs/>
          <w:color w:val="222222"/>
          <w:sz w:val="21"/>
          <w:szCs w:val="21"/>
        </w:rPr>
      </w:pPr>
      <w:r w:rsidRPr="00691AD5">
        <w:rPr>
          <w:rFonts w:ascii="Helvetica" w:hAnsi="Helvetica" w:cs="Helvetica"/>
          <w:b/>
          <w:bCs/>
          <w:color w:val="222222"/>
          <w:sz w:val="21"/>
          <w:szCs w:val="21"/>
        </w:rPr>
        <w:t xml:space="preserve">2.2.2. </w:t>
      </w:r>
      <w:r w:rsidRPr="00691AD5">
        <w:rPr>
          <w:rFonts w:ascii="Helvetica" w:hAnsi="Helvetica" w:cs="Helvetica" w:hint="eastAsia"/>
          <w:b/>
          <w:bCs/>
          <w:color w:val="222222"/>
          <w:sz w:val="21"/>
          <w:szCs w:val="21"/>
        </w:rPr>
        <w:t>Тракт</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формирования</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акустических</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сигналов</w:t>
      </w:r>
    </w:p>
    <w:p w14:paraId="2AB5611F" w14:textId="77777777" w:rsidR="00691AD5" w:rsidRPr="00691AD5" w:rsidRDefault="00691AD5" w:rsidP="00691AD5">
      <w:pPr>
        <w:rPr>
          <w:rFonts w:ascii="Helvetica" w:hAnsi="Helvetica" w:cs="Helvetica"/>
          <w:b/>
          <w:bCs/>
          <w:color w:val="222222"/>
          <w:sz w:val="21"/>
          <w:szCs w:val="21"/>
        </w:rPr>
      </w:pPr>
    </w:p>
    <w:p w14:paraId="0B5BB835" w14:textId="77777777" w:rsidR="00691AD5" w:rsidRPr="00691AD5" w:rsidRDefault="00691AD5" w:rsidP="00691AD5">
      <w:pPr>
        <w:rPr>
          <w:rFonts w:ascii="Helvetica" w:hAnsi="Helvetica" w:cs="Helvetica"/>
          <w:b/>
          <w:bCs/>
          <w:color w:val="222222"/>
          <w:sz w:val="21"/>
          <w:szCs w:val="21"/>
        </w:rPr>
      </w:pPr>
      <w:r w:rsidRPr="00691AD5">
        <w:rPr>
          <w:rFonts w:ascii="Helvetica" w:hAnsi="Helvetica" w:cs="Helvetica"/>
          <w:b/>
          <w:bCs/>
          <w:color w:val="222222"/>
          <w:sz w:val="21"/>
          <w:szCs w:val="21"/>
        </w:rPr>
        <w:lastRenderedPageBreak/>
        <w:t xml:space="preserve">2.2.3. </w:t>
      </w:r>
      <w:r w:rsidRPr="00691AD5">
        <w:rPr>
          <w:rFonts w:ascii="Helvetica" w:hAnsi="Helvetica" w:cs="Helvetica" w:hint="eastAsia"/>
          <w:b/>
          <w:bCs/>
          <w:color w:val="222222"/>
          <w:sz w:val="21"/>
          <w:szCs w:val="21"/>
        </w:rPr>
        <w:t>Тракт</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усиления</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биоэлектрических</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сигналов</w:t>
      </w:r>
    </w:p>
    <w:p w14:paraId="58B689D7" w14:textId="77777777" w:rsidR="00691AD5" w:rsidRPr="00691AD5" w:rsidRDefault="00691AD5" w:rsidP="00691AD5">
      <w:pPr>
        <w:rPr>
          <w:rFonts w:ascii="Helvetica" w:hAnsi="Helvetica" w:cs="Helvetica"/>
          <w:b/>
          <w:bCs/>
          <w:color w:val="222222"/>
          <w:sz w:val="21"/>
          <w:szCs w:val="21"/>
        </w:rPr>
      </w:pPr>
    </w:p>
    <w:p w14:paraId="6DD2ECF9" w14:textId="77777777" w:rsidR="00691AD5" w:rsidRPr="00691AD5" w:rsidRDefault="00691AD5" w:rsidP="00691AD5">
      <w:pPr>
        <w:rPr>
          <w:rFonts w:ascii="Helvetica" w:hAnsi="Helvetica" w:cs="Helvetica"/>
          <w:b/>
          <w:bCs/>
          <w:color w:val="222222"/>
          <w:sz w:val="21"/>
          <w:szCs w:val="21"/>
        </w:rPr>
      </w:pPr>
      <w:r w:rsidRPr="00691AD5">
        <w:rPr>
          <w:rFonts w:ascii="Helvetica" w:hAnsi="Helvetica" w:cs="Helvetica"/>
          <w:b/>
          <w:bCs/>
          <w:color w:val="222222"/>
          <w:sz w:val="21"/>
          <w:szCs w:val="21"/>
        </w:rPr>
        <w:t xml:space="preserve">2.2.4. </w:t>
      </w:r>
      <w:r w:rsidRPr="00691AD5">
        <w:rPr>
          <w:rFonts w:ascii="Helvetica" w:hAnsi="Helvetica" w:cs="Helvetica" w:hint="eastAsia"/>
          <w:b/>
          <w:bCs/>
          <w:color w:val="222222"/>
          <w:sz w:val="21"/>
          <w:szCs w:val="21"/>
        </w:rPr>
        <w:t>Тракт</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записи</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и</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обработки</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полученных</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данных</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w:t>
      </w:r>
    </w:p>
    <w:p w14:paraId="4FD9ED90" w14:textId="77777777" w:rsidR="00691AD5" w:rsidRPr="00691AD5" w:rsidRDefault="00691AD5" w:rsidP="00691AD5">
      <w:pPr>
        <w:rPr>
          <w:rFonts w:ascii="Helvetica" w:hAnsi="Helvetica" w:cs="Helvetica"/>
          <w:b/>
          <w:bCs/>
          <w:color w:val="222222"/>
          <w:sz w:val="21"/>
          <w:szCs w:val="21"/>
        </w:rPr>
      </w:pPr>
    </w:p>
    <w:p w14:paraId="767B96BC" w14:textId="77777777" w:rsidR="00691AD5" w:rsidRPr="00691AD5" w:rsidRDefault="00691AD5" w:rsidP="00691AD5">
      <w:pPr>
        <w:rPr>
          <w:rFonts w:ascii="Helvetica" w:hAnsi="Helvetica" w:cs="Helvetica"/>
          <w:b/>
          <w:bCs/>
          <w:color w:val="222222"/>
          <w:sz w:val="21"/>
          <w:szCs w:val="21"/>
        </w:rPr>
      </w:pPr>
      <w:r w:rsidRPr="00691AD5">
        <w:rPr>
          <w:rFonts w:ascii="Helvetica" w:hAnsi="Helvetica" w:cs="Helvetica"/>
          <w:b/>
          <w:bCs/>
          <w:color w:val="222222"/>
          <w:sz w:val="21"/>
          <w:szCs w:val="21"/>
        </w:rPr>
        <w:t xml:space="preserve">2.3. </w:t>
      </w:r>
      <w:r w:rsidRPr="00691AD5">
        <w:rPr>
          <w:rFonts w:ascii="Helvetica" w:hAnsi="Helvetica" w:cs="Helvetica" w:hint="eastAsia"/>
          <w:b/>
          <w:bCs/>
          <w:color w:val="222222"/>
          <w:sz w:val="21"/>
          <w:szCs w:val="21"/>
        </w:rPr>
        <w:t>Методика</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обработки</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данных</w:t>
      </w:r>
    </w:p>
    <w:p w14:paraId="7E5299F0" w14:textId="77777777" w:rsidR="00691AD5" w:rsidRPr="00691AD5" w:rsidRDefault="00691AD5" w:rsidP="00691AD5">
      <w:pPr>
        <w:rPr>
          <w:rFonts w:ascii="Helvetica" w:hAnsi="Helvetica" w:cs="Helvetica"/>
          <w:b/>
          <w:bCs/>
          <w:color w:val="222222"/>
          <w:sz w:val="21"/>
          <w:szCs w:val="21"/>
        </w:rPr>
      </w:pPr>
    </w:p>
    <w:p w14:paraId="41E87EE7" w14:textId="77777777" w:rsidR="00691AD5" w:rsidRPr="00691AD5" w:rsidRDefault="00691AD5" w:rsidP="00691AD5">
      <w:pPr>
        <w:rPr>
          <w:rFonts w:ascii="Helvetica" w:hAnsi="Helvetica" w:cs="Helvetica"/>
          <w:b/>
          <w:bCs/>
          <w:color w:val="222222"/>
          <w:sz w:val="21"/>
          <w:szCs w:val="21"/>
        </w:rPr>
      </w:pPr>
      <w:r w:rsidRPr="00691AD5">
        <w:rPr>
          <w:rFonts w:ascii="Helvetica" w:hAnsi="Helvetica" w:cs="Helvetica" w:hint="eastAsia"/>
          <w:b/>
          <w:bCs/>
          <w:color w:val="222222"/>
          <w:sz w:val="21"/>
          <w:szCs w:val="21"/>
        </w:rPr>
        <w:t>Глава</w:t>
      </w:r>
      <w:r w:rsidRPr="00691AD5">
        <w:rPr>
          <w:rFonts w:ascii="Helvetica" w:hAnsi="Helvetica" w:cs="Helvetica"/>
          <w:b/>
          <w:bCs/>
          <w:color w:val="222222"/>
          <w:sz w:val="21"/>
          <w:szCs w:val="21"/>
        </w:rPr>
        <w:t xml:space="preserve"> 3. </w:t>
      </w:r>
      <w:r w:rsidRPr="00691AD5">
        <w:rPr>
          <w:rFonts w:ascii="Helvetica" w:hAnsi="Helvetica" w:cs="Helvetica" w:hint="eastAsia"/>
          <w:b/>
          <w:bCs/>
          <w:color w:val="222222"/>
          <w:sz w:val="21"/>
          <w:szCs w:val="21"/>
        </w:rPr>
        <w:t>Экспериментальные</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исследования</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акустико</w:t>
      </w:r>
      <w:r w:rsidRPr="00691AD5">
        <w:rPr>
          <w:rFonts w:ascii="Helvetica" w:hAnsi="Helvetica" w:cs="Helvetica"/>
          <w:b/>
          <w:bCs/>
          <w:color w:val="222222"/>
          <w:sz w:val="21"/>
          <w:szCs w:val="21"/>
        </w:rPr>
        <w:t>-</w:t>
      </w:r>
      <w:r w:rsidRPr="00691AD5">
        <w:rPr>
          <w:rFonts w:ascii="Helvetica" w:hAnsi="Helvetica" w:cs="Helvetica" w:hint="eastAsia"/>
          <w:b/>
          <w:bCs/>
          <w:color w:val="222222"/>
          <w:sz w:val="21"/>
          <w:szCs w:val="21"/>
        </w:rPr>
        <w:t>электрической</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активности</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улитки</w:t>
      </w:r>
    </w:p>
    <w:p w14:paraId="0F59415B" w14:textId="77777777" w:rsidR="00691AD5" w:rsidRPr="00691AD5" w:rsidRDefault="00691AD5" w:rsidP="00691AD5">
      <w:pPr>
        <w:rPr>
          <w:rFonts w:ascii="Helvetica" w:hAnsi="Helvetica" w:cs="Helvetica"/>
          <w:b/>
          <w:bCs/>
          <w:color w:val="222222"/>
          <w:sz w:val="21"/>
          <w:szCs w:val="21"/>
        </w:rPr>
      </w:pPr>
    </w:p>
    <w:p w14:paraId="6E2D06F0" w14:textId="77777777" w:rsidR="00691AD5" w:rsidRPr="00691AD5" w:rsidRDefault="00691AD5" w:rsidP="00691AD5">
      <w:pPr>
        <w:rPr>
          <w:rFonts w:ascii="Helvetica" w:hAnsi="Helvetica" w:cs="Helvetica"/>
          <w:b/>
          <w:bCs/>
          <w:color w:val="222222"/>
          <w:sz w:val="21"/>
          <w:szCs w:val="21"/>
        </w:rPr>
      </w:pPr>
      <w:r w:rsidRPr="00691AD5">
        <w:rPr>
          <w:rFonts w:ascii="Helvetica" w:hAnsi="Helvetica" w:cs="Helvetica"/>
          <w:b/>
          <w:bCs/>
          <w:color w:val="222222"/>
          <w:sz w:val="21"/>
          <w:szCs w:val="21"/>
        </w:rPr>
        <w:t xml:space="preserve">3.1. </w:t>
      </w:r>
      <w:r w:rsidRPr="00691AD5">
        <w:rPr>
          <w:rFonts w:ascii="Helvetica" w:hAnsi="Helvetica" w:cs="Helvetica" w:hint="eastAsia"/>
          <w:b/>
          <w:bCs/>
          <w:color w:val="222222"/>
          <w:sz w:val="21"/>
          <w:szCs w:val="21"/>
        </w:rPr>
        <w:t>Исследование</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динамического</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диапазона</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изменений</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микрофонных</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потенциалов</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улитки</w:t>
      </w:r>
    </w:p>
    <w:p w14:paraId="50701EF2" w14:textId="77777777" w:rsidR="00691AD5" w:rsidRPr="00691AD5" w:rsidRDefault="00691AD5" w:rsidP="00691AD5">
      <w:pPr>
        <w:rPr>
          <w:rFonts w:ascii="Helvetica" w:hAnsi="Helvetica" w:cs="Helvetica"/>
          <w:b/>
          <w:bCs/>
          <w:color w:val="222222"/>
          <w:sz w:val="21"/>
          <w:szCs w:val="21"/>
        </w:rPr>
      </w:pPr>
    </w:p>
    <w:p w14:paraId="78600A32" w14:textId="77777777" w:rsidR="00691AD5" w:rsidRPr="00691AD5" w:rsidRDefault="00691AD5" w:rsidP="00691AD5">
      <w:pPr>
        <w:rPr>
          <w:rFonts w:ascii="Helvetica" w:hAnsi="Helvetica" w:cs="Helvetica"/>
          <w:b/>
          <w:bCs/>
          <w:color w:val="222222"/>
          <w:sz w:val="21"/>
          <w:szCs w:val="21"/>
        </w:rPr>
      </w:pPr>
      <w:r w:rsidRPr="00691AD5">
        <w:rPr>
          <w:rFonts w:ascii="Helvetica" w:hAnsi="Helvetica" w:cs="Helvetica"/>
          <w:b/>
          <w:bCs/>
          <w:color w:val="222222"/>
          <w:sz w:val="21"/>
          <w:szCs w:val="21"/>
        </w:rPr>
        <w:t xml:space="preserve">3*2. </w:t>
      </w:r>
      <w:r w:rsidRPr="00691AD5">
        <w:rPr>
          <w:rFonts w:ascii="Helvetica" w:hAnsi="Helvetica" w:cs="Helvetica" w:hint="eastAsia"/>
          <w:b/>
          <w:bCs/>
          <w:color w:val="222222"/>
          <w:sz w:val="21"/>
          <w:szCs w:val="21"/>
        </w:rPr>
        <w:t>Исследование</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частотно</w:t>
      </w:r>
      <w:r w:rsidRPr="00691AD5">
        <w:rPr>
          <w:rFonts w:ascii="Helvetica" w:hAnsi="Helvetica" w:cs="Helvetica"/>
          <w:b/>
          <w:bCs/>
          <w:color w:val="222222"/>
          <w:sz w:val="21"/>
          <w:szCs w:val="21"/>
        </w:rPr>
        <w:t>-</w:t>
      </w:r>
      <w:r w:rsidRPr="00691AD5">
        <w:rPr>
          <w:rFonts w:ascii="Helvetica" w:hAnsi="Helvetica" w:cs="Helvetica" w:hint="eastAsia"/>
          <w:b/>
          <w:bCs/>
          <w:color w:val="222222"/>
          <w:sz w:val="21"/>
          <w:szCs w:val="21"/>
        </w:rPr>
        <w:t>временных</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параметров</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суммарных</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ответов</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улитки</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при</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подаче</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тональных</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импульсов</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разной</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частоты</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и</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интенсивности</w:t>
      </w:r>
      <w:r w:rsidRPr="00691AD5">
        <w:rPr>
          <w:rFonts w:ascii="Helvetica" w:hAnsi="Helvetica" w:cs="Helvetica"/>
          <w:b/>
          <w:bCs/>
          <w:color w:val="222222"/>
          <w:sz w:val="21"/>
          <w:szCs w:val="21"/>
        </w:rPr>
        <w:t xml:space="preserve"> 68 3.3. </w:t>
      </w:r>
      <w:r w:rsidRPr="00691AD5">
        <w:rPr>
          <w:rFonts w:ascii="Helvetica" w:hAnsi="Helvetica" w:cs="Helvetica" w:hint="eastAsia"/>
          <w:b/>
          <w:bCs/>
          <w:color w:val="222222"/>
          <w:sz w:val="21"/>
          <w:szCs w:val="21"/>
        </w:rPr>
        <w:t>Исследование</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разницы</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моментов</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появления</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сумыарных</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ответов</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улитки</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при</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подаче</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гармонических</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акустических</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сигналов</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длительностью</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в</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один</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период</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w:t>
      </w:r>
    </w:p>
    <w:p w14:paraId="177409AA" w14:textId="77777777" w:rsidR="00691AD5" w:rsidRPr="00691AD5" w:rsidRDefault="00691AD5" w:rsidP="00691AD5">
      <w:pPr>
        <w:rPr>
          <w:rFonts w:ascii="Helvetica" w:hAnsi="Helvetica" w:cs="Helvetica"/>
          <w:b/>
          <w:bCs/>
          <w:color w:val="222222"/>
          <w:sz w:val="21"/>
          <w:szCs w:val="21"/>
        </w:rPr>
      </w:pPr>
    </w:p>
    <w:p w14:paraId="59A38F01" w14:textId="77777777" w:rsidR="00691AD5" w:rsidRPr="00691AD5" w:rsidRDefault="00691AD5" w:rsidP="00691AD5">
      <w:pPr>
        <w:rPr>
          <w:rFonts w:ascii="Helvetica" w:hAnsi="Helvetica" w:cs="Helvetica"/>
          <w:b/>
          <w:bCs/>
          <w:color w:val="222222"/>
          <w:sz w:val="21"/>
          <w:szCs w:val="21"/>
        </w:rPr>
      </w:pPr>
      <w:r w:rsidRPr="00691AD5">
        <w:rPr>
          <w:rFonts w:ascii="Helvetica" w:hAnsi="Helvetica" w:cs="Helvetica" w:hint="eastAsia"/>
          <w:b/>
          <w:bCs/>
          <w:color w:val="222222"/>
          <w:sz w:val="21"/>
          <w:szCs w:val="21"/>
        </w:rPr>
        <w:t>Глава</w:t>
      </w:r>
      <w:r w:rsidRPr="00691AD5">
        <w:rPr>
          <w:rFonts w:ascii="Helvetica" w:hAnsi="Helvetica" w:cs="Helvetica"/>
          <w:b/>
          <w:bCs/>
          <w:color w:val="222222"/>
          <w:sz w:val="21"/>
          <w:szCs w:val="21"/>
        </w:rPr>
        <w:t xml:space="preserve"> 4. </w:t>
      </w:r>
      <w:r w:rsidRPr="00691AD5">
        <w:rPr>
          <w:rFonts w:ascii="Helvetica" w:hAnsi="Helvetica" w:cs="Helvetica" w:hint="eastAsia"/>
          <w:b/>
          <w:bCs/>
          <w:color w:val="222222"/>
          <w:sz w:val="21"/>
          <w:szCs w:val="21"/>
        </w:rPr>
        <w:t>Исследование</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основных</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гидромеханических</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свойств</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улитки</w:t>
      </w:r>
    </w:p>
    <w:p w14:paraId="72B207CE" w14:textId="77777777" w:rsidR="00691AD5" w:rsidRPr="00691AD5" w:rsidRDefault="00691AD5" w:rsidP="00691AD5">
      <w:pPr>
        <w:rPr>
          <w:rFonts w:ascii="Helvetica" w:hAnsi="Helvetica" w:cs="Helvetica"/>
          <w:b/>
          <w:bCs/>
          <w:color w:val="222222"/>
          <w:sz w:val="21"/>
          <w:szCs w:val="21"/>
        </w:rPr>
      </w:pPr>
    </w:p>
    <w:p w14:paraId="32E26000" w14:textId="77777777" w:rsidR="00691AD5" w:rsidRPr="00691AD5" w:rsidRDefault="00691AD5" w:rsidP="00691AD5">
      <w:pPr>
        <w:rPr>
          <w:rFonts w:ascii="Helvetica" w:hAnsi="Helvetica" w:cs="Helvetica"/>
          <w:b/>
          <w:bCs/>
          <w:color w:val="222222"/>
          <w:sz w:val="21"/>
          <w:szCs w:val="21"/>
        </w:rPr>
      </w:pPr>
      <w:r w:rsidRPr="00691AD5">
        <w:rPr>
          <w:rFonts w:ascii="Helvetica" w:hAnsi="Helvetica" w:cs="Helvetica"/>
          <w:b/>
          <w:bCs/>
          <w:color w:val="222222"/>
          <w:sz w:val="21"/>
          <w:szCs w:val="21"/>
        </w:rPr>
        <w:t xml:space="preserve">4.1. </w:t>
      </w:r>
      <w:r w:rsidRPr="00691AD5">
        <w:rPr>
          <w:rFonts w:ascii="Helvetica" w:hAnsi="Helvetica" w:cs="Helvetica" w:hint="eastAsia"/>
          <w:b/>
          <w:bCs/>
          <w:color w:val="222222"/>
          <w:sz w:val="21"/>
          <w:szCs w:val="21"/>
        </w:rPr>
        <w:t>Обоснование</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возможности</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существования</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резонансных</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процессов</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в</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улитке</w:t>
      </w:r>
    </w:p>
    <w:p w14:paraId="3189A4B6" w14:textId="77777777" w:rsidR="00691AD5" w:rsidRPr="00691AD5" w:rsidRDefault="00691AD5" w:rsidP="00691AD5">
      <w:pPr>
        <w:rPr>
          <w:rFonts w:ascii="Helvetica" w:hAnsi="Helvetica" w:cs="Helvetica"/>
          <w:b/>
          <w:bCs/>
          <w:color w:val="222222"/>
          <w:sz w:val="21"/>
          <w:szCs w:val="21"/>
        </w:rPr>
      </w:pPr>
    </w:p>
    <w:p w14:paraId="0880A340" w14:textId="77777777" w:rsidR="00691AD5" w:rsidRPr="00691AD5" w:rsidRDefault="00691AD5" w:rsidP="00691AD5">
      <w:pPr>
        <w:rPr>
          <w:rFonts w:ascii="Helvetica" w:hAnsi="Helvetica" w:cs="Helvetica"/>
          <w:b/>
          <w:bCs/>
          <w:color w:val="222222"/>
          <w:sz w:val="21"/>
          <w:szCs w:val="21"/>
        </w:rPr>
      </w:pPr>
      <w:r w:rsidRPr="00691AD5">
        <w:rPr>
          <w:rFonts w:ascii="Helvetica" w:hAnsi="Helvetica" w:cs="Helvetica"/>
          <w:b/>
          <w:bCs/>
          <w:color w:val="222222"/>
          <w:sz w:val="21"/>
          <w:szCs w:val="21"/>
        </w:rPr>
        <w:t xml:space="preserve">4*2. </w:t>
      </w:r>
      <w:r w:rsidRPr="00691AD5">
        <w:rPr>
          <w:rFonts w:ascii="Helvetica" w:hAnsi="Helvetica" w:cs="Helvetica" w:hint="eastAsia"/>
          <w:b/>
          <w:bCs/>
          <w:color w:val="222222"/>
          <w:sz w:val="21"/>
          <w:szCs w:val="21"/>
        </w:rPr>
        <w:t>Обоснование</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линейности</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динамического</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диапазона</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колебательных</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характеристик</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улитки</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за</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счет</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её</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гидродинамических</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свойств</w:t>
      </w:r>
      <w:r w:rsidRPr="00691AD5">
        <w:rPr>
          <w:rFonts w:ascii="Helvetica" w:hAnsi="Helvetica" w:cs="Helvetica"/>
          <w:b/>
          <w:bCs/>
          <w:color w:val="222222"/>
          <w:sz w:val="21"/>
          <w:szCs w:val="21"/>
        </w:rPr>
        <w:t>.</w:t>
      </w:r>
    </w:p>
    <w:p w14:paraId="4A038C84" w14:textId="77777777" w:rsidR="00691AD5" w:rsidRPr="00691AD5" w:rsidRDefault="00691AD5" w:rsidP="00691AD5">
      <w:pPr>
        <w:rPr>
          <w:rFonts w:ascii="Helvetica" w:hAnsi="Helvetica" w:cs="Helvetica"/>
          <w:b/>
          <w:bCs/>
          <w:color w:val="222222"/>
          <w:sz w:val="21"/>
          <w:szCs w:val="21"/>
        </w:rPr>
      </w:pPr>
    </w:p>
    <w:p w14:paraId="05327BA0" w14:textId="77777777" w:rsidR="00691AD5" w:rsidRPr="00691AD5" w:rsidRDefault="00691AD5" w:rsidP="00691AD5">
      <w:pPr>
        <w:rPr>
          <w:rFonts w:ascii="Helvetica" w:hAnsi="Helvetica" w:cs="Helvetica"/>
          <w:b/>
          <w:bCs/>
          <w:color w:val="222222"/>
          <w:sz w:val="21"/>
          <w:szCs w:val="21"/>
        </w:rPr>
      </w:pPr>
      <w:r w:rsidRPr="00691AD5">
        <w:rPr>
          <w:rFonts w:ascii="Helvetica" w:hAnsi="Helvetica" w:cs="Helvetica"/>
          <w:b/>
          <w:bCs/>
          <w:color w:val="222222"/>
          <w:sz w:val="21"/>
          <w:szCs w:val="21"/>
        </w:rPr>
        <w:t xml:space="preserve">4*3. </w:t>
      </w:r>
      <w:r w:rsidRPr="00691AD5">
        <w:rPr>
          <w:rFonts w:ascii="Helvetica" w:hAnsi="Helvetica" w:cs="Helvetica" w:hint="eastAsia"/>
          <w:b/>
          <w:bCs/>
          <w:color w:val="222222"/>
          <w:sz w:val="21"/>
          <w:szCs w:val="21"/>
        </w:rPr>
        <w:t>Возможность</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непосредственной</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передачи</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аку</w:t>
      </w:r>
      <w:r w:rsidRPr="00691AD5">
        <w:rPr>
          <w:rFonts w:ascii="Helvetica" w:hAnsi="Helvetica" w:cs="Helvetica" w:hint="eastAsia"/>
          <w:b/>
          <w:bCs/>
          <w:color w:val="222222"/>
          <w:sz w:val="21"/>
          <w:szCs w:val="21"/>
        </w:rPr>
        <w:lastRenderedPageBreak/>
        <w:t>стических</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сигналов</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на</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любой</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участок</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основной</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мембраны</w:t>
      </w:r>
    </w:p>
    <w:p w14:paraId="7CBD4A2A" w14:textId="77777777" w:rsidR="00691AD5" w:rsidRPr="00691AD5" w:rsidRDefault="00691AD5" w:rsidP="00691AD5">
      <w:pPr>
        <w:rPr>
          <w:rFonts w:ascii="Helvetica" w:hAnsi="Helvetica" w:cs="Helvetica"/>
          <w:b/>
          <w:bCs/>
          <w:color w:val="222222"/>
          <w:sz w:val="21"/>
          <w:szCs w:val="21"/>
        </w:rPr>
      </w:pPr>
    </w:p>
    <w:p w14:paraId="04D3316F" w14:textId="77777777" w:rsidR="00691AD5" w:rsidRPr="00691AD5" w:rsidRDefault="00691AD5" w:rsidP="00691AD5">
      <w:pPr>
        <w:rPr>
          <w:rFonts w:ascii="Helvetica" w:hAnsi="Helvetica" w:cs="Helvetica"/>
          <w:b/>
          <w:bCs/>
          <w:color w:val="222222"/>
          <w:sz w:val="21"/>
          <w:szCs w:val="21"/>
        </w:rPr>
      </w:pPr>
      <w:r w:rsidRPr="00691AD5">
        <w:rPr>
          <w:rFonts w:ascii="Helvetica" w:hAnsi="Helvetica" w:cs="Helvetica"/>
          <w:b/>
          <w:bCs/>
          <w:color w:val="222222"/>
          <w:sz w:val="21"/>
          <w:szCs w:val="21"/>
        </w:rPr>
        <w:t xml:space="preserve">4.4. </w:t>
      </w:r>
      <w:r w:rsidRPr="00691AD5">
        <w:rPr>
          <w:rFonts w:ascii="Helvetica" w:hAnsi="Helvetica" w:cs="Helvetica" w:hint="eastAsia"/>
          <w:b/>
          <w:bCs/>
          <w:color w:val="222222"/>
          <w:sz w:val="21"/>
          <w:szCs w:val="21"/>
        </w:rPr>
        <w:t>Особенности</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реакции</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основной</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мембраны</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улитки</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на</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низкочастотные</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акустичесвде</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сигналы</w:t>
      </w:r>
    </w:p>
    <w:p w14:paraId="351C32B0" w14:textId="77777777" w:rsidR="00691AD5" w:rsidRPr="00691AD5" w:rsidRDefault="00691AD5" w:rsidP="00691AD5">
      <w:pPr>
        <w:rPr>
          <w:rFonts w:ascii="Helvetica" w:hAnsi="Helvetica" w:cs="Helvetica"/>
          <w:b/>
          <w:bCs/>
          <w:color w:val="222222"/>
          <w:sz w:val="21"/>
          <w:szCs w:val="21"/>
        </w:rPr>
      </w:pPr>
    </w:p>
    <w:p w14:paraId="15D148BB" w14:textId="77777777" w:rsidR="00691AD5" w:rsidRPr="00691AD5" w:rsidRDefault="00691AD5" w:rsidP="00691AD5">
      <w:pPr>
        <w:rPr>
          <w:rFonts w:ascii="Helvetica" w:hAnsi="Helvetica" w:cs="Helvetica"/>
          <w:b/>
          <w:bCs/>
          <w:color w:val="222222"/>
          <w:sz w:val="21"/>
          <w:szCs w:val="21"/>
        </w:rPr>
      </w:pPr>
      <w:r w:rsidRPr="00691AD5">
        <w:rPr>
          <w:rFonts w:ascii="Helvetica" w:hAnsi="Helvetica" w:cs="Helvetica"/>
          <w:b/>
          <w:bCs/>
          <w:color w:val="222222"/>
          <w:sz w:val="21"/>
          <w:szCs w:val="21"/>
        </w:rPr>
        <w:t xml:space="preserve">4.5. </w:t>
      </w:r>
      <w:r w:rsidRPr="00691AD5">
        <w:rPr>
          <w:rFonts w:ascii="Helvetica" w:hAnsi="Helvetica" w:cs="Helvetica" w:hint="eastAsia"/>
          <w:b/>
          <w:bCs/>
          <w:color w:val="222222"/>
          <w:sz w:val="21"/>
          <w:szCs w:val="21"/>
        </w:rPr>
        <w:t>Уточнение</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параметров</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быстродействия</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передачи</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акустических</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сигналов</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в</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улитке</w:t>
      </w:r>
    </w:p>
    <w:p w14:paraId="18DFE9A7" w14:textId="77777777" w:rsidR="00691AD5" w:rsidRPr="00691AD5" w:rsidRDefault="00691AD5" w:rsidP="00691AD5">
      <w:pPr>
        <w:rPr>
          <w:rFonts w:ascii="Helvetica" w:hAnsi="Helvetica" w:cs="Helvetica"/>
          <w:b/>
          <w:bCs/>
          <w:color w:val="222222"/>
          <w:sz w:val="21"/>
          <w:szCs w:val="21"/>
        </w:rPr>
      </w:pPr>
    </w:p>
    <w:p w14:paraId="61137C97" w14:textId="77777777" w:rsidR="00691AD5" w:rsidRPr="00691AD5" w:rsidRDefault="00691AD5" w:rsidP="00691AD5">
      <w:pPr>
        <w:rPr>
          <w:rFonts w:ascii="Helvetica" w:hAnsi="Helvetica" w:cs="Helvetica"/>
          <w:b/>
          <w:bCs/>
          <w:color w:val="222222"/>
          <w:sz w:val="21"/>
          <w:szCs w:val="21"/>
        </w:rPr>
      </w:pPr>
      <w:r w:rsidRPr="00691AD5">
        <w:rPr>
          <w:rFonts w:ascii="Helvetica" w:hAnsi="Helvetica" w:cs="Helvetica"/>
          <w:b/>
          <w:bCs/>
          <w:color w:val="222222"/>
          <w:sz w:val="21"/>
          <w:szCs w:val="21"/>
        </w:rPr>
        <w:t xml:space="preserve">4.6. </w:t>
      </w:r>
      <w:r w:rsidRPr="00691AD5">
        <w:rPr>
          <w:rFonts w:ascii="Helvetica" w:hAnsi="Helvetica" w:cs="Helvetica" w:hint="eastAsia"/>
          <w:b/>
          <w:bCs/>
          <w:color w:val="222222"/>
          <w:sz w:val="21"/>
          <w:szCs w:val="21"/>
        </w:rPr>
        <w:t>Исследование</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механических</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свойств</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основной</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мембраны</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на</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простой</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физической</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модели</w:t>
      </w:r>
    </w:p>
    <w:p w14:paraId="439F8D4A" w14:textId="77777777" w:rsidR="00691AD5" w:rsidRPr="00691AD5" w:rsidRDefault="00691AD5" w:rsidP="00691AD5">
      <w:pPr>
        <w:rPr>
          <w:rFonts w:ascii="Helvetica" w:hAnsi="Helvetica" w:cs="Helvetica"/>
          <w:b/>
          <w:bCs/>
          <w:color w:val="222222"/>
          <w:sz w:val="21"/>
          <w:szCs w:val="21"/>
        </w:rPr>
      </w:pPr>
    </w:p>
    <w:p w14:paraId="5AFC20F4" w14:textId="77777777" w:rsidR="00691AD5" w:rsidRPr="00691AD5" w:rsidRDefault="00691AD5" w:rsidP="00691AD5">
      <w:pPr>
        <w:rPr>
          <w:rFonts w:ascii="Helvetica" w:hAnsi="Helvetica" w:cs="Helvetica"/>
          <w:b/>
          <w:bCs/>
          <w:color w:val="222222"/>
          <w:sz w:val="21"/>
          <w:szCs w:val="21"/>
        </w:rPr>
      </w:pPr>
      <w:r w:rsidRPr="00691AD5">
        <w:rPr>
          <w:rFonts w:ascii="Helvetica" w:hAnsi="Helvetica" w:cs="Helvetica"/>
          <w:b/>
          <w:bCs/>
          <w:color w:val="222222"/>
          <w:sz w:val="21"/>
          <w:szCs w:val="21"/>
        </w:rPr>
        <w:t xml:space="preserve">4.7. </w:t>
      </w:r>
      <w:r w:rsidRPr="00691AD5">
        <w:rPr>
          <w:rFonts w:ascii="Helvetica" w:hAnsi="Helvetica" w:cs="Helvetica" w:hint="eastAsia"/>
          <w:b/>
          <w:bCs/>
          <w:color w:val="222222"/>
          <w:sz w:val="21"/>
          <w:szCs w:val="21"/>
        </w:rPr>
        <w:t>Морфоструктурные</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данные</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показывающие</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возможность</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существования</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в</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улитке</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резонансных</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процессов</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как</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основных</w:t>
      </w:r>
    </w:p>
    <w:p w14:paraId="15891F03" w14:textId="77777777" w:rsidR="00691AD5" w:rsidRPr="00691AD5" w:rsidRDefault="00691AD5" w:rsidP="00691AD5">
      <w:pPr>
        <w:rPr>
          <w:rFonts w:ascii="Helvetica" w:hAnsi="Helvetica" w:cs="Helvetica"/>
          <w:b/>
          <w:bCs/>
          <w:color w:val="222222"/>
          <w:sz w:val="21"/>
          <w:szCs w:val="21"/>
        </w:rPr>
      </w:pPr>
    </w:p>
    <w:p w14:paraId="48777EEC" w14:textId="77777777" w:rsidR="00691AD5" w:rsidRPr="00691AD5" w:rsidRDefault="00691AD5" w:rsidP="00691AD5">
      <w:pPr>
        <w:rPr>
          <w:rFonts w:ascii="Helvetica" w:hAnsi="Helvetica" w:cs="Helvetica"/>
          <w:b/>
          <w:bCs/>
          <w:color w:val="222222"/>
          <w:sz w:val="21"/>
          <w:szCs w:val="21"/>
        </w:rPr>
      </w:pPr>
      <w:r w:rsidRPr="00691AD5">
        <w:rPr>
          <w:rFonts w:ascii="Helvetica" w:hAnsi="Helvetica" w:cs="Helvetica" w:hint="eastAsia"/>
          <w:b/>
          <w:bCs/>
          <w:color w:val="222222"/>
          <w:sz w:val="21"/>
          <w:szCs w:val="21"/>
        </w:rPr>
        <w:t>Глава</w:t>
      </w:r>
      <w:r w:rsidRPr="00691AD5">
        <w:rPr>
          <w:rFonts w:ascii="Helvetica" w:hAnsi="Helvetica" w:cs="Helvetica"/>
          <w:b/>
          <w:bCs/>
          <w:color w:val="222222"/>
          <w:sz w:val="21"/>
          <w:szCs w:val="21"/>
        </w:rPr>
        <w:t xml:space="preserve"> 5. </w:t>
      </w:r>
      <w:r w:rsidRPr="00691AD5">
        <w:rPr>
          <w:rFonts w:ascii="Helvetica" w:hAnsi="Helvetica" w:cs="Helvetica" w:hint="eastAsia"/>
          <w:b/>
          <w:bCs/>
          <w:color w:val="222222"/>
          <w:sz w:val="21"/>
          <w:szCs w:val="21"/>
        </w:rPr>
        <w:t>Сравнительный</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анализ</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теорий</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кодирования</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акустических</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сигналов</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в</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улитке</w:t>
      </w:r>
    </w:p>
    <w:p w14:paraId="2B4CEC7E" w14:textId="77777777" w:rsidR="00691AD5" w:rsidRPr="00691AD5" w:rsidRDefault="00691AD5" w:rsidP="00691AD5">
      <w:pPr>
        <w:rPr>
          <w:rFonts w:ascii="Helvetica" w:hAnsi="Helvetica" w:cs="Helvetica"/>
          <w:b/>
          <w:bCs/>
          <w:color w:val="222222"/>
          <w:sz w:val="21"/>
          <w:szCs w:val="21"/>
        </w:rPr>
      </w:pPr>
    </w:p>
    <w:p w14:paraId="41195F90" w14:textId="77777777" w:rsidR="00691AD5" w:rsidRPr="00691AD5" w:rsidRDefault="00691AD5" w:rsidP="00691AD5">
      <w:pPr>
        <w:rPr>
          <w:rFonts w:ascii="Helvetica" w:hAnsi="Helvetica" w:cs="Helvetica"/>
          <w:b/>
          <w:bCs/>
          <w:color w:val="222222"/>
          <w:sz w:val="21"/>
          <w:szCs w:val="21"/>
        </w:rPr>
      </w:pPr>
      <w:r w:rsidRPr="00691AD5">
        <w:rPr>
          <w:rFonts w:ascii="Helvetica" w:hAnsi="Helvetica" w:cs="Helvetica"/>
          <w:b/>
          <w:bCs/>
          <w:color w:val="222222"/>
          <w:sz w:val="21"/>
          <w:szCs w:val="21"/>
        </w:rPr>
        <w:t xml:space="preserve">5.1. </w:t>
      </w:r>
      <w:r w:rsidRPr="00691AD5">
        <w:rPr>
          <w:rFonts w:ascii="Helvetica" w:hAnsi="Helvetica" w:cs="Helvetica" w:hint="eastAsia"/>
          <w:b/>
          <w:bCs/>
          <w:color w:val="222222"/>
          <w:sz w:val="21"/>
          <w:szCs w:val="21"/>
        </w:rPr>
        <w:t>Основные</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теории</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кодирования</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акустических</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сигналов</w:t>
      </w:r>
    </w:p>
    <w:p w14:paraId="0573DD39" w14:textId="77777777" w:rsidR="00691AD5" w:rsidRPr="00691AD5" w:rsidRDefault="00691AD5" w:rsidP="00691AD5">
      <w:pPr>
        <w:rPr>
          <w:rFonts w:ascii="Helvetica" w:hAnsi="Helvetica" w:cs="Helvetica"/>
          <w:b/>
          <w:bCs/>
          <w:color w:val="222222"/>
          <w:sz w:val="21"/>
          <w:szCs w:val="21"/>
        </w:rPr>
      </w:pPr>
    </w:p>
    <w:p w14:paraId="48FA993E" w14:textId="77777777" w:rsidR="00691AD5" w:rsidRPr="00691AD5" w:rsidRDefault="00691AD5" w:rsidP="00691AD5">
      <w:pPr>
        <w:rPr>
          <w:rFonts w:ascii="Helvetica" w:hAnsi="Helvetica" w:cs="Helvetica"/>
          <w:b/>
          <w:bCs/>
          <w:color w:val="222222"/>
          <w:sz w:val="21"/>
          <w:szCs w:val="21"/>
        </w:rPr>
      </w:pPr>
      <w:r w:rsidRPr="00691AD5">
        <w:rPr>
          <w:rFonts w:ascii="Helvetica" w:hAnsi="Helvetica" w:cs="Helvetica"/>
          <w:b/>
          <w:bCs/>
          <w:color w:val="222222"/>
          <w:sz w:val="21"/>
          <w:szCs w:val="21"/>
        </w:rPr>
        <w:t xml:space="preserve">5.2. </w:t>
      </w:r>
      <w:r w:rsidRPr="00691AD5">
        <w:rPr>
          <w:rFonts w:ascii="Helvetica" w:hAnsi="Helvetica" w:cs="Helvetica" w:hint="eastAsia"/>
          <w:b/>
          <w:bCs/>
          <w:color w:val="222222"/>
          <w:sz w:val="21"/>
          <w:szCs w:val="21"/>
        </w:rPr>
        <w:t>Сравнительный</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анализ</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основных</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теорий</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кодирования</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акустических</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сигналов</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в</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улитке</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с</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учетом</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результатов</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собственных</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исследований</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w:t>
      </w:r>
      <w:r w:rsidRPr="00691AD5">
        <w:rPr>
          <w:rFonts w:ascii="Helvetica" w:hAnsi="Helvetica" w:cs="Helvetica"/>
          <w:b/>
          <w:bCs/>
          <w:color w:val="222222"/>
          <w:sz w:val="21"/>
          <w:szCs w:val="21"/>
        </w:rPr>
        <w:t>.</w:t>
      </w:r>
    </w:p>
    <w:p w14:paraId="50D5A894" w14:textId="77777777" w:rsidR="00691AD5" w:rsidRPr="00691AD5" w:rsidRDefault="00691AD5" w:rsidP="00691AD5">
      <w:pPr>
        <w:rPr>
          <w:rFonts w:ascii="Helvetica" w:hAnsi="Helvetica" w:cs="Helvetica"/>
          <w:b/>
          <w:bCs/>
          <w:color w:val="222222"/>
          <w:sz w:val="21"/>
          <w:szCs w:val="21"/>
        </w:rPr>
      </w:pPr>
    </w:p>
    <w:p w14:paraId="0C1B29AA" w14:textId="2FB1136D" w:rsidR="008A0C40" w:rsidRPr="00691AD5" w:rsidRDefault="00691AD5" w:rsidP="00691AD5">
      <w:r w:rsidRPr="00691AD5">
        <w:rPr>
          <w:rFonts w:ascii="Helvetica" w:hAnsi="Helvetica" w:cs="Helvetica" w:hint="eastAsia"/>
          <w:b/>
          <w:bCs/>
          <w:color w:val="222222"/>
          <w:sz w:val="21"/>
          <w:szCs w:val="21"/>
        </w:rPr>
        <w:t>В</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ы</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в</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о</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д</w:t>
      </w:r>
      <w:r w:rsidRPr="00691AD5">
        <w:rPr>
          <w:rFonts w:ascii="Helvetica" w:hAnsi="Helvetica" w:cs="Helvetica"/>
          <w:b/>
          <w:bCs/>
          <w:color w:val="222222"/>
          <w:sz w:val="21"/>
          <w:szCs w:val="21"/>
        </w:rPr>
        <w:t xml:space="preserve"> </w:t>
      </w:r>
      <w:r w:rsidRPr="00691AD5">
        <w:rPr>
          <w:rFonts w:ascii="Helvetica" w:hAnsi="Helvetica" w:cs="Helvetica" w:hint="eastAsia"/>
          <w:b/>
          <w:bCs/>
          <w:color w:val="222222"/>
          <w:sz w:val="21"/>
          <w:szCs w:val="21"/>
        </w:rPr>
        <w:t>ы</w:t>
      </w:r>
      <w:r w:rsidRPr="00691AD5">
        <w:rPr>
          <w:rFonts w:ascii="Helvetica" w:hAnsi="Helvetica" w:cs="Helvetica"/>
          <w:b/>
          <w:bCs/>
          <w:color w:val="222222"/>
          <w:sz w:val="21"/>
          <w:szCs w:val="21"/>
        </w:rPr>
        <w:t>.</w:t>
      </w:r>
    </w:p>
    <w:sectPr w:rsidR="008A0C40" w:rsidRPr="00691AD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8BEBF" w14:textId="77777777" w:rsidR="0029298A" w:rsidRDefault="0029298A">
      <w:pPr>
        <w:spacing w:after="0" w:line="240" w:lineRule="auto"/>
      </w:pPr>
      <w:r>
        <w:separator/>
      </w:r>
    </w:p>
  </w:endnote>
  <w:endnote w:type="continuationSeparator" w:id="0">
    <w:p w14:paraId="4DBDCAEE" w14:textId="77777777" w:rsidR="0029298A" w:rsidRDefault="00292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423DE" w14:textId="77777777" w:rsidR="0029298A" w:rsidRDefault="0029298A"/>
    <w:p w14:paraId="0050CA8D" w14:textId="77777777" w:rsidR="0029298A" w:rsidRDefault="0029298A"/>
    <w:p w14:paraId="367740F7" w14:textId="77777777" w:rsidR="0029298A" w:rsidRDefault="0029298A"/>
    <w:p w14:paraId="180410FC" w14:textId="77777777" w:rsidR="0029298A" w:rsidRDefault="0029298A"/>
    <w:p w14:paraId="6F0C5FD2" w14:textId="77777777" w:rsidR="0029298A" w:rsidRDefault="0029298A"/>
    <w:p w14:paraId="48C4F80B" w14:textId="77777777" w:rsidR="0029298A" w:rsidRDefault="0029298A"/>
    <w:p w14:paraId="476CA878" w14:textId="77777777" w:rsidR="0029298A" w:rsidRDefault="0029298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D681921" wp14:editId="2D98D9B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B1345" w14:textId="77777777" w:rsidR="0029298A" w:rsidRDefault="0029298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68192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A3B1345" w14:textId="77777777" w:rsidR="0029298A" w:rsidRDefault="0029298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E87E1B4" w14:textId="77777777" w:rsidR="0029298A" w:rsidRDefault="0029298A"/>
    <w:p w14:paraId="2DEA95A0" w14:textId="77777777" w:rsidR="0029298A" w:rsidRDefault="0029298A"/>
    <w:p w14:paraId="1B7AEFCC" w14:textId="77777777" w:rsidR="0029298A" w:rsidRDefault="0029298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BE4EE70" wp14:editId="789C17E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1739A" w14:textId="77777777" w:rsidR="0029298A" w:rsidRDefault="0029298A"/>
                          <w:p w14:paraId="1AAC7F37" w14:textId="77777777" w:rsidR="0029298A" w:rsidRDefault="0029298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E4EE7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8B1739A" w14:textId="77777777" w:rsidR="0029298A" w:rsidRDefault="0029298A"/>
                    <w:p w14:paraId="1AAC7F37" w14:textId="77777777" w:rsidR="0029298A" w:rsidRDefault="0029298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64E2253" w14:textId="77777777" w:rsidR="0029298A" w:rsidRDefault="0029298A"/>
    <w:p w14:paraId="0E87B35B" w14:textId="77777777" w:rsidR="0029298A" w:rsidRDefault="0029298A">
      <w:pPr>
        <w:rPr>
          <w:sz w:val="2"/>
          <w:szCs w:val="2"/>
        </w:rPr>
      </w:pPr>
    </w:p>
    <w:p w14:paraId="06F85E70" w14:textId="77777777" w:rsidR="0029298A" w:rsidRDefault="0029298A"/>
    <w:p w14:paraId="014BA0E5" w14:textId="77777777" w:rsidR="0029298A" w:rsidRDefault="0029298A">
      <w:pPr>
        <w:spacing w:after="0" w:line="240" w:lineRule="auto"/>
      </w:pPr>
    </w:p>
  </w:footnote>
  <w:footnote w:type="continuationSeparator" w:id="0">
    <w:p w14:paraId="44052AE5" w14:textId="77777777" w:rsidR="0029298A" w:rsidRDefault="002929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8A"/>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22191</TotalTime>
  <Pages>4</Pages>
  <Words>504</Words>
  <Characters>2878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1071</cp:revision>
  <cp:lastPrinted>2009-02-06T05:36:00Z</cp:lastPrinted>
  <dcterms:created xsi:type="dcterms:W3CDTF">2025-11-25T20:19:00Z</dcterms:created>
  <dcterms:modified xsi:type="dcterms:W3CDTF">2025-12-29T17:14:00Z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