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36236" w14:textId="087F2F5F" w:rsidR="00281795" w:rsidRDefault="002F48E5" w:rsidP="002F48E5">
      <w:r w:rsidRPr="002F48E5">
        <w:rPr>
          <w:rFonts w:hint="eastAsia"/>
        </w:rPr>
        <w:t>Антитромботическая</w:t>
      </w:r>
      <w:r w:rsidRPr="002F48E5">
        <w:t xml:space="preserve"> </w:t>
      </w:r>
      <w:r w:rsidRPr="002F48E5">
        <w:rPr>
          <w:rFonts w:hint="eastAsia"/>
        </w:rPr>
        <w:t>терапия</w:t>
      </w:r>
      <w:r w:rsidRPr="002F48E5">
        <w:t xml:space="preserve"> </w:t>
      </w:r>
      <w:r w:rsidRPr="002F48E5">
        <w:rPr>
          <w:rFonts w:hint="eastAsia"/>
        </w:rPr>
        <w:t>и</w:t>
      </w:r>
      <w:r w:rsidRPr="002F48E5">
        <w:t xml:space="preserve"> </w:t>
      </w:r>
      <w:r w:rsidRPr="002F48E5">
        <w:rPr>
          <w:rFonts w:hint="eastAsia"/>
        </w:rPr>
        <w:t>профилактика</w:t>
      </w:r>
      <w:r w:rsidRPr="002F48E5">
        <w:t xml:space="preserve"> </w:t>
      </w:r>
      <w:r w:rsidRPr="002F48E5">
        <w:rPr>
          <w:rFonts w:hint="eastAsia"/>
        </w:rPr>
        <w:t>тромбозов</w:t>
      </w:r>
      <w:r w:rsidRPr="002F48E5">
        <w:t xml:space="preserve"> </w:t>
      </w:r>
      <w:r w:rsidRPr="002F48E5">
        <w:rPr>
          <w:rFonts w:hint="eastAsia"/>
        </w:rPr>
        <w:t>глубоких</w:t>
      </w:r>
      <w:r w:rsidRPr="002F48E5">
        <w:t xml:space="preserve"> </w:t>
      </w:r>
      <w:r w:rsidRPr="002F48E5">
        <w:rPr>
          <w:rFonts w:hint="eastAsia"/>
        </w:rPr>
        <w:t>вен</w:t>
      </w:r>
      <w:r w:rsidRPr="002F48E5">
        <w:t xml:space="preserve"> </w:t>
      </w:r>
      <w:r w:rsidRPr="002F48E5">
        <w:rPr>
          <w:rFonts w:hint="eastAsia"/>
        </w:rPr>
        <w:t>у</w:t>
      </w:r>
      <w:r w:rsidRPr="002F48E5">
        <w:t xml:space="preserve"> </w:t>
      </w:r>
      <w:r w:rsidRPr="002F48E5">
        <w:rPr>
          <w:rFonts w:hint="eastAsia"/>
        </w:rPr>
        <w:t>детей</w:t>
      </w:r>
      <w:r w:rsidRPr="002F48E5">
        <w:t xml:space="preserve"> </w:t>
      </w:r>
      <w:r w:rsidRPr="002F48E5">
        <w:rPr>
          <w:rFonts w:hint="eastAsia"/>
        </w:rPr>
        <w:t>с</w:t>
      </w:r>
      <w:r w:rsidRPr="002F48E5">
        <w:t xml:space="preserve"> </w:t>
      </w:r>
      <w:r w:rsidRPr="002F48E5">
        <w:rPr>
          <w:rFonts w:hint="eastAsia"/>
        </w:rPr>
        <w:t>гемобластозами</w:t>
      </w:r>
      <w:r w:rsidRPr="002F48E5">
        <w:t xml:space="preserve"> </w:t>
      </w:r>
      <w:r w:rsidRPr="002F48E5">
        <w:rPr>
          <w:rFonts w:hint="eastAsia"/>
        </w:rPr>
        <w:t>и</w:t>
      </w:r>
      <w:r w:rsidRPr="002F48E5">
        <w:t xml:space="preserve"> </w:t>
      </w:r>
      <w:r w:rsidRPr="002F48E5">
        <w:rPr>
          <w:rFonts w:hint="eastAsia"/>
        </w:rPr>
        <w:t>синдромами</w:t>
      </w:r>
      <w:r w:rsidRPr="002F48E5">
        <w:t xml:space="preserve"> </w:t>
      </w:r>
      <w:r w:rsidRPr="002F48E5">
        <w:rPr>
          <w:rFonts w:hint="eastAsia"/>
        </w:rPr>
        <w:t>костномозговой</w:t>
      </w:r>
      <w:r w:rsidRPr="002F48E5">
        <w:t xml:space="preserve"> </w:t>
      </w:r>
      <w:r w:rsidRPr="002F48E5">
        <w:rPr>
          <w:rFonts w:hint="eastAsia"/>
        </w:rPr>
        <w:t>недостаточности</w:t>
      </w:r>
      <w:r>
        <w:t xml:space="preserve"> </w:t>
      </w:r>
      <w:r w:rsidRPr="002F48E5">
        <w:rPr>
          <w:rFonts w:hint="eastAsia"/>
        </w:rPr>
        <w:t>Жарков</w:t>
      </w:r>
      <w:r w:rsidRPr="002F48E5">
        <w:t xml:space="preserve"> </w:t>
      </w:r>
      <w:r w:rsidRPr="002F48E5">
        <w:rPr>
          <w:rFonts w:hint="eastAsia"/>
        </w:rPr>
        <w:t>Павел</w:t>
      </w:r>
      <w:r w:rsidRPr="002F48E5">
        <w:t xml:space="preserve"> </w:t>
      </w:r>
      <w:r w:rsidRPr="002F48E5">
        <w:rPr>
          <w:rFonts w:hint="eastAsia"/>
        </w:rPr>
        <w:t>Александрович</w:t>
      </w:r>
    </w:p>
    <w:p w14:paraId="6E7F8B7D" w14:textId="77777777" w:rsidR="002F48E5" w:rsidRDefault="002F48E5" w:rsidP="002F48E5">
      <w:r>
        <w:rPr>
          <w:rFonts w:hint="eastAsia"/>
        </w:rPr>
        <w:t>ОГЛАВЛЕНИЕ</w:t>
      </w:r>
      <w:r>
        <w:t xml:space="preserve"> </w:t>
      </w:r>
      <w:r>
        <w:rPr>
          <w:rFonts w:hint="eastAsia"/>
        </w:rPr>
        <w:t>ДИССЕРТАЦИИ</w:t>
      </w:r>
    </w:p>
    <w:p w14:paraId="2E173392" w14:textId="77777777" w:rsidR="002F48E5" w:rsidRDefault="002F48E5" w:rsidP="002F48E5">
      <w:r>
        <w:rPr>
          <w:rFonts w:hint="eastAsia"/>
        </w:rPr>
        <w:t>доктор</w:t>
      </w:r>
      <w:r>
        <w:t xml:space="preserve"> </w:t>
      </w:r>
      <w:r>
        <w:rPr>
          <w:rFonts w:hint="eastAsia"/>
        </w:rPr>
        <w:t>наук</w:t>
      </w:r>
      <w:r>
        <w:t xml:space="preserve"> </w:t>
      </w:r>
      <w:r>
        <w:rPr>
          <w:rFonts w:hint="eastAsia"/>
        </w:rPr>
        <w:t>Жарков</w:t>
      </w:r>
      <w:r>
        <w:t xml:space="preserve"> </w:t>
      </w:r>
      <w:r>
        <w:rPr>
          <w:rFonts w:hint="eastAsia"/>
        </w:rPr>
        <w:t>Павел</w:t>
      </w:r>
      <w:r>
        <w:t xml:space="preserve"> </w:t>
      </w:r>
      <w:r>
        <w:rPr>
          <w:rFonts w:hint="eastAsia"/>
        </w:rPr>
        <w:t>Александрович</w:t>
      </w:r>
    </w:p>
    <w:p w14:paraId="4B2236F0" w14:textId="77777777" w:rsidR="002F48E5" w:rsidRDefault="002F48E5" w:rsidP="002F48E5">
      <w:r>
        <w:rPr>
          <w:rFonts w:hint="eastAsia"/>
        </w:rPr>
        <w:t>ОГЛАВЛЕНИЕ</w:t>
      </w:r>
    </w:p>
    <w:p w14:paraId="7AA2794A" w14:textId="77777777" w:rsidR="002F48E5" w:rsidRDefault="002F48E5" w:rsidP="002F48E5"/>
    <w:p w14:paraId="4613FF7F" w14:textId="77777777" w:rsidR="002F48E5" w:rsidRDefault="002F48E5" w:rsidP="002F48E5">
      <w:r>
        <w:rPr>
          <w:rFonts w:hint="eastAsia"/>
        </w:rPr>
        <w:t>СПИСОК</w:t>
      </w:r>
      <w:r>
        <w:t xml:space="preserve"> </w:t>
      </w:r>
      <w:r>
        <w:rPr>
          <w:rFonts w:hint="eastAsia"/>
        </w:rPr>
        <w:t>СОКРАЩЕНИЙ</w:t>
      </w:r>
    </w:p>
    <w:p w14:paraId="083D8F78" w14:textId="77777777" w:rsidR="002F48E5" w:rsidRDefault="002F48E5" w:rsidP="002F48E5"/>
    <w:p w14:paraId="3CB5AA63" w14:textId="77777777" w:rsidR="002F48E5" w:rsidRDefault="002F48E5" w:rsidP="002F48E5">
      <w:r>
        <w:rPr>
          <w:rFonts w:hint="eastAsia"/>
        </w:rPr>
        <w:t>Оглавление</w:t>
      </w:r>
    </w:p>
    <w:p w14:paraId="20566FDC" w14:textId="77777777" w:rsidR="002F48E5" w:rsidRDefault="002F48E5" w:rsidP="002F48E5"/>
    <w:p w14:paraId="2F0E00DF" w14:textId="77777777" w:rsidR="002F48E5" w:rsidRDefault="002F48E5" w:rsidP="002F48E5">
      <w:r>
        <w:rPr>
          <w:rFonts w:hint="eastAsia"/>
        </w:rPr>
        <w:t>ВВЕДЕНИЕ</w:t>
      </w:r>
    </w:p>
    <w:p w14:paraId="47443C75" w14:textId="77777777" w:rsidR="002F48E5" w:rsidRDefault="002F48E5" w:rsidP="002F48E5"/>
    <w:p w14:paraId="1FD03F5B" w14:textId="77777777" w:rsidR="002F48E5" w:rsidRDefault="002F48E5" w:rsidP="002F48E5">
      <w:r>
        <w:rPr>
          <w:rFonts w:hint="eastAsia"/>
        </w:rPr>
        <w:t>Глава</w:t>
      </w:r>
      <w:r>
        <w:t xml:space="preserve"> 1. </w:t>
      </w:r>
      <w:r>
        <w:rPr>
          <w:rFonts w:hint="eastAsia"/>
        </w:rPr>
        <w:t>ОБЗОР</w:t>
      </w:r>
      <w:r>
        <w:t xml:space="preserve"> </w:t>
      </w:r>
      <w:r>
        <w:rPr>
          <w:rFonts w:hint="eastAsia"/>
        </w:rPr>
        <w:t>ЛИТЕРАТУРЫ</w:t>
      </w:r>
    </w:p>
    <w:p w14:paraId="131B3A49" w14:textId="77777777" w:rsidR="002F48E5" w:rsidRDefault="002F48E5" w:rsidP="002F48E5"/>
    <w:p w14:paraId="1697CD27" w14:textId="77777777" w:rsidR="002F48E5" w:rsidRDefault="002F48E5" w:rsidP="002F48E5">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58A60158" w14:textId="77777777" w:rsidR="002F48E5" w:rsidRDefault="002F48E5" w:rsidP="002F48E5"/>
    <w:p w14:paraId="738E854D" w14:textId="77777777" w:rsidR="002F48E5" w:rsidRDefault="002F48E5" w:rsidP="002F48E5">
      <w:r>
        <w:rPr>
          <w:rFonts w:hint="eastAsia"/>
        </w:rPr>
        <w:t>Клиническая</w:t>
      </w:r>
      <w:r>
        <w:t xml:space="preserve"> </w:t>
      </w:r>
      <w:r>
        <w:rPr>
          <w:rFonts w:hint="eastAsia"/>
        </w:rPr>
        <w:t>характеристика</w:t>
      </w:r>
      <w:r>
        <w:t xml:space="preserve"> </w:t>
      </w:r>
      <w:r>
        <w:rPr>
          <w:rFonts w:hint="eastAsia"/>
        </w:rPr>
        <w:t>больных</w:t>
      </w:r>
      <w:r>
        <w:t xml:space="preserve"> </w:t>
      </w:r>
      <w:r>
        <w:rPr>
          <w:rFonts w:hint="eastAsia"/>
        </w:rPr>
        <w:t>и</w:t>
      </w:r>
      <w:r>
        <w:t xml:space="preserve"> </w:t>
      </w:r>
      <w:r>
        <w:rPr>
          <w:rFonts w:hint="eastAsia"/>
        </w:rPr>
        <w:t>методы</w:t>
      </w:r>
      <w:r>
        <w:t xml:space="preserve"> </w:t>
      </w:r>
      <w:r>
        <w:rPr>
          <w:rFonts w:hint="eastAsia"/>
        </w:rPr>
        <w:t>исследования</w:t>
      </w:r>
    </w:p>
    <w:p w14:paraId="3D9CD03C" w14:textId="77777777" w:rsidR="002F48E5" w:rsidRDefault="002F48E5" w:rsidP="002F48E5"/>
    <w:p w14:paraId="43ED71FA" w14:textId="77777777" w:rsidR="002F48E5" w:rsidRDefault="002F48E5" w:rsidP="002F48E5">
      <w:r>
        <w:t xml:space="preserve">1. </w:t>
      </w:r>
      <w:r>
        <w:rPr>
          <w:rFonts w:hint="eastAsia"/>
        </w:rPr>
        <w:t>Субъекты</w:t>
      </w:r>
      <w:r>
        <w:t xml:space="preserve"> </w:t>
      </w:r>
      <w:r>
        <w:rPr>
          <w:rFonts w:hint="eastAsia"/>
        </w:rPr>
        <w:t>исследования</w:t>
      </w:r>
    </w:p>
    <w:p w14:paraId="073A580B" w14:textId="77777777" w:rsidR="002F48E5" w:rsidRDefault="002F48E5" w:rsidP="002F48E5"/>
    <w:p w14:paraId="645057C4" w14:textId="77777777" w:rsidR="002F48E5" w:rsidRDefault="002F48E5" w:rsidP="002F48E5">
      <w:r>
        <w:t xml:space="preserve">2. </w:t>
      </w:r>
      <w:r>
        <w:rPr>
          <w:rFonts w:hint="eastAsia"/>
        </w:rPr>
        <w:t>Методы</w:t>
      </w:r>
      <w:r>
        <w:t xml:space="preserve"> </w:t>
      </w:r>
      <w:r>
        <w:rPr>
          <w:rFonts w:hint="eastAsia"/>
        </w:rPr>
        <w:t>исследования</w:t>
      </w:r>
    </w:p>
    <w:p w14:paraId="7943D5C3" w14:textId="77777777" w:rsidR="002F48E5" w:rsidRDefault="002F48E5" w:rsidP="002F48E5"/>
    <w:p w14:paraId="3A6C98B2" w14:textId="77777777" w:rsidR="002F48E5" w:rsidRDefault="002F48E5" w:rsidP="002F48E5">
      <w:r>
        <w:t xml:space="preserve">3. </w:t>
      </w:r>
      <w:r>
        <w:rPr>
          <w:rFonts w:hint="eastAsia"/>
        </w:rPr>
        <w:t>Основные</w:t>
      </w:r>
      <w:r>
        <w:t xml:space="preserve"> </w:t>
      </w:r>
      <w:r>
        <w:rPr>
          <w:rFonts w:hint="eastAsia"/>
        </w:rPr>
        <w:t>термины</w:t>
      </w:r>
      <w:r>
        <w:t xml:space="preserve"> </w:t>
      </w:r>
      <w:r>
        <w:rPr>
          <w:rFonts w:hint="eastAsia"/>
        </w:rPr>
        <w:t>и</w:t>
      </w:r>
      <w:r>
        <w:t xml:space="preserve"> </w:t>
      </w:r>
      <w:r>
        <w:rPr>
          <w:rFonts w:hint="eastAsia"/>
        </w:rPr>
        <w:t>характеристики</w:t>
      </w:r>
      <w:r>
        <w:t xml:space="preserve">, </w:t>
      </w:r>
      <w:r>
        <w:rPr>
          <w:rFonts w:hint="eastAsia"/>
        </w:rPr>
        <w:t>использованные</w:t>
      </w:r>
      <w:r>
        <w:t xml:space="preserve"> </w:t>
      </w:r>
      <w:r>
        <w:rPr>
          <w:rFonts w:hint="eastAsia"/>
        </w:rPr>
        <w:t>в</w:t>
      </w:r>
      <w:r>
        <w:t xml:space="preserve"> </w:t>
      </w:r>
      <w:r>
        <w:rPr>
          <w:rFonts w:hint="eastAsia"/>
        </w:rPr>
        <w:t>ходе</w:t>
      </w:r>
      <w:r>
        <w:t xml:space="preserve"> </w:t>
      </w:r>
      <w:r>
        <w:rPr>
          <w:rFonts w:hint="eastAsia"/>
        </w:rPr>
        <w:t>анализа</w:t>
      </w:r>
    </w:p>
    <w:p w14:paraId="732AAC11" w14:textId="77777777" w:rsidR="002F48E5" w:rsidRDefault="002F48E5" w:rsidP="002F48E5"/>
    <w:p w14:paraId="47180C59" w14:textId="77777777" w:rsidR="002F48E5" w:rsidRDefault="002F48E5" w:rsidP="002F48E5">
      <w:r>
        <w:t xml:space="preserve">4. </w:t>
      </w:r>
      <w:r>
        <w:rPr>
          <w:rFonts w:hint="eastAsia"/>
        </w:rPr>
        <w:t>Основные</w:t>
      </w:r>
      <w:r>
        <w:t xml:space="preserve"> </w:t>
      </w:r>
      <w:r>
        <w:rPr>
          <w:rFonts w:hint="eastAsia"/>
        </w:rPr>
        <w:t>аспекты</w:t>
      </w:r>
      <w:r>
        <w:t xml:space="preserve"> </w:t>
      </w:r>
      <w:r>
        <w:rPr>
          <w:rFonts w:hint="eastAsia"/>
        </w:rPr>
        <w:t>диагностики</w:t>
      </w:r>
      <w:r>
        <w:t xml:space="preserve">, </w:t>
      </w:r>
      <w:r>
        <w:rPr>
          <w:rFonts w:hint="eastAsia"/>
        </w:rPr>
        <w:t>лечения</w:t>
      </w:r>
      <w:r>
        <w:t xml:space="preserve"> </w:t>
      </w:r>
      <w:r>
        <w:rPr>
          <w:rFonts w:hint="eastAsia"/>
        </w:rPr>
        <w:t>и</w:t>
      </w:r>
      <w:r>
        <w:t xml:space="preserve"> </w:t>
      </w:r>
      <w:r>
        <w:rPr>
          <w:rFonts w:hint="eastAsia"/>
        </w:rPr>
        <w:t>лабораторного</w:t>
      </w:r>
      <w:r>
        <w:t xml:space="preserve"> </w:t>
      </w:r>
      <w:r>
        <w:rPr>
          <w:rFonts w:hint="eastAsia"/>
        </w:rPr>
        <w:t>мониторинга</w:t>
      </w:r>
      <w:r>
        <w:t xml:space="preserve"> </w:t>
      </w:r>
      <w:r>
        <w:rPr>
          <w:rFonts w:hint="eastAsia"/>
        </w:rPr>
        <w:t>детей</w:t>
      </w:r>
      <w:r>
        <w:t xml:space="preserve"> </w:t>
      </w:r>
      <w:r>
        <w:rPr>
          <w:rFonts w:hint="eastAsia"/>
        </w:rPr>
        <w:t>с</w:t>
      </w:r>
      <w:r>
        <w:t xml:space="preserve"> </w:t>
      </w:r>
      <w:r>
        <w:rPr>
          <w:rFonts w:hint="eastAsia"/>
        </w:rPr>
        <w:t>гемобластозами</w:t>
      </w:r>
      <w:r>
        <w:t xml:space="preserve"> </w:t>
      </w:r>
      <w:r>
        <w:rPr>
          <w:rFonts w:hint="eastAsia"/>
        </w:rPr>
        <w:t>и</w:t>
      </w:r>
      <w:r>
        <w:t xml:space="preserve"> </w:t>
      </w:r>
      <w:r>
        <w:rPr>
          <w:rFonts w:hint="eastAsia"/>
        </w:rPr>
        <w:t>синдромами</w:t>
      </w:r>
      <w:r>
        <w:t xml:space="preserve"> </w:t>
      </w:r>
      <w:r>
        <w:rPr>
          <w:rFonts w:hint="eastAsia"/>
        </w:rPr>
        <w:t>костномозговой</w:t>
      </w:r>
      <w:r>
        <w:t xml:space="preserve"> </w:t>
      </w:r>
      <w:r>
        <w:rPr>
          <w:rFonts w:hint="eastAsia"/>
        </w:rPr>
        <w:t>недостаточности</w:t>
      </w:r>
      <w:r>
        <w:t xml:space="preserve">, </w:t>
      </w:r>
      <w:r>
        <w:rPr>
          <w:rFonts w:hint="eastAsia"/>
        </w:rPr>
        <w:t>включенных</w:t>
      </w:r>
      <w:r>
        <w:t xml:space="preserve"> </w:t>
      </w:r>
      <w:r>
        <w:rPr>
          <w:rFonts w:hint="eastAsia"/>
        </w:rPr>
        <w:t>в</w:t>
      </w:r>
      <w:r>
        <w:t xml:space="preserve"> </w:t>
      </w:r>
      <w:r>
        <w:rPr>
          <w:rFonts w:hint="eastAsia"/>
        </w:rPr>
        <w:t>исследование</w:t>
      </w:r>
    </w:p>
    <w:p w14:paraId="009E9C0F" w14:textId="77777777" w:rsidR="002F48E5" w:rsidRDefault="002F48E5" w:rsidP="002F48E5"/>
    <w:p w14:paraId="5FD5AA3D" w14:textId="77777777" w:rsidR="002F48E5" w:rsidRDefault="002F48E5" w:rsidP="002F48E5">
      <w:r>
        <w:t xml:space="preserve">5. </w:t>
      </w:r>
      <w:r>
        <w:rPr>
          <w:rFonts w:hint="eastAsia"/>
        </w:rPr>
        <w:t>Статистическая</w:t>
      </w:r>
      <w:r>
        <w:t xml:space="preserve"> </w:t>
      </w:r>
      <w:r>
        <w:rPr>
          <w:rFonts w:hint="eastAsia"/>
        </w:rPr>
        <w:t>обработка</w:t>
      </w:r>
      <w:r>
        <w:t xml:space="preserve"> </w:t>
      </w:r>
      <w:r>
        <w:rPr>
          <w:rFonts w:hint="eastAsia"/>
        </w:rPr>
        <w:t>полученных</w:t>
      </w:r>
      <w:r>
        <w:t xml:space="preserve"> </w:t>
      </w:r>
      <w:r>
        <w:rPr>
          <w:rFonts w:hint="eastAsia"/>
        </w:rPr>
        <w:t>данных</w:t>
      </w:r>
    </w:p>
    <w:p w14:paraId="22F0C83F" w14:textId="77777777" w:rsidR="002F48E5" w:rsidRDefault="002F48E5" w:rsidP="002F48E5"/>
    <w:p w14:paraId="0A3ECEEA" w14:textId="77777777" w:rsidR="002F48E5" w:rsidRDefault="002F48E5" w:rsidP="002F48E5">
      <w:r>
        <w:rPr>
          <w:rFonts w:hint="eastAsia"/>
        </w:rPr>
        <w:lastRenderedPageBreak/>
        <w:t>Глава</w:t>
      </w:r>
      <w:r>
        <w:t xml:space="preserve"> 3. </w:t>
      </w:r>
      <w:r>
        <w:rPr>
          <w:rFonts w:hint="eastAsia"/>
        </w:rPr>
        <w:t>РЕЗУЛЬТАТЫ</w:t>
      </w:r>
      <w:r>
        <w:t xml:space="preserve"> </w:t>
      </w:r>
      <w:r>
        <w:rPr>
          <w:rFonts w:hint="eastAsia"/>
        </w:rPr>
        <w:t>ИССЛЕДОВАНИЯ</w:t>
      </w:r>
      <w:r>
        <w:t xml:space="preserve"> </w:t>
      </w:r>
      <w:r>
        <w:rPr>
          <w:rFonts w:hint="eastAsia"/>
        </w:rPr>
        <w:t>И</w:t>
      </w:r>
      <w:r>
        <w:t xml:space="preserve"> </w:t>
      </w:r>
      <w:r>
        <w:rPr>
          <w:rFonts w:hint="eastAsia"/>
        </w:rPr>
        <w:t>ИХ</w:t>
      </w:r>
      <w:r>
        <w:t xml:space="preserve"> </w:t>
      </w:r>
      <w:r>
        <w:rPr>
          <w:rFonts w:hint="eastAsia"/>
        </w:rPr>
        <w:t>ОБСУЖДЕНИЕ</w:t>
      </w:r>
    </w:p>
    <w:p w14:paraId="26949910" w14:textId="77777777" w:rsidR="002F48E5" w:rsidRDefault="002F48E5" w:rsidP="002F48E5"/>
    <w:p w14:paraId="2DC0BB2D" w14:textId="77777777" w:rsidR="002F48E5" w:rsidRDefault="002F48E5" w:rsidP="002F48E5">
      <w:r>
        <w:rPr>
          <w:rFonts w:hint="eastAsia"/>
        </w:rPr>
        <w:t>Основная</w:t>
      </w:r>
      <w:r>
        <w:t xml:space="preserve"> </w:t>
      </w:r>
      <w:r>
        <w:rPr>
          <w:rFonts w:hint="eastAsia"/>
        </w:rPr>
        <w:t>характеристика</w:t>
      </w:r>
      <w:r>
        <w:t xml:space="preserve"> </w:t>
      </w:r>
      <w:r>
        <w:rPr>
          <w:rFonts w:hint="eastAsia"/>
        </w:rPr>
        <w:t>и</w:t>
      </w:r>
      <w:r>
        <w:t xml:space="preserve"> </w:t>
      </w:r>
      <w:r>
        <w:rPr>
          <w:rFonts w:hint="eastAsia"/>
        </w:rPr>
        <w:t>распространенность</w:t>
      </w:r>
      <w:r>
        <w:t xml:space="preserve"> </w:t>
      </w:r>
      <w:r>
        <w:rPr>
          <w:rFonts w:hint="eastAsia"/>
        </w:rPr>
        <w:t>тромбозов</w:t>
      </w:r>
      <w:r>
        <w:t xml:space="preserve"> </w:t>
      </w:r>
      <w:r>
        <w:rPr>
          <w:rFonts w:hint="eastAsia"/>
        </w:rPr>
        <w:t>глубоких</w:t>
      </w:r>
      <w:r>
        <w:t xml:space="preserve"> </w:t>
      </w:r>
      <w:r>
        <w:rPr>
          <w:rFonts w:hint="eastAsia"/>
        </w:rPr>
        <w:t>вен</w:t>
      </w:r>
      <w:r>
        <w:t xml:space="preserve"> </w:t>
      </w:r>
      <w:r>
        <w:rPr>
          <w:rFonts w:hint="eastAsia"/>
        </w:rPr>
        <w:t>у</w:t>
      </w:r>
      <w:r>
        <w:t xml:space="preserve"> </w:t>
      </w:r>
      <w:r>
        <w:rPr>
          <w:rFonts w:hint="eastAsia"/>
        </w:rPr>
        <w:t>детей</w:t>
      </w:r>
      <w:r>
        <w:t xml:space="preserve"> </w:t>
      </w:r>
      <w:r>
        <w:rPr>
          <w:rFonts w:hint="eastAsia"/>
        </w:rPr>
        <w:t>с</w:t>
      </w:r>
      <w:r>
        <w:t xml:space="preserve"> </w:t>
      </w:r>
      <w:r>
        <w:rPr>
          <w:rFonts w:hint="eastAsia"/>
        </w:rPr>
        <w:t>гемобластозами</w:t>
      </w:r>
      <w:r>
        <w:t xml:space="preserve"> </w:t>
      </w:r>
      <w:r>
        <w:rPr>
          <w:rFonts w:hint="eastAsia"/>
        </w:rPr>
        <w:t>и</w:t>
      </w:r>
      <w:r>
        <w:t xml:space="preserve"> </w:t>
      </w:r>
      <w:r>
        <w:rPr>
          <w:rFonts w:hint="eastAsia"/>
        </w:rPr>
        <w:t>синдромами</w:t>
      </w:r>
      <w:r>
        <w:t xml:space="preserve"> </w:t>
      </w:r>
      <w:r>
        <w:rPr>
          <w:rFonts w:hint="eastAsia"/>
        </w:rPr>
        <w:t>костномозговой</w:t>
      </w:r>
      <w:r>
        <w:t xml:space="preserve"> </w:t>
      </w:r>
      <w:r>
        <w:rPr>
          <w:rFonts w:hint="eastAsia"/>
        </w:rPr>
        <w:t>недостаточности</w:t>
      </w:r>
    </w:p>
    <w:p w14:paraId="55D9884F" w14:textId="77777777" w:rsidR="002F48E5" w:rsidRDefault="002F48E5" w:rsidP="002F48E5"/>
    <w:p w14:paraId="154F2C2C" w14:textId="77777777" w:rsidR="002F48E5" w:rsidRDefault="002F48E5" w:rsidP="002F48E5">
      <w:r>
        <w:t xml:space="preserve">1. </w:t>
      </w:r>
      <w:r>
        <w:rPr>
          <w:rFonts w:hint="eastAsia"/>
        </w:rPr>
        <w:t>Характеристика</w:t>
      </w:r>
      <w:r>
        <w:t xml:space="preserve"> </w:t>
      </w:r>
      <w:r>
        <w:rPr>
          <w:rFonts w:hint="eastAsia"/>
        </w:rPr>
        <w:t>группы</w:t>
      </w:r>
      <w:r>
        <w:t xml:space="preserve"> </w:t>
      </w:r>
      <w:r>
        <w:rPr>
          <w:rFonts w:hint="eastAsia"/>
        </w:rPr>
        <w:t>пациентов</w:t>
      </w:r>
    </w:p>
    <w:p w14:paraId="195E55ED" w14:textId="77777777" w:rsidR="002F48E5" w:rsidRDefault="002F48E5" w:rsidP="002F48E5"/>
    <w:p w14:paraId="53131294" w14:textId="77777777" w:rsidR="002F48E5" w:rsidRDefault="002F48E5" w:rsidP="002F48E5">
      <w:r>
        <w:t xml:space="preserve">2. </w:t>
      </w:r>
      <w:r>
        <w:rPr>
          <w:rFonts w:hint="eastAsia"/>
        </w:rPr>
        <w:t>Характеристика</w:t>
      </w:r>
      <w:r>
        <w:t xml:space="preserve"> </w:t>
      </w:r>
      <w:r>
        <w:rPr>
          <w:rFonts w:hint="eastAsia"/>
        </w:rPr>
        <w:t>группы</w:t>
      </w:r>
      <w:r>
        <w:t xml:space="preserve"> </w:t>
      </w:r>
      <w:r>
        <w:rPr>
          <w:rFonts w:hint="eastAsia"/>
        </w:rPr>
        <w:t>Популяция</w:t>
      </w:r>
    </w:p>
    <w:p w14:paraId="1DBC9B6C" w14:textId="77777777" w:rsidR="002F48E5" w:rsidRDefault="002F48E5" w:rsidP="002F48E5"/>
    <w:p w14:paraId="67A34809" w14:textId="77777777" w:rsidR="002F48E5" w:rsidRDefault="002F48E5" w:rsidP="002F48E5">
      <w:r>
        <w:t xml:space="preserve">3. </w:t>
      </w:r>
      <w:r>
        <w:rPr>
          <w:rFonts w:hint="eastAsia"/>
        </w:rPr>
        <w:t>Распространенность</w:t>
      </w:r>
      <w:r>
        <w:t xml:space="preserve"> </w:t>
      </w:r>
      <w:r>
        <w:rPr>
          <w:rFonts w:hint="eastAsia"/>
        </w:rPr>
        <w:t>ТГВ</w:t>
      </w:r>
      <w:r>
        <w:t xml:space="preserve">, </w:t>
      </w:r>
      <w:r>
        <w:rPr>
          <w:rFonts w:hint="eastAsia"/>
        </w:rPr>
        <w:t>сТГВ</w:t>
      </w:r>
      <w:r>
        <w:t xml:space="preserve"> </w:t>
      </w:r>
      <w:r>
        <w:rPr>
          <w:rFonts w:hint="eastAsia"/>
        </w:rPr>
        <w:t>и</w:t>
      </w:r>
      <w:r>
        <w:t xml:space="preserve"> </w:t>
      </w:r>
      <w:r>
        <w:rPr>
          <w:rFonts w:hint="eastAsia"/>
        </w:rPr>
        <w:t>аТГВ</w:t>
      </w:r>
    </w:p>
    <w:p w14:paraId="7E0F7E3F" w14:textId="77777777" w:rsidR="002F48E5" w:rsidRDefault="002F48E5" w:rsidP="002F48E5"/>
    <w:p w14:paraId="336B3631" w14:textId="77777777" w:rsidR="002F48E5" w:rsidRDefault="002F48E5" w:rsidP="002F48E5">
      <w:r>
        <w:rPr>
          <w:rFonts w:hint="eastAsia"/>
        </w:rPr>
        <w:t>Особенности</w:t>
      </w:r>
      <w:r>
        <w:t xml:space="preserve"> </w:t>
      </w:r>
      <w:r>
        <w:rPr>
          <w:rFonts w:hint="eastAsia"/>
        </w:rPr>
        <w:t>возникновения</w:t>
      </w:r>
      <w:r>
        <w:t xml:space="preserve"> </w:t>
      </w:r>
      <w:r>
        <w:rPr>
          <w:rFonts w:hint="eastAsia"/>
        </w:rPr>
        <w:t>ТГВ</w:t>
      </w:r>
      <w:r>
        <w:t xml:space="preserve"> (</w:t>
      </w:r>
      <w:r>
        <w:rPr>
          <w:rFonts w:hint="eastAsia"/>
        </w:rPr>
        <w:t>аТГВ</w:t>
      </w:r>
      <w:r>
        <w:t xml:space="preserve"> </w:t>
      </w:r>
      <w:r>
        <w:rPr>
          <w:rFonts w:hint="eastAsia"/>
        </w:rPr>
        <w:t>и</w:t>
      </w:r>
      <w:r>
        <w:t xml:space="preserve"> </w:t>
      </w:r>
      <w:r>
        <w:rPr>
          <w:rFonts w:hint="eastAsia"/>
        </w:rPr>
        <w:t>сТГВ</w:t>
      </w:r>
      <w:r>
        <w:t xml:space="preserve">) </w:t>
      </w:r>
      <w:r>
        <w:rPr>
          <w:rFonts w:hint="eastAsia"/>
        </w:rPr>
        <w:t>у</w:t>
      </w:r>
      <w:r>
        <w:t xml:space="preserve"> </w:t>
      </w:r>
      <w:r>
        <w:rPr>
          <w:rFonts w:hint="eastAsia"/>
        </w:rPr>
        <w:t>детей</w:t>
      </w:r>
      <w:r>
        <w:t xml:space="preserve"> </w:t>
      </w:r>
      <w:r>
        <w:rPr>
          <w:rFonts w:hint="eastAsia"/>
        </w:rPr>
        <w:t>с</w:t>
      </w:r>
      <w:r>
        <w:t xml:space="preserve"> </w:t>
      </w:r>
      <w:r>
        <w:rPr>
          <w:rFonts w:hint="eastAsia"/>
        </w:rPr>
        <w:t>различными</w:t>
      </w:r>
      <w:r>
        <w:t xml:space="preserve"> </w:t>
      </w:r>
      <w:r>
        <w:rPr>
          <w:rFonts w:hint="eastAsia"/>
        </w:rPr>
        <w:t>нозологическими</w:t>
      </w:r>
      <w:r>
        <w:t xml:space="preserve"> </w:t>
      </w:r>
      <w:r>
        <w:rPr>
          <w:rFonts w:hint="eastAsia"/>
        </w:rPr>
        <w:t>формами</w:t>
      </w:r>
      <w:r>
        <w:t xml:space="preserve"> </w:t>
      </w:r>
      <w:r>
        <w:rPr>
          <w:rFonts w:hint="eastAsia"/>
        </w:rPr>
        <w:t>заболеваний</w:t>
      </w:r>
      <w:r>
        <w:t xml:space="preserve"> </w:t>
      </w:r>
      <w:r>
        <w:rPr>
          <w:rFonts w:hint="eastAsia"/>
        </w:rPr>
        <w:t>с</w:t>
      </w:r>
      <w:r>
        <w:t xml:space="preserve"> </w:t>
      </w:r>
      <w:r>
        <w:rPr>
          <w:rFonts w:hint="eastAsia"/>
        </w:rPr>
        <w:t>учетом</w:t>
      </w:r>
      <w:r>
        <w:t xml:space="preserve"> </w:t>
      </w:r>
      <w:r>
        <w:rPr>
          <w:rFonts w:hint="eastAsia"/>
        </w:rPr>
        <w:t>пола</w:t>
      </w:r>
      <w:r>
        <w:t xml:space="preserve">, </w:t>
      </w:r>
      <w:r>
        <w:rPr>
          <w:rFonts w:hint="eastAsia"/>
        </w:rPr>
        <w:t>возраста</w:t>
      </w:r>
      <w:r>
        <w:t xml:space="preserve"> </w:t>
      </w:r>
      <w:r>
        <w:rPr>
          <w:rFonts w:hint="eastAsia"/>
        </w:rPr>
        <w:t>и</w:t>
      </w:r>
      <w:r>
        <w:t xml:space="preserve"> </w:t>
      </w:r>
      <w:r>
        <w:rPr>
          <w:rFonts w:hint="eastAsia"/>
        </w:rPr>
        <w:t>типа</w:t>
      </w:r>
      <w:r>
        <w:t xml:space="preserve"> </w:t>
      </w:r>
      <w:r>
        <w:rPr>
          <w:rFonts w:hint="eastAsia"/>
        </w:rPr>
        <w:t>ЦВК</w:t>
      </w:r>
      <w:r>
        <w:t xml:space="preserve">. </w:t>
      </w:r>
      <w:r>
        <w:rPr>
          <w:rFonts w:hint="eastAsia"/>
        </w:rPr>
        <w:t>Анализ</w:t>
      </w:r>
      <w:r>
        <w:t xml:space="preserve"> </w:t>
      </w:r>
      <w:r>
        <w:rPr>
          <w:rFonts w:hint="eastAsia"/>
        </w:rPr>
        <w:t>локализации</w:t>
      </w:r>
      <w:r>
        <w:t xml:space="preserve">, </w:t>
      </w:r>
      <w:r>
        <w:rPr>
          <w:rFonts w:hint="eastAsia"/>
        </w:rPr>
        <w:t>времени</w:t>
      </w:r>
      <w:r>
        <w:t xml:space="preserve"> </w:t>
      </w:r>
      <w:r>
        <w:rPr>
          <w:rFonts w:hint="eastAsia"/>
        </w:rPr>
        <w:t>появления</w:t>
      </w:r>
      <w:r>
        <w:t xml:space="preserve"> </w:t>
      </w:r>
      <w:r>
        <w:rPr>
          <w:rFonts w:hint="eastAsia"/>
        </w:rPr>
        <w:t>и</w:t>
      </w:r>
      <w:r>
        <w:t xml:space="preserve"> </w:t>
      </w:r>
      <w:r>
        <w:rPr>
          <w:rFonts w:hint="eastAsia"/>
        </w:rPr>
        <w:t>гемодинамической</w:t>
      </w:r>
      <w:r>
        <w:t xml:space="preserve"> </w:t>
      </w:r>
      <w:r>
        <w:rPr>
          <w:rFonts w:hint="eastAsia"/>
        </w:rPr>
        <w:t>характеристики</w:t>
      </w:r>
      <w:r>
        <w:t xml:space="preserve"> </w:t>
      </w:r>
      <w:r>
        <w:rPr>
          <w:rFonts w:hint="eastAsia"/>
        </w:rPr>
        <w:t>тромбов</w:t>
      </w:r>
    </w:p>
    <w:p w14:paraId="330AC0A8" w14:textId="77777777" w:rsidR="002F48E5" w:rsidRDefault="002F48E5" w:rsidP="002F48E5"/>
    <w:p w14:paraId="3E8DB21E" w14:textId="77777777" w:rsidR="002F48E5" w:rsidRDefault="002F48E5" w:rsidP="002F48E5">
      <w:r>
        <w:t xml:space="preserve">1. </w:t>
      </w:r>
      <w:r>
        <w:rPr>
          <w:rFonts w:hint="eastAsia"/>
        </w:rPr>
        <w:t>Распространенность</w:t>
      </w:r>
      <w:r>
        <w:t xml:space="preserve"> </w:t>
      </w:r>
      <w:r>
        <w:rPr>
          <w:rFonts w:hint="eastAsia"/>
        </w:rPr>
        <w:t>ТГВ</w:t>
      </w:r>
      <w:r>
        <w:t xml:space="preserve">, </w:t>
      </w:r>
      <w:r>
        <w:rPr>
          <w:rFonts w:hint="eastAsia"/>
        </w:rPr>
        <w:t>аТГВ</w:t>
      </w:r>
      <w:r>
        <w:t xml:space="preserve"> </w:t>
      </w:r>
      <w:r>
        <w:rPr>
          <w:rFonts w:hint="eastAsia"/>
        </w:rPr>
        <w:t>и</w:t>
      </w:r>
      <w:r>
        <w:t xml:space="preserve"> </w:t>
      </w:r>
      <w:r>
        <w:rPr>
          <w:rFonts w:hint="eastAsia"/>
        </w:rPr>
        <w:t>сТГВ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пола</w:t>
      </w:r>
    </w:p>
    <w:p w14:paraId="5CF6EE81" w14:textId="77777777" w:rsidR="002F48E5" w:rsidRDefault="002F48E5" w:rsidP="002F48E5"/>
    <w:p w14:paraId="0828C141" w14:textId="77777777" w:rsidR="002F48E5" w:rsidRDefault="002F48E5" w:rsidP="002F48E5">
      <w:r>
        <w:t xml:space="preserve">2. </w:t>
      </w:r>
      <w:r>
        <w:rPr>
          <w:rFonts w:hint="eastAsia"/>
        </w:rPr>
        <w:t>Распространенность</w:t>
      </w:r>
      <w:r>
        <w:t xml:space="preserve"> </w:t>
      </w:r>
      <w:r>
        <w:rPr>
          <w:rFonts w:hint="eastAsia"/>
        </w:rPr>
        <w:t>ТГВ</w:t>
      </w:r>
      <w:r>
        <w:t xml:space="preserve">, </w:t>
      </w:r>
      <w:r>
        <w:rPr>
          <w:rFonts w:hint="eastAsia"/>
        </w:rPr>
        <w:t>аТГВ</w:t>
      </w:r>
      <w:r>
        <w:t xml:space="preserve"> </w:t>
      </w:r>
      <w:r>
        <w:rPr>
          <w:rFonts w:hint="eastAsia"/>
        </w:rPr>
        <w:t>и</w:t>
      </w:r>
      <w:r>
        <w:t xml:space="preserve"> </w:t>
      </w:r>
      <w:r>
        <w:rPr>
          <w:rFonts w:hint="eastAsia"/>
        </w:rPr>
        <w:t>сТГВ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возраста</w:t>
      </w:r>
      <w:r>
        <w:t xml:space="preserve"> </w:t>
      </w:r>
      <w:r>
        <w:rPr>
          <w:rFonts w:hint="eastAsia"/>
        </w:rPr>
        <w:t>и</w:t>
      </w:r>
      <w:r>
        <w:t xml:space="preserve"> </w:t>
      </w:r>
      <w:r>
        <w:rPr>
          <w:rFonts w:hint="eastAsia"/>
        </w:rPr>
        <w:t>основного</w:t>
      </w:r>
      <w:r>
        <w:t xml:space="preserve"> </w:t>
      </w:r>
      <w:r>
        <w:rPr>
          <w:rFonts w:hint="eastAsia"/>
        </w:rPr>
        <w:t>заболевания</w:t>
      </w:r>
    </w:p>
    <w:p w14:paraId="1E8A8DCB" w14:textId="77777777" w:rsidR="002F48E5" w:rsidRDefault="002F48E5" w:rsidP="002F48E5"/>
    <w:p w14:paraId="446E5A8B" w14:textId="77777777" w:rsidR="002F48E5" w:rsidRDefault="002F48E5" w:rsidP="002F48E5">
      <w:r>
        <w:t xml:space="preserve">3. </w:t>
      </w:r>
      <w:r>
        <w:rPr>
          <w:rFonts w:hint="eastAsia"/>
        </w:rPr>
        <w:t>Основная</w:t>
      </w:r>
      <w:r>
        <w:t xml:space="preserve"> </w:t>
      </w:r>
      <w:r>
        <w:rPr>
          <w:rFonts w:hint="eastAsia"/>
        </w:rPr>
        <w:t>характеристика</w:t>
      </w:r>
      <w:r>
        <w:t xml:space="preserve"> </w:t>
      </w:r>
      <w:r>
        <w:rPr>
          <w:rFonts w:hint="eastAsia"/>
        </w:rPr>
        <w:t>типа</w:t>
      </w:r>
      <w:r>
        <w:t xml:space="preserve">, </w:t>
      </w:r>
      <w:r>
        <w:rPr>
          <w:rFonts w:hint="eastAsia"/>
        </w:rPr>
        <w:t>длительности</w:t>
      </w:r>
      <w:r>
        <w:t xml:space="preserve"> </w:t>
      </w:r>
      <w:r>
        <w:rPr>
          <w:rFonts w:hint="eastAsia"/>
        </w:rPr>
        <w:t>стояния</w:t>
      </w:r>
      <w:r>
        <w:t xml:space="preserve"> </w:t>
      </w:r>
      <w:r>
        <w:rPr>
          <w:rFonts w:hint="eastAsia"/>
        </w:rPr>
        <w:t>и</w:t>
      </w:r>
      <w:r>
        <w:t xml:space="preserve"> </w:t>
      </w:r>
      <w:r>
        <w:rPr>
          <w:rFonts w:hint="eastAsia"/>
        </w:rPr>
        <w:t>причин</w:t>
      </w:r>
      <w:r>
        <w:t xml:space="preserve"> </w:t>
      </w:r>
      <w:r>
        <w:rPr>
          <w:rFonts w:hint="eastAsia"/>
        </w:rPr>
        <w:t>удаления</w:t>
      </w:r>
      <w:r>
        <w:t xml:space="preserve"> </w:t>
      </w:r>
      <w:r>
        <w:rPr>
          <w:rFonts w:hint="eastAsia"/>
        </w:rPr>
        <w:t>ЦВК</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ТГВ</w:t>
      </w:r>
      <w:r>
        <w:t xml:space="preserve"> (</w:t>
      </w:r>
      <w:r>
        <w:rPr>
          <w:rFonts w:hint="eastAsia"/>
        </w:rPr>
        <w:t>аТГВ</w:t>
      </w:r>
      <w:r>
        <w:t xml:space="preserve"> </w:t>
      </w:r>
      <w:r>
        <w:rPr>
          <w:rFonts w:hint="eastAsia"/>
        </w:rPr>
        <w:t>и</w:t>
      </w:r>
      <w:r>
        <w:t xml:space="preserve"> </w:t>
      </w:r>
      <w:r>
        <w:rPr>
          <w:rFonts w:hint="eastAsia"/>
        </w:rPr>
        <w:t>сТГВ</w:t>
      </w:r>
      <w:r>
        <w:t xml:space="preserve">). </w:t>
      </w:r>
      <w:r>
        <w:rPr>
          <w:rFonts w:hint="eastAsia"/>
        </w:rPr>
        <w:t>Распространенность</w:t>
      </w:r>
      <w:r>
        <w:t xml:space="preserve"> </w:t>
      </w:r>
      <w:r>
        <w:rPr>
          <w:rFonts w:hint="eastAsia"/>
        </w:rPr>
        <w:t>ЦВК</w:t>
      </w:r>
      <w:r>
        <w:t xml:space="preserve"> -</w:t>
      </w:r>
      <w:r>
        <w:rPr>
          <w:rFonts w:hint="eastAsia"/>
        </w:rPr>
        <w:t>ассоциированных</w:t>
      </w:r>
      <w:r>
        <w:t xml:space="preserve"> </w:t>
      </w:r>
      <w:r>
        <w:rPr>
          <w:rFonts w:hint="eastAsia"/>
        </w:rPr>
        <w:t>тромбозов</w:t>
      </w:r>
    </w:p>
    <w:p w14:paraId="5894705E" w14:textId="77777777" w:rsidR="002F48E5" w:rsidRDefault="002F48E5" w:rsidP="002F48E5"/>
    <w:p w14:paraId="51A7B93D" w14:textId="77777777" w:rsidR="002F48E5" w:rsidRDefault="002F48E5" w:rsidP="002F48E5">
      <w:r>
        <w:t xml:space="preserve">4. </w:t>
      </w:r>
      <w:r>
        <w:rPr>
          <w:rFonts w:hint="eastAsia"/>
        </w:rPr>
        <w:t>Локализация</w:t>
      </w:r>
      <w:r>
        <w:t xml:space="preserve"> </w:t>
      </w:r>
      <w:r>
        <w:rPr>
          <w:rFonts w:hint="eastAsia"/>
        </w:rPr>
        <w:t>ТГВ</w:t>
      </w:r>
      <w:r>
        <w:t xml:space="preserve">, </w:t>
      </w:r>
      <w:r>
        <w:rPr>
          <w:rFonts w:hint="eastAsia"/>
        </w:rPr>
        <w:t>аТГВ</w:t>
      </w:r>
      <w:r>
        <w:t xml:space="preserve"> </w:t>
      </w:r>
      <w:r>
        <w:rPr>
          <w:rFonts w:hint="eastAsia"/>
        </w:rPr>
        <w:t>и</w:t>
      </w:r>
      <w:r>
        <w:t xml:space="preserve"> </w:t>
      </w:r>
      <w:r>
        <w:rPr>
          <w:rFonts w:hint="eastAsia"/>
        </w:rPr>
        <w:t>сТГВ</w:t>
      </w:r>
    </w:p>
    <w:p w14:paraId="2A7A3300" w14:textId="77777777" w:rsidR="002F48E5" w:rsidRDefault="002F48E5" w:rsidP="002F48E5"/>
    <w:p w14:paraId="2D0358AC" w14:textId="77777777" w:rsidR="002F48E5" w:rsidRDefault="002F48E5" w:rsidP="002F48E5">
      <w:r>
        <w:t xml:space="preserve">5. </w:t>
      </w:r>
      <w:r>
        <w:rPr>
          <w:rFonts w:hint="eastAsia"/>
        </w:rPr>
        <w:t>Гемодинамическая</w:t>
      </w:r>
      <w:r>
        <w:t xml:space="preserve"> </w:t>
      </w:r>
      <w:r>
        <w:rPr>
          <w:rFonts w:hint="eastAsia"/>
        </w:rPr>
        <w:t>характеристика</w:t>
      </w:r>
      <w:r>
        <w:t xml:space="preserve"> </w:t>
      </w:r>
      <w:r>
        <w:rPr>
          <w:rFonts w:hint="eastAsia"/>
        </w:rPr>
        <w:t>тромбов</w:t>
      </w:r>
      <w:r>
        <w:t xml:space="preserve"> </w:t>
      </w:r>
      <w:r>
        <w:rPr>
          <w:rFonts w:hint="eastAsia"/>
        </w:rPr>
        <w:t>при</w:t>
      </w:r>
      <w:r>
        <w:t xml:space="preserve"> </w:t>
      </w:r>
      <w:r>
        <w:rPr>
          <w:rFonts w:hint="eastAsia"/>
        </w:rPr>
        <w:t>ТГВ</w:t>
      </w:r>
      <w:r>
        <w:t xml:space="preserve">, </w:t>
      </w:r>
      <w:r>
        <w:rPr>
          <w:rFonts w:hint="eastAsia"/>
        </w:rPr>
        <w:t>сТГВ</w:t>
      </w:r>
      <w:r>
        <w:t xml:space="preserve"> </w:t>
      </w:r>
      <w:r>
        <w:rPr>
          <w:rFonts w:hint="eastAsia"/>
        </w:rPr>
        <w:t>и</w:t>
      </w:r>
      <w:r>
        <w:t xml:space="preserve"> </w:t>
      </w:r>
      <w:r>
        <w:rPr>
          <w:rFonts w:hint="eastAsia"/>
        </w:rPr>
        <w:t>аТГВ</w:t>
      </w:r>
    </w:p>
    <w:p w14:paraId="746D97DF" w14:textId="77777777" w:rsidR="002F48E5" w:rsidRDefault="002F48E5" w:rsidP="002F48E5"/>
    <w:p w14:paraId="2B683A9A" w14:textId="77777777" w:rsidR="002F48E5" w:rsidRDefault="002F48E5" w:rsidP="002F48E5">
      <w:r>
        <w:t xml:space="preserve">6. </w:t>
      </w:r>
      <w:r>
        <w:rPr>
          <w:rFonts w:hint="eastAsia"/>
        </w:rPr>
        <w:t>Время</w:t>
      </w:r>
      <w:r>
        <w:t xml:space="preserve"> </w:t>
      </w:r>
      <w:r>
        <w:rPr>
          <w:rFonts w:hint="eastAsia"/>
        </w:rPr>
        <w:t>появления</w:t>
      </w:r>
      <w:r>
        <w:t xml:space="preserve"> </w:t>
      </w:r>
      <w:r>
        <w:rPr>
          <w:rFonts w:hint="eastAsia"/>
        </w:rPr>
        <w:t>ТГВ</w:t>
      </w:r>
      <w:r>
        <w:t xml:space="preserve">, </w:t>
      </w:r>
      <w:r>
        <w:rPr>
          <w:rFonts w:hint="eastAsia"/>
        </w:rPr>
        <w:t>сТГВ</w:t>
      </w:r>
      <w:r>
        <w:t xml:space="preserve"> </w:t>
      </w:r>
      <w:r>
        <w:rPr>
          <w:rFonts w:hint="eastAsia"/>
        </w:rPr>
        <w:t>и</w:t>
      </w:r>
      <w:r>
        <w:t xml:space="preserve"> </w:t>
      </w:r>
      <w:r>
        <w:rPr>
          <w:rFonts w:hint="eastAsia"/>
        </w:rPr>
        <w:t>аТГВ</w:t>
      </w:r>
    </w:p>
    <w:p w14:paraId="589CF1B2" w14:textId="77777777" w:rsidR="002F48E5" w:rsidRDefault="002F48E5" w:rsidP="002F48E5"/>
    <w:p w14:paraId="17F12C02" w14:textId="77777777" w:rsidR="002F48E5" w:rsidRDefault="002F48E5" w:rsidP="002F48E5">
      <w:r>
        <w:rPr>
          <w:rFonts w:hint="eastAsia"/>
        </w:rPr>
        <w:t>Эффективность</w:t>
      </w:r>
      <w:r>
        <w:t xml:space="preserve"> </w:t>
      </w:r>
      <w:r>
        <w:rPr>
          <w:rFonts w:hint="eastAsia"/>
        </w:rPr>
        <w:t>антитромботического</w:t>
      </w:r>
      <w:r>
        <w:t xml:space="preserve"> </w:t>
      </w:r>
      <w:r>
        <w:rPr>
          <w:rFonts w:hint="eastAsia"/>
        </w:rPr>
        <w:t>лечения</w:t>
      </w:r>
      <w:r>
        <w:t xml:space="preserve"> </w:t>
      </w:r>
      <w:r>
        <w:rPr>
          <w:rFonts w:hint="eastAsia"/>
        </w:rPr>
        <w:t>и</w:t>
      </w:r>
      <w:r>
        <w:t xml:space="preserve"> </w:t>
      </w:r>
      <w:r>
        <w:rPr>
          <w:rFonts w:hint="eastAsia"/>
        </w:rPr>
        <w:t>пр</w:t>
      </w:r>
      <w:r>
        <w:rPr>
          <w:rFonts w:hint="eastAsia"/>
        </w:rPr>
        <w:lastRenderedPageBreak/>
        <w:t>офилактики</w:t>
      </w:r>
      <w:r>
        <w:t xml:space="preserve"> </w:t>
      </w:r>
      <w:r>
        <w:rPr>
          <w:rFonts w:hint="eastAsia"/>
        </w:rPr>
        <w:t>ТГВ</w:t>
      </w:r>
      <w:r>
        <w:t xml:space="preserve"> (</w:t>
      </w:r>
      <w:r>
        <w:rPr>
          <w:rFonts w:hint="eastAsia"/>
        </w:rPr>
        <w:t>сТГВ</w:t>
      </w:r>
      <w:r>
        <w:t xml:space="preserve"> </w:t>
      </w:r>
      <w:r>
        <w:rPr>
          <w:rFonts w:hint="eastAsia"/>
        </w:rPr>
        <w:t>и</w:t>
      </w:r>
      <w:r>
        <w:t xml:space="preserve"> </w:t>
      </w:r>
      <w:r>
        <w:rPr>
          <w:rFonts w:hint="eastAsia"/>
        </w:rPr>
        <w:t>аТГВ</w:t>
      </w:r>
      <w:r>
        <w:t xml:space="preserve">) </w:t>
      </w:r>
      <w:r>
        <w:rPr>
          <w:rFonts w:hint="eastAsia"/>
        </w:rPr>
        <w:t>а</w:t>
      </w:r>
      <w:r>
        <w:t xml:space="preserve"> </w:t>
      </w:r>
      <w:r>
        <w:rPr>
          <w:rFonts w:hint="eastAsia"/>
        </w:rPr>
        <w:t>также</w:t>
      </w:r>
      <w:r>
        <w:t xml:space="preserve"> </w:t>
      </w:r>
      <w:r>
        <w:rPr>
          <w:rFonts w:hint="eastAsia"/>
        </w:rPr>
        <w:t>исходы</w:t>
      </w:r>
      <w:r>
        <w:t xml:space="preserve"> </w:t>
      </w:r>
      <w:r>
        <w:rPr>
          <w:rFonts w:hint="eastAsia"/>
        </w:rPr>
        <w:t>асимптоматических</w:t>
      </w:r>
      <w:r>
        <w:t xml:space="preserve"> </w:t>
      </w:r>
      <w:r>
        <w:rPr>
          <w:rFonts w:hint="eastAsia"/>
        </w:rPr>
        <w:t>и</w:t>
      </w:r>
      <w:r>
        <w:t xml:space="preserve"> </w:t>
      </w:r>
      <w:r>
        <w:rPr>
          <w:rFonts w:hint="eastAsia"/>
        </w:rPr>
        <w:t>симптоматических</w:t>
      </w:r>
      <w:r>
        <w:t xml:space="preserve"> </w:t>
      </w:r>
      <w:r>
        <w:rPr>
          <w:rFonts w:hint="eastAsia"/>
        </w:rPr>
        <w:t>ТГВ</w:t>
      </w:r>
      <w:r>
        <w:t xml:space="preserve"> </w:t>
      </w:r>
      <w:r>
        <w:rPr>
          <w:rFonts w:hint="eastAsia"/>
        </w:rPr>
        <w:t>у</w:t>
      </w:r>
      <w:r>
        <w:t xml:space="preserve"> </w:t>
      </w:r>
      <w:r>
        <w:rPr>
          <w:rFonts w:hint="eastAsia"/>
        </w:rPr>
        <w:t>детей</w:t>
      </w:r>
      <w:r>
        <w:t xml:space="preserve"> </w:t>
      </w:r>
      <w:r>
        <w:rPr>
          <w:rFonts w:hint="eastAsia"/>
        </w:rPr>
        <w:t>с</w:t>
      </w:r>
      <w:r>
        <w:t xml:space="preserve"> </w:t>
      </w:r>
      <w:r>
        <w:rPr>
          <w:rFonts w:hint="eastAsia"/>
        </w:rPr>
        <w:t>гемобластозами</w:t>
      </w:r>
      <w:r>
        <w:t xml:space="preserve"> </w:t>
      </w:r>
      <w:r>
        <w:rPr>
          <w:rFonts w:hint="eastAsia"/>
        </w:rPr>
        <w:t>и</w:t>
      </w:r>
      <w:r>
        <w:t xml:space="preserve"> </w:t>
      </w:r>
      <w:r>
        <w:rPr>
          <w:rFonts w:hint="eastAsia"/>
        </w:rPr>
        <w:t>синдромами</w:t>
      </w:r>
      <w:r>
        <w:t xml:space="preserve"> </w:t>
      </w:r>
      <w:r>
        <w:rPr>
          <w:rFonts w:hint="eastAsia"/>
        </w:rPr>
        <w:t>костномозговой</w:t>
      </w:r>
      <w:r>
        <w:t xml:space="preserve"> </w:t>
      </w:r>
      <w:r>
        <w:rPr>
          <w:rFonts w:hint="eastAsia"/>
        </w:rPr>
        <w:t>недостаточности</w:t>
      </w:r>
    </w:p>
    <w:p w14:paraId="1A320340" w14:textId="77777777" w:rsidR="002F48E5" w:rsidRDefault="002F48E5" w:rsidP="002F48E5"/>
    <w:p w14:paraId="0BB35C69" w14:textId="77777777" w:rsidR="002F48E5" w:rsidRDefault="002F48E5" w:rsidP="002F48E5">
      <w:r>
        <w:t xml:space="preserve">1. </w:t>
      </w:r>
      <w:r>
        <w:rPr>
          <w:rFonts w:hint="eastAsia"/>
        </w:rPr>
        <w:t>Оценка</w:t>
      </w:r>
      <w:r>
        <w:t xml:space="preserve"> </w:t>
      </w:r>
      <w:r>
        <w:rPr>
          <w:rFonts w:hint="eastAsia"/>
        </w:rPr>
        <w:t>длительности</w:t>
      </w:r>
      <w:r>
        <w:t xml:space="preserve">, </w:t>
      </w:r>
      <w:r>
        <w:rPr>
          <w:rFonts w:hint="eastAsia"/>
        </w:rPr>
        <w:t>корректности</w:t>
      </w:r>
      <w:r>
        <w:t xml:space="preserve"> </w:t>
      </w:r>
      <w:r>
        <w:rPr>
          <w:rFonts w:hint="eastAsia"/>
        </w:rPr>
        <w:t>ведения</w:t>
      </w:r>
      <w:r>
        <w:t xml:space="preserve"> </w:t>
      </w:r>
      <w:r>
        <w:rPr>
          <w:rFonts w:hint="eastAsia"/>
        </w:rPr>
        <w:t>и</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ТГВ</w:t>
      </w:r>
      <w:r>
        <w:t xml:space="preserve"> (</w:t>
      </w:r>
      <w:r>
        <w:rPr>
          <w:rFonts w:hint="eastAsia"/>
        </w:rPr>
        <w:t>сТГВ</w:t>
      </w:r>
      <w:r>
        <w:t xml:space="preserve"> </w:t>
      </w:r>
      <w:r>
        <w:rPr>
          <w:rFonts w:hint="eastAsia"/>
        </w:rPr>
        <w:t>и</w:t>
      </w:r>
      <w:r>
        <w:t xml:space="preserve"> </w:t>
      </w:r>
      <w:r>
        <w:rPr>
          <w:rFonts w:hint="eastAsia"/>
        </w:rPr>
        <w:t>аТГВ</w:t>
      </w:r>
      <w:r>
        <w:t>)</w:t>
      </w:r>
    </w:p>
    <w:p w14:paraId="7AECD76C" w14:textId="77777777" w:rsidR="002F48E5" w:rsidRDefault="002F48E5" w:rsidP="002F48E5"/>
    <w:p w14:paraId="6B113BAC" w14:textId="77777777" w:rsidR="002F48E5" w:rsidRDefault="002F48E5" w:rsidP="002F48E5">
      <w:r>
        <w:t xml:space="preserve">2. </w:t>
      </w:r>
      <w:r>
        <w:rPr>
          <w:rFonts w:hint="eastAsia"/>
        </w:rPr>
        <w:t>Препараты</w:t>
      </w:r>
      <w:r>
        <w:t xml:space="preserve">, </w:t>
      </w:r>
      <w:r>
        <w:rPr>
          <w:rFonts w:hint="eastAsia"/>
        </w:rPr>
        <w:t>применявшиеся</w:t>
      </w:r>
      <w:r>
        <w:t xml:space="preserve"> </w:t>
      </w:r>
      <w:r>
        <w:rPr>
          <w:rFonts w:hint="eastAsia"/>
        </w:rPr>
        <w:t>для</w:t>
      </w:r>
      <w:r>
        <w:t xml:space="preserve"> </w:t>
      </w:r>
      <w:r>
        <w:rPr>
          <w:rFonts w:hint="eastAsia"/>
        </w:rPr>
        <w:t>антитромботической</w:t>
      </w:r>
      <w:r>
        <w:t xml:space="preserve"> </w:t>
      </w:r>
      <w:r>
        <w:rPr>
          <w:rFonts w:hint="eastAsia"/>
        </w:rPr>
        <w:t>профилактики</w:t>
      </w:r>
      <w:r>
        <w:t xml:space="preserve"> </w:t>
      </w:r>
      <w:r>
        <w:rPr>
          <w:rFonts w:hint="eastAsia"/>
        </w:rPr>
        <w:t>и</w:t>
      </w:r>
      <w:r>
        <w:t xml:space="preserve"> </w:t>
      </w:r>
      <w:r>
        <w:rPr>
          <w:rFonts w:hint="eastAsia"/>
        </w:rPr>
        <w:t>лечения</w:t>
      </w:r>
      <w:r>
        <w:t xml:space="preserve"> </w:t>
      </w:r>
      <w:r>
        <w:rPr>
          <w:rFonts w:hint="eastAsia"/>
        </w:rPr>
        <w:t>ТГВ</w:t>
      </w:r>
      <w:r>
        <w:t xml:space="preserve"> (</w:t>
      </w:r>
      <w:r>
        <w:rPr>
          <w:rFonts w:hint="eastAsia"/>
        </w:rPr>
        <w:t>сТГВ</w:t>
      </w:r>
      <w:r>
        <w:t xml:space="preserve"> </w:t>
      </w:r>
      <w:r>
        <w:rPr>
          <w:rFonts w:hint="eastAsia"/>
        </w:rPr>
        <w:t>и</w:t>
      </w:r>
      <w:r>
        <w:t xml:space="preserve"> </w:t>
      </w:r>
      <w:r>
        <w:rPr>
          <w:rFonts w:hint="eastAsia"/>
        </w:rPr>
        <w:t>аТГВ</w:t>
      </w:r>
      <w:r>
        <w:t>)</w:t>
      </w:r>
    </w:p>
    <w:p w14:paraId="0F2B35FD" w14:textId="77777777" w:rsidR="002F48E5" w:rsidRDefault="002F48E5" w:rsidP="002F48E5"/>
    <w:p w14:paraId="07C2F22C" w14:textId="77777777" w:rsidR="002F48E5" w:rsidRDefault="002F48E5" w:rsidP="002F48E5">
      <w:r>
        <w:t xml:space="preserve">3. </w:t>
      </w:r>
      <w:r>
        <w:rPr>
          <w:rFonts w:hint="eastAsia"/>
        </w:rPr>
        <w:t>Эффективность</w:t>
      </w:r>
      <w:r>
        <w:t xml:space="preserve"> </w:t>
      </w:r>
      <w:r>
        <w:rPr>
          <w:rFonts w:hint="eastAsia"/>
        </w:rPr>
        <w:t>антитромботической</w:t>
      </w:r>
      <w:r>
        <w:t xml:space="preserve"> </w:t>
      </w:r>
      <w:r>
        <w:rPr>
          <w:rFonts w:hint="eastAsia"/>
        </w:rPr>
        <w:t>терапии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ТГВ</w:t>
      </w:r>
      <w:r>
        <w:t xml:space="preserve"> (</w:t>
      </w:r>
      <w:r>
        <w:rPr>
          <w:rFonts w:hint="eastAsia"/>
        </w:rPr>
        <w:t>сТГВ</w:t>
      </w:r>
      <w:r>
        <w:t xml:space="preserve"> </w:t>
      </w:r>
      <w:r>
        <w:rPr>
          <w:rFonts w:hint="eastAsia"/>
        </w:rPr>
        <w:t>и</w:t>
      </w:r>
      <w:r>
        <w:t xml:space="preserve"> </w:t>
      </w:r>
      <w:r>
        <w:rPr>
          <w:rFonts w:hint="eastAsia"/>
        </w:rPr>
        <w:t>аТГВ</w:t>
      </w:r>
      <w:r>
        <w:t>)</w:t>
      </w:r>
    </w:p>
    <w:p w14:paraId="5CD12B7E" w14:textId="77777777" w:rsidR="002F48E5" w:rsidRDefault="002F48E5" w:rsidP="002F48E5"/>
    <w:p w14:paraId="5F7E72BD" w14:textId="77777777" w:rsidR="002F48E5" w:rsidRDefault="002F48E5" w:rsidP="002F48E5">
      <w:r>
        <w:t xml:space="preserve">4. </w:t>
      </w:r>
      <w:r>
        <w:rPr>
          <w:rFonts w:hint="eastAsia"/>
        </w:rPr>
        <w:t>Выявление</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исход</w:t>
      </w:r>
      <w:r>
        <w:t xml:space="preserve"> </w:t>
      </w:r>
      <w:r>
        <w:rPr>
          <w:rFonts w:hint="eastAsia"/>
        </w:rPr>
        <w:t>ТГВ</w:t>
      </w:r>
      <w:r>
        <w:t xml:space="preserve">, </w:t>
      </w:r>
      <w:r>
        <w:rPr>
          <w:rFonts w:hint="eastAsia"/>
        </w:rPr>
        <w:t>сТГВ</w:t>
      </w:r>
      <w:r>
        <w:t xml:space="preserve"> </w:t>
      </w:r>
      <w:r>
        <w:rPr>
          <w:rFonts w:hint="eastAsia"/>
        </w:rPr>
        <w:t>и</w:t>
      </w:r>
      <w:r>
        <w:t xml:space="preserve"> </w:t>
      </w:r>
      <w:r>
        <w:rPr>
          <w:rFonts w:hint="eastAsia"/>
        </w:rPr>
        <w:t>аТГВ</w:t>
      </w:r>
    </w:p>
    <w:p w14:paraId="1104A111" w14:textId="77777777" w:rsidR="002F48E5" w:rsidRDefault="002F48E5" w:rsidP="002F48E5"/>
    <w:p w14:paraId="79A3CBEF" w14:textId="77777777" w:rsidR="002F48E5" w:rsidRDefault="002F48E5" w:rsidP="002F48E5">
      <w:r>
        <w:t xml:space="preserve">5. </w:t>
      </w:r>
      <w:r>
        <w:rPr>
          <w:rFonts w:hint="eastAsia"/>
        </w:rPr>
        <w:t>Выявление</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возникновение</w:t>
      </w:r>
      <w:r>
        <w:t xml:space="preserve"> </w:t>
      </w:r>
      <w:r>
        <w:rPr>
          <w:rFonts w:hint="eastAsia"/>
        </w:rPr>
        <w:t>первого</w:t>
      </w:r>
      <w:r>
        <w:t xml:space="preserve"> </w:t>
      </w:r>
      <w:r>
        <w:rPr>
          <w:rFonts w:hint="eastAsia"/>
        </w:rPr>
        <w:t>эпизода</w:t>
      </w:r>
      <w:r>
        <w:t xml:space="preserve"> </w:t>
      </w:r>
      <w:r>
        <w:rPr>
          <w:rFonts w:hint="eastAsia"/>
        </w:rPr>
        <w:t>ТГВ</w:t>
      </w:r>
      <w:r>
        <w:t xml:space="preserve">, </w:t>
      </w:r>
      <w:r>
        <w:rPr>
          <w:rFonts w:hint="eastAsia"/>
        </w:rPr>
        <w:t>сТГВ</w:t>
      </w:r>
      <w:r>
        <w:t xml:space="preserve"> </w:t>
      </w:r>
      <w:r>
        <w:rPr>
          <w:rFonts w:hint="eastAsia"/>
        </w:rPr>
        <w:t>и</w:t>
      </w:r>
      <w:r>
        <w:t xml:space="preserve"> </w:t>
      </w:r>
      <w:r>
        <w:rPr>
          <w:rFonts w:hint="eastAsia"/>
        </w:rPr>
        <w:t>аТГВ</w:t>
      </w:r>
    </w:p>
    <w:p w14:paraId="1BD389F6" w14:textId="77777777" w:rsidR="002F48E5" w:rsidRDefault="002F48E5" w:rsidP="002F48E5"/>
    <w:p w14:paraId="1D6058D8" w14:textId="77777777" w:rsidR="002F48E5" w:rsidRDefault="002F48E5" w:rsidP="002F48E5">
      <w:r>
        <w:t xml:space="preserve">6. </w:t>
      </w:r>
      <w:r>
        <w:rPr>
          <w:rFonts w:hint="eastAsia"/>
        </w:rPr>
        <w:t>Выявление</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возникновение</w:t>
      </w:r>
      <w:r>
        <w:t xml:space="preserve"> </w:t>
      </w:r>
      <w:r>
        <w:rPr>
          <w:rFonts w:hint="eastAsia"/>
        </w:rPr>
        <w:t>рецидива</w:t>
      </w:r>
      <w:r>
        <w:t xml:space="preserve"> </w:t>
      </w:r>
      <w:r>
        <w:rPr>
          <w:rFonts w:hint="eastAsia"/>
        </w:rPr>
        <w:t>ТГВ</w:t>
      </w:r>
    </w:p>
    <w:p w14:paraId="143D0BF8" w14:textId="77777777" w:rsidR="002F48E5" w:rsidRDefault="002F48E5" w:rsidP="002F48E5"/>
    <w:p w14:paraId="0500F719" w14:textId="77777777" w:rsidR="002F48E5" w:rsidRDefault="002F48E5" w:rsidP="002F48E5">
      <w:r>
        <w:rPr>
          <w:rFonts w:hint="eastAsia"/>
        </w:rPr>
        <w:t>Алгоритм</w:t>
      </w:r>
      <w:r>
        <w:t xml:space="preserve"> </w:t>
      </w:r>
      <w:r>
        <w:rPr>
          <w:rFonts w:hint="eastAsia"/>
        </w:rPr>
        <w:t>диагностики</w:t>
      </w:r>
      <w:r>
        <w:t xml:space="preserve"> </w:t>
      </w:r>
      <w:r>
        <w:rPr>
          <w:rFonts w:hint="eastAsia"/>
        </w:rPr>
        <w:t>и</w:t>
      </w:r>
      <w:r>
        <w:t xml:space="preserve"> </w:t>
      </w:r>
      <w:r>
        <w:rPr>
          <w:rFonts w:hint="eastAsia"/>
        </w:rPr>
        <w:t>дифференцированной</w:t>
      </w:r>
      <w:r>
        <w:t xml:space="preserve"> </w:t>
      </w:r>
      <w:r>
        <w:rPr>
          <w:rFonts w:hint="eastAsia"/>
        </w:rPr>
        <w:t>антитромботической</w:t>
      </w:r>
      <w:r>
        <w:t xml:space="preserve"> </w:t>
      </w:r>
      <w:r>
        <w:rPr>
          <w:rFonts w:hint="eastAsia"/>
        </w:rPr>
        <w:t>терапии</w:t>
      </w:r>
      <w:r>
        <w:t xml:space="preserve"> </w:t>
      </w:r>
      <w:r>
        <w:rPr>
          <w:rFonts w:hint="eastAsia"/>
        </w:rPr>
        <w:t>и</w:t>
      </w:r>
      <w:r>
        <w:t xml:space="preserve"> </w:t>
      </w:r>
      <w:r>
        <w:rPr>
          <w:rFonts w:hint="eastAsia"/>
        </w:rPr>
        <w:t>профилактики</w:t>
      </w:r>
      <w:r>
        <w:t xml:space="preserve"> </w:t>
      </w:r>
      <w:r>
        <w:rPr>
          <w:rFonts w:hint="eastAsia"/>
        </w:rPr>
        <w:t>при</w:t>
      </w:r>
      <w:r>
        <w:t xml:space="preserve"> </w:t>
      </w:r>
      <w:r>
        <w:rPr>
          <w:rFonts w:hint="eastAsia"/>
        </w:rPr>
        <w:t>ТГВ</w:t>
      </w:r>
      <w:r>
        <w:t xml:space="preserve"> </w:t>
      </w:r>
      <w:r>
        <w:rPr>
          <w:rFonts w:hint="eastAsia"/>
        </w:rPr>
        <w:t>у</w:t>
      </w:r>
      <w:r>
        <w:t xml:space="preserve"> </w:t>
      </w:r>
      <w:r>
        <w:rPr>
          <w:rFonts w:hint="eastAsia"/>
        </w:rPr>
        <w:t>детей</w:t>
      </w:r>
      <w:r>
        <w:t xml:space="preserve"> </w:t>
      </w:r>
      <w:r>
        <w:rPr>
          <w:rFonts w:hint="eastAsia"/>
        </w:rPr>
        <w:t>с</w:t>
      </w:r>
      <w:r>
        <w:t xml:space="preserve"> </w:t>
      </w:r>
      <w:r>
        <w:rPr>
          <w:rFonts w:hint="eastAsia"/>
        </w:rPr>
        <w:t>гемобластозами</w:t>
      </w:r>
      <w:r>
        <w:t xml:space="preserve">, </w:t>
      </w:r>
      <w:r>
        <w:rPr>
          <w:rFonts w:hint="eastAsia"/>
        </w:rPr>
        <w:t>гистиоцитозами</w:t>
      </w:r>
      <w:r>
        <w:t xml:space="preserve"> </w:t>
      </w:r>
      <w:r>
        <w:rPr>
          <w:rFonts w:hint="eastAsia"/>
        </w:rPr>
        <w:t>и</w:t>
      </w:r>
      <w:r>
        <w:t xml:space="preserve"> </w:t>
      </w:r>
      <w:r>
        <w:rPr>
          <w:rFonts w:hint="eastAsia"/>
        </w:rPr>
        <w:t>синдромами</w:t>
      </w:r>
      <w:r>
        <w:t xml:space="preserve"> </w:t>
      </w:r>
      <w:r>
        <w:rPr>
          <w:rFonts w:hint="eastAsia"/>
        </w:rPr>
        <w:t>костномозговой</w:t>
      </w:r>
      <w:r>
        <w:t xml:space="preserve"> </w:t>
      </w:r>
      <w:r>
        <w:rPr>
          <w:rFonts w:hint="eastAsia"/>
        </w:rPr>
        <w:t>недостаточности</w:t>
      </w:r>
    </w:p>
    <w:p w14:paraId="111430EF" w14:textId="77777777" w:rsidR="002F48E5" w:rsidRDefault="002F48E5" w:rsidP="002F48E5"/>
    <w:p w14:paraId="4EA5F2CD" w14:textId="77777777" w:rsidR="002F48E5" w:rsidRDefault="002F48E5" w:rsidP="002F48E5">
      <w:r>
        <w:t xml:space="preserve">1. </w:t>
      </w:r>
      <w:r>
        <w:rPr>
          <w:rFonts w:hint="eastAsia"/>
        </w:rPr>
        <w:t>Асимптоматический</w:t>
      </w:r>
      <w:r>
        <w:t xml:space="preserve"> </w:t>
      </w:r>
      <w:r>
        <w:rPr>
          <w:rFonts w:hint="eastAsia"/>
        </w:rPr>
        <w:t>тромбоз</w:t>
      </w:r>
      <w:r>
        <w:t xml:space="preserve"> </w:t>
      </w:r>
      <w:r>
        <w:rPr>
          <w:rFonts w:hint="eastAsia"/>
        </w:rPr>
        <w:t>глубоких</w:t>
      </w:r>
      <w:r>
        <w:t xml:space="preserve"> </w:t>
      </w:r>
      <w:r>
        <w:rPr>
          <w:rFonts w:hint="eastAsia"/>
        </w:rPr>
        <w:t>вен</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гемобластозами</w:t>
      </w:r>
      <w:r>
        <w:t xml:space="preserve">, </w:t>
      </w:r>
      <w:r>
        <w:rPr>
          <w:rFonts w:hint="eastAsia"/>
        </w:rPr>
        <w:t>гистиоцитозами</w:t>
      </w:r>
      <w:r>
        <w:t xml:space="preserve"> </w:t>
      </w:r>
      <w:r>
        <w:rPr>
          <w:rFonts w:hint="eastAsia"/>
        </w:rPr>
        <w:t>и</w:t>
      </w:r>
      <w:r>
        <w:t xml:space="preserve"> </w:t>
      </w:r>
      <w:r>
        <w:rPr>
          <w:rFonts w:hint="eastAsia"/>
        </w:rPr>
        <w:t>синдромами</w:t>
      </w:r>
      <w:r>
        <w:t xml:space="preserve"> </w:t>
      </w:r>
      <w:r>
        <w:rPr>
          <w:rFonts w:hint="eastAsia"/>
        </w:rPr>
        <w:t>костномозговой</w:t>
      </w:r>
      <w:r>
        <w:t xml:space="preserve"> </w:t>
      </w:r>
      <w:r>
        <w:rPr>
          <w:rFonts w:hint="eastAsia"/>
        </w:rPr>
        <w:t>недостаточности</w:t>
      </w:r>
    </w:p>
    <w:p w14:paraId="4F60823B" w14:textId="77777777" w:rsidR="002F48E5" w:rsidRDefault="002F48E5" w:rsidP="002F48E5"/>
    <w:p w14:paraId="4470F085" w14:textId="77777777" w:rsidR="002F48E5" w:rsidRDefault="002F48E5" w:rsidP="002F48E5">
      <w:r>
        <w:t xml:space="preserve">2. </w:t>
      </w:r>
      <w:r>
        <w:rPr>
          <w:rFonts w:hint="eastAsia"/>
        </w:rPr>
        <w:t>Симптоматический</w:t>
      </w:r>
      <w:r>
        <w:t xml:space="preserve"> </w:t>
      </w:r>
      <w:r>
        <w:rPr>
          <w:rFonts w:hint="eastAsia"/>
        </w:rPr>
        <w:t>тромбоз</w:t>
      </w:r>
      <w:r>
        <w:t xml:space="preserve"> </w:t>
      </w:r>
      <w:r>
        <w:rPr>
          <w:rFonts w:hint="eastAsia"/>
        </w:rPr>
        <w:t>глубоких</w:t>
      </w:r>
      <w:r>
        <w:t xml:space="preserve"> </w:t>
      </w:r>
      <w:r>
        <w:rPr>
          <w:rFonts w:hint="eastAsia"/>
        </w:rPr>
        <w:t>вен</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гемобластозами</w:t>
      </w:r>
      <w:r>
        <w:t xml:space="preserve">, </w:t>
      </w:r>
      <w:r>
        <w:rPr>
          <w:rFonts w:hint="eastAsia"/>
        </w:rPr>
        <w:t>гистиоцитозами</w:t>
      </w:r>
      <w:r>
        <w:t xml:space="preserve"> </w:t>
      </w:r>
      <w:r>
        <w:rPr>
          <w:rFonts w:hint="eastAsia"/>
        </w:rPr>
        <w:t>и</w:t>
      </w:r>
      <w:r>
        <w:t xml:space="preserve"> </w:t>
      </w:r>
      <w:r>
        <w:rPr>
          <w:rFonts w:hint="eastAsia"/>
        </w:rPr>
        <w:t>синдромами</w:t>
      </w:r>
      <w:r>
        <w:t xml:space="preserve"> </w:t>
      </w:r>
      <w:r>
        <w:rPr>
          <w:rFonts w:hint="eastAsia"/>
        </w:rPr>
        <w:t>костномозговой</w:t>
      </w:r>
      <w:r>
        <w:t xml:space="preserve"> </w:t>
      </w:r>
      <w:r>
        <w:rPr>
          <w:rFonts w:hint="eastAsia"/>
        </w:rPr>
        <w:t>недостаточности</w:t>
      </w:r>
    </w:p>
    <w:p w14:paraId="3BC7E50D" w14:textId="77777777" w:rsidR="002F48E5" w:rsidRDefault="002F48E5" w:rsidP="002F48E5"/>
    <w:p w14:paraId="7EAAE92D" w14:textId="77777777" w:rsidR="002F48E5" w:rsidRDefault="002F48E5" w:rsidP="002F48E5">
      <w:r>
        <w:rPr>
          <w:rFonts w:hint="eastAsia"/>
        </w:rPr>
        <w:t>Обсуждение</w:t>
      </w:r>
      <w:r>
        <w:t xml:space="preserve"> </w:t>
      </w:r>
      <w:r>
        <w:rPr>
          <w:rFonts w:hint="eastAsia"/>
        </w:rPr>
        <w:t>результатов</w:t>
      </w:r>
    </w:p>
    <w:p w14:paraId="7DC07228" w14:textId="77777777" w:rsidR="002F48E5" w:rsidRDefault="002F48E5" w:rsidP="002F48E5"/>
    <w:p w14:paraId="5AE870D3" w14:textId="77777777" w:rsidR="002F48E5" w:rsidRDefault="002F48E5" w:rsidP="002F48E5">
      <w:r>
        <w:rPr>
          <w:rFonts w:hint="eastAsia"/>
        </w:rPr>
        <w:lastRenderedPageBreak/>
        <w:t>ВЫВОДЫ</w:t>
      </w:r>
    </w:p>
    <w:p w14:paraId="223D3814" w14:textId="77777777" w:rsidR="002F48E5" w:rsidRDefault="002F48E5" w:rsidP="002F48E5"/>
    <w:p w14:paraId="219D208C" w14:textId="77777777" w:rsidR="002F48E5" w:rsidRDefault="002F48E5" w:rsidP="002F48E5">
      <w:r>
        <w:rPr>
          <w:rFonts w:hint="eastAsia"/>
        </w:rPr>
        <w:t>ПРАКТИЧЕСКИЕ</w:t>
      </w:r>
      <w:r>
        <w:t xml:space="preserve"> </w:t>
      </w:r>
      <w:r>
        <w:rPr>
          <w:rFonts w:hint="eastAsia"/>
        </w:rPr>
        <w:t>РЕКОМЕНДАЦИИ</w:t>
      </w:r>
    </w:p>
    <w:p w14:paraId="23F66710" w14:textId="77777777" w:rsidR="002F48E5" w:rsidRDefault="002F48E5" w:rsidP="002F48E5"/>
    <w:p w14:paraId="14FC017C" w14:textId="3EDCA03D" w:rsidR="002F48E5" w:rsidRPr="002F48E5" w:rsidRDefault="002F48E5" w:rsidP="002F48E5">
      <w:r>
        <w:rPr>
          <w:rFonts w:hint="eastAsia"/>
        </w:rPr>
        <w:t>СПИСОК</w:t>
      </w:r>
      <w:r>
        <w:t xml:space="preserve"> </w:t>
      </w:r>
      <w:r>
        <w:rPr>
          <w:rFonts w:hint="eastAsia"/>
        </w:rPr>
        <w:t>ЛИТЕРАТУРЫ</w:t>
      </w:r>
    </w:p>
    <w:sectPr w:rsidR="002F48E5" w:rsidRPr="002F48E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55217" w14:textId="77777777" w:rsidR="00817E26" w:rsidRPr="008D1934" w:rsidRDefault="00817E26">
      <w:pPr>
        <w:spacing w:after="0" w:line="240" w:lineRule="auto"/>
      </w:pPr>
      <w:r w:rsidRPr="008D1934">
        <w:separator/>
      </w:r>
    </w:p>
  </w:endnote>
  <w:endnote w:type="continuationSeparator" w:id="0">
    <w:p w14:paraId="131589F6" w14:textId="77777777" w:rsidR="00817E26" w:rsidRPr="008D1934" w:rsidRDefault="00817E2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DC758" w14:textId="77777777" w:rsidR="00817E26" w:rsidRPr="008D1934" w:rsidRDefault="00817E26"/>
    <w:p w14:paraId="22256AB0" w14:textId="77777777" w:rsidR="00817E26" w:rsidRPr="008D1934" w:rsidRDefault="00817E26"/>
    <w:p w14:paraId="107AB51C" w14:textId="77777777" w:rsidR="00817E26" w:rsidRPr="008D1934" w:rsidRDefault="00817E26"/>
    <w:p w14:paraId="4E82BE79" w14:textId="77777777" w:rsidR="00817E26" w:rsidRPr="008D1934" w:rsidRDefault="00817E26"/>
    <w:p w14:paraId="08D216DB" w14:textId="77777777" w:rsidR="00817E26" w:rsidRPr="008D1934" w:rsidRDefault="00817E26"/>
    <w:p w14:paraId="7EC37C70" w14:textId="77777777" w:rsidR="00817E26" w:rsidRPr="008D1934" w:rsidRDefault="00817E26"/>
    <w:p w14:paraId="2C89CD53" w14:textId="77777777" w:rsidR="00817E26" w:rsidRPr="008D1934" w:rsidRDefault="00817E26">
      <w:pPr>
        <w:rPr>
          <w:sz w:val="2"/>
          <w:szCs w:val="2"/>
        </w:rPr>
      </w:pPr>
      <w:r>
        <w:rPr>
          <w:noProof/>
        </w:rPr>
        <mc:AlternateContent>
          <mc:Choice Requires="wps">
            <w:drawing>
              <wp:anchor distT="0" distB="0" distL="63500" distR="63500" simplePos="0" relativeHeight="251660288" behindDoc="1" locked="0" layoutInCell="1" allowOverlap="1" wp14:anchorId="5516B814" wp14:editId="63A0C79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C8CE3B9" w14:textId="77777777" w:rsidR="00817E26" w:rsidRPr="008D1934" w:rsidRDefault="00817E2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16B81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C8CE3B9" w14:textId="77777777" w:rsidR="00817E26" w:rsidRPr="008D1934" w:rsidRDefault="00817E2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D96ADB6" w14:textId="77777777" w:rsidR="00817E26" w:rsidRPr="008D1934" w:rsidRDefault="00817E26"/>
    <w:p w14:paraId="589300AC" w14:textId="77777777" w:rsidR="00817E26" w:rsidRPr="008D1934" w:rsidRDefault="00817E26"/>
    <w:p w14:paraId="1A8DB35C" w14:textId="77777777" w:rsidR="00817E26" w:rsidRPr="008D1934" w:rsidRDefault="00817E26">
      <w:pPr>
        <w:rPr>
          <w:sz w:val="2"/>
          <w:szCs w:val="2"/>
        </w:rPr>
      </w:pPr>
      <w:r>
        <w:rPr>
          <w:noProof/>
        </w:rPr>
        <mc:AlternateContent>
          <mc:Choice Requires="wps">
            <w:drawing>
              <wp:anchor distT="0" distB="0" distL="63500" distR="63500" simplePos="0" relativeHeight="251659264" behindDoc="1" locked="0" layoutInCell="1" allowOverlap="1" wp14:anchorId="2A1583AF" wp14:editId="1669A14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977442B" w14:textId="77777777" w:rsidR="00817E26" w:rsidRPr="008D1934" w:rsidRDefault="00817E2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1583A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77442B" w14:textId="77777777" w:rsidR="00817E26" w:rsidRPr="008D1934" w:rsidRDefault="00817E2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92680FA" w14:textId="77777777" w:rsidR="00817E26" w:rsidRPr="008D1934" w:rsidRDefault="00817E26"/>
    <w:p w14:paraId="652EC545" w14:textId="77777777" w:rsidR="00817E26" w:rsidRPr="008D1934" w:rsidRDefault="00817E26">
      <w:pPr>
        <w:rPr>
          <w:sz w:val="2"/>
          <w:szCs w:val="2"/>
        </w:rPr>
      </w:pPr>
    </w:p>
    <w:p w14:paraId="4E52C8B9" w14:textId="77777777" w:rsidR="00817E26" w:rsidRPr="008D1934" w:rsidRDefault="00817E26"/>
    <w:p w14:paraId="58EB472F" w14:textId="77777777" w:rsidR="00817E26" w:rsidRPr="008D1934" w:rsidRDefault="00817E26">
      <w:pPr>
        <w:spacing w:after="0" w:line="240" w:lineRule="auto"/>
      </w:pPr>
    </w:p>
  </w:footnote>
  <w:footnote w:type="continuationSeparator" w:id="0">
    <w:p w14:paraId="1B232571" w14:textId="77777777" w:rsidR="00817E26" w:rsidRPr="008D1934" w:rsidRDefault="00817E2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E26"/>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6023</TotalTime>
  <Pages>4</Pages>
  <Words>427</Words>
  <Characters>2439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2861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1008</cp:revision>
  <cp:lastPrinted>2024-05-12T14:21:00Z</cp:lastPrinted>
  <dcterms:created xsi:type="dcterms:W3CDTF">2024-05-12T14:37:00Z</dcterms:created>
  <dcterms:modified xsi:type="dcterms:W3CDTF">2024-05-19T20:45:00Z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