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E878"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Хребтій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Ярослав</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Віталійович</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заступник</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директора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з</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організації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хірургічної</w:t>
      </w:r>
    </w:p>
    <w:p w14:paraId="52F7400C"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допомоги</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комунального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некомерційного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підприємства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hint="eastAsia"/>
          <w:b/>
          <w:bCs/>
          <w:color w:val="222222"/>
          <w:sz w:val="21"/>
          <w:szCs w:val="21"/>
        </w:rPr>
        <w:t>Вінницька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обласна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клінічна</w:t>
      </w:r>
    </w:p>
    <w:p w14:paraId="72610152"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лікарня</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ім</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w:t>
      </w:r>
      <w:r w:rsidRPr="003B3BC7">
        <w:rPr>
          <w:rFonts w:ascii="Helvetica" w:hAnsi="Helvetica" w:cs="Helvetica"/>
          <w:b/>
          <w:bCs/>
          <w:color w:val="222222"/>
          <w:sz w:val="21"/>
          <w:szCs w:val="21"/>
        </w:rPr>
        <w:t>.</w:t>
      </w:r>
      <w:r w:rsidRPr="003B3BC7">
        <w:rPr>
          <w:rFonts w:ascii="Helvetica" w:hAnsi="Helvetica" w:cs="Helvetica" w:hint="eastAsia"/>
          <w:b/>
          <w:bCs/>
          <w:color w:val="222222"/>
          <w:sz w:val="21"/>
          <w:szCs w:val="21"/>
        </w:rPr>
        <w:t>І</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Пирогова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Вінницької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обласної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Ради</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доцент</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кафедри</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ендоскопічної</w:t>
      </w:r>
    </w:p>
    <w:p w14:paraId="0E7C9563"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та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серцево</w:t>
      </w:r>
      <w:r w:rsidRPr="003B3BC7">
        <w:rPr>
          <w:rFonts w:ascii="Helvetica" w:hAnsi="Helvetica" w:cs="Helvetica"/>
          <w:b/>
          <w:bCs/>
          <w:color w:val="222222"/>
          <w:sz w:val="21"/>
          <w:szCs w:val="21"/>
        </w:rPr>
        <w:t>-</w:t>
      </w:r>
      <w:r w:rsidRPr="003B3BC7">
        <w:rPr>
          <w:rFonts w:ascii="Helvetica" w:hAnsi="Helvetica" w:cs="Helvetica" w:hint="eastAsia"/>
          <w:b/>
          <w:bCs/>
          <w:color w:val="222222"/>
          <w:sz w:val="21"/>
          <w:szCs w:val="21"/>
        </w:rPr>
        <w:t>судинної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хірургії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Вінницького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національного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університету</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ім</w:t>
      </w:r>
      <w:r w:rsidRPr="003B3BC7">
        <w:rPr>
          <w:rFonts w:ascii="Helvetica" w:hAnsi="Helvetica" w:cs="Helvetica"/>
          <w:b/>
          <w:bCs/>
          <w:color w:val="222222"/>
          <w:sz w:val="21"/>
          <w:szCs w:val="21"/>
        </w:rPr>
        <w:t>.</w:t>
      </w:r>
    </w:p>
    <w:p w14:paraId="5C7BAE56"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М</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Пирогова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Назва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дисертації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hint="eastAsia"/>
          <w:b/>
          <w:bCs/>
          <w:color w:val="222222"/>
          <w:sz w:val="21"/>
          <w:szCs w:val="21"/>
        </w:rPr>
        <w:t>Комплексний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підхід</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лікування</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венозного</w:t>
      </w:r>
    </w:p>
    <w:p w14:paraId="0FDBFC00"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тромбоемболізму</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Шифр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та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назва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спеціальності</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14.01.03 </w:t>
      </w:r>
      <w:r w:rsidRPr="003B3BC7">
        <w:rPr>
          <w:rFonts w:ascii="Helvetica" w:hAnsi="Helvetica" w:cs="Helvetica" w:hint="eastAsia"/>
          <w:b/>
          <w:bCs/>
          <w:color w:val="222222"/>
          <w:sz w:val="21"/>
          <w:szCs w:val="21"/>
        </w:rPr>
        <w:t>«</w:t>
      </w:r>
      <w:r w:rsidRPr="003B3BC7">
        <w:rPr>
          <w:rFonts w:ascii="Helvetica" w:hAnsi="Helvetica" w:cs="Helvetica" w:hint="eastAsia"/>
          <w:b/>
          <w:bCs/>
          <w:color w:val="222222"/>
          <w:sz w:val="21"/>
          <w:szCs w:val="21"/>
        </w:rPr>
        <w:t>Хірургія</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Докторська</w:t>
      </w:r>
    </w:p>
    <w:p w14:paraId="055F4EEA"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рада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w:t>
      </w:r>
      <w:r w:rsidRPr="003B3BC7">
        <w:rPr>
          <w:rFonts w:ascii="Helvetica" w:hAnsi="Helvetica" w:cs="Helvetica"/>
          <w:b/>
          <w:bCs/>
          <w:color w:val="222222"/>
          <w:sz w:val="21"/>
          <w:szCs w:val="21"/>
        </w:rPr>
        <w:t xml:space="preserve"> 05.600.03 </w:t>
      </w:r>
      <w:r w:rsidRPr="003B3BC7">
        <w:rPr>
          <w:rFonts w:ascii="Helvetica" w:hAnsi="Helvetica" w:cs="Helvetica" w:hint="eastAsia"/>
          <w:b/>
          <w:bCs/>
          <w:color w:val="222222"/>
          <w:sz w:val="21"/>
          <w:szCs w:val="21"/>
        </w:rPr>
        <w:t>Вінницького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національного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університету</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ім</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w:t>
      </w:r>
      <w:r w:rsidRPr="003B3BC7">
        <w:rPr>
          <w:rFonts w:ascii="Helvetica" w:hAnsi="Helvetica" w:cs="Helvetica"/>
          <w:b/>
          <w:bCs/>
          <w:color w:val="222222"/>
          <w:sz w:val="21"/>
          <w:szCs w:val="21"/>
        </w:rPr>
        <w:t>.</w:t>
      </w:r>
    </w:p>
    <w:p w14:paraId="3463225A"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Пирогова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вул</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Пирогова</w:t>
      </w:r>
      <w:r w:rsidRPr="003B3BC7">
        <w:rPr>
          <w:rFonts w:ascii="Helvetica" w:hAnsi="Helvetica" w:cs="Helvetica"/>
          <w:b/>
          <w:bCs/>
          <w:color w:val="222222"/>
          <w:sz w:val="21"/>
          <w:szCs w:val="21"/>
        </w:rPr>
        <w:t xml:space="preserve">, 56, </w:t>
      </w:r>
      <w:r w:rsidRPr="003B3BC7">
        <w:rPr>
          <w:rFonts w:ascii="Helvetica" w:hAnsi="Helvetica" w:cs="Helvetica" w:hint="eastAsia"/>
          <w:b/>
          <w:bCs/>
          <w:color w:val="222222"/>
          <w:sz w:val="21"/>
          <w:szCs w:val="21"/>
        </w:rPr>
        <w:t>Вінниця</w:t>
      </w:r>
      <w:r w:rsidRPr="003B3BC7">
        <w:rPr>
          <w:rFonts w:ascii="Helvetica" w:hAnsi="Helvetica" w:cs="Helvetica"/>
          <w:b/>
          <w:bCs/>
          <w:color w:val="222222"/>
          <w:sz w:val="21"/>
          <w:szCs w:val="21"/>
        </w:rPr>
        <w:t xml:space="preserve">, 21018; </w:t>
      </w:r>
      <w:r w:rsidRPr="003B3BC7">
        <w:rPr>
          <w:rFonts w:ascii="Helvetica" w:hAnsi="Helvetica" w:cs="Helvetica" w:hint="eastAsia"/>
          <w:b/>
          <w:bCs/>
          <w:color w:val="222222"/>
          <w:sz w:val="21"/>
          <w:szCs w:val="21"/>
        </w:rPr>
        <w:t>тел</w:t>
      </w:r>
      <w:r w:rsidRPr="003B3BC7">
        <w:rPr>
          <w:rFonts w:ascii="Helvetica" w:hAnsi="Helvetica" w:cs="Helvetica"/>
          <w:b/>
          <w:bCs/>
          <w:color w:val="222222"/>
          <w:sz w:val="21"/>
          <w:szCs w:val="21"/>
        </w:rPr>
        <w:t xml:space="preserve">. (097) 878-00-08). </w:t>
      </w:r>
      <w:r w:rsidRPr="003B3BC7">
        <w:rPr>
          <w:rFonts w:ascii="Helvetica" w:hAnsi="Helvetica" w:cs="Helvetica" w:hint="eastAsia"/>
          <w:b/>
          <w:bCs/>
          <w:color w:val="222222"/>
          <w:sz w:val="21"/>
          <w:szCs w:val="21"/>
        </w:rPr>
        <w:t>Опоненти</w:t>
      </w:r>
      <w:r w:rsidRPr="003B3BC7">
        <w:rPr>
          <w:rFonts w:ascii="Helvetica" w:hAnsi="Helvetica" w:cs="Helvetica"/>
          <w:b/>
          <w:bCs/>
          <w:color w:val="222222"/>
          <w:sz w:val="21"/>
          <w:szCs w:val="21"/>
        </w:rPr>
        <w:t>:</w:t>
      </w:r>
    </w:p>
    <w:p w14:paraId="5A29AB23"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Пиптюк</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Олександр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Володимирович</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доктор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медичних</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наук</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професор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завідувач</w:t>
      </w:r>
    </w:p>
    <w:p w14:paraId="0B9752C2"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кафедри</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хірургічних</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хвороб</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Івано</w:t>
      </w:r>
      <w:r w:rsidRPr="003B3BC7">
        <w:rPr>
          <w:rFonts w:ascii="Helvetica" w:hAnsi="Helvetica" w:cs="Helvetica"/>
          <w:b/>
          <w:bCs/>
          <w:color w:val="222222"/>
          <w:sz w:val="21"/>
          <w:szCs w:val="21"/>
        </w:rPr>
        <w:t>-</w:t>
      </w:r>
      <w:r w:rsidRPr="003B3BC7">
        <w:rPr>
          <w:rFonts w:ascii="Helvetica" w:hAnsi="Helvetica" w:cs="Helvetica" w:hint="eastAsia"/>
          <w:b/>
          <w:bCs/>
          <w:color w:val="222222"/>
          <w:sz w:val="21"/>
          <w:szCs w:val="21"/>
        </w:rPr>
        <w:t>Франківський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національний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медичний</w:t>
      </w:r>
    </w:p>
    <w:p w14:paraId="474E8550"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університет</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МОЗ</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України</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Черняк</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Віктор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Анатолійович</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доктор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медичних</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наук</w:t>
      </w:r>
      <w:r w:rsidRPr="003B3BC7">
        <w:rPr>
          <w:rFonts w:ascii="Helvetica" w:hAnsi="Helvetica" w:cs="Helvetica"/>
          <w:b/>
          <w:bCs/>
          <w:color w:val="222222"/>
          <w:sz w:val="21"/>
          <w:szCs w:val="21"/>
        </w:rPr>
        <w:t>,</w:t>
      </w:r>
    </w:p>
    <w:p w14:paraId="2A5D27AE"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професор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професор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кафедри</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хірургії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ННЦ</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hint="eastAsia"/>
          <w:b/>
          <w:bCs/>
          <w:color w:val="222222"/>
          <w:sz w:val="21"/>
          <w:szCs w:val="21"/>
        </w:rPr>
        <w:t>Інститут</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біології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та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медицини</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w:t>
      </w:r>
    </w:p>
    <w:p w14:paraId="52C7FAFA"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Київський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національний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університет</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імені</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Тараса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Шевченка</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Костів</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Святослав</w:t>
      </w:r>
    </w:p>
    <w:p w14:paraId="5CF42E92"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Ярославович</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доктор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медичних</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наук</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професор</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завідувач</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кафедри</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хірургії</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w:t>
      </w:r>
      <w:r w:rsidRPr="003B3BC7">
        <w:rPr>
          <w:rFonts w:ascii="Helvetica" w:hAnsi="Helvetica" w:cs="Helvetica"/>
          <w:b/>
          <w:bCs/>
          <w:color w:val="222222"/>
          <w:sz w:val="21"/>
          <w:szCs w:val="21"/>
        </w:rPr>
        <w:t>2,</w:t>
      </w:r>
    </w:p>
    <w:p w14:paraId="1EAB8A82" w14:textId="77777777" w:rsidR="003B3BC7" w:rsidRPr="003B3BC7" w:rsidRDefault="003B3BC7" w:rsidP="003B3BC7">
      <w:pPr>
        <w:rPr>
          <w:rFonts w:ascii="Helvetica" w:hAnsi="Helvetica" w:cs="Helvetica"/>
          <w:b/>
          <w:bCs/>
          <w:color w:val="222222"/>
          <w:sz w:val="21"/>
          <w:szCs w:val="21"/>
        </w:rPr>
      </w:pPr>
      <w:r w:rsidRPr="003B3BC7">
        <w:rPr>
          <w:rFonts w:ascii="Helvetica" w:hAnsi="Helvetica" w:cs="Helvetica" w:hint="eastAsia"/>
          <w:b/>
          <w:bCs/>
          <w:color w:val="222222"/>
          <w:sz w:val="21"/>
          <w:szCs w:val="21"/>
        </w:rPr>
        <w:t>Тернопільський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національний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медичний</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університет</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імені</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І</w:t>
      </w:r>
      <w:r w:rsidRPr="003B3BC7">
        <w:rPr>
          <w:rFonts w:ascii="Helvetica" w:hAnsi="Helvetica" w:cs="Helvetica"/>
          <w:b/>
          <w:bCs/>
          <w:color w:val="222222"/>
          <w:sz w:val="21"/>
          <w:szCs w:val="21"/>
        </w:rPr>
        <w:t>.</w:t>
      </w:r>
      <w:r w:rsidRPr="003B3BC7">
        <w:rPr>
          <w:rFonts w:ascii="Helvetica" w:hAnsi="Helvetica" w:cs="Helvetica" w:hint="eastAsia"/>
          <w:b/>
          <w:bCs/>
          <w:color w:val="222222"/>
          <w:sz w:val="21"/>
          <w:szCs w:val="21"/>
        </w:rPr>
        <w:t>Я</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Горбачевського</w:t>
      </w:r>
      <w:r w:rsidRPr="003B3BC7">
        <w:rPr>
          <w:rFonts w:ascii="Helvetica" w:hAnsi="Helvetica" w:cs="Helvetica"/>
          <w:b/>
          <w:bCs/>
          <w:color w:val="222222"/>
          <w:sz w:val="21"/>
          <w:szCs w:val="21"/>
        </w:rPr>
        <w:t xml:space="preserve"> </w:t>
      </w:r>
      <w:r w:rsidRPr="003B3BC7">
        <w:rPr>
          <w:rFonts w:ascii="Helvetica" w:hAnsi="Helvetica" w:cs="Helvetica" w:hint="eastAsia"/>
          <w:b/>
          <w:bCs/>
          <w:color w:val="222222"/>
          <w:sz w:val="21"/>
          <w:szCs w:val="21"/>
        </w:rPr>
        <w:t>МОЗ</w:t>
      </w:r>
    </w:p>
    <w:p w14:paraId="0C1B29AA" w14:textId="35ED4D2E" w:rsidR="008A0C40" w:rsidRPr="003B3BC7" w:rsidRDefault="003B3BC7" w:rsidP="003B3BC7">
      <w:r w:rsidRPr="003B3BC7">
        <w:rPr>
          <w:rFonts w:ascii="Helvetica" w:hAnsi="Helvetica" w:cs="Helvetica" w:hint="eastAsia"/>
          <w:b/>
          <w:bCs/>
          <w:color w:val="222222"/>
          <w:sz w:val="21"/>
          <w:szCs w:val="21"/>
        </w:rPr>
        <w:t>України</w:t>
      </w:r>
      <w:r w:rsidRPr="003B3BC7">
        <w:rPr>
          <w:rFonts w:ascii="Helvetica" w:hAnsi="Helvetica" w:cs="Helvetica"/>
          <w:b/>
          <w:bCs/>
          <w:color w:val="222222"/>
          <w:sz w:val="21"/>
          <w:szCs w:val="21"/>
        </w:rPr>
        <w:t>.</w:t>
      </w:r>
    </w:p>
    <w:sectPr w:rsidR="008A0C40" w:rsidRPr="003B3B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E79E" w14:textId="77777777" w:rsidR="009E0462" w:rsidRDefault="009E0462">
      <w:pPr>
        <w:spacing w:after="0" w:line="240" w:lineRule="auto"/>
      </w:pPr>
      <w:r>
        <w:separator/>
      </w:r>
    </w:p>
  </w:endnote>
  <w:endnote w:type="continuationSeparator" w:id="0">
    <w:p w14:paraId="54FE42CE" w14:textId="77777777" w:rsidR="009E0462" w:rsidRDefault="009E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045F" w14:textId="77777777" w:rsidR="009E0462" w:rsidRDefault="009E0462"/>
    <w:p w14:paraId="23209C7C" w14:textId="77777777" w:rsidR="009E0462" w:rsidRDefault="009E0462"/>
    <w:p w14:paraId="35201112" w14:textId="77777777" w:rsidR="009E0462" w:rsidRDefault="009E0462"/>
    <w:p w14:paraId="2A3BB914" w14:textId="77777777" w:rsidR="009E0462" w:rsidRDefault="009E0462"/>
    <w:p w14:paraId="5038106D" w14:textId="77777777" w:rsidR="009E0462" w:rsidRDefault="009E0462"/>
    <w:p w14:paraId="11DB0F79" w14:textId="77777777" w:rsidR="009E0462" w:rsidRDefault="009E0462"/>
    <w:p w14:paraId="1BED61B0" w14:textId="77777777" w:rsidR="009E0462" w:rsidRDefault="009E04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264B2F" wp14:editId="7E1F36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45158" w14:textId="77777777" w:rsidR="009E0462" w:rsidRDefault="009E04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264B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245158" w14:textId="77777777" w:rsidR="009E0462" w:rsidRDefault="009E04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C95069" w14:textId="77777777" w:rsidR="009E0462" w:rsidRDefault="009E0462"/>
    <w:p w14:paraId="521EC42E" w14:textId="77777777" w:rsidR="009E0462" w:rsidRDefault="009E0462"/>
    <w:p w14:paraId="0158F241" w14:textId="77777777" w:rsidR="009E0462" w:rsidRDefault="009E04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7799BD" wp14:editId="1D51AC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D609" w14:textId="77777777" w:rsidR="009E0462" w:rsidRDefault="009E0462"/>
                          <w:p w14:paraId="5078EF62" w14:textId="77777777" w:rsidR="009E0462" w:rsidRDefault="009E04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799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DD609" w14:textId="77777777" w:rsidR="009E0462" w:rsidRDefault="009E0462"/>
                    <w:p w14:paraId="5078EF62" w14:textId="77777777" w:rsidR="009E0462" w:rsidRDefault="009E04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25D69" w14:textId="77777777" w:rsidR="009E0462" w:rsidRDefault="009E0462"/>
    <w:p w14:paraId="0ED66F06" w14:textId="77777777" w:rsidR="009E0462" w:rsidRDefault="009E0462">
      <w:pPr>
        <w:rPr>
          <w:sz w:val="2"/>
          <w:szCs w:val="2"/>
        </w:rPr>
      </w:pPr>
    </w:p>
    <w:p w14:paraId="536DEB02" w14:textId="77777777" w:rsidR="009E0462" w:rsidRDefault="009E0462"/>
    <w:p w14:paraId="3ADD7D8D" w14:textId="77777777" w:rsidR="009E0462" w:rsidRDefault="009E0462">
      <w:pPr>
        <w:spacing w:after="0" w:line="240" w:lineRule="auto"/>
      </w:pPr>
    </w:p>
  </w:footnote>
  <w:footnote w:type="continuationSeparator" w:id="0">
    <w:p w14:paraId="54E9FCC5" w14:textId="77777777" w:rsidR="009E0462" w:rsidRDefault="009E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62"/>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8556</TotalTime>
  <Pages>1</Pages>
  <Words>173</Words>
  <Characters>988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cp:revision>
  <cp:lastPrinted>2009-02-06T05:36:00Z</cp:lastPrinted>
  <dcterms:created xsi:type="dcterms:W3CDTF">2025-11-25T20:19:00Z</dcterms:created>
  <dcterms:modified xsi:type="dcterms:W3CDTF">2025-12-08T18:33:00Z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