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042F" w14:textId="77777777" w:rsidR="00DE6CEA" w:rsidRDefault="00DE6CEA" w:rsidP="00DE6CEA">
      <w:pPr>
        <w:pStyle w:val="afffffffffffffffffffffffffff5"/>
        <w:rPr>
          <w:rFonts w:ascii="Verdana" w:hAnsi="Verdana"/>
          <w:color w:val="000000"/>
          <w:sz w:val="21"/>
          <w:szCs w:val="21"/>
        </w:rPr>
      </w:pPr>
      <w:r>
        <w:rPr>
          <w:rFonts w:ascii="Helvetica" w:hAnsi="Helvetica" w:cs="Helvetica"/>
          <w:b/>
          <w:bCs w:val="0"/>
          <w:color w:val="222222"/>
          <w:sz w:val="21"/>
          <w:szCs w:val="21"/>
        </w:rPr>
        <w:t>Гах, Владимир Яковлевич.</w:t>
      </w:r>
      <w:r>
        <w:rPr>
          <w:rFonts w:ascii="Helvetica" w:hAnsi="Helvetica" w:cs="Helvetica"/>
          <w:color w:val="222222"/>
          <w:sz w:val="21"/>
          <w:szCs w:val="21"/>
        </w:rPr>
        <w:br/>
        <w:t>Разработка системного програмного обеспечения автоматизированного проектирования заводов энергетического машиностроения : диссертация ... кандидата физико-математических наук : 01.01.10. - Ленинград, 1984. - 124 с. : ил.</w:t>
      </w:r>
    </w:p>
    <w:p w14:paraId="1122649B" w14:textId="77777777" w:rsidR="00DE6CEA" w:rsidRDefault="00DE6CEA" w:rsidP="00DE6CEA">
      <w:pPr>
        <w:pStyle w:val="20"/>
        <w:spacing w:before="0" w:after="312"/>
        <w:rPr>
          <w:rFonts w:ascii="Arial" w:hAnsi="Arial" w:cs="Arial"/>
          <w:caps/>
          <w:color w:val="333333"/>
          <w:sz w:val="27"/>
          <w:szCs w:val="27"/>
        </w:rPr>
      </w:pPr>
    </w:p>
    <w:p w14:paraId="6F7A4681" w14:textId="77777777" w:rsidR="00DE6CEA" w:rsidRDefault="00DE6CEA" w:rsidP="00DE6CE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Гах, Владимир Яковлевич</w:t>
      </w:r>
    </w:p>
    <w:p w14:paraId="40EFA58B"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44AEA7E1"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операционной системы САПР</w:t>
      </w:r>
    </w:p>
    <w:p w14:paraId="7B6B292B"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Современный этап развития науки, техники и производства характерен интенсивным вторжением средств вычислительной техники во все области практической деятельности людей. Появление вычислительных машин третьего и четвертого поколений, обладающих условным быстродействием в миллионы элементарных операций в секунду, основной памятью в десятки мегабайт и при этом размещающихся в минимальных физических объемах, явилось предпосылкой разработки сложых программных систем, реализующих также аспекты человеческой деятельности, которые раньше не могли быть "доверены" вычислительной технике. К таким аспектам можно отнести комплекс проблем, связанный с проектированием сложных объектов. Сегодня все большее внимание уделяется вопросам создания систем автоматизации проектирования /САПР/ объектов различного назначения и различных классов.</w:t>
      </w:r>
    </w:p>
    <w:p w14:paraId="59174CEF"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Диссертация посвящена одному из сложных и сегодня еще недостаточно изученных комплексов вопросов создания САПР сложных объектов, а именно - вопросам проектирования единого системного программного обеспечения САПР заводов энергетического машиностроения.</w:t>
      </w:r>
    </w:p>
    <w:p w14:paraId="6DEF3F78"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Заводы энергетического машиностроения являются сложными объектами проектирования, структура которых насчитывает тысячи элементов. Каждый из заводов отрасли /такие как Ижорский завод им. А.Л.Жданова, Ленинградский металлический завод им. ХХП съезда КПСС, Невский завод им. В.И.Ленина и пр./ насчитывает десятки корпусов и видов производства, тысячи единиц оборудования, заводской транспорт, системы жизнеобеспечения сантехнику, электрику, энергетику/ и т.п. [1,2]</w:t>
      </w:r>
    </w:p>
    <w:p w14:paraId="0E62C5D9"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Заводы отрасли постоянно усложняются, как вследствие чисто количественного роста объемов производства, так и вследствие усложнения технологических процессов. Вследствие этого процесс проектирования завода /реконструкции или техперевооружения/ становится чрезвычайно громоздким и трудноуправляемым.</w:t>
      </w:r>
    </w:p>
    <w:p w14:paraId="7E4CD4FE"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Кроме того, при современных, темпах развития техники, сроки проектирования, строительства и освоения таких сложных и важных для экономики объектов должны постоянно сокращаться.</w:t>
      </w:r>
    </w:p>
    <w:p w14:paraId="64941932"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Качество объектов проектирования должно быть высоким, их технико-экономические показатели должны быть близкими к наилучшим значениям. Единственным средством достижения таких "компромиссных" значений интегральных показателей качества проектируемых заводов /если бы такие показатели удалось построить/ является так называемое вариантное проектирование [ 3]. Вариантное проектирование предполагает разработку некоторого множества конкурирующих вариантов проекта и затем поиск лучшего варианта на этом множестве. Подобный подход противоречит требованиям сокращения сроков разработки проектов, и единственным выходом из создавшегося положения является разработка и применение систем автоматизированного проектирования /САПР/, которые в первую очередь должны сократить сроки создания одного варианта проекта, и тем самым создать предпосылки вариантного проектирования.</w:t>
      </w:r>
    </w:p>
    <w:p w14:paraId="209775FF"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Таким обрэ.зом, непрерывное структурное и функциональное услогагение современных технических объектов /какими являются и заводы энергетического машиностроения/, повышающиеся требования к эффективности и качеству их функционирования, а также необходимость сокращения сроков проектирования, уменьшения его трудоемкости и стоимости, а также повышение эффективности труда проектантов и качества проектной документации неизбежно должны приводить к требованию создания САПР сложных технических объектов [3 - II]</w:t>
      </w:r>
    </w:p>
    <w:p w14:paraId="6D968183"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соответствии с нормативной документацией /ГОСТ 23 501.0-79 Системы автоматизированного проектирования. Основные положения./ в состав САПР сложных объектов должны входить следующие основные виды обеспечения:</w:t>
      </w:r>
    </w:p>
    <w:p w14:paraId="41F3828A"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техническое обеспечение /комплекс технических средств, включающий помимо вычислительных мощностей также устройства ввода-вывода проектной документации/;</w:t>
      </w:r>
    </w:p>
    <w:p w14:paraId="35E3BD07"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методическое обеспечение /компонентами которого являются методические материалы по выполнению проектных процедур и операций в традиционном - неавтоматизированном - процессе проектирования объекта/;</w:t>
      </w:r>
    </w:p>
    <w:p w14:paraId="7CD787A9"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информационное обеспечение /компонентами которого являются документы нормативно-справочной информации по проектированию объекта/;</w:t>
      </w:r>
    </w:p>
    <w:p w14:paraId="737C6197" w14:textId="77777777" w:rsidR="00DE6CEA" w:rsidRDefault="00DE6CEA" w:rsidP="00DE6C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математическое обеспечение /компонентами которого являются математические модели и методы, сформированные для целей постановки на ЭВМ компонент методического обеспечения/;</w:t>
      </w:r>
    </w:p>
    <w:p w14:paraId="4FDAD129" w14:textId="7D7B7798" w:rsidR="00BD642D" w:rsidRPr="00DE6CEA" w:rsidRDefault="00BD642D" w:rsidP="00DE6CEA"/>
    <w:sectPr w:rsidR="00BD642D" w:rsidRPr="00DE6C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6AFC" w14:textId="77777777" w:rsidR="00F6784B" w:rsidRDefault="00F6784B">
      <w:pPr>
        <w:spacing w:after="0" w:line="240" w:lineRule="auto"/>
      </w:pPr>
      <w:r>
        <w:separator/>
      </w:r>
    </w:p>
  </w:endnote>
  <w:endnote w:type="continuationSeparator" w:id="0">
    <w:p w14:paraId="06A9565B" w14:textId="77777777" w:rsidR="00F6784B" w:rsidRDefault="00F6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2E7E" w14:textId="77777777" w:rsidR="00F6784B" w:rsidRDefault="00F6784B"/>
    <w:p w14:paraId="3E127C54" w14:textId="77777777" w:rsidR="00F6784B" w:rsidRDefault="00F6784B"/>
    <w:p w14:paraId="66387EC0" w14:textId="77777777" w:rsidR="00F6784B" w:rsidRDefault="00F6784B"/>
    <w:p w14:paraId="20637C98" w14:textId="77777777" w:rsidR="00F6784B" w:rsidRDefault="00F6784B"/>
    <w:p w14:paraId="23AF9BD4" w14:textId="77777777" w:rsidR="00F6784B" w:rsidRDefault="00F6784B"/>
    <w:p w14:paraId="22F9C7DE" w14:textId="77777777" w:rsidR="00F6784B" w:rsidRDefault="00F6784B"/>
    <w:p w14:paraId="63755DCC" w14:textId="77777777" w:rsidR="00F6784B" w:rsidRDefault="00F678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BF6B73" wp14:editId="0489DE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8F67" w14:textId="77777777" w:rsidR="00F6784B" w:rsidRDefault="00F678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F6B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188F67" w14:textId="77777777" w:rsidR="00F6784B" w:rsidRDefault="00F678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9C4642" w14:textId="77777777" w:rsidR="00F6784B" w:rsidRDefault="00F6784B"/>
    <w:p w14:paraId="0E402214" w14:textId="77777777" w:rsidR="00F6784B" w:rsidRDefault="00F6784B"/>
    <w:p w14:paraId="4D681369" w14:textId="77777777" w:rsidR="00F6784B" w:rsidRDefault="00F678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27495B" wp14:editId="5635EA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9954E" w14:textId="77777777" w:rsidR="00F6784B" w:rsidRDefault="00F6784B"/>
                          <w:p w14:paraId="76C1B74F" w14:textId="77777777" w:rsidR="00F6784B" w:rsidRDefault="00F678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749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59954E" w14:textId="77777777" w:rsidR="00F6784B" w:rsidRDefault="00F6784B"/>
                    <w:p w14:paraId="76C1B74F" w14:textId="77777777" w:rsidR="00F6784B" w:rsidRDefault="00F678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D7B30" w14:textId="77777777" w:rsidR="00F6784B" w:rsidRDefault="00F6784B"/>
    <w:p w14:paraId="7C2BA452" w14:textId="77777777" w:rsidR="00F6784B" w:rsidRDefault="00F6784B">
      <w:pPr>
        <w:rPr>
          <w:sz w:val="2"/>
          <w:szCs w:val="2"/>
        </w:rPr>
      </w:pPr>
    </w:p>
    <w:p w14:paraId="314BCD5C" w14:textId="77777777" w:rsidR="00F6784B" w:rsidRDefault="00F6784B"/>
    <w:p w14:paraId="441207BB" w14:textId="77777777" w:rsidR="00F6784B" w:rsidRDefault="00F6784B">
      <w:pPr>
        <w:spacing w:after="0" w:line="240" w:lineRule="auto"/>
      </w:pPr>
    </w:p>
  </w:footnote>
  <w:footnote w:type="continuationSeparator" w:id="0">
    <w:p w14:paraId="0FCEABB7" w14:textId="77777777" w:rsidR="00F6784B" w:rsidRDefault="00F6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4B"/>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99889</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1023</cp:revision>
  <cp:lastPrinted>2009-02-06T05:36:00Z</cp:lastPrinted>
  <dcterms:created xsi:type="dcterms:W3CDTF">2024-01-07T13:43:00Z</dcterms:created>
  <dcterms:modified xsi:type="dcterms:W3CDTF">2025-05-28T14:08:00Z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