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6F32E65" w:rsidR="000440E7" w:rsidRPr="00824AC2" w:rsidRDefault="00824AC2" w:rsidP="00824AC2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гербіцидів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кукурудзи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824A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1183" w14:textId="77777777" w:rsidR="007E0DD8" w:rsidRDefault="007E0DD8">
      <w:pPr>
        <w:spacing w:after="0" w:line="240" w:lineRule="auto"/>
      </w:pPr>
      <w:r>
        <w:separator/>
      </w:r>
    </w:p>
  </w:endnote>
  <w:endnote w:type="continuationSeparator" w:id="0">
    <w:p w14:paraId="0E3F41EC" w14:textId="77777777" w:rsidR="007E0DD8" w:rsidRDefault="007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AF16" w14:textId="77777777" w:rsidR="007E0DD8" w:rsidRDefault="007E0DD8">
      <w:pPr>
        <w:spacing w:after="0" w:line="240" w:lineRule="auto"/>
      </w:pPr>
      <w:r>
        <w:separator/>
      </w:r>
    </w:p>
  </w:footnote>
  <w:footnote w:type="continuationSeparator" w:id="0">
    <w:p w14:paraId="51251CC1" w14:textId="77777777" w:rsidR="007E0DD8" w:rsidRDefault="007E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0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DD8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3606</cp:revision>
  <dcterms:created xsi:type="dcterms:W3CDTF">2024-06-20T08:51:00Z</dcterms:created>
  <dcterms:modified xsi:type="dcterms:W3CDTF">2025-01-14T12:04:00Z</dcterms:modified>
  <cp:category/>
</cp:coreProperties>
</file>