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D3F0"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Ермолаев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Виктор</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Иванович</w:t>
      </w:r>
      <w:r w:rsidRPr="00F5097E">
        <w:rPr>
          <w:rFonts w:ascii="Helvetica" w:hAnsi="Helvetica" w:cs="Helvetica"/>
          <w:b/>
          <w:bCs/>
          <w:color w:val="222222"/>
          <w:sz w:val="21"/>
          <w:szCs w:val="21"/>
        </w:rPr>
        <w:t>.</w:t>
      </w:r>
    </w:p>
    <w:p w14:paraId="759C7939"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Иммуногенетическое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изучение</w:t>
      </w:r>
      <w:r w:rsidRPr="00F5097E">
        <w:rPr>
          <w:rFonts w:ascii="Helvetica" w:hAnsi="Helvetica" w:cs="Helvetica"/>
          <w:b/>
          <w:bCs/>
          <w:color w:val="222222"/>
          <w:sz w:val="21"/>
          <w:szCs w:val="21"/>
        </w:rPr>
        <w:t xml:space="preserve"> Lpm-</w:t>
      </w:r>
      <w:r w:rsidRPr="00F5097E">
        <w:rPr>
          <w:rFonts w:ascii="Helvetica" w:hAnsi="Helvetica" w:cs="Helvetica" w:hint="eastAsia"/>
          <w:b/>
          <w:bCs/>
          <w:color w:val="222222"/>
          <w:sz w:val="21"/>
          <w:szCs w:val="21"/>
        </w:rPr>
        <w:t>системы</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аллотипов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американской</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норки</w:t>
      </w:r>
      <w:r w:rsidRPr="00F5097E">
        <w:rPr>
          <w:rFonts w:ascii="Helvetica" w:hAnsi="Helvetica" w:cs="Helvetica"/>
          <w:b/>
          <w:bCs/>
          <w:color w:val="222222"/>
          <w:sz w:val="21"/>
          <w:szCs w:val="21"/>
        </w:rPr>
        <w:t xml:space="preserve"> : </w:t>
      </w:r>
      <w:r w:rsidRPr="00F5097E">
        <w:rPr>
          <w:rFonts w:ascii="Helvetica" w:hAnsi="Helvetica" w:cs="Helvetica" w:hint="eastAsia"/>
          <w:b/>
          <w:bCs/>
          <w:color w:val="222222"/>
          <w:sz w:val="21"/>
          <w:szCs w:val="21"/>
        </w:rPr>
        <w:t>диссертация</w:t>
      </w:r>
      <w:r w:rsidRPr="00F5097E">
        <w:rPr>
          <w:rFonts w:ascii="Helvetica" w:hAnsi="Helvetica" w:cs="Helvetica"/>
          <w:b/>
          <w:bCs/>
          <w:color w:val="222222"/>
          <w:sz w:val="21"/>
          <w:szCs w:val="21"/>
        </w:rPr>
        <w:t xml:space="preserve"> ... </w:t>
      </w:r>
      <w:r w:rsidRPr="00F5097E">
        <w:rPr>
          <w:rFonts w:ascii="Helvetica" w:hAnsi="Helvetica" w:cs="Helvetica" w:hint="eastAsia"/>
          <w:b/>
          <w:bCs/>
          <w:color w:val="222222"/>
          <w:sz w:val="21"/>
          <w:szCs w:val="21"/>
        </w:rPr>
        <w:t>кандидата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биологических</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наук</w:t>
      </w:r>
      <w:r w:rsidRPr="00F5097E">
        <w:rPr>
          <w:rFonts w:ascii="Helvetica" w:hAnsi="Helvetica" w:cs="Helvetica"/>
          <w:b/>
          <w:bCs/>
          <w:color w:val="222222"/>
          <w:sz w:val="21"/>
          <w:szCs w:val="21"/>
        </w:rPr>
        <w:t xml:space="preserve"> : 03.00.15. - </w:t>
      </w:r>
      <w:r w:rsidRPr="00F5097E">
        <w:rPr>
          <w:rFonts w:ascii="Helvetica" w:hAnsi="Helvetica" w:cs="Helvetica" w:hint="eastAsia"/>
          <w:b/>
          <w:bCs/>
          <w:color w:val="222222"/>
          <w:sz w:val="21"/>
          <w:szCs w:val="21"/>
        </w:rPr>
        <w:t>Новосибирск</w:t>
      </w:r>
      <w:r w:rsidRPr="00F5097E">
        <w:rPr>
          <w:rFonts w:ascii="Helvetica" w:hAnsi="Helvetica" w:cs="Helvetica"/>
          <w:b/>
          <w:bCs/>
          <w:color w:val="222222"/>
          <w:sz w:val="21"/>
          <w:szCs w:val="21"/>
        </w:rPr>
        <w:t xml:space="preserve">, 1984. - 180 </w:t>
      </w:r>
      <w:r w:rsidRPr="00F5097E">
        <w:rPr>
          <w:rFonts w:ascii="Helvetica" w:hAnsi="Helvetica" w:cs="Helvetica" w:hint="eastAsia"/>
          <w:b/>
          <w:bCs/>
          <w:color w:val="222222"/>
          <w:sz w:val="21"/>
          <w:szCs w:val="21"/>
        </w:rPr>
        <w:t>с</w:t>
      </w:r>
      <w:r w:rsidRPr="00F5097E">
        <w:rPr>
          <w:rFonts w:ascii="Helvetica" w:hAnsi="Helvetica" w:cs="Helvetica"/>
          <w:b/>
          <w:bCs/>
          <w:color w:val="222222"/>
          <w:sz w:val="21"/>
          <w:szCs w:val="21"/>
        </w:rPr>
        <w:t xml:space="preserve">. : </w:t>
      </w:r>
      <w:r w:rsidRPr="00F5097E">
        <w:rPr>
          <w:rFonts w:ascii="Helvetica" w:hAnsi="Helvetica" w:cs="Helvetica" w:hint="eastAsia"/>
          <w:b/>
          <w:bCs/>
          <w:color w:val="222222"/>
          <w:sz w:val="21"/>
          <w:szCs w:val="21"/>
        </w:rPr>
        <w:t>ил</w:t>
      </w:r>
      <w:r w:rsidRPr="00F5097E">
        <w:rPr>
          <w:rFonts w:ascii="Helvetica" w:hAnsi="Helvetica" w:cs="Helvetica"/>
          <w:b/>
          <w:bCs/>
          <w:color w:val="222222"/>
          <w:sz w:val="21"/>
          <w:szCs w:val="21"/>
        </w:rPr>
        <w:t>.</w:t>
      </w:r>
    </w:p>
    <w:p w14:paraId="0EE37426"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больше</w:t>
      </w:r>
    </w:p>
    <w:p w14:paraId="46EB93C5"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Цитаты</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из</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текста</w:t>
      </w:r>
      <w:r w:rsidRPr="00F5097E">
        <w:rPr>
          <w:rFonts w:ascii="Helvetica" w:hAnsi="Helvetica" w:cs="Helvetica"/>
          <w:b/>
          <w:bCs/>
          <w:color w:val="222222"/>
          <w:sz w:val="21"/>
          <w:szCs w:val="21"/>
        </w:rPr>
        <w:t>:</w:t>
      </w:r>
    </w:p>
    <w:p w14:paraId="5690CEB9"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стр</w:t>
      </w:r>
      <w:r w:rsidRPr="00F5097E">
        <w:rPr>
          <w:rFonts w:ascii="Helvetica" w:hAnsi="Helvetica" w:cs="Helvetica"/>
          <w:b/>
          <w:bCs/>
          <w:color w:val="222222"/>
          <w:sz w:val="21"/>
          <w:szCs w:val="21"/>
        </w:rPr>
        <w:t>. 72</w:t>
      </w:r>
    </w:p>
    <w:p w14:paraId="0C57671A"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парами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являются</w:t>
      </w:r>
      <w:r w:rsidRPr="00F5097E">
        <w:rPr>
          <w:rFonts w:ascii="Helvetica" w:hAnsi="Helvetica" w:cs="Helvetica"/>
          <w:b/>
          <w:bCs/>
          <w:color w:val="222222"/>
          <w:sz w:val="21"/>
          <w:szCs w:val="21"/>
        </w:rPr>
        <w:t xml:space="preserve"> Lpm'' - Lpm^, Lpm'' - Lpm-' , Lpm^ - Lpm-^ , 2 8 1 S 3 S 3 7 5 Lpm - Lpm , Lpm - Lpm , Lpm"^ - Lpm-"^ , Lpra-'^ - Lpm , Lpm - Lpm^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Lpm'^ -</w:t>
      </w:r>
    </w:p>
    <w:p w14:paraId="101B0666"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стр</w:t>
      </w:r>
      <w:r w:rsidRPr="00F5097E">
        <w:rPr>
          <w:rFonts w:ascii="Helvetica" w:hAnsi="Helvetica" w:cs="Helvetica"/>
          <w:b/>
          <w:bCs/>
          <w:color w:val="222222"/>
          <w:sz w:val="21"/>
          <w:szCs w:val="21"/>
        </w:rPr>
        <w:t>. 72</w:t>
      </w:r>
    </w:p>
    <w:p w14:paraId="77D12223"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тех</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же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позхщиях</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что</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у</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гаплотипа</w:t>
      </w:r>
      <w:r w:rsidRPr="00F5097E">
        <w:rPr>
          <w:rFonts w:ascii="Helvetica" w:hAnsi="Helvetica" w:cs="Helvetica"/>
          <w:b/>
          <w:bCs/>
          <w:color w:val="222222"/>
          <w:sz w:val="21"/>
          <w:szCs w:val="21"/>
        </w:rPr>
        <w:t xml:space="preserve"> - 73 - </w:t>
      </w:r>
      <w:r w:rsidRPr="00F5097E">
        <w:rPr>
          <w:rFonts w:ascii="Helvetica" w:hAnsi="Helvetica" w:cs="Helvetica" w:hint="eastAsia"/>
          <w:b/>
          <w:bCs/>
          <w:color w:val="222222"/>
          <w:sz w:val="21"/>
          <w:szCs w:val="21"/>
        </w:rPr>
        <w:t>частоты</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популяции</w:t>
      </w:r>
      <w:r w:rsidRPr="00F5097E">
        <w:rPr>
          <w:rFonts w:ascii="Helvetica" w:hAnsi="Helvetica" w:cs="Helvetica"/>
          <w:b/>
          <w:bCs/>
          <w:color w:val="222222"/>
          <w:sz w:val="21"/>
          <w:szCs w:val="21"/>
        </w:rPr>
        <w:t xml:space="preserve"> Lpm 1 Lpm Lpm^</w:t>
      </w:r>
      <w:r w:rsidRPr="00F5097E">
        <w:rPr>
          <w:rFonts w:ascii="Helvetica" w:hAnsi="Helvetica" w:cs="Helvetica" w:hint="eastAsia"/>
          <w:b/>
          <w:bCs/>
          <w:color w:val="222222"/>
          <w:sz w:val="21"/>
          <w:szCs w:val="21"/>
        </w:rPr>
        <w:t>»</w:t>
      </w:r>
      <w:r w:rsidRPr="00F5097E">
        <w:rPr>
          <w:rFonts w:ascii="Helvetica" w:hAnsi="Helvetica" w:cs="Helvetica"/>
          <w:b/>
          <w:bCs/>
          <w:color w:val="222222"/>
          <w:sz w:val="21"/>
          <w:szCs w:val="21"/>
        </w:rPr>
        <w:t xml:space="preserve">^ Y Lpm 3 Lpm-^ Y Lpm Lpm Y Lpm Lpm 7 Lpm 7 Lpm 7 Lpm Lpm Lpm^ Lpm^ Lpm Lpm 0,12 0,04 0,06 0,20 0,31 0,13 0,05 0,09 Lpm^ Lpm Lpm Lpm Lpm Lpm Lpm-^ </w:t>
      </w:r>
      <w:r w:rsidRPr="00F5097E">
        <w:rPr>
          <w:rFonts w:ascii="Helvetica" w:hAnsi="Helvetica" w:cs="Helvetica" w:hint="eastAsia"/>
          <w:b/>
          <w:bCs/>
          <w:color w:val="222222"/>
          <w:sz w:val="21"/>
          <w:szCs w:val="21"/>
        </w:rPr>
        <w:t>сублокус</w:t>
      </w:r>
      <w:r w:rsidRPr="00F5097E">
        <w:rPr>
          <w:rFonts w:ascii="Helvetica" w:hAnsi="Helvetica" w:cs="Helvetica"/>
          <w:b/>
          <w:bCs/>
          <w:color w:val="222222"/>
          <w:sz w:val="21"/>
          <w:szCs w:val="21"/>
        </w:rPr>
        <w:t xml:space="preserve"> I </w:t>
      </w:r>
      <w:r w:rsidRPr="00F5097E">
        <w:rPr>
          <w:rFonts w:ascii="Helvetica" w:hAnsi="Helvetica" w:cs="Helvetica" w:hint="eastAsia"/>
          <w:b/>
          <w:bCs/>
          <w:color w:val="222222"/>
          <w:sz w:val="21"/>
          <w:szCs w:val="21"/>
        </w:rPr>
        <w:t>сублокус</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П</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сублокус</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Ш</w:t>
      </w:r>
      <w:r w:rsidRPr="00F5097E">
        <w:rPr>
          <w:rFonts w:ascii="Helvetica" w:hAnsi="Helvetica" w:cs="Helvetica"/>
          <w:b/>
          <w:bCs/>
          <w:color w:val="222222"/>
          <w:sz w:val="21"/>
          <w:szCs w:val="21"/>
        </w:rPr>
        <w:t xml:space="preserve"> Lpm , Lpm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Lpm^ - </w:t>
      </w:r>
      <w:r w:rsidRPr="00F5097E">
        <w:rPr>
          <w:rFonts w:ascii="Helvetica" w:hAnsi="Helvetica" w:cs="Helvetica" w:hint="eastAsia"/>
          <w:b/>
          <w:bCs/>
          <w:color w:val="222222"/>
          <w:sz w:val="21"/>
          <w:szCs w:val="21"/>
        </w:rPr>
        <w:t>предполагаемые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гены</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антитела</w:t>
      </w:r>
    </w:p>
    <w:p w14:paraId="2D178390" w14:textId="77777777" w:rsidR="00F5097E" w:rsidRPr="00F5097E" w:rsidRDefault="00F5097E" w:rsidP="00F5097E">
      <w:pPr>
        <w:rPr>
          <w:rFonts w:ascii="Helvetica" w:hAnsi="Helvetica" w:cs="Helvetica"/>
          <w:b/>
          <w:bCs/>
          <w:color w:val="222222"/>
          <w:sz w:val="21"/>
          <w:szCs w:val="21"/>
        </w:rPr>
      </w:pPr>
    </w:p>
    <w:p w14:paraId="7A1F060C"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Оглавление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диссертации</w:t>
      </w:r>
    </w:p>
    <w:p w14:paraId="1337F94A"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кандидат</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биологических</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наук</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Ермолаев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Виктор</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Иванович</w:t>
      </w:r>
    </w:p>
    <w:p w14:paraId="65635A55"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1. </w:t>
      </w:r>
      <w:r w:rsidRPr="00F5097E">
        <w:rPr>
          <w:rFonts w:ascii="Helvetica" w:hAnsi="Helvetica" w:cs="Helvetica" w:hint="eastAsia"/>
          <w:b/>
          <w:bCs/>
          <w:color w:val="222222"/>
          <w:sz w:val="21"/>
          <w:szCs w:val="21"/>
        </w:rPr>
        <w:t>ВВЕДЕНИЕ</w:t>
      </w:r>
    </w:p>
    <w:p w14:paraId="2F8D4F8A" w14:textId="77777777" w:rsidR="00F5097E" w:rsidRPr="00F5097E" w:rsidRDefault="00F5097E" w:rsidP="00F5097E">
      <w:pPr>
        <w:rPr>
          <w:rFonts w:ascii="Helvetica" w:hAnsi="Helvetica" w:cs="Helvetica"/>
          <w:b/>
          <w:bCs/>
          <w:color w:val="222222"/>
          <w:sz w:val="21"/>
          <w:szCs w:val="21"/>
        </w:rPr>
      </w:pPr>
    </w:p>
    <w:p w14:paraId="5B3120BF"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2. </w:t>
      </w:r>
      <w:r w:rsidRPr="00F5097E">
        <w:rPr>
          <w:rFonts w:ascii="Helvetica" w:hAnsi="Helvetica" w:cs="Helvetica" w:hint="eastAsia"/>
          <w:b/>
          <w:bCs/>
          <w:color w:val="222222"/>
          <w:sz w:val="21"/>
          <w:szCs w:val="21"/>
        </w:rPr>
        <w:t>СПИСОК</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СОКРАЩЕНИЙ</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ТЕРМИНОВ</w:t>
      </w:r>
    </w:p>
    <w:p w14:paraId="06C22166" w14:textId="77777777" w:rsidR="00F5097E" w:rsidRPr="00F5097E" w:rsidRDefault="00F5097E" w:rsidP="00F5097E">
      <w:pPr>
        <w:rPr>
          <w:rFonts w:ascii="Helvetica" w:hAnsi="Helvetica" w:cs="Helvetica"/>
          <w:b/>
          <w:bCs/>
          <w:color w:val="222222"/>
          <w:sz w:val="21"/>
          <w:szCs w:val="21"/>
        </w:rPr>
      </w:pPr>
    </w:p>
    <w:p w14:paraId="6087E9A5"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3. </w:t>
      </w:r>
      <w:r w:rsidRPr="00F5097E">
        <w:rPr>
          <w:rFonts w:ascii="Helvetica" w:hAnsi="Helvetica" w:cs="Helvetica" w:hint="eastAsia"/>
          <w:b/>
          <w:bCs/>
          <w:color w:val="222222"/>
          <w:sz w:val="21"/>
          <w:szCs w:val="21"/>
        </w:rPr>
        <w:t>ГЛАВА</w:t>
      </w:r>
      <w:r w:rsidRPr="00F5097E">
        <w:rPr>
          <w:rFonts w:ascii="Helvetica" w:hAnsi="Helvetica" w:cs="Helvetica"/>
          <w:b/>
          <w:bCs/>
          <w:color w:val="222222"/>
          <w:sz w:val="21"/>
          <w:szCs w:val="21"/>
        </w:rPr>
        <w:t xml:space="preserve"> I. </w:t>
      </w:r>
      <w:r w:rsidRPr="00F5097E">
        <w:rPr>
          <w:rFonts w:ascii="Helvetica" w:hAnsi="Helvetica" w:cs="Helvetica" w:hint="eastAsia"/>
          <w:b/>
          <w:bCs/>
          <w:color w:val="222222"/>
          <w:sz w:val="21"/>
          <w:szCs w:val="21"/>
        </w:rPr>
        <w:t>ЛИТЕРАТУРНЫЙ</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ОБЗОР</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ПРИНЦИПЫ</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ГЕНЕТИЧЕСКОЙ</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ОРГАНИЗАЦИИ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СИСТЕМ</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АНТИГЕНОВ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У</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ЖИВОТНЫХ</w:t>
      </w:r>
    </w:p>
    <w:p w14:paraId="591B437E" w14:textId="77777777" w:rsidR="00F5097E" w:rsidRPr="00F5097E" w:rsidRDefault="00F5097E" w:rsidP="00F5097E">
      <w:pPr>
        <w:rPr>
          <w:rFonts w:ascii="Helvetica" w:hAnsi="Helvetica" w:cs="Helvetica"/>
          <w:b/>
          <w:bCs/>
          <w:color w:val="222222"/>
          <w:sz w:val="21"/>
          <w:szCs w:val="21"/>
        </w:rPr>
      </w:pPr>
    </w:p>
    <w:p w14:paraId="05F92FD7"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1.1. </w:t>
      </w:r>
      <w:r w:rsidRPr="00F5097E">
        <w:rPr>
          <w:rFonts w:ascii="Helvetica" w:hAnsi="Helvetica" w:cs="Helvetica" w:hint="eastAsia"/>
          <w:b/>
          <w:bCs/>
          <w:color w:val="222222"/>
          <w:sz w:val="21"/>
          <w:szCs w:val="21"/>
        </w:rPr>
        <w:t>Иммуногенетические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системы</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антигенов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клеточных</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мембран</w:t>
      </w:r>
    </w:p>
    <w:p w14:paraId="43ACF045" w14:textId="77777777" w:rsidR="00F5097E" w:rsidRPr="00F5097E" w:rsidRDefault="00F5097E" w:rsidP="00F5097E">
      <w:pPr>
        <w:rPr>
          <w:rFonts w:ascii="Helvetica" w:hAnsi="Helvetica" w:cs="Helvetica"/>
          <w:b/>
          <w:bCs/>
          <w:color w:val="222222"/>
          <w:sz w:val="21"/>
          <w:szCs w:val="21"/>
        </w:rPr>
      </w:pPr>
    </w:p>
    <w:p w14:paraId="5C8A6480"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1.2. </w:t>
      </w:r>
      <w:r w:rsidRPr="00F5097E">
        <w:rPr>
          <w:rFonts w:ascii="Helvetica" w:hAnsi="Helvetica" w:cs="Helvetica" w:hint="eastAsia"/>
          <w:b/>
          <w:bCs/>
          <w:color w:val="222222"/>
          <w:sz w:val="21"/>
          <w:szCs w:val="21"/>
        </w:rPr>
        <w:t>Генетика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эволюция</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мультигенных</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семейств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иммуноглобулинов</w:t>
      </w:r>
    </w:p>
    <w:p w14:paraId="443E6FBF" w14:textId="77777777" w:rsidR="00F5097E" w:rsidRPr="00F5097E" w:rsidRDefault="00F5097E" w:rsidP="00F5097E">
      <w:pPr>
        <w:rPr>
          <w:rFonts w:ascii="Helvetica" w:hAnsi="Helvetica" w:cs="Helvetica"/>
          <w:b/>
          <w:bCs/>
          <w:color w:val="222222"/>
          <w:sz w:val="21"/>
          <w:szCs w:val="21"/>
        </w:rPr>
      </w:pPr>
    </w:p>
    <w:p w14:paraId="2A51C5C9"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1.3. </w:t>
      </w:r>
      <w:r w:rsidRPr="00F5097E">
        <w:rPr>
          <w:rFonts w:ascii="Helvetica" w:hAnsi="Helvetica" w:cs="Helvetica" w:hint="eastAsia"/>
          <w:b/>
          <w:bCs/>
          <w:color w:val="222222"/>
          <w:sz w:val="21"/>
          <w:szCs w:val="21"/>
        </w:rPr>
        <w:t>Иммуногенетические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системы</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сывороточных</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липопротеинов</w:t>
      </w:r>
    </w:p>
    <w:p w14:paraId="1E1D69DE" w14:textId="77777777" w:rsidR="00F5097E" w:rsidRPr="00F5097E" w:rsidRDefault="00F5097E" w:rsidP="00F5097E">
      <w:pPr>
        <w:rPr>
          <w:rFonts w:ascii="Helvetica" w:hAnsi="Helvetica" w:cs="Helvetica"/>
          <w:b/>
          <w:bCs/>
          <w:color w:val="222222"/>
          <w:sz w:val="21"/>
          <w:szCs w:val="21"/>
        </w:rPr>
      </w:pPr>
    </w:p>
    <w:p w14:paraId="697325D0"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1.4. </w:t>
      </w:r>
      <w:r w:rsidRPr="00F5097E">
        <w:rPr>
          <w:rFonts w:ascii="Helvetica" w:hAnsi="Helvetica" w:cs="Helvetica" w:hint="eastAsia"/>
          <w:b/>
          <w:bCs/>
          <w:color w:val="222222"/>
          <w:sz w:val="21"/>
          <w:szCs w:val="21"/>
        </w:rPr>
        <w:t>Биохимия</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иммуногенетика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о</w:t>
      </w:r>
      <w:r w:rsidRPr="00F5097E">
        <w:rPr>
          <w:rFonts w:ascii="Helvetica" w:hAnsi="Helvetica" w:cs="Helvetica"/>
          <w:b/>
          <w:bCs/>
          <w:color w:val="222222"/>
          <w:sz w:val="21"/>
          <w:szCs w:val="21"/>
        </w:rPr>
        <w:t>^-</w:t>
      </w:r>
      <w:r w:rsidRPr="00F5097E">
        <w:rPr>
          <w:rFonts w:ascii="Helvetica" w:hAnsi="Helvetica" w:cs="Helvetica" w:hint="eastAsia"/>
          <w:b/>
          <w:bCs/>
          <w:color w:val="222222"/>
          <w:sz w:val="21"/>
          <w:szCs w:val="21"/>
        </w:rPr>
        <w:t>макроглобулина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w:t>
      </w:r>
      <w:r w:rsidRPr="00F5097E">
        <w:rPr>
          <w:rFonts w:ascii="Helvetica" w:hAnsi="Helvetica" w:cs="Helvetica"/>
          <w:b/>
          <w:bCs/>
          <w:color w:val="222222"/>
          <w:sz w:val="21"/>
          <w:szCs w:val="21"/>
        </w:rPr>
        <w:t xml:space="preserve">-3, </w:t>
      </w:r>
      <w:r w:rsidRPr="00F5097E">
        <w:rPr>
          <w:rFonts w:ascii="Helvetica" w:hAnsi="Helvetica" w:cs="Helvetica" w:hint="eastAsia"/>
          <w:b/>
          <w:bCs/>
          <w:color w:val="222222"/>
          <w:sz w:val="21"/>
          <w:szCs w:val="21"/>
        </w:rPr>
        <w:t>С</w:t>
      </w:r>
      <w:r w:rsidRPr="00F5097E">
        <w:rPr>
          <w:rFonts w:ascii="Helvetica" w:hAnsi="Helvetica" w:cs="Helvetica"/>
          <w:b/>
          <w:bCs/>
          <w:color w:val="222222"/>
          <w:sz w:val="21"/>
          <w:szCs w:val="21"/>
        </w:rPr>
        <w:t xml:space="preserve">-4, </w:t>
      </w:r>
      <w:r w:rsidRPr="00F5097E">
        <w:rPr>
          <w:rFonts w:ascii="Helvetica" w:hAnsi="Helvetica" w:cs="Helvetica" w:hint="eastAsia"/>
          <w:b/>
          <w:bCs/>
          <w:color w:val="222222"/>
          <w:sz w:val="21"/>
          <w:szCs w:val="21"/>
        </w:rPr>
        <w:t>С</w:t>
      </w:r>
      <w:r w:rsidRPr="00F5097E">
        <w:rPr>
          <w:rFonts w:ascii="Helvetica" w:hAnsi="Helvetica" w:cs="Helvetica"/>
          <w:b/>
          <w:bCs/>
          <w:color w:val="222222"/>
          <w:sz w:val="21"/>
          <w:szCs w:val="21"/>
        </w:rPr>
        <w:t xml:space="preserve">-5 </w:t>
      </w:r>
      <w:r w:rsidRPr="00F5097E">
        <w:rPr>
          <w:rFonts w:ascii="Helvetica" w:hAnsi="Helvetica" w:cs="Helvetica" w:hint="eastAsia"/>
          <w:b/>
          <w:bCs/>
          <w:color w:val="222222"/>
          <w:sz w:val="21"/>
          <w:szCs w:val="21"/>
        </w:rPr>
        <w:t>белков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системы</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комплемента</w:t>
      </w:r>
    </w:p>
    <w:p w14:paraId="017E974D" w14:textId="77777777" w:rsidR="00F5097E" w:rsidRPr="00F5097E" w:rsidRDefault="00F5097E" w:rsidP="00F5097E">
      <w:pPr>
        <w:rPr>
          <w:rFonts w:ascii="Helvetica" w:hAnsi="Helvetica" w:cs="Helvetica"/>
          <w:b/>
          <w:bCs/>
          <w:color w:val="222222"/>
          <w:sz w:val="21"/>
          <w:szCs w:val="21"/>
        </w:rPr>
      </w:pPr>
    </w:p>
    <w:p w14:paraId="707F0650"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1.5. </w:t>
      </w:r>
      <w:r w:rsidRPr="00F5097E">
        <w:rPr>
          <w:rFonts w:ascii="Helvetica" w:hAnsi="Helvetica" w:cs="Helvetica" w:hint="eastAsia"/>
          <w:b/>
          <w:bCs/>
          <w:color w:val="222222"/>
          <w:sz w:val="21"/>
          <w:szCs w:val="21"/>
        </w:rPr>
        <w:t>Аллотипы</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сывороточных</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белков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американской</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норки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задачи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данного</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исследования</w:t>
      </w:r>
    </w:p>
    <w:p w14:paraId="542224BF" w14:textId="77777777" w:rsidR="00F5097E" w:rsidRPr="00F5097E" w:rsidRDefault="00F5097E" w:rsidP="00F5097E">
      <w:pPr>
        <w:rPr>
          <w:rFonts w:ascii="Helvetica" w:hAnsi="Helvetica" w:cs="Helvetica"/>
          <w:b/>
          <w:bCs/>
          <w:color w:val="222222"/>
          <w:sz w:val="21"/>
          <w:szCs w:val="21"/>
        </w:rPr>
      </w:pPr>
    </w:p>
    <w:p w14:paraId="3CE8982A"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4. </w:t>
      </w:r>
      <w:r w:rsidRPr="00F5097E">
        <w:rPr>
          <w:rFonts w:ascii="Helvetica" w:hAnsi="Helvetica" w:cs="Helvetica" w:hint="eastAsia"/>
          <w:b/>
          <w:bCs/>
          <w:color w:val="222222"/>
          <w:sz w:val="21"/>
          <w:szCs w:val="21"/>
        </w:rPr>
        <w:t>ГЛАВА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П</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МАТЕРИАЛ</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МЕТОДЫ</w:t>
      </w:r>
    </w:p>
    <w:p w14:paraId="422268DC" w14:textId="77777777" w:rsidR="00F5097E" w:rsidRPr="00F5097E" w:rsidRDefault="00F5097E" w:rsidP="00F5097E">
      <w:pPr>
        <w:rPr>
          <w:rFonts w:ascii="Helvetica" w:hAnsi="Helvetica" w:cs="Helvetica"/>
          <w:b/>
          <w:bCs/>
          <w:color w:val="222222"/>
          <w:sz w:val="21"/>
          <w:szCs w:val="21"/>
        </w:rPr>
      </w:pPr>
    </w:p>
    <w:p w14:paraId="3D1DA573"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ПЛ</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Животные</w:t>
      </w:r>
    </w:p>
    <w:p w14:paraId="35610B56" w14:textId="77777777" w:rsidR="00F5097E" w:rsidRPr="00F5097E" w:rsidRDefault="00F5097E" w:rsidP="00F5097E">
      <w:pPr>
        <w:rPr>
          <w:rFonts w:ascii="Helvetica" w:hAnsi="Helvetica" w:cs="Helvetica"/>
          <w:b/>
          <w:bCs/>
          <w:color w:val="222222"/>
          <w:sz w:val="21"/>
          <w:szCs w:val="21"/>
        </w:rPr>
      </w:pPr>
    </w:p>
    <w:p w14:paraId="66FCC4EC"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П</w:t>
      </w:r>
      <w:r w:rsidRPr="00F5097E">
        <w:rPr>
          <w:rFonts w:ascii="Helvetica" w:hAnsi="Helvetica" w:cs="Helvetica"/>
          <w:b/>
          <w:bCs/>
          <w:color w:val="222222"/>
          <w:sz w:val="21"/>
          <w:szCs w:val="21"/>
        </w:rPr>
        <w:t xml:space="preserve">.2. </w:t>
      </w:r>
      <w:r w:rsidRPr="00F5097E">
        <w:rPr>
          <w:rFonts w:ascii="Helvetica" w:hAnsi="Helvetica" w:cs="Helvetica" w:hint="eastAsia"/>
          <w:b/>
          <w:bCs/>
          <w:color w:val="222222"/>
          <w:sz w:val="21"/>
          <w:szCs w:val="21"/>
        </w:rPr>
        <w:t>Образцы</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сывороток</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крови</w:t>
      </w:r>
    </w:p>
    <w:p w14:paraId="0A1B740B" w14:textId="77777777" w:rsidR="00F5097E" w:rsidRPr="00F5097E" w:rsidRDefault="00F5097E" w:rsidP="00F5097E">
      <w:pPr>
        <w:rPr>
          <w:rFonts w:ascii="Helvetica" w:hAnsi="Helvetica" w:cs="Helvetica"/>
          <w:b/>
          <w:bCs/>
          <w:color w:val="222222"/>
          <w:sz w:val="21"/>
          <w:szCs w:val="21"/>
        </w:rPr>
      </w:pPr>
    </w:p>
    <w:p w14:paraId="5A3F8976"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П</w:t>
      </w:r>
      <w:r w:rsidRPr="00F5097E">
        <w:rPr>
          <w:rFonts w:ascii="Helvetica" w:hAnsi="Helvetica" w:cs="Helvetica"/>
          <w:b/>
          <w:bCs/>
          <w:color w:val="222222"/>
          <w:sz w:val="21"/>
          <w:szCs w:val="21"/>
        </w:rPr>
        <w:t>.</w:t>
      </w:r>
      <w:r w:rsidRPr="00F5097E">
        <w:rPr>
          <w:rFonts w:ascii="Helvetica" w:hAnsi="Helvetica" w:cs="Helvetica" w:hint="eastAsia"/>
          <w:b/>
          <w:bCs/>
          <w:color w:val="222222"/>
          <w:sz w:val="21"/>
          <w:szCs w:val="21"/>
        </w:rPr>
        <w:t>З</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Аллоантисыворотки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норок</w:t>
      </w:r>
    </w:p>
    <w:p w14:paraId="528947F0" w14:textId="77777777" w:rsidR="00F5097E" w:rsidRPr="00F5097E" w:rsidRDefault="00F5097E" w:rsidP="00F5097E">
      <w:pPr>
        <w:rPr>
          <w:rFonts w:ascii="Helvetica" w:hAnsi="Helvetica" w:cs="Helvetica"/>
          <w:b/>
          <w:bCs/>
          <w:color w:val="222222"/>
          <w:sz w:val="21"/>
          <w:szCs w:val="21"/>
        </w:rPr>
      </w:pPr>
    </w:p>
    <w:p w14:paraId="77999461"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П</w:t>
      </w:r>
      <w:r w:rsidRPr="00F5097E">
        <w:rPr>
          <w:rFonts w:ascii="Helvetica" w:hAnsi="Helvetica" w:cs="Helvetica"/>
          <w:b/>
          <w:bCs/>
          <w:color w:val="222222"/>
          <w:sz w:val="21"/>
          <w:szCs w:val="21"/>
        </w:rPr>
        <w:t xml:space="preserve">.4. </w:t>
      </w:r>
      <w:r w:rsidRPr="00F5097E">
        <w:rPr>
          <w:rFonts w:ascii="Helvetica" w:hAnsi="Helvetica" w:cs="Helvetica" w:hint="eastAsia"/>
          <w:b/>
          <w:bCs/>
          <w:color w:val="222222"/>
          <w:sz w:val="21"/>
          <w:szCs w:val="21"/>
        </w:rPr>
        <w:t>Гетероантисыворотки</w:t>
      </w:r>
    </w:p>
    <w:p w14:paraId="59DE5768" w14:textId="77777777" w:rsidR="00F5097E" w:rsidRPr="00F5097E" w:rsidRDefault="00F5097E" w:rsidP="00F5097E">
      <w:pPr>
        <w:rPr>
          <w:rFonts w:ascii="Helvetica" w:hAnsi="Helvetica" w:cs="Helvetica"/>
          <w:b/>
          <w:bCs/>
          <w:color w:val="222222"/>
          <w:sz w:val="21"/>
          <w:szCs w:val="21"/>
        </w:rPr>
      </w:pPr>
    </w:p>
    <w:p w14:paraId="41CC0886"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П</w:t>
      </w:r>
      <w:r w:rsidRPr="00F5097E">
        <w:rPr>
          <w:rFonts w:ascii="Helvetica" w:hAnsi="Helvetica" w:cs="Helvetica"/>
          <w:b/>
          <w:bCs/>
          <w:color w:val="222222"/>
          <w:sz w:val="21"/>
          <w:szCs w:val="21"/>
        </w:rPr>
        <w:t xml:space="preserve">.5. </w:t>
      </w:r>
      <w:r w:rsidRPr="00F5097E">
        <w:rPr>
          <w:rFonts w:ascii="Helvetica" w:hAnsi="Helvetica" w:cs="Helvetica" w:hint="eastAsia"/>
          <w:b/>
          <w:bCs/>
          <w:color w:val="222222"/>
          <w:sz w:val="21"/>
          <w:szCs w:val="21"/>
        </w:rPr>
        <w:t>Иммунохимические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методы</w:t>
      </w:r>
    </w:p>
    <w:p w14:paraId="4B6FCB0E" w14:textId="77777777" w:rsidR="00F5097E" w:rsidRPr="00F5097E" w:rsidRDefault="00F5097E" w:rsidP="00F5097E">
      <w:pPr>
        <w:rPr>
          <w:rFonts w:ascii="Helvetica" w:hAnsi="Helvetica" w:cs="Helvetica"/>
          <w:b/>
          <w:bCs/>
          <w:color w:val="222222"/>
          <w:sz w:val="21"/>
          <w:szCs w:val="21"/>
        </w:rPr>
      </w:pPr>
    </w:p>
    <w:p w14:paraId="1ACDB1C7"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П</w:t>
      </w:r>
      <w:r w:rsidRPr="00F5097E">
        <w:rPr>
          <w:rFonts w:ascii="Helvetica" w:hAnsi="Helvetica" w:cs="Helvetica"/>
          <w:b/>
          <w:bCs/>
          <w:color w:val="222222"/>
          <w:sz w:val="21"/>
          <w:szCs w:val="21"/>
        </w:rPr>
        <w:t xml:space="preserve">.6. </w:t>
      </w:r>
      <w:r w:rsidRPr="00F5097E">
        <w:rPr>
          <w:rFonts w:ascii="Helvetica" w:hAnsi="Helvetica" w:cs="Helvetica" w:hint="eastAsia"/>
          <w:b/>
          <w:bCs/>
          <w:color w:val="222222"/>
          <w:sz w:val="21"/>
          <w:szCs w:val="21"/>
        </w:rPr>
        <w:t>Биохимические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методы</w:t>
      </w:r>
    </w:p>
    <w:p w14:paraId="6029E307" w14:textId="77777777" w:rsidR="00F5097E" w:rsidRPr="00F5097E" w:rsidRDefault="00F5097E" w:rsidP="00F5097E">
      <w:pPr>
        <w:rPr>
          <w:rFonts w:ascii="Helvetica" w:hAnsi="Helvetica" w:cs="Helvetica"/>
          <w:b/>
          <w:bCs/>
          <w:color w:val="222222"/>
          <w:sz w:val="21"/>
          <w:szCs w:val="21"/>
        </w:rPr>
      </w:pPr>
    </w:p>
    <w:p w14:paraId="41F7652D"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СОБСТВЕННЫЕ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ИССЛЕДОВАНИЯ</w:t>
      </w:r>
    </w:p>
    <w:p w14:paraId="4AF13CD3" w14:textId="77777777" w:rsidR="00F5097E" w:rsidRPr="00F5097E" w:rsidRDefault="00F5097E" w:rsidP="00F5097E">
      <w:pPr>
        <w:rPr>
          <w:rFonts w:ascii="Helvetica" w:hAnsi="Helvetica" w:cs="Helvetica"/>
          <w:b/>
          <w:bCs/>
          <w:color w:val="222222"/>
          <w:sz w:val="21"/>
          <w:szCs w:val="21"/>
        </w:rPr>
      </w:pPr>
    </w:p>
    <w:p w14:paraId="23B73D73"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5. </w:t>
      </w:r>
      <w:r w:rsidRPr="00F5097E">
        <w:rPr>
          <w:rFonts w:ascii="Helvetica" w:hAnsi="Helvetica" w:cs="Helvetica" w:hint="eastAsia"/>
          <w:b/>
          <w:bCs/>
          <w:color w:val="222222"/>
          <w:sz w:val="21"/>
          <w:szCs w:val="21"/>
        </w:rPr>
        <w:t>ГЛАВА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Ш</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ГЕНЕТИЧЕСКИЙ</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КОНТРОЛЬ</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АЛЛОТИПОВ</w:t>
      </w:r>
    </w:p>
    <w:p w14:paraId="47BD339A" w14:textId="77777777" w:rsidR="00F5097E" w:rsidRPr="00F5097E" w:rsidRDefault="00F5097E" w:rsidP="00F5097E">
      <w:pPr>
        <w:rPr>
          <w:rFonts w:ascii="Helvetica" w:hAnsi="Helvetica" w:cs="Helvetica"/>
          <w:b/>
          <w:bCs/>
          <w:color w:val="222222"/>
          <w:sz w:val="21"/>
          <w:szCs w:val="21"/>
        </w:rPr>
      </w:pPr>
    </w:p>
    <w:p w14:paraId="40717815"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Ърт</w:t>
      </w:r>
      <w:r w:rsidRPr="00F5097E">
        <w:rPr>
          <w:rFonts w:ascii="Helvetica" w:hAnsi="Helvetica" w:cs="Helvetica"/>
          <w:b/>
          <w:bCs/>
          <w:color w:val="222222"/>
          <w:sz w:val="21"/>
          <w:szCs w:val="21"/>
        </w:rPr>
        <w:t>-</w:t>
      </w:r>
      <w:r w:rsidRPr="00F5097E">
        <w:rPr>
          <w:rFonts w:ascii="Helvetica" w:hAnsi="Helvetica" w:cs="Helvetica" w:hint="eastAsia"/>
          <w:b/>
          <w:bCs/>
          <w:color w:val="222222"/>
          <w:sz w:val="21"/>
          <w:szCs w:val="21"/>
        </w:rPr>
        <w:t>СИСТЕМЫ</w:t>
      </w:r>
    </w:p>
    <w:p w14:paraId="5C188F00" w14:textId="77777777" w:rsidR="00F5097E" w:rsidRPr="00F5097E" w:rsidRDefault="00F5097E" w:rsidP="00F5097E">
      <w:pPr>
        <w:rPr>
          <w:rFonts w:ascii="Helvetica" w:hAnsi="Helvetica" w:cs="Helvetica"/>
          <w:b/>
          <w:bCs/>
          <w:color w:val="222222"/>
          <w:sz w:val="21"/>
          <w:szCs w:val="21"/>
        </w:rPr>
      </w:pPr>
    </w:p>
    <w:p w14:paraId="3532D6E1"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lastRenderedPageBreak/>
        <w:t>ШЛ</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Генетический</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анализ</w:t>
      </w:r>
    </w:p>
    <w:p w14:paraId="7A6A5472" w14:textId="77777777" w:rsidR="00F5097E" w:rsidRPr="00F5097E" w:rsidRDefault="00F5097E" w:rsidP="00F5097E">
      <w:pPr>
        <w:rPr>
          <w:rFonts w:ascii="Helvetica" w:hAnsi="Helvetica" w:cs="Helvetica"/>
          <w:b/>
          <w:bCs/>
          <w:color w:val="222222"/>
          <w:sz w:val="21"/>
          <w:szCs w:val="21"/>
        </w:rPr>
      </w:pPr>
    </w:p>
    <w:p w14:paraId="5C368A08"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Ш</w:t>
      </w:r>
      <w:r w:rsidRPr="00F5097E">
        <w:rPr>
          <w:rFonts w:ascii="Helvetica" w:hAnsi="Helvetica" w:cs="Helvetica"/>
          <w:b/>
          <w:bCs/>
          <w:color w:val="222222"/>
          <w:sz w:val="21"/>
          <w:szCs w:val="21"/>
        </w:rPr>
        <w:t xml:space="preserve">.2. </w:t>
      </w:r>
      <w:r w:rsidRPr="00F5097E">
        <w:rPr>
          <w:rFonts w:ascii="Helvetica" w:hAnsi="Helvetica" w:cs="Helvetica" w:hint="eastAsia"/>
          <w:b/>
          <w:bCs/>
          <w:color w:val="222222"/>
          <w:sz w:val="21"/>
          <w:szCs w:val="21"/>
        </w:rPr>
        <w:t>Молекулярное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распределение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аллотипов</w:t>
      </w:r>
      <w:r w:rsidRPr="00F5097E">
        <w:rPr>
          <w:rFonts w:ascii="Helvetica" w:hAnsi="Helvetica" w:cs="Helvetica"/>
          <w:b/>
          <w:bCs/>
          <w:color w:val="222222"/>
          <w:sz w:val="21"/>
          <w:szCs w:val="21"/>
        </w:rPr>
        <w:t xml:space="preserve"> Lpm7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Ьрт</w:t>
      </w:r>
      <w:r w:rsidRPr="00F5097E">
        <w:rPr>
          <w:rFonts w:ascii="Helvetica" w:hAnsi="Helvetica" w:cs="Helvetica"/>
          <w:b/>
          <w:bCs/>
          <w:color w:val="222222"/>
          <w:sz w:val="21"/>
          <w:szCs w:val="21"/>
        </w:rPr>
        <w:t xml:space="preserve">8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генетическая</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структура</w:t>
      </w:r>
      <w:r w:rsidRPr="00F5097E">
        <w:rPr>
          <w:rFonts w:ascii="Helvetica" w:hAnsi="Helvetica" w:cs="Helvetica"/>
          <w:b/>
          <w:bCs/>
          <w:color w:val="222222"/>
          <w:sz w:val="21"/>
          <w:szCs w:val="21"/>
        </w:rPr>
        <w:t xml:space="preserve"> Lpm-</w:t>
      </w:r>
      <w:r w:rsidRPr="00F5097E">
        <w:rPr>
          <w:rFonts w:ascii="Helvetica" w:hAnsi="Helvetica" w:cs="Helvetica" w:hint="eastAsia"/>
          <w:b/>
          <w:bCs/>
          <w:color w:val="222222"/>
          <w:sz w:val="21"/>
          <w:szCs w:val="21"/>
        </w:rPr>
        <w:t>локуса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стр</w:t>
      </w:r>
      <w:r w:rsidRPr="00F5097E">
        <w:rPr>
          <w:rFonts w:ascii="Helvetica" w:hAnsi="Helvetica" w:cs="Helvetica"/>
          <w:b/>
          <w:bCs/>
          <w:color w:val="222222"/>
          <w:sz w:val="21"/>
          <w:szCs w:val="21"/>
        </w:rPr>
        <w:t>. 4-7 8</w:t>
      </w:r>
    </w:p>
    <w:p w14:paraId="335A2F0C" w14:textId="77777777" w:rsidR="00F5097E" w:rsidRPr="00F5097E" w:rsidRDefault="00F5097E" w:rsidP="00F5097E">
      <w:pPr>
        <w:rPr>
          <w:rFonts w:ascii="Helvetica" w:hAnsi="Helvetica" w:cs="Helvetica"/>
          <w:b/>
          <w:bCs/>
          <w:color w:val="222222"/>
          <w:sz w:val="21"/>
          <w:szCs w:val="21"/>
        </w:rPr>
      </w:pPr>
    </w:p>
    <w:p w14:paraId="25CBA68B"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46 - 48 48</w:t>
      </w:r>
    </w:p>
    <w:p w14:paraId="10C0EB68" w14:textId="77777777" w:rsidR="00F5097E" w:rsidRPr="00F5097E" w:rsidRDefault="00F5097E" w:rsidP="00F5097E">
      <w:pPr>
        <w:rPr>
          <w:rFonts w:ascii="Helvetica" w:hAnsi="Helvetica" w:cs="Helvetica"/>
          <w:b/>
          <w:bCs/>
          <w:color w:val="222222"/>
          <w:sz w:val="21"/>
          <w:szCs w:val="21"/>
        </w:rPr>
      </w:pPr>
    </w:p>
    <w:p w14:paraId="54139E24"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51 - 81 51</w:t>
      </w:r>
    </w:p>
    <w:p w14:paraId="0FA6AF1C" w14:textId="77777777" w:rsidR="00F5097E" w:rsidRPr="00F5097E" w:rsidRDefault="00F5097E" w:rsidP="00F5097E">
      <w:pPr>
        <w:rPr>
          <w:rFonts w:ascii="Helvetica" w:hAnsi="Helvetica" w:cs="Helvetica"/>
          <w:b/>
          <w:bCs/>
          <w:color w:val="222222"/>
          <w:sz w:val="21"/>
          <w:szCs w:val="21"/>
        </w:rPr>
      </w:pPr>
    </w:p>
    <w:p w14:paraId="08988B75"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6. </w:t>
      </w:r>
      <w:r w:rsidRPr="00F5097E">
        <w:rPr>
          <w:rFonts w:ascii="Helvetica" w:hAnsi="Helvetica" w:cs="Helvetica" w:hint="eastAsia"/>
          <w:b/>
          <w:bCs/>
          <w:color w:val="222222"/>
          <w:sz w:val="21"/>
          <w:szCs w:val="21"/>
        </w:rPr>
        <w:t>ГЛАВА</w:t>
      </w:r>
      <w:r w:rsidRPr="00F5097E">
        <w:rPr>
          <w:rFonts w:ascii="Helvetica" w:hAnsi="Helvetica" w:cs="Helvetica"/>
          <w:b/>
          <w:bCs/>
          <w:color w:val="222222"/>
          <w:sz w:val="21"/>
          <w:szCs w:val="21"/>
        </w:rPr>
        <w:t xml:space="preserve"> 1</w:t>
      </w:r>
      <w:r w:rsidRPr="00F5097E">
        <w:rPr>
          <w:rFonts w:ascii="Helvetica" w:hAnsi="Helvetica" w:cs="Helvetica" w:hint="eastAsia"/>
          <w:b/>
          <w:bCs/>
          <w:color w:val="222222"/>
          <w:sz w:val="21"/>
          <w:szCs w:val="21"/>
        </w:rPr>
        <w:t>У</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БИОХИМИЧЕСКОЕ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ИММУНОХИМИЧЕСКОЕ</w:t>
      </w:r>
    </w:p>
    <w:p w14:paraId="5F2AC984" w14:textId="77777777" w:rsidR="00F5097E" w:rsidRPr="00F5097E" w:rsidRDefault="00F5097E" w:rsidP="00F5097E">
      <w:pPr>
        <w:rPr>
          <w:rFonts w:ascii="Helvetica" w:hAnsi="Helvetica" w:cs="Helvetica"/>
          <w:b/>
          <w:bCs/>
          <w:color w:val="222222"/>
          <w:sz w:val="21"/>
          <w:szCs w:val="21"/>
        </w:rPr>
      </w:pPr>
    </w:p>
    <w:p w14:paraId="0781A7C5"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ИЗУЧЕНИЕ</w:t>
      </w:r>
      <w:r w:rsidRPr="00F5097E">
        <w:rPr>
          <w:rFonts w:ascii="Helvetica" w:hAnsi="Helvetica" w:cs="Helvetica"/>
          <w:b/>
          <w:bCs/>
          <w:color w:val="222222"/>
          <w:sz w:val="21"/>
          <w:szCs w:val="21"/>
        </w:rPr>
        <w:t xml:space="preserve"> Lpm-</w:t>
      </w:r>
      <w:r w:rsidRPr="00F5097E">
        <w:rPr>
          <w:rFonts w:ascii="Helvetica" w:hAnsi="Helvetica" w:cs="Helvetica" w:hint="eastAsia"/>
          <w:b/>
          <w:bCs/>
          <w:color w:val="222222"/>
          <w:sz w:val="21"/>
          <w:szCs w:val="21"/>
        </w:rPr>
        <w:t>ЛИПОПРОТЕИНА</w:t>
      </w:r>
      <w:r w:rsidRPr="00F5097E">
        <w:rPr>
          <w:rFonts w:ascii="Helvetica" w:hAnsi="Helvetica" w:cs="Helvetica"/>
          <w:b/>
          <w:bCs/>
          <w:color w:val="222222"/>
          <w:sz w:val="21"/>
          <w:szCs w:val="21"/>
        </w:rPr>
        <w:t xml:space="preserve"> 82</w:t>
      </w:r>
    </w:p>
    <w:p w14:paraId="140DE9BD" w14:textId="77777777" w:rsidR="00F5097E" w:rsidRPr="00F5097E" w:rsidRDefault="00F5097E" w:rsidP="00F5097E">
      <w:pPr>
        <w:rPr>
          <w:rFonts w:ascii="Helvetica" w:hAnsi="Helvetica" w:cs="Helvetica"/>
          <w:b/>
          <w:bCs/>
          <w:color w:val="222222"/>
          <w:sz w:val="21"/>
          <w:szCs w:val="21"/>
        </w:rPr>
      </w:pPr>
    </w:p>
    <w:p w14:paraId="74CCC1D6"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1</w:t>
      </w:r>
      <w:r w:rsidRPr="00F5097E">
        <w:rPr>
          <w:rFonts w:ascii="Helvetica" w:hAnsi="Helvetica" w:cs="Helvetica" w:hint="eastAsia"/>
          <w:b/>
          <w:bCs/>
          <w:color w:val="222222"/>
          <w:sz w:val="21"/>
          <w:szCs w:val="21"/>
        </w:rPr>
        <w:t>У</w:t>
      </w:r>
      <w:r w:rsidRPr="00F5097E">
        <w:rPr>
          <w:rFonts w:ascii="Helvetica" w:hAnsi="Helvetica" w:cs="Helvetica"/>
          <w:b/>
          <w:bCs/>
          <w:color w:val="222222"/>
          <w:sz w:val="21"/>
          <w:szCs w:val="21"/>
        </w:rPr>
        <w:t xml:space="preserve">.1. </w:t>
      </w:r>
      <w:r w:rsidRPr="00F5097E">
        <w:rPr>
          <w:rFonts w:ascii="Helvetica" w:hAnsi="Helvetica" w:cs="Helvetica" w:hint="eastAsia"/>
          <w:b/>
          <w:bCs/>
          <w:color w:val="222222"/>
          <w:sz w:val="21"/>
          <w:szCs w:val="21"/>
        </w:rPr>
        <w:t>Выявление</w:t>
      </w:r>
      <w:r w:rsidRPr="00F5097E">
        <w:rPr>
          <w:rFonts w:ascii="Helvetica" w:hAnsi="Helvetica" w:cs="Helvetica"/>
          <w:b/>
          <w:bCs/>
          <w:color w:val="222222"/>
          <w:sz w:val="21"/>
          <w:szCs w:val="21"/>
        </w:rPr>
        <w:t xml:space="preserve"> Lpm-</w:t>
      </w:r>
      <w:r w:rsidRPr="00F5097E">
        <w:rPr>
          <w:rFonts w:ascii="Helvetica" w:hAnsi="Helvetica" w:cs="Helvetica" w:hint="eastAsia"/>
          <w:b/>
          <w:bCs/>
          <w:color w:val="222222"/>
          <w:sz w:val="21"/>
          <w:szCs w:val="21"/>
        </w:rPr>
        <w:t>липопротеина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антигенном</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флотационном</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спектре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сывороточных</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липо</w:t>
      </w:r>
      <w:r w:rsidRPr="00F5097E">
        <w:rPr>
          <w:rFonts w:ascii="Helvetica" w:hAnsi="Helvetica" w:cs="Helvetica"/>
          <w:b/>
          <w:bCs/>
          <w:color w:val="222222"/>
          <w:sz w:val="21"/>
          <w:szCs w:val="21"/>
        </w:rPr>
        <w:t>-</w:t>
      </w:r>
      <w:r w:rsidRPr="00F5097E">
        <w:rPr>
          <w:rFonts w:ascii="Helvetica" w:hAnsi="Helvetica" w:cs="Helvetica" w:hint="eastAsia"/>
          <w:b/>
          <w:bCs/>
          <w:color w:val="222222"/>
          <w:sz w:val="21"/>
          <w:szCs w:val="21"/>
        </w:rPr>
        <w:t>протеинов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норки</w:t>
      </w:r>
      <w:r w:rsidRPr="00F5097E">
        <w:rPr>
          <w:rFonts w:ascii="Helvetica" w:hAnsi="Helvetica" w:cs="Helvetica"/>
          <w:b/>
          <w:bCs/>
          <w:color w:val="222222"/>
          <w:sz w:val="21"/>
          <w:szCs w:val="21"/>
        </w:rPr>
        <w:t xml:space="preserve"> 82</w:t>
      </w:r>
    </w:p>
    <w:p w14:paraId="6E352833" w14:textId="77777777" w:rsidR="00F5097E" w:rsidRPr="00F5097E" w:rsidRDefault="00F5097E" w:rsidP="00F5097E">
      <w:pPr>
        <w:rPr>
          <w:rFonts w:ascii="Helvetica" w:hAnsi="Helvetica" w:cs="Helvetica"/>
          <w:b/>
          <w:bCs/>
          <w:color w:val="222222"/>
          <w:sz w:val="21"/>
          <w:szCs w:val="21"/>
        </w:rPr>
      </w:pPr>
    </w:p>
    <w:p w14:paraId="0854174E"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IV.2. </w:t>
      </w:r>
      <w:r w:rsidRPr="00F5097E">
        <w:rPr>
          <w:rFonts w:ascii="Helvetica" w:hAnsi="Helvetica" w:cs="Helvetica" w:hint="eastAsia"/>
          <w:b/>
          <w:bCs/>
          <w:color w:val="222222"/>
          <w:sz w:val="21"/>
          <w:szCs w:val="21"/>
        </w:rPr>
        <w:t>Выделение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некоторые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свойства</w:t>
      </w:r>
    </w:p>
    <w:p w14:paraId="1D0EB8AC" w14:textId="77777777" w:rsidR="00F5097E" w:rsidRPr="00F5097E" w:rsidRDefault="00F5097E" w:rsidP="00F5097E">
      <w:pPr>
        <w:rPr>
          <w:rFonts w:ascii="Helvetica" w:hAnsi="Helvetica" w:cs="Helvetica"/>
          <w:b/>
          <w:bCs/>
          <w:color w:val="222222"/>
          <w:sz w:val="21"/>
          <w:szCs w:val="21"/>
        </w:rPr>
      </w:pPr>
    </w:p>
    <w:p w14:paraId="58CF4DD6"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Lpm -</w:t>
      </w:r>
      <w:r w:rsidRPr="00F5097E">
        <w:rPr>
          <w:rFonts w:ascii="Helvetica" w:hAnsi="Helvetica" w:cs="Helvetica" w:hint="eastAsia"/>
          <w:b/>
          <w:bCs/>
          <w:color w:val="222222"/>
          <w:sz w:val="21"/>
          <w:szCs w:val="21"/>
        </w:rPr>
        <w:t>липопротеина</w:t>
      </w:r>
      <w:r w:rsidRPr="00F5097E">
        <w:rPr>
          <w:rFonts w:ascii="Helvetica" w:hAnsi="Helvetica" w:cs="Helvetica"/>
          <w:b/>
          <w:bCs/>
          <w:color w:val="222222"/>
          <w:sz w:val="21"/>
          <w:szCs w:val="21"/>
        </w:rPr>
        <w:t xml:space="preserve"> 88</w:t>
      </w:r>
    </w:p>
    <w:p w14:paraId="23EA0327" w14:textId="77777777" w:rsidR="00F5097E" w:rsidRPr="00F5097E" w:rsidRDefault="00F5097E" w:rsidP="00F5097E">
      <w:pPr>
        <w:rPr>
          <w:rFonts w:ascii="Helvetica" w:hAnsi="Helvetica" w:cs="Helvetica"/>
          <w:b/>
          <w:bCs/>
          <w:color w:val="222222"/>
          <w:sz w:val="21"/>
          <w:szCs w:val="21"/>
        </w:rPr>
      </w:pPr>
    </w:p>
    <w:p w14:paraId="6387C509"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7. </w:t>
      </w:r>
      <w:r w:rsidRPr="00F5097E">
        <w:rPr>
          <w:rFonts w:ascii="Helvetica" w:hAnsi="Helvetica" w:cs="Helvetica" w:hint="eastAsia"/>
          <w:b/>
          <w:bCs/>
          <w:color w:val="222222"/>
          <w:sz w:val="21"/>
          <w:szCs w:val="21"/>
        </w:rPr>
        <w:t>ГЛАВА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У</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ИССЛЕДОВАНИЕ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ВЗАИМООТНОШЕНИЙ</w:t>
      </w:r>
      <w:r w:rsidRPr="00F5097E">
        <w:rPr>
          <w:rFonts w:ascii="Helvetica" w:hAnsi="Helvetica" w:cs="Helvetica"/>
          <w:b/>
          <w:bCs/>
          <w:color w:val="222222"/>
          <w:sz w:val="21"/>
          <w:szCs w:val="21"/>
        </w:rPr>
        <w:t xml:space="preserve"> Lpm-</w:t>
      </w:r>
      <w:r w:rsidRPr="00F5097E">
        <w:rPr>
          <w:rFonts w:ascii="Helvetica" w:hAnsi="Helvetica" w:cs="Helvetica" w:hint="eastAsia"/>
          <w:b/>
          <w:bCs/>
          <w:color w:val="222222"/>
          <w:sz w:val="21"/>
          <w:szCs w:val="21"/>
        </w:rPr>
        <w:t>ЛИПО</w:t>
      </w:r>
    </w:p>
    <w:p w14:paraId="6A9ECA40" w14:textId="77777777" w:rsidR="00F5097E" w:rsidRPr="00F5097E" w:rsidRDefault="00F5097E" w:rsidP="00F5097E">
      <w:pPr>
        <w:rPr>
          <w:rFonts w:ascii="Helvetica" w:hAnsi="Helvetica" w:cs="Helvetica"/>
          <w:b/>
          <w:bCs/>
          <w:color w:val="222222"/>
          <w:sz w:val="21"/>
          <w:szCs w:val="21"/>
        </w:rPr>
      </w:pPr>
    </w:p>
    <w:p w14:paraId="68C1ED3D"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ПРОТЕИНА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w:t>
      </w:r>
      <w:r w:rsidRPr="00F5097E">
        <w:rPr>
          <w:rFonts w:ascii="Helvetica" w:hAnsi="Helvetica" w:cs="Helvetica"/>
          <w:b/>
          <w:bCs/>
          <w:color w:val="222222"/>
          <w:sz w:val="21"/>
          <w:szCs w:val="21"/>
        </w:rPr>
        <w:t>^</w:t>
      </w:r>
      <w:r w:rsidRPr="00F5097E">
        <w:rPr>
          <w:rFonts w:ascii="Helvetica" w:hAnsi="Helvetica" w:cs="Helvetica" w:hint="eastAsia"/>
          <w:b/>
          <w:bCs/>
          <w:color w:val="222222"/>
          <w:sz w:val="21"/>
          <w:szCs w:val="21"/>
        </w:rPr>
        <w:t>МАКРОГЛОБУЛИНА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НО</w:t>
      </w:r>
    </w:p>
    <w:p w14:paraId="72B71DE4" w14:textId="77777777" w:rsidR="00F5097E" w:rsidRPr="00F5097E" w:rsidRDefault="00F5097E" w:rsidP="00F5097E">
      <w:pPr>
        <w:rPr>
          <w:rFonts w:ascii="Helvetica" w:hAnsi="Helvetica" w:cs="Helvetica"/>
          <w:b/>
          <w:bCs/>
          <w:color w:val="222222"/>
          <w:sz w:val="21"/>
          <w:szCs w:val="21"/>
        </w:rPr>
      </w:pPr>
    </w:p>
    <w:p w14:paraId="7602A0C5"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V.1. </w:t>
      </w:r>
      <w:r w:rsidRPr="00F5097E">
        <w:rPr>
          <w:rFonts w:ascii="Helvetica" w:hAnsi="Helvetica" w:cs="Helvetica" w:hint="eastAsia"/>
          <w:b/>
          <w:bCs/>
          <w:color w:val="222222"/>
          <w:sz w:val="21"/>
          <w:szCs w:val="21"/>
        </w:rPr>
        <w:t>Об</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иммунохимической</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гомологии</w:t>
      </w:r>
      <w:r w:rsidRPr="00F5097E">
        <w:rPr>
          <w:rFonts w:ascii="Helvetica" w:hAnsi="Helvetica" w:cs="Helvetica"/>
          <w:b/>
          <w:bCs/>
          <w:color w:val="222222"/>
          <w:sz w:val="21"/>
          <w:szCs w:val="21"/>
        </w:rPr>
        <w:t xml:space="preserve"> Lpm-</w:t>
      </w:r>
      <w:r w:rsidRPr="00F5097E">
        <w:rPr>
          <w:rFonts w:ascii="Helvetica" w:hAnsi="Helvetica" w:cs="Helvetica" w:hint="eastAsia"/>
          <w:b/>
          <w:bCs/>
          <w:color w:val="222222"/>
          <w:sz w:val="21"/>
          <w:szCs w:val="21"/>
        </w:rPr>
        <w:t>липопротеина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w:t>
      </w:r>
      <w:r w:rsidRPr="00F5097E">
        <w:rPr>
          <w:rFonts w:ascii="Helvetica" w:hAnsi="Helvetica" w:cs="Helvetica"/>
          <w:b/>
          <w:bCs/>
          <w:color w:val="222222"/>
          <w:sz w:val="21"/>
          <w:szCs w:val="21"/>
        </w:rPr>
        <w:t>^2"</w:t>
      </w:r>
      <w:r w:rsidRPr="00F5097E">
        <w:rPr>
          <w:rFonts w:ascii="Helvetica" w:hAnsi="Helvetica" w:cs="Helvetica" w:hint="eastAsia"/>
          <w:b/>
          <w:bCs/>
          <w:color w:val="222222"/>
          <w:sz w:val="21"/>
          <w:szCs w:val="21"/>
        </w:rPr>
        <w:t>макРОГЛО</w:t>
      </w:r>
      <w:r w:rsidRPr="00F5097E">
        <w:rPr>
          <w:rFonts w:ascii="Helvetica" w:hAnsi="Helvetica" w:cs="Helvetica"/>
          <w:b/>
          <w:bCs/>
          <w:color w:val="222222"/>
          <w:sz w:val="21"/>
          <w:szCs w:val="21"/>
        </w:rPr>
        <w:t>(</w:t>
      </w:r>
      <w:r w:rsidRPr="00F5097E">
        <w:rPr>
          <w:rFonts w:ascii="Helvetica" w:hAnsi="Helvetica" w:cs="Helvetica" w:hint="eastAsia"/>
          <w:b/>
          <w:bCs/>
          <w:color w:val="222222"/>
          <w:sz w:val="21"/>
          <w:szCs w:val="21"/>
        </w:rPr>
        <w:t>ЗУлина</w:t>
      </w:r>
      <w:r w:rsidRPr="00F5097E">
        <w:rPr>
          <w:rFonts w:ascii="Helvetica" w:hAnsi="Helvetica" w:cs="Helvetica"/>
          <w:b/>
          <w:bCs/>
          <w:color w:val="222222"/>
          <w:sz w:val="21"/>
          <w:szCs w:val="21"/>
        </w:rPr>
        <w:t xml:space="preserve"> 11</w:t>
      </w:r>
      <w:r w:rsidRPr="00F5097E">
        <w:rPr>
          <w:rFonts w:ascii="Helvetica" w:hAnsi="Helvetica" w:cs="Helvetica" w:hint="eastAsia"/>
          <w:b/>
          <w:bCs/>
          <w:color w:val="222222"/>
          <w:sz w:val="21"/>
          <w:szCs w:val="21"/>
        </w:rPr>
        <w:t>°</w:t>
      </w:r>
    </w:p>
    <w:p w14:paraId="5DDEA9F7" w14:textId="77777777" w:rsidR="00F5097E" w:rsidRPr="00F5097E" w:rsidRDefault="00F5097E" w:rsidP="00F5097E">
      <w:pPr>
        <w:rPr>
          <w:rFonts w:ascii="Helvetica" w:hAnsi="Helvetica" w:cs="Helvetica"/>
          <w:b/>
          <w:bCs/>
          <w:color w:val="222222"/>
          <w:sz w:val="21"/>
          <w:szCs w:val="21"/>
        </w:rPr>
      </w:pPr>
    </w:p>
    <w:p w14:paraId="422B4112"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У</w:t>
      </w:r>
      <w:r w:rsidRPr="00F5097E">
        <w:rPr>
          <w:rFonts w:ascii="Helvetica" w:hAnsi="Helvetica" w:cs="Helvetica"/>
          <w:b/>
          <w:bCs/>
          <w:color w:val="222222"/>
          <w:sz w:val="21"/>
          <w:szCs w:val="21"/>
        </w:rPr>
        <w:t xml:space="preserve">.2. </w:t>
      </w:r>
      <w:r w:rsidRPr="00F5097E">
        <w:rPr>
          <w:rFonts w:ascii="Helvetica" w:hAnsi="Helvetica" w:cs="Helvetica" w:hint="eastAsia"/>
          <w:b/>
          <w:bCs/>
          <w:color w:val="222222"/>
          <w:sz w:val="21"/>
          <w:szCs w:val="21"/>
        </w:rPr>
        <w:t>Динамика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концентраций</w:t>
      </w:r>
      <w:r w:rsidRPr="00F5097E">
        <w:rPr>
          <w:rFonts w:ascii="Helvetica" w:hAnsi="Helvetica" w:cs="Helvetica"/>
          <w:b/>
          <w:bCs/>
          <w:color w:val="222222"/>
          <w:sz w:val="21"/>
          <w:szCs w:val="21"/>
        </w:rPr>
        <w:t xml:space="preserve"> Lpm-</w:t>
      </w:r>
      <w:r w:rsidRPr="00F5097E">
        <w:rPr>
          <w:rFonts w:ascii="Helvetica" w:hAnsi="Helvetica" w:cs="Helvetica" w:hint="eastAsia"/>
          <w:b/>
          <w:bCs/>
          <w:color w:val="222222"/>
          <w:sz w:val="21"/>
          <w:szCs w:val="21"/>
        </w:rPr>
        <w:t>липопротеина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Л</w:t>
      </w:r>
      <w:r w:rsidRPr="00F5097E">
        <w:rPr>
          <w:rFonts w:ascii="Helvetica" w:hAnsi="Helvetica" w:cs="Helvetica"/>
          <w:b/>
          <w:bCs/>
          <w:color w:val="222222"/>
          <w:sz w:val="21"/>
          <w:szCs w:val="21"/>
        </w:rPr>
        <w:t>g-</w:t>
      </w:r>
      <w:r w:rsidRPr="00F5097E">
        <w:rPr>
          <w:rFonts w:ascii="Helvetica" w:hAnsi="Helvetica" w:cs="Helvetica" w:hint="eastAsia"/>
          <w:b/>
          <w:bCs/>
          <w:color w:val="222222"/>
          <w:sz w:val="21"/>
          <w:szCs w:val="21"/>
        </w:rPr>
        <w:t>макроглобулина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постнатальном</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онтогенезе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америк</w:t>
      </w:r>
      <w:r w:rsidRPr="00F5097E">
        <w:rPr>
          <w:rFonts w:ascii="Helvetica" w:hAnsi="Helvetica" w:cs="Helvetica" w:hint="eastAsia"/>
          <w:b/>
          <w:bCs/>
          <w:color w:val="222222"/>
          <w:sz w:val="21"/>
          <w:szCs w:val="21"/>
        </w:rPr>
        <w:lastRenderedPageBreak/>
        <w:t>анской</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норки</w:t>
      </w:r>
      <w:r w:rsidRPr="00F5097E">
        <w:rPr>
          <w:rFonts w:ascii="Helvetica" w:hAnsi="Helvetica" w:cs="Helvetica"/>
          <w:b/>
          <w:bCs/>
          <w:color w:val="222222"/>
          <w:sz w:val="21"/>
          <w:szCs w:val="21"/>
        </w:rPr>
        <w:t xml:space="preserve"> 122</w:t>
      </w:r>
    </w:p>
    <w:p w14:paraId="106C2F4D" w14:textId="77777777" w:rsidR="00F5097E" w:rsidRPr="00F5097E" w:rsidRDefault="00F5097E" w:rsidP="00F5097E">
      <w:pPr>
        <w:rPr>
          <w:rFonts w:ascii="Helvetica" w:hAnsi="Helvetica" w:cs="Helvetica"/>
          <w:b/>
          <w:bCs/>
          <w:color w:val="222222"/>
          <w:sz w:val="21"/>
          <w:szCs w:val="21"/>
        </w:rPr>
      </w:pPr>
    </w:p>
    <w:p w14:paraId="215F55B2"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 xml:space="preserve">8. </w:t>
      </w:r>
      <w:r w:rsidRPr="00F5097E">
        <w:rPr>
          <w:rFonts w:ascii="Helvetica" w:hAnsi="Helvetica" w:cs="Helvetica" w:hint="eastAsia"/>
          <w:b/>
          <w:bCs/>
          <w:color w:val="222222"/>
          <w:sz w:val="21"/>
          <w:szCs w:val="21"/>
        </w:rPr>
        <w:t>ГЛАВА</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У</w:t>
      </w:r>
      <w:r w:rsidRPr="00F5097E">
        <w:rPr>
          <w:rFonts w:ascii="Helvetica" w:hAnsi="Helvetica" w:cs="Helvetica"/>
          <w:b/>
          <w:bCs/>
          <w:color w:val="222222"/>
          <w:sz w:val="21"/>
          <w:szCs w:val="21"/>
        </w:rPr>
        <w:t xml:space="preserve">1. </w:t>
      </w:r>
      <w:r w:rsidRPr="00F5097E">
        <w:rPr>
          <w:rFonts w:ascii="Helvetica" w:hAnsi="Helvetica" w:cs="Helvetica" w:hint="eastAsia"/>
          <w:b/>
          <w:bCs/>
          <w:color w:val="222222"/>
          <w:sz w:val="21"/>
          <w:szCs w:val="21"/>
        </w:rPr>
        <w:t>ОБСУЖДЕНИЕ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РЕЗУЛЬТАТОВ</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ОБЩИЕ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ПРЕД</w:t>
      </w:r>
    </w:p>
    <w:p w14:paraId="61675465" w14:textId="77777777" w:rsidR="00F5097E" w:rsidRPr="00F5097E" w:rsidRDefault="00F5097E" w:rsidP="00F5097E">
      <w:pPr>
        <w:rPr>
          <w:rFonts w:ascii="Helvetica" w:hAnsi="Helvetica" w:cs="Helvetica"/>
          <w:b/>
          <w:bCs/>
          <w:color w:val="222222"/>
          <w:sz w:val="21"/>
          <w:szCs w:val="21"/>
        </w:rPr>
      </w:pPr>
    </w:p>
    <w:p w14:paraId="541D9283"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hint="eastAsia"/>
          <w:b/>
          <w:bCs/>
          <w:color w:val="222222"/>
          <w:sz w:val="21"/>
          <w:szCs w:val="21"/>
        </w:rPr>
        <w:t>СТАВЛЕНИЯ</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О</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СТРУКТУРЕ</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И</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ФУНКЦИИ</w:t>
      </w:r>
    </w:p>
    <w:p w14:paraId="0D8A940B" w14:textId="77777777" w:rsidR="00F5097E" w:rsidRPr="00F5097E" w:rsidRDefault="00F5097E" w:rsidP="00F5097E">
      <w:pPr>
        <w:rPr>
          <w:rFonts w:ascii="Helvetica" w:hAnsi="Helvetica" w:cs="Helvetica"/>
          <w:b/>
          <w:bCs/>
          <w:color w:val="222222"/>
          <w:sz w:val="21"/>
          <w:szCs w:val="21"/>
        </w:rPr>
      </w:pPr>
    </w:p>
    <w:p w14:paraId="185E256B" w14:textId="77777777" w:rsidR="00F5097E" w:rsidRPr="00F5097E" w:rsidRDefault="00F5097E" w:rsidP="00F5097E">
      <w:pPr>
        <w:rPr>
          <w:rFonts w:ascii="Helvetica" w:hAnsi="Helvetica" w:cs="Helvetica"/>
          <w:b/>
          <w:bCs/>
          <w:color w:val="222222"/>
          <w:sz w:val="21"/>
          <w:szCs w:val="21"/>
        </w:rPr>
      </w:pPr>
      <w:r w:rsidRPr="00F5097E">
        <w:rPr>
          <w:rFonts w:ascii="Helvetica" w:hAnsi="Helvetica" w:cs="Helvetica"/>
          <w:b/>
          <w:bCs/>
          <w:color w:val="222222"/>
          <w:sz w:val="21"/>
          <w:szCs w:val="21"/>
        </w:rPr>
        <w:t>Lpm -</w:t>
      </w:r>
      <w:r w:rsidRPr="00F5097E">
        <w:rPr>
          <w:rFonts w:ascii="Helvetica" w:hAnsi="Helvetica" w:cs="Helvetica" w:hint="eastAsia"/>
          <w:b/>
          <w:bCs/>
          <w:color w:val="222222"/>
          <w:sz w:val="21"/>
          <w:szCs w:val="21"/>
        </w:rPr>
        <w:t>ЛОКУСА</w:t>
      </w:r>
      <w:r w:rsidRPr="00F5097E">
        <w:rPr>
          <w:rFonts w:ascii="Helvetica" w:hAnsi="Helvetica" w:cs="Helvetica"/>
          <w:b/>
          <w:bCs/>
          <w:color w:val="222222"/>
          <w:sz w:val="21"/>
          <w:szCs w:val="21"/>
        </w:rPr>
        <w:t xml:space="preserve"> 131</w:t>
      </w:r>
    </w:p>
    <w:p w14:paraId="6ECE2EEB" w14:textId="77777777" w:rsidR="00F5097E" w:rsidRPr="00F5097E" w:rsidRDefault="00F5097E" w:rsidP="00F5097E">
      <w:pPr>
        <w:rPr>
          <w:rFonts w:ascii="Helvetica" w:hAnsi="Helvetica" w:cs="Helvetica"/>
          <w:b/>
          <w:bCs/>
          <w:color w:val="222222"/>
          <w:sz w:val="21"/>
          <w:szCs w:val="21"/>
        </w:rPr>
      </w:pPr>
    </w:p>
    <w:p w14:paraId="109CC004" w14:textId="76EADE49" w:rsidR="00484EB4" w:rsidRPr="00F5097E" w:rsidRDefault="00F5097E" w:rsidP="00F5097E">
      <w:r w:rsidRPr="00F5097E">
        <w:rPr>
          <w:rFonts w:ascii="Helvetica" w:hAnsi="Helvetica" w:cs="Helvetica"/>
          <w:b/>
          <w:bCs/>
          <w:color w:val="222222"/>
          <w:sz w:val="21"/>
          <w:szCs w:val="21"/>
        </w:rPr>
        <w:t xml:space="preserve">9. </w:t>
      </w:r>
      <w:r w:rsidRPr="00F5097E">
        <w:rPr>
          <w:rFonts w:ascii="Helvetica" w:hAnsi="Helvetica" w:cs="Helvetica" w:hint="eastAsia"/>
          <w:b/>
          <w:bCs/>
          <w:color w:val="222222"/>
          <w:sz w:val="21"/>
          <w:szCs w:val="21"/>
        </w:rPr>
        <w:t>ВЫВОДЫ</w:t>
      </w:r>
      <w:r w:rsidRPr="00F5097E">
        <w:rPr>
          <w:rFonts w:ascii="Helvetica" w:hAnsi="Helvetica" w:cs="Helvetica"/>
          <w:b/>
          <w:bCs/>
          <w:color w:val="222222"/>
          <w:sz w:val="21"/>
          <w:szCs w:val="21"/>
        </w:rPr>
        <w:t xml:space="preserve"> 151 - 152 10. </w:t>
      </w:r>
      <w:r w:rsidRPr="00F5097E">
        <w:rPr>
          <w:rFonts w:ascii="Helvetica" w:hAnsi="Helvetica" w:cs="Helvetica" w:hint="eastAsia"/>
          <w:b/>
          <w:bCs/>
          <w:color w:val="222222"/>
          <w:sz w:val="21"/>
          <w:szCs w:val="21"/>
        </w:rPr>
        <w:t>СПИСОК</w:t>
      </w:r>
      <w:r w:rsidRPr="00F5097E">
        <w:rPr>
          <w:rFonts w:ascii="Helvetica" w:hAnsi="Helvetica" w:cs="Helvetica"/>
          <w:b/>
          <w:bCs/>
          <w:color w:val="222222"/>
          <w:sz w:val="21"/>
          <w:szCs w:val="21"/>
        </w:rPr>
        <w:t xml:space="preserve"> </w:t>
      </w:r>
      <w:r w:rsidRPr="00F5097E">
        <w:rPr>
          <w:rFonts w:ascii="Helvetica" w:hAnsi="Helvetica" w:cs="Helvetica" w:hint="eastAsia"/>
          <w:b/>
          <w:bCs/>
          <w:color w:val="222222"/>
          <w:sz w:val="21"/>
          <w:szCs w:val="21"/>
        </w:rPr>
        <w:t>ЛИТЕРАТУРЫ</w:t>
      </w:r>
      <w:r w:rsidRPr="00F5097E">
        <w:rPr>
          <w:rFonts w:ascii="Helvetica" w:hAnsi="Helvetica" w:cs="Helvetica"/>
          <w:b/>
          <w:bCs/>
          <w:color w:val="222222"/>
          <w:sz w:val="21"/>
          <w:szCs w:val="21"/>
        </w:rPr>
        <w:t xml:space="preserve"> 153</w:t>
      </w:r>
    </w:p>
    <w:sectPr w:rsidR="00484EB4" w:rsidRPr="00F509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BC60" w14:textId="77777777" w:rsidR="00AC70CB" w:rsidRDefault="00AC70CB">
      <w:pPr>
        <w:spacing w:after="0" w:line="240" w:lineRule="auto"/>
      </w:pPr>
      <w:r>
        <w:separator/>
      </w:r>
    </w:p>
  </w:endnote>
  <w:endnote w:type="continuationSeparator" w:id="0">
    <w:p w14:paraId="2CCF96A2" w14:textId="77777777" w:rsidR="00AC70CB" w:rsidRDefault="00AC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2268" w14:textId="77777777" w:rsidR="00AC70CB" w:rsidRDefault="00AC70CB"/>
    <w:p w14:paraId="723FAF2B" w14:textId="77777777" w:rsidR="00AC70CB" w:rsidRDefault="00AC70CB"/>
    <w:p w14:paraId="102FF817" w14:textId="77777777" w:rsidR="00AC70CB" w:rsidRDefault="00AC70CB"/>
    <w:p w14:paraId="1B4D3A63" w14:textId="77777777" w:rsidR="00AC70CB" w:rsidRDefault="00AC70CB"/>
    <w:p w14:paraId="7CC5ABFF" w14:textId="77777777" w:rsidR="00AC70CB" w:rsidRDefault="00AC70CB"/>
    <w:p w14:paraId="46645324" w14:textId="77777777" w:rsidR="00AC70CB" w:rsidRDefault="00AC70CB"/>
    <w:p w14:paraId="11D66F83" w14:textId="77777777" w:rsidR="00AC70CB" w:rsidRDefault="00AC70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94BEFD" wp14:editId="376FE7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266DA" w14:textId="77777777" w:rsidR="00AC70CB" w:rsidRDefault="00AC70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94BE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9266DA" w14:textId="77777777" w:rsidR="00AC70CB" w:rsidRDefault="00AC70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80A97D" w14:textId="77777777" w:rsidR="00AC70CB" w:rsidRDefault="00AC70CB"/>
    <w:p w14:paraId="64F30363" w14:textId="77777777" w:rsidR="00AC70CB" w:rsidRDefault="00AC70CB"/>
    <w:p w14:paraId="59D5EB25" w14:textId="77777777" w:rsidR="00AC70CB" w:rsidRDefault="00AC70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13A906" wp14:editId="1C4834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6590A" w14:textId="77777777" w:rsidR="00AC70CB" w:rsidRDefault="00AC70CB"/>
                          <w:p w14:paraId="4612A3D5" w14:textId="77777777" w:rsidR="00AC70CB" w:rsidRDefault="00AC70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3A9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86590A" w14:textId="77777777" w:rsidR="00AC70CB" w:rsidRDefault="00AC70CB"/>
                    <w:p w14:paraId="4612A3D5" w14:textId="77777777" w:rsidR="00AC70CB" w:rsidRDefault="00AC70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AABFC8" w14:textId="77777777" w:rsidR="00AC70CB" w:rsidRDefault="00AC70CB"/>
    <w:p w14:paraId="778C5796" w14:textId="77777777" w:rsidR="00AC70CB" w:rsidRDefault="00AC70CB">
      <w:pPr>
        <w:rPr>
          <w:sz w:val="2"/>
          <w:szCs w:val="2"/>
        </w:rPr>
      </w:pPr>
    </w:p>
    <w:p w14:paraId="5E09001D" w14:textId="77777777" w:rsidR="00AC70CB" w:rsidRDefault="00AC70CB"/>
    <w:p w14:paraId="1A5644A9" w14:textId="77777777" w:rsidR="00AC70CB" w:rsidRDefault="00AC70CB">
      <w:pPr>
        <w:spacing w:after="0" w:line="240" w:lineRule="auto"/>
      </w:pPr>
    </w:p>
  </w:footnote>
  <w:footnote w:type="continuationSeparator" w:id="0">
    <w:p w14:paraId="461F6983" w14:textId="77777777" w:rsidR="00AC70CB" w:rsidRDefault="00AC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CB"/>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210034</TotalTime>
  <Pages>4</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2031</cp:revision>
  <cp:lastPrinted>2009-02-06T05:36:00Z</cp:lastPrinted>
  <dcterms:created xsi:type="dcterms:W3CDTF">2024-01-07T13:43:00Z</dcterms:created>
  <dcterms:modified xsi:type="dcterms:W3CDTF">2025-11-19T19:00:00Z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