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FC63" w14:textId="77777777" w:rsidR="009E62D3" w:rsidRDefault="009E62D3" w:rsidP="009E62D3">
      <w:pPr>
        <w:pStyle w:val="afffffffffffffffffffffffffff5"/>
        <w:rPr>
          <w:rFonts w:ascii="Verdana" w:hAnsi="Verdana"/>
          <w:color w:val="000000"/>
          <w:sz w:val="21"/>
          <w:szCs w:val="21"/>
        </w:rPr>
      </w:pPr>
      <w:r>
        <w:rPr>
          <w:rFonts w:ascii="Helvetica" w:hAnsi="Helvetica" w:cs="Helvetica"/>
          <w:b/>
          <w:bCs w:val="0"/>
          <w:color w:val="222222"/>
          <w:sz w:val="21"/>
          <w:szCs w:val="21"/>
        </w:rPr>
        <w:t>Миронов, Владимир Сергеевич.</w:t>
      </w:r>
    </w:p>
    <w:p w14:paraId="0FBD1272" w14:textId="77777777" w:rsidR="009E62D3" w:rsidRDefault="009E62D3" w:rsidP="009E62D3">
      <w:pPr>
        <w:pStyle w:val="20"/>
        <w:spacing w:before="0" w:after="312"/>
        <w:rPr>
          <w:rFonts w:ascii="Arial" w:hAnsi="Arial" w:cs="Arial"/>
          <w:caps/>
          <w:color w:val="333333"/>
          <w:sz w:val="27"/>
          <w:szCs w:val="27"/>
        </w:rPr>
      </w:pPr>
      <w:r>
        <w:rPr>
          <w:rFonts w:ascii="Helvetica" w:hAnsi="Helvetica" w:cs="Helvetica"/>
          <w:caps/>
          <w:color w:val="222222"/>
          <w:sz w:val="21"/>
          <w:szCs w:val="21"/>
        </w:rPr>
        <w:t>Особенности электронного строения кристаллов соединений S, d и f элементов с зарядовым и орбитальным упорядочениями : диссертация ... кандидата физико-математических наук : 01.04.07. - Москва, 1984. - 178 с. : ил.</w:t>
      </w:r>
    </w:p>
    <w:p w14:paraId="637966E5" w14:textId="77777777" w:rsidR="009E62D3" w:rsidRDefault="009E62D3" w:rsidP="009E62D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Миронов, Владимир Сергеевич</w:t>
      </w:r>
    </w:p>
    <w:p w14:paraId="436D43F8"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D566B2"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 . II</w:t>
      </w:r>
    </w:p>
    <w:p w14:paraId="02D1A032"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Локализация и диспропорционирование электрошок плотности в кристаллах</w:t>
      </w:r>
    </w:p>
    <w:p w14:paraId="3EFB565C"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Переход Вигнера и модель Мотта - Хаббарда</w:t>
      </w:r>
    </w:p>
    <w:p w14:paraId="4B2CEA1B"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Упорядочение электронной плотности в соединениях со смешанной валентностью</w:t>
      </w:r>
    </w:p>
    <w:p w14:paraId="151DE0C2"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Парное диспропорционирование электронов и его модели</w:t>
      </w:r>
    </w:p>
    <w:p w14:paraId="364428E0"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Низколенащие коллективные возбуждения в зарядово-упорядоченном состоянии</w:t>
      </w:r>
    </w:p>
    <w:p w14:paraId="6FE0EE44"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коллективных мод в ЗУС I и ЗУС II</w:t>
      </w:r>
    </w:p>
    <w:p w14:paraId="23219F31"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Коллективные возбуждения и параметрическая неустойчивость ЗУС</w:t>
      </w:r>
    </w:p>
    <w:p w14:paraId="5BE4D146"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Орбитальное^, и зарядовое упорядочения в системах с орбитальным выроадением</w:t>
      </w:r>
    </w:p>
    <w:p w14:paraId="743D464A"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Структурный ян-теллеровский переход и электронные упорядочения</w:t>
      </w:r>
    </w:p>
    <w:p w14:paraId="6DBE793E"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Зарядово-орбитальное упорядочение</w:t>
      </w:r>
    </w:p>
    <w:p w14:paraId="3F3E432C"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э</w:t>
      </w:r>
    </w:p>
    <w:p w14:paraId="52A3CE5E"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§ктрон-решеточного взаимодействия и электронных упорядочений в f-системах</w:t>
      </w:r>
    </w:p>
    <w:p w14:paraId="7130CEC0"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ПГАВА II. ОСОБЕННОСТИ КШСТАШ1ЧЕСК0Й РЕШЕТКИ И ЗАРЯДОВОЕ УПОРЯДОЧЕНИЕ</w:t>
      </w:r>
    </w:p>
    <w:p w14:paraId="78789D73"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Влияние лигандной подрешетки на зарядовое упорядочение</w:t>
      </w:r>
    </w:p>
    <w:p w14:paraId="463D2ECD"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Приближение эффективного подл лигандов.</w:t>
      </w:r>
    </w:p>
    <w:p w14:paraId="34394936"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Учет валентных состояний лигандов.</w:t>
      </w:r>
    </w:p>
    <w:p w14:paraId="14BA752F"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Зарядовое упорядочение в двумерной треугольной решетке. Случай ЗУС II ( 1&lt;0 )</w:t>
      </w:r>
    </w:p>
    <w:p w14:paraId="502E5A60"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Зарядовое упорядочение в двумерной треугольной решетке. Случай ЗУС I ( I &gt;0 ) . 68'</w:t>
      </w:r>
    </w:p>
    <w:p w14:paraId="1D4DE799"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Зарядовое упорядочение на поверхностях кристаллов</w:t>
      </w:r>
    </w:p>
    <w:p w14:paraId="50BAA070"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КОЛЛЕКТИВНЫЕ ЭЛЕКТРОННЫЕ ВОЗБУЖДЕНИЯ В</w:t>
      </w:r>
    </w:p>
    <w:p w14:paraId="22A9C9F2"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ЗАРДЦОВО -УПОРДДОЧЕНЬЩ СИСТЕМАХ</w:t>
      </w:r>
    </w:p>
    <w:p w14:paraId="66B519E9"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Низколежащие коллективные электронные возбуждения в ЗУС I</w:t>
      </w:r>
    </w:p>
    <w:p w14:paraId="4CAFE70C"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Основное состояние ЗУС I</w:t>
      </w:r>
    </w:p>
    <w:p w14:paraId="133F8450"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Расчет коллективных спектров вариационным методом.</w:t>
      </w:r>
    </w:p>
    <w:p w14:paraId="06C3B972"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Уравнения движения и коллективные возбуждения.</w:t>
      </w:r>
    </w:p>
    <w:p w14:paraId="1DAE0FBA"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Коллективные электронные возбуждения и параметрическая неустойчивость ЗУС I</w:t>
      </w:r>
    </w:p>
    <w:p w14:paraId="399E06B9"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Коллективные возбуждения в зарядово-орбиталь-но упорядоченной системе с орбитальным вырождением.</w:t>
      </w:r>
    </w:p>
    <w:p w14:paraId="7E74AADD"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Основное состояние</w:t>
      </w:r>
    </w:p>
    <w:p w14:paraId="5CCBE14F"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Коллективные спектры в ЗОУС</w:t>
      </w:r>
    </w:p>
    <w:p w14:paraId="148F8BD0"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 Особенности коллективных электронных возбуждений в ЗУС в двумерной треугольной решетке . III нам 17. особенности электронных орбитальных упорядочений в собщинениях с] и f элементов. на</w:t>
      </w:r>
    </w:p>
    <w:p w14:paraId="61F3648E"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Орбитальное упорядочение и зонный эффект</w:t>
      </w:r>
    </w:p>
    <w:p w14:paraId="51658C0D"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Яна - Теллера в кубических кристаллах.</w:t>
      </w:r>
    </w:p>
    <w:p w14:paraId="3FBAC137"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Модельный гамильтониан.</w:t>
      </w:r>
    </w:p>
    <w:p w14:paraId="7A93236F"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"Ферромагнитное" основное состояние .ВД</w:t>
      </w:r>
    </w:p>
    <w:p w14:paraId="79C34BF6"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"Антиферромагнитное" основное состояние</w:t>
      </w:r>
    </w:p>
    <w:p w14:paraId="54461946"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Эффект Яна - Теллера и спин-орбитальное взаимодействие в d -системах . 128'</w:t>
      </w:r>
    </w:p>
    <w:p w14:paraId="2044647A"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Эффект Яна - Теллера и магнитные свойства</w:t>
      </w:r>
    </w:p>
    <w:p w14:paraId="7ACF722F"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МрОг.</w:t>
      </w:r>
    </w:p>
    <w:p w14:paraId="035C7B6D"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Расчет констант электрон-вибронной связи Tq уровней с Ьщ -колебаниями в октаэдрических комплексах актинидов.</w:t>
      </w:r>
    </w:p>
    <w:p w14:paraId="0DF7ABF0" w14:textId="77777777" w:rsidR="009E62D3" w:rsidRDefault="009E62D3" w:rsidP="009E62D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9E62D3" w:rsidRDefault="00E67B85" w:rsidP="009E62D3"/>
    <w:sectPr w:rsidR="00E67B85" w:rsidRPr="009E62D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961D" w14:textId="77777777" w:rsidR="00C96E3A" w:rsidRDefault="00C96E3A">
      <w:pPr>
        <w:spacing w:after="0" w:line="240" w:lineRule="auto"/>
      </w:pPr>
      <w:r>
        <w:separator/>
      </w:r>
    </w:p>
  </w:endnote>
  <w:endnote w:type="continuationSeparator" w:id="0">
    <w:p w14:paraId="22DAAC7F" w14:textId="77777777" w:rsidR="00C96E3A" w:rsidRDefault="00C9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EEA3" w14:textId="77777777" w:rsidR="00C96E3A" w:rsidRDefault="00C96E3A"/>
    <w:p w14:paraId="51B69B8F" w14:textId="77777777" w:rsidR="00C96E3A" w:rsidRDefault="00C96E3A"/>
    <w:p w14:paraId="657AAD91" w14:textId="77777777" w:rsidR="00C96E3A" w:rsidRDefault="00C96E3A"/>
    <w:p w14:paraId="2E6184BE" w14:textId="77777777" w:rsidR="00C96E3A" w:rsidRDefault="00C96E3A"/>
    <w:p w14:paraId="6E2E4A88" w14:textId="77777777" w:rsidR="00C96E3A" w:rsidRDefault="00C96E3A"/>
    <w:p w14:paraId="00EE37A0" w14:textId="77777777" w:rsidR="00C96E3A" w:rsidRDefault="00C96E3A"/>
    <w:p w14:paraId="4DD89E1C" w14:textId="77777777" w:rsidR="00C96E3A" w:rsidRDefault="00C96E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22E5A5" wp14:editId="05D0CC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07C79" w14:textId="77777777" w:rsidR="00C96E3A" w:rsidRDefault="00C96E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22E5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607C79" w14:textId="77777777" w:rsidR="00C96E3A" w:rsidRDefault="00C96E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367FBA" w14:textId="77777777" w:rsidR="00C96E3A" w:rsidRDefault="00C96E3A"/>
    <w:p w14:paraId="67CEC28F" w14:textId="77777777" w:rsidR="00C96E3A" w:rsidRDefault="00C96E3A"/>
    <w:p w14:paraId="020AC670" w14:textId="77777777" w:rsidR="00C96E3A" w:rsidRDefault="00C96E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4D90A4" wp14:editId="58B2B7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DFD28" w14:textId="77777777" w:rsidR="00C96E3A" w:rsidRDefault="00C96E3A"/>
                          <w:p w14:paraId="09559E4F" w14:textId="77777777" w:rsidR="00C96E3A" w:rsidRDefault="00C96E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4D90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2DFD28" w14:textId="77777777" w:rsidR="00C96E3A" w:rsidRDefault="00C96E3A"/>
                    <w:p w14:paraId="09559E4F" w14:textId="77777777" w:rsidR="00C96E3A" w:rsidRDefault="00C96E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6B6C09" w14:textId="77777777" w:rsidR="00C96E3A" w:rsidRDefault="00C96E3A"/>
    <w:p w14:paraId="1E1C7BB4" w14:textId="77777777" w:rsidR="00C96E3A" w:rsidRDefault="00C96E3A">
      <w:pPr>
        <w:rPr>
          <w:sz w:val="2"/>
          <w:szCs w:val="2"/>
        </w:rPr>
      </w:pPr>
    </w:p>
    <w:p w14:paraId="45C2581F" w14:textId="77777777" w:rsidR="00C96E3A" w:rsidRDefault="00C96E3A"/>
    <w:p w14:paraId="4BBB6BC9" w14:textId="77777777" w:rsidR="00C96E3A" w:rsidRDefault="00C96E3A">
      <w:pPr>
        <w:spacing w:after="0" w:line="240" w:lineRule="auto"/>
      </w:pPr>
    </w:p>
  </w:footnote>
  <w:footnote w:type="continuationSeparator" w:id="0">
    <w:p w14:paraId="67C412DD" w14:textId="77777777" w:rsidR="00C96E3A" w:rsidRDefault="00C9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A"/>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114850</TotalTime>
  <Pages>3</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2187</cp:revision>
  <cp:lastPrinted>2009-02-06T05:36:00Z</cp:lastPrinted>
  <dcterms:created xsi:type="dcterms:W3CDTF">2024-01-07T13:43:00Z</dcterms:created>
  <dcterms:modified xsi:type="dcterms:W3CDTF">2025-06-16T08:31:00Z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