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B7692" w14:textId="30058FD5" w:rsidR="00B83752" w:rsidRDefault="0023429C" w:rsidP="0023429C">
      <w:r w:rsidRPr="0023429C">
        <w:rPr>
          <w:rFonts w:hint="eastAsia"/>
        </w:rPr>
        <w:t>Каримова</w:t>
      </w:r>
      <w:r w:rsidRPr="0023429C">
        <w:t xml:space="preserve"> </w:t>
      </w:r>
      <w:r w:rsidRPr="0023429C">
        <w:rPr>
          <w:rFonts w:hint="eastAsia"/>
        </w:rPr>
        <w:t>Светлана</w:t>
      </w:r>
      <w:r w:rsidRPr="0023429C">
        <w:t xml:space="preserve"> </w:t>
      </w:r>
      <w:r w:rsidRPr="0023429C">
        <w:rPr>
          <w:rFonts w:hint="eastAsia"/>
        </w:rPr>
        <w:t>Анатольевна</w:t>
      </w:r>
      <w:r>
        <w:t xml:space="preserve"> </w:t>
      </w:r>
      <w:r w:rsidRPr="0023429C">
        <w:rPr>
          <w:rFonts w:hint="eastAsia"/>
        </w:rPr>
        <w:t>Корпоративная</w:t>
      </w:r>
      <w:r w:rsidRPr="0023429C">
        <w:t xml:space="preserve"> </w:t>
      </w:r>
      <w:r w:rsidRPr="0023429C">
        <w:rPr>
          <w:rFonts w:hint="eastAsia"/>
        </w:rPr>
        <w:t>социальная</w:t>
      </w:r>
      <w:r w:rsidRPr="0023429C">
        <w:t xml:space="preserve"> </w:t>
      </w:r>
      <w:r w:rsidRPr="0023429C">
        <w:rPr>
          <w:rFonts w:hint="eastAsia"/>
        </w:rPr>
        <w:t>ответственность</w:t>
      </w:r>
      <w:r w:rsidRPr="0023429C">
        <w:t xml:space="preserve"> </w:t>
      </w:r>
      <w:r w:rsidRPr="0023429C">
        <w:rPr>
          <w:rFonts w:hint="eastAsia"/>
        </w:rPr>
        <w:t>как</w:t>
      </w:r>
      <w:r w:rsidRPr="0023429C">
        <w:t xml:space="preserve"> </w:t>
      </w:r>
      <w:r w:rsidRPr="0023429C">
        <w:rPr>
          <w:rFonts w:hint="eastAsia"/>
        </w:rPr>
        <w:t>фактор</w:t>
      </w:r>
      <w:r w:rsidRPr="0023429C">
        <w:t xml:space="preserve"> </w:t>
      </w:r>
      <w:r w:rsidRPr="0023429C">
        <w:rPr>
          <w:rFonts w:hint="eastAsia"/>
        </w:rPr>
        <w:t>устойчивого</w:t>
      </w:r>
      <w:r w:rsidRPr="0023429C">
        <w:t xml:space="preserve"> </w:t>
      </w:r>
      <w:r w:rsidRPr="0023429C">
        <w:rPr>
          <w:rFonts w:hint="eastAsia"/>
        </w:rPr>
        <w:t>развития</w:t>
      </w:r>
      <w:r w:rsidRPr="0023429C">
        <w:t xml:space="preserve"> </w:t>
      </w:r>
      <w:r w:rsidRPr="0023429C">
        <w:rPr>
          <w:rFonts w:hint="eastAsia"/>
        </w:rPr>
        <w:t>организаций</w:t>
      </w:r>
    </w:p>
    <w:p w14:paraId="5C9454AD" w14:textId="77777777" w:rsidR="0023429C" w:rsidRDefault="0023429C" w:rsidP="0023429C">
      <w:r>
        <w:rPr>
          <w:rFonts w:hint="eastAsia"/>
        </w:rPr>
        <w:t>ОГЛАВЛЕНИЕ</w:t>
      </w:r>
      <w:r>
        <w:t xml:space="preserve"> </w:t>
      </w:r>
      <w:r>
        <w:rPr>
          <w:rFonts w:hint="eastAsia"/>
        </w:rPr>
        <w:t>ДИССЕРТАЦИИ</w:t>
      </w:r>
    </w:p>
    <w:p w14:paraId="41815268" w14:textId="77777777" w:rsidR="0023429C" w:rsidRDefault="0023429C" w:rsidP="0023429C">
      <w:r>
        <w:rPr>
          <w:rFonts w:hint="eastAsia"/>
        </w:rPr>
        <w:t>кандидат</w:t>
      </w:r>
      <w:r>
        <w:t xml:space="preserve"> </w:t>
      </w:r>
      <w:r>
        <w:rPr>
          <w:rFonts w:hint="eastAsia"/>
        </w:rPr>
        <w:t>наук</w:t>
      </w:r>
      <w:r>
        <w:t xml:space="preserve"> </w:t>
      </w:r>
      <w:r>
        <w:rPr>
          <w:rFonts w:hint="eastAsia"/>
        </w:rPr>
        <w:t>Каримова</w:t>
      </w:r>
      <w:r>
        <w:t xml:space="preserve"> </w:t>
      </w:r>
      <w:r>
        <w:rPr>
          <w:rFonts w:hint="eastAsia"/>
        </w:rPr>
        <w:t>Светлана</w:t>
      </w:r>
      <w:r>
        <w:t xml:space="preserve"> </w:t>
      </w:r>
      <w:r>
        <w:rPr>
          <w:rFonts w:hint="eastAsia"/>
        </w:rPr>
        <w:t>Анатольевна</w:t>
      </w:r>
    </w:p>
    <w:p w14:paraId="1943264B" w14:textId="77777777" w:rsidR="0023429C" w:rsidRDefault="0023429C" w:rsidP="0023429C">
      <w:r>
        <w:rPr>
          <w:rFonts w:hint="eastAsia"/>
        </w:rPr>
        <w:t>ВВЕДЕНИЕ</w:t>
      </w:r>
    </w:p>
    <w:p w14:paraId="4020BBCD" w14:textId="77777777" w:rsidR="0023429C" w:rsidRDefault="0023429C" w:rsidP="0023429C"/>
    <w:p w14:paraId="42D175EC" w14:textId="77777777" w:rsidR="0023429C" w:rsidRDefault="0023429C" w:rsidP="0023429C">
      <w:r>
        <w:rPr>
          <w:rFonts w:hint="eastAsia"/>
        </w:rPr>
        <w:t>ГЛАВА</w:t>
      </w:r>
      <w:r>
        <w:t xml:space="preserve"> I. </w:t>
      </w:r>
      <w:r>
        <w:rPr>
          <w:rFonts w:hint="eastAsia"/>
        </w:rPr>
        <w:t>ТЕОРЕТИЧЕСКИЕ</w:t>
      </w:r>
      <w:r>
        <w:t xml:space="preserve"> </w:t>
      </w:r>
      <w:r>
        <w:rPr>
          <w:rFonts w:hint="eastAsia"/>
        </w:rPr>
        <w:t>ОСНОВЫ</w:t>
      </w:r>
      <w:r>
        <w:t xml:space="preserve"> </w:t>
      </w:r>
      <w:r>
        <w:rPr>
          <w:rFonts w:hint="eastAsia"/>
        </w:rPr>
        <w:t>КОРПОРАТИВНОЙ</w:t>
      </w:r>
      <w:r>
        <w:t xml:space="preserve"> </w:t>
      </w:r>
      <w:r>
        <w:rPr>
          <w:rFonts w:hint="eastAsia"/>
        </w:rPr>
        <w:t>СОЦИАЛЬНОЙ</w:t>
      </w:r>
      <w:r>
        <w:t xml:space="preserve"> </w:t>
      </w:r>
      <w:r>
        <w:rPr>
          <w:rFonts w:hint="eastAsia"/>
        </w:rPr>
        <w:t>ОТВЕТСТВЕННОСТИ</w:t>
      </w:r>
      <w:r>
        <w:t xml:space="preserve"> </w:t>
      </w:r>
      <w:r>
        <w:rPr>
          <w:rFonts w:hint="eastAsia"/>
        </w:rPr>
        <w:t>В</w:t>
      </w:r>
      <w:r>
        <w:t xml:space="preserve"> </w:t>
      </w:r>
      <w:r>
        <w:rPr>
          <w:rFonts w:hint="eastAsia"/>
        </w:rPr>
        <w:t>КОРПОРАТИВНОМ</w:t>
      </w:r>
      <w:r>
        <w:t xml:space="preserve"> </w:t>
      </w:r>
      <w:r>
        <w:rPr>
          <w:rFonts w:hint="eastAsia"/>
        </w:rPr>
        <w:t>УПРАВЛЕНИИ</w:t>
      </w:r>
    </w:p>
    <w:p w14:paraId="78A5BF64" w14:textId="77777777" w:rsidR="0023429C" w:rsidRDefault="0023429C" w:rsidP="0023429C"/>
    <w:p w14:paraId="09AC454F" w14:textId="77777777" w:rsidR="0023429C" w:rsidRDefault="0023429C" w:rsidP="0023429C">
      <w:r>
        <w:t xml:space="preserve">I. 1. </w:t>
      </w:r>
      <w:r>
        <w:rPr>
          <w:rFonts w:hint="eastAsia"/>
        </w:rPr>
        <w:t>Предпосылки</w:t>
      </w:r>
      <w:r>
        <w:t xml:space="preserve"> </w:t>
      </w:r>
      <w:r>
        <w:rPr>
          <w:rFonts w:hint="eastAsia"/>
        </w:rPr>
        <w:t>и</w:t>
      </w:r>
      <w:r>
        <w:t xml:space="preserve"> </w:t>
      </w:r>
      <w:r>
        <w:rPr>
          <w:rFonts w:hint="eastAsia"/>
        </w:rPr>
        <w:t>специфика</w:t>
      </w:r>
      <w:r>
        <w:t xml:space="preserve"> </w:t>
      </w:r>
      <w:r>
        <w:rPr>
          <w:rFonts w:hint="eastAsia"/>
        </w:rPr>
        <w:t>становления</w:t>
      </w:r>
      <w:r>
        <w:t xml:space="preserve"> </w:t>
      </w:r>
      <w:r>
        <w:rPr>
          <w:rFonts w:hint="eastAsia"/>
        </w:rPr>
        <w:t>корпоративной</w:t>
      </w:r>
      <w:r>
        <w:t xml:space="preserve"> </w:t>
      </w:r>
      <w:r>
        <w:rPr>
          <w:rFonts w:hint="eastAsia"/>
        </w:rPr>
        <w:t>социальной</w:t>
      </w:r>
      <w:r>
        <w:t xml:space="preserve"> </w:t>
      </w:r>
      <w:r>
        <w:rPr>
          <w:rFonts w:hint="eastAsia"/>
        </w:rPr>
        <w:t>ответственности</w:t>
      </w:r>
      <w:r>
        <w:t xml:space="preserve"> </w:t>
      </w:r>
      <w:r>
        <w:rPr>
          <w:rFonts w:hint="eastAsia"/>
        </w:rPr>
        <w:t>и</w:t>
      </w:r>
      <w:r>
        <w:t xml:space="preserve"> </w:t>
      </w:r>
      <w:r>
        <w:rPr>
          <w:rFonts w:hint="eastAsia"/>
        </w:rPr>
        <w:t>устойчивое</w:t>
      </w:r>
      <w:r>
        <w:t xml:space="preserve"> </w:t>
      </w:r>
      <w:r>
        <w:rPr>
          <w:rFonts w:hint="eastAsia"/>
        </w:rPr>
        <w:t>развитие</w:t>
      </w:r>
      <w:r>
        <w:t xml:space="preserve"> </w:t>
      </w:r>
      <w:r>
        <w:rPr>
          <w:rFonts w:hint="eastAsia"/>
        </w:rPr>
        <w:t>бизнеса</w:t>
      </w:r>
    </w:p>
    <w:p w14:paraId="30EBA36B" w14:textId="77777777" w:rsidR="0023429C" w:rsidRDefault="0023429C" w:rsidP="0023429C"/>
    <w:p w14:paraId="5AE910CB" w14:textId="77777777" w:rsidR="0023429C" w:rsidRDefault="0023429C" w:rsidP="0023429C">
      <w:r>
        <w:t xml:space="preserve">I. 2. </w:t>
      </w:r>
      <w:r>
        <w:rPr>
          <w:rFonts w:hint="eastAsia"/>
        </w:rPr>
        <w:t>Выявление</w:t>
      </w:r>
      <w:r>
        <w:t xml:space="preserve"> </w:t>
      </w:r>
      <w:r>
        <w:rPr>
          <w:rFonts w:hint="eastAsia"/>
        </w:rPr>
        <w:t>социально</w:t>
      </w:r>
      <w:r>
        <w:t>-</w:t>
      </w:r>
      <w:r>
        <w:rPr>
          <w:rFonts w:hint="eastAsia"/>
        </w:rPr>
        <w:t>экономических</w:t>
      </w:r>
      <w:r>
        <w:t xml:space="preserve"> </w:t>
      </w:r>
      <w:r>
        <w:rPr>
          <w:rFonts w:hint="eastAsia"/>
        </w:rPr>
        <w:t>эффектов</w:t>
      </w:r>
      <w:r>
        <w:t xml:space="preserve"> </w:t>
      </w:r>
      <w:r>
        <w:rPr>
          <w:rFonts w:hint="eastAsia"/>
        </w:rPr>
        <w:t>корпоративной</w:t>
      </w:r>
      <w:r>
        <w:t xml:space="preserve"> </w:t>
      </w:r>
      <w:r>
        <w:rPr>
          <w:rFonts w:hint="eastAsia"/>
        </w:rPr>
        <w:t>социальной</w:t>
      </w:r>
      <w:r>
        <w:t xml:space="preserve"> </w:t>
      </w:r>
      <w:r>
        <w:rPr>
          <w:rFonts w:hint="eastAsia"/>
        </w:rPr>
        <w:t>ответственности</w:t>
      </w:r>
    </w:p>
    <w:p w14:paraId="3A361C2E" w14:textId="77777777" w:rsidR="0023429C" w:rsidRDefault="0023429C" w:rsidP="0023429C"/>
    <w:p w14:paraId="48E3E1C8" w14:textId="77777777" w:rsidR="0023429C" w:rsidRDefault="0023429C" w:rsidP="0023429C">
      <w:r>
        <w:t xml:space="preserve">I. 3. </w:t>
      </w:r>
      <w:r>
        <w:rPr>
          <w:rFonts w:hint="eastAsia"/>
        </w:rPr>
        <w:t>Основы</w:t>
      </w:r>
      <w:r>
        <w:t xml:space="preserve"> </w:t>
      </w:r>
      <w:r>
        <w:rPr>
          <w:rFonts w:hint="eastAsia"/>
        </w:rPr>
        <w:t>стратегического</w:t>
      </w:r>
      <w:r>
        <w:t xml:space="preserve"> </w:t>
      </w:r>
      <w:r>
        <w:rPr>
          <w:rFonts w:hint="eastAsia"/>
        </w:rPr>
        <w:t>управления</w:t>
      </w:r>
      <w:r>
        <w:t xml:space="preserve"> </w:t>
      </w:r>
      <w:r>
        <w:rPr>
          <w:rFonts w:hint="eastAsia"/>
        </w:rPr>
        <w:t>корпоративной</w:t>
      </w:r>
      <w:r>
        <w:t xml:space="preserve"> </w:t>
      </w:r>
      <w:r>
        <w:rPr>
          <w:rFonts w:hint="eastAsia"/>
        </w:rPr>
        <w:t>социальной</w:t>
      </w:r>
    </w:p>
    <w:p w14:paraId="6959A406" w14:textId="77777777" w:rsidR="0023429C" w:rsidRDefault="0023429C" w:rsidP="0023429C"/>
    <w:p w14:paraId="2EF66960" w14:textId="77777777" w:rsidR="0023429C" w:rsidRDefault="0023429C" w:rsidP="0023429C">
      <w:r>
        <w:rPr>
          <w:rFonts w:hint="eastAsia"/>
        </w:rPr>
        <w:t>ответственностью</w:t>
      </w:r>
    </w:p>
    <w:p w14:paraId="3E3550A1" w14:textId="77777777" w:rsidR="0023429C" w:rsidRDefault="0023429C" w:rsidP="0023429C"/>
    <w:p w14:paraId="1E6318A4" w14:textId="77777777" w:rsidR="0023429C" w:rsidRDefault="0023429C" w:rsidP="0023429C">
      <w:r>
        <w:rPr>
          <w:rFonts w:hint="eastAsia"/>
        </w:rPr>
        <w:t>ГЛАВА</w:t>
      </w:r>
      <w:r>
        <w:t xml:space="preserve"> II. </w:t>
      </w:r>
      <w:r>
        <w:rPr>
          <w:rFonts w:hint="eastAsia"/>
        </w:rPr>
        <w:t>АНАЛИЗ</w:t>
      </w:r>
      <w:r>
        <w:t xml:space="preserve"> </w:t>
      </w:r>
      <w:r>
        <w:rPr>
          <w:rFonts w:hint="eastAsia"/>
        </w:rPr>
        <w:t>ПРАКТИКИ</w:t>
      </w:r>
      <w:r>
        <w:t xml:space="preserve"> </w:t>
      </w:r>
      <w:r>
        <w:rPr>
          <w:rFonts w:hint="eastAsia"/>
        </w:rPr>
        <w:t>УПРАВЛЕНИЯ</w:t>
      </w:r>
      <w:r>
        <w:t xml:space="preserve"> </w:t>
      </w:r>
      <w:r>
        <w:rPr>
          <w:rFonts w:hint="eastAsia"/>
        </w:rPr>
        <w:t>КОРПОРАТИВНОЙ</w:t>
      </w:r>
      <w:r>
        <w:t xml:space="preserve"> </w:t>
      </w:r>
      <w:r>
        <w:rPr>
          <w:rFonts w:hint="eastAsia"/>
        </w:rPr>
        <w:t>СОЦИАЛЬНОЙ</w:t>
      </w:r>
      <w:r>
        <w:t xml:space="preserve"> </w:t>
      </w:r>
      <w:r>
        <w:rPr>
          <w:rFonts w:hint="eastAsia"/>
        </w:rPr>
        <w:t>ОТВЕТСТВЕННОСТЬЮ</w:t>
      </w:r>
      <w:r>
        <w:t xml:space="preserve"> </w:t>
      </w:r>
      <w:r>
        <w:rPr>
          <w:rFonts w:hint="eastAsia"/>
        </w:rPr>
        <w:t>В</w:t>
      </w:r>
      <w:r>
        <w:t xml:space="preserve"> </w:t>
      </w:r>
      <w:r>
        <w:rPr>
          <w:rFonts w:hint="eastAsia"/>
        </w:rPr>
        <w:t>РАЗЛИЧНЫХ</w:t>
      </w:r>
      <w:r>
        <w:t xml:space="preserve"> </w:t>
      </w:r>
      <w:r>
        <w:rPr>
          <w:rFonts w:hint="eastAsia"/>
        </w:rPr>
        <w:t>ЭКОНОМИЧЕСКИХ</w:t>
      </w:r>
      <w:r>
        <w:t xml:space="preserve"> </w:t>
      </w:r>
      <w:r>
        <w:rPr>
          <w:rFonts w:hint="eastAsia"/>
        </w:rPr>
        <w:t>СИСТЕМАХ</w:t>
      </w:r>
    </w:p>
    <w:p w14:paraId="5AB5117C" w14:textId="77777777" w:rsidR="0023429C" w:rsidRDefault="0023429C" w:rsidP="0023429C"/>
    <w:p w14:paraId="6F6CADF1" w14:textId="77777777" w:rsidR="0023429C" w:rsidRDefault="0023429C" w:rsidP="0023429C">
      <w:r>
        <w:t xml:space="preserve">II. 1. </w:t>
      </w:r>
      <w:r>
        <w:rPr>
          <w:rFonts w:hint="eastAsia"/>
        </w:rPr>
        <w:t>Межстрановое</w:t>
      </w:r>
      <w:r>
        <w:t xml:space="preserve"> </w:t>
      </w:r>
      <w:r>
        <w:rPr>
          <w:rFonts w:hint="eastAsia"/>
        </w:rPr>
        <w:t>исследование</w:t>
      </w:r>
      <w:r>
        <w:t xml:space="preserve"> </w:t>
      </w:r>
      <w:r>
        <w:rPr>
          <w:rFonts w:hint="eastAsia"/>
        </w:rPr>
        <w:t>уровня</w:t>
      </w:r>
      <w:r>
        <w:t xml:space="preserve"> </w:t>
      </w:r>
      <w:r>
        <w:rPr>
          <w:rFonts w:hint="eastAsia"/>
        </w:rPr>
        <w:t>социальной</w:t>
      </w:r>
      <w:r>
        <w:t xml:space="preserve"> </w:t>
      </w:r>
      <w:r>
        <w:rPr>
          <w:rFonts w:hint="eastAsia"/>
        </w:rPr>
        <w:t>ответственности</w:t>
      </w:r>
    </w:p>
    <w:p w14:paraId="3759E5F8" w14:textId="77777777" w:rsidR="0023429C" w:rsidRDefault="0023429C" w:rsidP="0023429C"/>
    <w:p w14:paraId="0ED838D5" w14:textId="77777777" w:rsidR="0023429C" w:rsidRDefault="0023429C" w:rsidP="0023429C">
      <w:r>
        <w:t xml:space="preserve">II. 2. </w:t>
      </w:r>
      <w:r>
        <w:rPr>
          <w:rFonts w:hint="eastAsia"/>
        </w:rPr>
        <w:t>Государственное</w:t>
      </w:r>
      <w:r>
        <w:t xml:space="preserve"> </w:t>
      </w:r>
      <w:r>
        <w:rPr>
          <w:rFonts w:hint="eastAsia"/>
        </w:rPr>
        <w:t>регулирование</w:t>
      </w:r>
      <w:r>
        <w:t xml:space="preserve"> </w:t>
      </w:r>
      <w:r>
        <w:rPr>
          <w:rFonts w:hint="eastAsia"/>
        </w:rPr>
        <w:t>и</w:t>
      </w:r>
      <w:r>
        <w:t xml:space="preserve"> </w:t>
      </w:r>
      <w:r>
        <w:rPr>
          <w:rFonts w:hint="eastAsia"/>
        </w:rPr>
        <w:t>стандартизация</w:t>
      </w:r>
      <w:r>
        <w:t xml:space="preserve"> </w:t>
      </w:r>
      <w:r>
        <w:rPr>
          <w:rFonts w:hint="eastAsia"/>
        </w:rPr>
        <w:t>процессов</w:t>
      </w:r>
    </w:p>
    <w:p w14:paraId="1808FFC6" w14:textId="77777777" w:rsidR="0023429C" w:rsidRDefault="0023429C" w:rsidP="0023429C"/>
    <w:p w14:paraId="2C4911D8" w14:textId="77777777" w:rsidR="0023429C" w:rsidRDefault="0023429C" w:rsidP="0023429C">
      <w:r>
        <w:rPr>
          <w:rFonts w:hint="eastAsia"/>
        </w:rPr>
        <w:t>корпоратив</w:t>
      </w:r>
      <w:r>
        <w:t>-</w:t>
      </w:r>
      <w:r>
        <w:rPr>
          <w:rFonts w:hint="eastAsia"/>
        </w:rPr>
        <w:t>ной</w:t>
      </w:r>
      <w:r>
        <w:t xml:space="preserve"> </w:t>
      </w:r>
      <w:r>
        <w:rPr>
          <w:rFonts w:hint="eastAsia"/>
        </w:rPr>
        <w:t>социальной</w:t>
      </w:r>
      <w:r>
        <w:t xml:space="preserve"> </w:t>
      </w:r>
      <w:r>
        <w:rPr>
          <w:rFonts w:hint="eastAsia"/>
        </w:rPr>
        <w:t>ответственности</w:t>
      </w:r>
    </w:p>
    <w:p w14:paraId="0A3E46D1" w14:textId="77777777" w:rsidR="0023429C" w:rsidRDefault="0023429C" w:rsidP="0023429C"/>
    <w:p w14:paraId="122F6E03" w14:textId="77777777" w:rsidR="0023429C" w:rsidRDefault="0023429C" w:rsidP="0023429C">
      <w:r>
        <w:lastRenderedPageBreak/>
        <w:t xml:space="preserve">II. 3. </w:t>
      </w:r>
      <w:r>
        <w:rPr>
          <w:rFonts w:hint="eastAsia"/>
        </w:rPr>
        <w:t>Восприятие</w:t>
      </w:r>
      <w:r>
        <w:t xml:space="preserve"> </w:t>
      </w:r>
      <w:r>
        <w:rPr>
          <w:rFonts w:hint="eastAsia"/>
        </w:rPr>
        <w:t>инвестиционного</w:t>
      </w:r>
      <w:r>
        <w:t xml:space="preserve"> </w:t>
      </w:r>
      <w:r>
        <w:rPr>
          <w:rFonts w:hint="eastAsia"/>
        </w:rPr>
        <w:t>характера</w:t>
      </w:r>
      <w:r>
        <w:t xml:space="preserve"> </w:t>
      </w:r>
      <w:r>
        <w:rPr>
          <w:rFonts w:hint="eastAsia"/>
        </w:rPr>
        <w:t>корпоративной</w:t>
      </w:r>
      <w:r>
        <w:t xml:space="preserve"> </w:t>
      </w:r>
      <w:r>
        <w:rPr>
          <w:rFonts w:hint="eastAsia"/>
        </w:rPr>
        <w:t>социальной</w:t>
      </w:r>
    </w:p>
    <w:p w14:paraId="409C1167" w14:textId="77777777" w:rsidR="0023429C" w:rsidRDefault="0023429C" w:rsidP="0023429C"/>
    <w:p w14:paraId="3E546B9E" w14:textId="77777777" w:rsidR="0023429C" w:rsidRDefault="0023429C" w:rsidP="0023429C">
      <w:r>
        <w:rPr>
          <w:rFonts w:hint="eastAsia"/>
        </w:rPr>
        <w:t>ответственности</w:t>
      </w:r>
      <w:r>
        <w:t xml:space="preserve"> </w:t>
      </w:r>
      <w:r>
        <w:rPr>
          <w:rFonts w:hint="eastAsia"/>
        </w:rPr>
        <w:t>в</w:t>
      </w:r>
      <w:r>
        <w:t xml:space="preserve"> </w:t>
      </w:r>
      <w:r>
        <w:rPr>
          <w:rFonts w:hint="eastAsia"/>
        </w:rPr>
        <w:t>корпоративном</w:t>
      </w:r>
      <w:r>
        <w:t xml:space="preserve"> </w:t>
      </w:r>
      <w:r>
        <w:rPr>
          <w:rFonts w:hint="eastAsia"/>
        </w:rPr>
        <w:t>секторе</w:t>
      </w:r>
      <w:r>
        <w:t xml:space="preserve"> </w:t>
      </w:r>
      <w:r>
        <w:rPr>
          <w:rFonts w:hint="eastAsia"/>
        </w:rPr>
        <w:t>России</w:t>
      </w:r>
    </w:p>
    <w:p w14:paraId="47B16603" w14:textId="77777777" w:rsidR="0023429C" w:rsidRDefault="0023429C" w:rsidP="0023429C"/>
    <w:p w14:paraId="7BA36437" w14:textId="77777777" w:rsidR="0023429C" w:rsidRDefault="0023429C" w:rsidP="0023429C">
      <w:r>
        <w:rPr>
          <w:rFonts w:hint="eastAsia"/>
        </w:rPr>
        <w:t>ГЛАВА</w:t>
      </w:r>
      <w:r>
        <w:t xml:space="preserve"> III. </w:t>
      </w:r>
      <w:r>
        <w:rPr>
          <w:rFonts w:hint="eastAsia"/>
        </w:rPr>
        <w:t>УПРАВЛЕНИЕ</w:t>
      </w:r>
      <w:r>
        <w:t xml:space="preserve"> </w:t>
      </w:r>
      <w:r>
        <w:rPr>
          <w:rFonts w:hint="eastAsia"/>
        </w:rPr>
        <w:t>УСТОЙЧИВЫМ</w:t>
      </w:r>
      <w:r>
        <w:t xml:space="preserve"> </w:t>
      </w:r>
      <w:r>
        <w:rPr>
          <w:rFonts w:hint="eastAsia"/>
        </w:rPr>
        <w:t>РАЗВИТИЕМ</w:t>
      </w:r>
      <w:r>
        <w:t xml:space="preserve"> </w:t>
      </w:r>
      <w:r>
        <w:rPr>
          <w:rFonts w:hint="eastAsia"/>
        </w:rPr>
        <w:t>БИЗНЕСА</w:t>
      </w:r>
      <w:r>
        <w:t xml:space="preserve"> </w:t>
      </w:r>
      <w:r>
        <w:rPr>
          <w:rFonts w:hint="eastAsia"/>
        </w:rPr>
        <w:t>В</w:t>
      </w:r>
      <w:r>
        <w:t xml:space="preserve"> </w:t>
      </w:r>
      <w:r>
        <w:rPr>
          <w:rFonts w:hint="eastAsia"/>
        </w:rPr>
        <w:t>СОВРЕМЕННЫХ</w:t>
      </w:r>
      <w:r>
        <w:t xml:space="preserve"> </w:t>
      </w:r>
      <w:r>
        <w:rPr>
          <w:rFonts w:hint="eastAsia"/>
        </w:rPr>
        <w:t>УСЛОВИЯХ</w:t>
      </w:r>
    </w:p>
    <w:p w14:paraId="46489E19" w14:textId="77777777" w:rsidR="0023429C" w:rsidRDefault="0023429C" w:rsidP="0023429C"/>
    <w:p w14:paraId="6AE5F255" w14:textId="77777777" w:rsidR="0023429C" w:rsidRDefault="0023429C" w:rsidP="0023429C">
      <w:r>
        <w:t xml:space="preserve">III. 1. </w:t>
      </w:r>
      <w:r>
        <w:rPr>
          <w:rFonts w:hint="eastAsia"/>
        </w:rPr>
        <w:t>Снятие</w:t>
      </w:r>
      <w:r>
        <w:t xml:space="preserve"> </w:t>
      </w:r>
      <w:r>
        <w:rPr>
          <w:rFonts w:hint="eastAsia"/>
        </w:rPr>
        <w:t>противоречий</w:t>
      </w:r>
      <w:r>
        <w:t xml:space="preserve"> </w:t>
      </w:r>
      <w:r>
        <w:rPr>
          <w:rFonts w:hint="eastAsia"/>
        </w:rPr>
        <w:t>в</w:t>
      </w:r>
      <w:r>
        <w:t xml:space="preserve"> </w:t>
      </w:r>
      <w:r>
        <w:rPr>
          <w:rFonts w:hint="eastAsia"/>
        </w:rPr>
        <w:t>оценке</w:t>
      </w:r>
      <w:r>
        <w:t xml:space="preserve"> </w:t>
      </w:r>
      <w:r>
        <w:rPr>
          <w:rFonts w:hint="eastAsia"/>
        </w:rPr>
        <w:t>уровня</w:t>
      </w:r>
      <w:r>
        <w:t xml:space="preserve"> </w:t>
      </w:r>
      <w:r>
        <w:rPr>
          <w:rFonts w:hint="eastAsia"/>
        </w:rPr>
        <w:t>социальной</w:t>
      </w:r>
      <w:r>
        <w:t xml:space="preserve"> </w:t>
      </w:r>
      <w:r>
        <w:rPr>
          <w:rFonts w:hint="eastAsia"/>
        </w:rPr>
        <w:t>ответственности</w:t>
      </w:r>
      <w:r>
        <w:t xml:space="preserve"> </w:t>
      </w:r>
      <w:r>
        <w:rPr>
          <w:rFonts w:hint="eastAsia"/>
        </w:rPr>
        <w:t>корпораций</w:t>
      </w:r>
      <w:r>
        <w:t xml:space="preserve"> </w:t>
      </w:r>
      <w:r>
        <w:rPr>
          <w:rFonts w:hint="eastAsia"/>
        </w:rPr>
        <w:t>путем</w:t>
      </w:r>
      <w:r>
        <w:t xml:space="preserve"> </w:t>
      </w:r>
      <w:r>
        <w:rPr>
          <w:rFonts w:hint="eastAsia"/>
        </w:rPr>
        <w:t>придания</w:t>
      </w:r>
      <w:r>
        <w:t xml:space="preserve"> </w:t>
      </w:r>
      <w:r>
        <w:rPr>
          <w:rFonts w:hint="eastAsia"/>
        </w:rPr>
        <w:t>оценке</w:t>
      </w:r>
      <w:r>
        <w:t xml:space="preserve"> </w:t>
      </w:r>
      <w:r>
        <w:rPr>
          <w:rFonts w:hint="eastAsia"/>
        </w:rPr>
        <w:t>системности</w:t>
      </w:r>
    </w:p>
    <w:p w14:paraId="128E8B23" w14:textId="77777777" w:rsidR="0023429C" w:rsidRDefault="0023429C" w:rsidP="0023429C"/>
    <w:p w14:paraId="017C72B1" w14:textId="77777777" w:rsidR="0023429C" w:rsidRDefault="0023429C" w:rsidP="0023429C">
      <w:r>
        <w:t xml:space="preserve">III. 2. </w:t>
      </w:r>
      <w:r>
        <w:rPr>
          <w:rFonts w:hint="eastAsia"/>
        </w:rPr>
        <w:t>Зависимость</w:t>
      </w:r>
      <w:r>
        <w:t xml:space="preserve"> </w:t>
      </w:r>
      <w:r>
        <w:rPr>
          <w:rFonts w:hint="eastAsia"/>
        </w:rPr>
        <w:t>устойчивости</w:t>
      </w:r>
      <w:r>
        <w:t xml:space="preserve"> </w:t>
      </w:r>
      <w:r>
        <w:rPr>
          <w:rFonts w:hint="eastAsia"/>
        </w:rPr>
        <w:t>уровня</w:t>
      </w:r>
      <w:r>
        <w:t xml:space="preserve"> </w:t>
      </w:r>
      <w:r>
        <w:rPr>
          <w:rFonts w:hint="eastAsia"/>
        </w:rPr>
        <w:t>финансовых</w:t>
      </w:r>
      <w:r>
        <w:t xml:space="preserve"> </w:t>
      </w:r>
      <w:r>
        <w:rPr>
          <w:rFonts w:hint="eastAsia"/>
        </w:rPr>
        <w:t>результатов</w:t>
      </w:r>
      <w:r>
        <w:t xml:space="preserve"> </w:t>
      </w:r>
      <w:r>
        <w:rPr>
          <w:rFonts w:hint="eastAsia"/>
        </w:rPr>
        <w:t>компании</w:t>
      </w:r>
      <w:r>
        <w:t xml:space="preserve"> </w:t>
      </w:r>
      <w:r>
        <w:rPr>
          <w:rFonts w:hint="eastAsia"/>
        </w:rPr>
        <w:t>в</w:t>
      </w:r>
      <w:r>
        <w:t xml:space="preserve"> </w:t>
      </w:r>
      <w:r>
        <w:rPr>
          <w:rFonts w:hint="eastAsia"/>
        </w:rPr>
        <w:t>посткризисный</w:t>
      </w:r>
      <w:r>
        <w:t xml:space="preserve"> </w:t>
      </w:r>
      <w:r>
        <w:rPr>
          <w:rFonts w:hint="eastAsia"/>
        </w:rPr>
        <w:t>период</w:t>
      </w:r>
      <w:r>
        <w:t xml:space="preserve"> </w:t>
      </w:r>
      <w:r>
        <w:rPr>
          <w:rFonts w:hint="eastAsia"/>
        </w:rPr>
        <w:t>от</w:t>
      </w:r>
      <w:r>
        <w:t xml:space="preserve"> </w:t>
      </w:r>
      <w:r>
        <w:rPr>
          <w:rFonts w:hint="eastAsia"/>
        </w:rPr>
        <w:t>оценки</w:t>
      </w:r>
      <w:r>
        <w:t xml:space="preserve"> </w:t>
      </w:r>
      <w:r>
        <w:rPr>
          <w:rFonts w:hint="eastAsia"/>
        </w:rPr>
        <w:t>параметров</w:t>
      </w:r>
      <w:r>
        <w:t xml:space="preserve"> </w:t>
      </w:r>
      <w:r>
        <w:rPr>
          <w:rFonts w:hint="eastAsia"/>
        </w:rPr>
        <w:t>ее</w:t>
      </w:r>
      <w:r>
        <w:t xml:space="preserve"> </w:t>
      </w:r>
      <w:r>
        <w:rPr>
          <w:rFonts w:hint="eastAsia"/>
        </w:rPr>
        <w:t>социальной</w:t>
      </w:r>
      <w:r>
        <w:t xml:space="preserve"> </w:t>
      </w:r>
      <w:r>
        <w:rPr>
          <w:rFonts w:hint="eastAsia"/>
        </w:rPr>
        <w:t>ответственности</w:t>
      </w:r>
    </w:p>
    <w:p w14:paraId="1E48B3E3" w14:textId="77777777" w:rsidR="0023429C" w:rsidRDefault="0023429C" w:rsidP="0023429C"/>
    <w:p w14:paraId="6629DF29" w14:textId="77777777" w:rsidR="0023429C" w:rsidRDefault="0023429C" w:rsidP="0023429C">
      <w:r>
        <w:t xml:space="preserve">III. 3. </w:t>
      </w:r>
      <w:r>
        <w:rPr>
          <w:rFonts w:hint="eastAsia"/>
        </w:rPr>
        <w:t>Стратегические</w:t>
      </w:r>
      <w:r>
        <w:t xml:space="preserve"> </w:t>
      </w:r>
      <w:r>
        <w:rPr>
          <w:rFonts w:hint="eastAsia"/>
        </w:rPr>
        <w:t>направления</w:t>
      </w:r>
      <w:r>
        <w:t xml:space="preserve"> </w:t>
      </w:r>
      <w:r>
        <w:rPr>
          <w:rFonts w:hint="eastAsia"/>
        </w:rPr>
        <w:t>развития</w:t>
      </w:r>
      <w:r>
        <w:t xml:space="preserve"> </w:t>
      </w:r>
      <w:r>
        <w:rPr>
          <w:rFonts w:hint="eastAsia"/>
        </w:rPr>
        <w:t>системы</w:t>
      </w:r>
      <w:r>
        <w:t xml:space="preserve"> </w:t>
      </w:r>
      <w:r>
        <w:rPr>
          <w:rFonts w:hint="eastAsia"/>
        </w:rPr>
        <w:t>корпоративной</w:t>
      </w:r>
    </w:p>
    <w:p w14:paraId="6F63091D" w14:textId="77777777" w:rsidR="0023429C" w:rsidRDefault="0023429C" w:rsidP="0023429C"/>
    <w:p w14:paraId="45617E31" w14:textId="77777777" w:rsidR="0023429C" w:rsidRDefault="0023429C" w:rsidP="0023429C">
      <w:r>
        <w:rPr>
          <w:rFonts w:hint="eastAsia"/>
        </w:rPr>
        <w:t>социальной</w:t>
      </w:r>
      <w:r>
        <w:t xml:space="preserve"> </w:t>
      </w:r>
      <w:r>
        <w:rPr>
          <w:rFonts w:hint="eastAsia"/>
        </w:rPr>
        <w:t>ответственности</w:t>
      </w:r>
    </w:p>
    <w:p w14:paraId="483303EE" w14:textId="77777777" w:rsidR="0023429C" w:rsidRDefault="0023429C" w:rsidP="0023429C"/>
    <w:p w14:paraId="682A8B0A" w14:textId="77777777" w:rsidR="0023429C" w:rsidRDefault="0023429C" w:rsidP="0023429C">
      <w:r>
        <w:rPr>
          <w:rFonts w:hint="eastAsia"/>
        </w:rPr>
        <w:t>ЗАКЛЮЧЕНИЕ</w:t>
      </w:r>
    </w:p>
    <w:p w14:paraId="4324E6B5" w14:textId="77777777" w:rsidR="0023429C" w:rsidRDefault="0023429C" w:rsidP="0023429C"/>
    <w:p w14:paraId="79B3930E" w14:textId="77777777" w:rsidR="0023429C" w:rsidRDefault="0023429C" w:rsidP="0023429C">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791D701A" w14:textId="77777777" w:rsidR="0023429C" w:rsidRDefault="0023429C" w:rsidP="0023429C"/>
    <w:p w14:paraId="79628490" w14:textId="77777777" w:rsidR="0023429C" w:rsidRDefault="0023429C" w:rsidP="0023429C">
      <w:r>
        <w:t>125</w:t>
      </w:r>
    </w:p>
    <w:p w14:paraId="53847089" w14:textId="77777777" w:rsidR="0023429C" w:rsidRDefault="0023429C" w:rsidP="0023429C"/>
    <w:p w14:paraId="1CA16F62" w14:textId="1ADE2B16" w:rsidR="0023429C" w:rsidRPr="0023429C" w:rsidRDefault="0023429C" w:rsidP="0023429C">
      <w:r>
        <w:rPr>
          <w:rFonts w:hint="eastAsia"/>
        </w:rPr>
        <w:t>ПРИЛОЖЕНИЯ</w:t>
      </w:r>
    </w:p>
    <w:sectPr w:rsidR="0023429C" w:rsidRPr="0023429C" w:rsidSect="00FA758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487F1" w14:textId="77777777" w:rsidR="00FA758C" w:rsidRDefault="00FA758C">
      <w:pPr>
        <w:spacing w:after="0" w:line="240" w:lineRule="auto"/>
      </w:pPr>
      <w:r>
        <w:separator/>
      </w:r>
    </w:p>
  </w:endnote>
  <w:endnote w:type="continuationSeparator" w:id="0">
    <w:p w14:paraId="25C830FB" w14:textId="77777777" w:rsidR="00FA758C" w:rsidRDefault="00FA7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C7DB6" w14:textId="77777777" w:rsidR="00FA758C" w:rsidRDefault="00FA758C"/>
    <w:p w14:paraId="031F867D" w14:textId="77777777" w:rsidR="00FA758C" w:rsidRDefault="00FA758C"/>
    <w:p w14:paraId="6B7714F1" w14:textId="77777777" w:rsidR="00FA758C" w:rsidRDefault="00FA758C"/>
    <w:p w14:paraId="526B4FD9" w14:textId="77777777" w:rsidR="00FA758C" w:rsidRDefault="00FA758C"/>
    <w:p w14:paraId="79E310C5" w14:textId="77777777" w:rsidR="00FA758C" w:rsidRDefault="00FA758C"/>
    <w:p w14:paraId="170746B6" w14:textId="77777777" w:rsidR="00FA758C" w:rsidRDefault="00FA758C"/>
    <w:p w14:paraId="0D307263" w14:textId="77777777" w:rsidR="00FA758C" w:rsidRDefault="00FA758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FD6DE8" wp14:editId="056E2E5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83430" w14:textId="77777777" w:rsidR="00FA758C" w:rsidRDefault="00FA75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FD6DE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F583430" w14:textId="77777777" w:rsidR="00FA758C" w:rsidRDefault="00FA75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A0F145" w14:textId="77777777" w:rsidR="00FA758C" w:rsidRDefault="00FA758C"/>
    <w:p w14:paraId="3754AB79" w14:textId="77777777" w:rsidR="00FA758C" w:rsidRDefault="00FA758C"/>
    <w:p w14:paraId="46431EC4" w14:textId="77777777" w:rsidR="00FA758C" w:rsidRDefault="00FA758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EF52110" wp14:editId="4D02520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F4980" w14:textId="77777777" w:rsidR="00FA758C" w:rsidRDefault="00FA758C"/>
                          <w:p w14:paraId="1103877F" w14:textId="77777777" w:rsidR="00FA758C" w:rsidRDefault="00FA75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F5211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18F4980" w14:textId="77777777" w:rsidR="00FA758C" w:rsidRDefault="00FA758C"/>
                    <w:p w14:paraId="1103877F" w14:textId="77777777" w:rsidR="00FA758C" w:rsidRDefault="00FA75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002EEE" w14:textId="77777777" w:rsidR="00FA758C" w:rsidRDefault="00FA758C"/>
    <w:p w14:paraId="5A151F40" w14:textId="77777777" w:rsidR="00FA758C" w:rsidRDefault="00FA758C">
      <w:pPr>
        <w:rPr>
          <w:sz w:val="2"/>
          <w:szCs w:val="2"/>
        </w:rPr>
      </w:pPr>
    </w:p>
    <w:p w14:paraId="775CBC54" w14:textId="77777777" w:rsidR="00FA758C" w:rsidRDefault="00FA758C"/>
    <w:p w14:paraId="3BB1D9CD" w14:textId="77777777" w:rsidR="00FA758C" w:rsidRDefault="00FA758C">
      <w:pPr>
        <w:spacing w:after="0" w:line="240" w:lineRule="auto"/>
      </w:pPr>
    </w:p>
  </w:footnote>
  <w:footnote w:type="continuationSeparator" w:id="0">
    <w:p w14:paraId="3B5A59D6" w14:textId="77777777" w:rsidR="00FA758C" w:rsidRDefault="00FA7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58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8592</TotalTime>
  <Pages>2</Pages>
  <Words>223</Words>
  <Characters>1275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1164</cp:revision>
  <cp:lastPrinted>2009-02-06T05:36:00Z</cp:lastPrinted>
  <dcterms:created xsi:type="dcterms:W3CDTF">2024-04-09T10:20:00Z</dcterms:created>
  <dcterms:modified xsi:type="dcterms:W3CDTF">2024-04-21T13:26:00Z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