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F5A64" w14:textId="7D95E58D" w:rsidR="009877AE" w:rsidRDefault="000F7873" w:rsidP="000F7873">
      <w:r w:rsidRPr="000F7873">
        <w:rPr>
          <w:rFonts w:hint="eastAsia"/>
        </w:rPr>
        <w:t>Шайкенова</w:t>
      </w:r>
      <w:r w:rsidRPr="000F7873">
        <w:t xml:space="preserve"> </w:t>
      </w:r>
      <w:r w:rsidRPr="000F7873">
        <w:rPr>
          <w:rFonts w:hint="eastAsia"/>
        </w:rPr>
        <w:t>Жадра</w:t>
      </w:r>
      <w:r w:rsidRPr="000F7873">
        <w:t xml:space="preserve"> </w:t>
      </w:r>
      <w:r w:rsidRPr="000F7873">
        <w:rPr>
          <w:rFonts w:hint="eastAsia"/>
        </w:rPr>
        <w:t>Канатовна</w:t>
      </w:r>
      <w:r>
        <w:t xml:space="preserve"> </w:t>
      </w:r>
      <w:r w:rsidRPr="000F7873">
        <w:rPr>
          <w:rFonts w:hint="eastAsia"/>
        </w:rPr>
        <w:t>Социально</w:t>
      </w:r>
      <w:r w:rsidRPr="000F7873">
        <w:t>-</w:t>
      </w:r>
      <w:r w:rsidRPr="000F7873">
        <w:rPr>
          <w:rFonts w:hint="eastAsia"/>
        </w:rPr>
        <w:t>демографические</w:t>
      </w:r>
      <w:r w:rsidRPr="000F7873">
        <w:t xml:space="preserve"> </w:t>
      </w:r>
      <w:r w:rsidRPr="000F7873">
        <w:rPr>
          <w:rFonts w:hint="eastAsia"/>
        </w:rPr>
        <w:t>детерминанты</w:t>
      </w:r>
      <w:r w:rsidRPr="000F7873">
        <w:t xml:space="preserve"> </w:t>
      </w:r>
      <w:r w:rsidRPr="000F7873">
        <w:rPr>
          <w:rFonts w:hint="eastAsia"/>
        </w:rPr>
        <w:t>распределения</w:t>
      </w:r>
      <w:r w:rsidRPr="000F7873">
        <w:t xml:space="preserve"> </w:t>
      </w:r>
      <w:r w:rsidRPr="000F7873">
        <w:rPr>
          <w:rFonts w:hint="eastAsia"/>
        </w:rPr>
        <w:t>бюджетов</w:t>
      </w:r>
      <w:r w:rsidRPr="000F7873">
        <w:t xml:space="preserve"> </w:t>
      </w:r>
      <w:r w:rsidRPr="000F7873">
        <w:rPr>
          <w:rFonts w:hint="eastAsia"/>
        </w:rPr>
        <w:t>времени</w:t>
      </w:r>
      <w:r w:rsidRPr="000F7873">
        <w:t xml:space="preserve"> </w:t>
      </w:r>
      <w:r w:rsidRPr="000F7873">
        <w:rPr>
          <w:rFonts w:hint="eastAsia"/>
        </w:rPr>
        <w:t>в</w:t>
      </w:r>
      <w:r w:rsidRPr="000F7873">
        <w:t xml:space="preserve"> </w:t>
      </w:r>
      <w:r w:rsidRPr="000F7873">
        <w:rPr>
          <w:rFonts w:hint="eastAsia"/>
        </w:rPr>
        <w:t>российских</w:t>
      </w:r>
      <w:r w:rsidRPr="000F7873">
        <w:t xml:space="preserve"> </w:t>
      </w:r>
      <w:r w:rsidRPr="000F7873">
        <w:rPr>
          <w:rFonts w:hint="eastAsia"/>
        </w:rPr>
        <w:t>домашних</w:t>
      </w:r>
      <w:r w:rsidRPr="000F7873">
        <w:t xml:space="preserve"> </w:t>
      </w:r>
      <w:r w:rsidRPr="000F7873">
        <w:rPr>
          <w:rFonts w:hint="eastAsia"/>
        </w:rPr>
        <w:t>хозяйствах</w:t>
      </w:r>
    </w:p>
    <w:p w14:paraId="226E709D" w14:textId="77777777" w:rsidR="000F7873" w:rsidRDefault="000F7873" w:rsidP="000F7873">
      <w:r>
        <w:rPr>
          <w:rFonts w:hint="eastAsia"/>
        </w:rPr>
        <w:t>ОГЛАВЛЕНИЕ</w:t>
      </w:r>
      <w:r>
        <w:t xml:space="preserve"> </w:t>
      </w:r>
      <w:r>
        <w:rPr>
          <w:rFonts w:hint="eastAsia"/>
        </w:rPr>
        <w:t>ДИССЕРТАЦИИ</w:t>
      </w:r>
    </w:p>
    <w:p w14:paraId="01E2FC93" w14:textId="77777777" w:rsidR="000F7873" w:rsidRDefault="000F7873" w:rsidP="000F7873">
      <w:r>
        <w:rPr>
          <w:rFonts w:hint="eastAsia"/>
        </w:rPr>
        <w:t>кандидат</w:t>
      </w:r>
      <w:r>
        <w:t xml:space="preserve"> </w:t>
      </w:r>
      <w:r>
        <w:rPr>
          <w:rFonts w:hint="eastAsia"/>
        </w:rPr>
        <w:t>наук</w:t>
      </w:r>
      <w:r>
        <w:t xml:space="preserve"> </w:t>
      </w:r>
      <w:r>
        <w:rPr>
          <w:rFonts w:hint="eastAsia"/>
        </w:rPr>
        <w:t>Шайкенова</w:t>
      </w:r>
      <w:r>
        <w:t xml:space="preserve"> </w:t>
      </w:r>
      <w:r>
        <w:rPr>
          <w:rFonts w:hint="eastAsia"/>
        </w:rPr>
        <w:t>Жадра</w:t>
      </w:r>
      <w:r>
        <w:t xml:space="preserve"> </w:t>
      </w:r>
      <w:r>
        <w:rPr>
          <w:rFonts w:hint="eastAsia"/>
        </w:rPr>
        <w:t>Канатовна</w:t>
      </w:r>
    </w:p>
    <w:p w14:paraId="7C003617" w14:textId="77777777" w:rsidR="000F7873" w:rsidRDefault="000F7873" w:rsidP="000F7873">
      <w:r>
        <w:rPr>
          <w:rFonts w:hint="eastAsia"/>
        </w:rPr>
        <w:t>Введение</w:t>
      </w:r>
    </w:p>
    <w:p w14:paraId="2F281462" w14:textId="77777777" w:rsidR="000F7873" w:rsidRDefault="000F7873" w:rsidP="000F7873"/>
    <w:p w14:paraId="2FA2C01B" w14:textId="77777777" w:rsidR="000F7873" w:rsidRDefault="000F7873" w:rsidP="000F7873">
      <w:r>
        <w:rPr>
          <w:rFonts w:hint="eastAsia"/>
        </w:rPr>
        <w:t>Глава</w:t>
      </w:r>
      <w:r>
        <w:t xml:space="preserve"> I.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исследования</w:t>
      </w:r>
      <w:r>
        <w:t xml:space="preserve"> </w:t>
      </w:r>
      <w:r>
        <w:rPr>
          <w:rFonts w:hint="eastAsia"/>
        </w:rPr>
        <w:t>бюджетов</w:t>
      </w:r>
    </w:p>
    <w:p w14:paraId="11B090BF" w14:textId="77777777" w:rsidR="000F7873" w:rsidRDefault="000F7873" w:rsidP="000F7873"/>
    <w:p w14:paraId="3DADA70F" w14:textId="77777777" w:rsidR="000F7873" w:rsidRDefault="000F7873" w:rsidP="000F7873">
      <w:r>
        <w:rPr>
          <w:rFonts w:hint="eastAsia"/>
        </w:rPr>
        <w:t>времени</w:t>
      </w:r>
      <w:r>
        <w:t xml:space="preserve">, </w:t>
      </w:r>
      <w:r>
        <w:rPr>
          <w:rFonts w:hint="eastAsia"/>
        </w:rPr>
        <w:t>затраченного</w:t>
      </w:r>
      <w:r>
        <w:t xml:space="preserve"> </w:t>
      </w:r>
      <w:r>
        <w:rPr>
          <w:rFonts w:hint="eastAsia"/>
        </w:rPr>
        <w:t>на</w:t>
      </w:r>
      <w:r>
        <w:t xml:space="preserve"> </w:t>
      </w:r>
      <w:r>
        <w:rPr>
          <w:rFonts w:hint="eastAsia"/>
        </w:rPr>
        <w:t>ведение</w:t>
      </w:r>
      <w:r>
        <w:t xml:space="preserve"> </w:t>
      </w:r>
      <w:r>
        <w:rPr>
          <w:rFonts w:hint="eastAsia"/>
        </w:rPr>
        <w:t>домашнего</w:t>
      </w:r>
      <w:r>
        <w:t xml:space="preserve"> </w:t>
      </w:r>
      <w:r>
        <w:rPr>
          <w:rFonts w:hint="eastAsia"/>
        </w:rPr>
        <w:t>хозяйства</w:t>
      </w:r>
      <w:r>
        <w:t xml:space="preserve"> </w:t>
      </w:r>
      <w:r>
        <w:rPr>
          <w:rFonts w:hint="eastAsia"/>
        </w:rPr>
        <w:t>и</w:t>
      </w:r>
      <w:r>
        <w:t xml:space="preserve"> </w:t>
      </w:r>
      <w:r>
        <w:rPr>
          <w:rFonts w:hint="eastAsia"/>
        </w:rPr>
        <w:t>заботу</w:t>
      </w:r>
      <w:r>
        <w:t xml:space="preserve"> </w:t>
      </w:r>
      <w:r>
        <w:rPr>
          <w:rFonts w:hint="eastAsia"/>
        </w:rPr>
        <w:t>о</w:t>
      </w:r>
      <w:r>
        <w:t xml:space="preserve"> </w:t>
      </w:r>
      <w:r>
        <w:rPr>
          <w:rFonts w:hint="eastAsia"/>
        </w:rPr>
        <w:t>членах</w:t>
      </w:r>
      <w:r>
        <w:t xml:space="preserve"> </w:t>
      </w:r>
      <w:r>
        <w:rPr>
          <w:rFonts w:hint="eastAsia"/>
        </w:rPr>
        <w:t>домохозяйства</w:t>
      </w:r>
    </w:p>
    <w:p w14:paraId="49EEC2B7" w14:textId="77777777" w:rsidR="000F7873" w:rsidRDefault="000F7873" w:rsidP="000F7873"/>
    <w:p w14:paraId="67B0BF45" w14:textId="77777777" w:rsidR="000F7873" w:rsidRDefault="000F7873" w:rsidP="000F7873">
      <w:r>
        <w:t>1.1.</w:t>
      </w:r>
      <w:r>
        <w:rPr>
          <w:rFonts w:hint="eastAsia"/>
        </w:rPr>
        <w:t>Направления</w:t>
      </w:r>
      <w:r>
        <w:t xml:space="preserve"> </w:t>
      </w:r>
      <w:r>
        <w:rPr>
          <w:rFonts w:hint="eastAsia"/>
        </w:rPr>
        <w:t>исследований</w:t>
      </w:r>
      <w:r>
        <w:t xml:space="preserve">, </w:t>
      </w:r>
      <w:r>
        <w:rPr>
          <w:rFonts w:hint="eastAsia"/>
        </w:rPr>
        <w:t>посвященных</w:t>
      </w:r>
      <w:r>
        <w:t xml:space="preserve"> </w:t>
      </w:r>
      <w:r>
        <w:rPr>
          <w:rFonts w:hint="eastAsia"/>
        </w:rPr>
        <w:t>анализу</w:t>
      </w:r>
      <w:r>
        <w:t xml:space="preserve"> </w:t>
      </w:r>
      <w:r>
        <w:rPr>
          <w:rFonts w:hint="eastAsia"/>
        </w:rPr>
        <w:t>бюджетов</w:t>
      </w:r>
      <w:r>
        <w:t xml:space="preserve"> </w:t>
      </w:r>
      <w:r>
        <w:rPr>
          <w:rFonts w:hint="eastAsia"/>
        </w:rPr>
        <w:t>времени</w:t>
      </w:r>
      <w:r>
        <w:t xml:space="preserve">, </w:t>
      </w:r>
      <w:r>
        <w:rPr>
          <w:rFonts w:hint="eastAsia"/>
        </w:rPr>
        <w:t>затраченного</w:t>
      </w:r>
      <w:r>
        <w:t xml:space="preserve"> </w:t>
      </w:r>
      <w:r>
        <w:rPr>
          <w:rFonts w:hint="eastAsia"/>
        </w:rPr>
        <w:t>на</w:t>
      </w:r>
      <w:r>
        <w:t xml:space="preserve"> </w:t>
      </w:r>
      <w:r>
        <w:rPr>
          <w:rFonts w:hint="eastAsia"/>
        </w:rPr>
        <w:t>ведение</w:t>
      </w:r>
      <w:r>
        <w:t xml:space="preserve"> </w:t>
      </w:r>
      <w:r>
        <w:rPr>
          <w:rFonts w:hint="eastAsia"/>
        </w:rPr>
        <w:t>домашнего</w:t>
      </w:r>
      <w:r>
        <w:t xml:space="preserve"> </w:t>
      </w:r>
      <w:r>
        <w:rPr>
          <w:rFonts w:hint="eastAsia"/>
        </w:rPr>
        <w:t>хозяйства</w:t>
      </w:r>
      <w:r>
        <w:t xml:space="preserve"> </w:t>
      </w:r>
      <w:r>
        <w:rPr>
          <w:rFonts w:hint="eastAsia"/>
        </w:rPr>
        <w:t>и</w:t>
      </w:r>
      <w:r>
        <w:t xml:space="preserve"> </w:t>
      </w:r>
      <w:r>
        <w:rPr>
          <w:rFonts w:hint="eastAsia"/>
        </w:rPr>
        <w:t>уход</w:t>
      </w:r>
      <w:r>
        <w:t xml:space="preserve"> </w:t>
      </w:r>
      <w:r>
        <w:rPr>
          <w:rFonts w:hint="eastAsia"/>
        </w:rPr>
        <w:t>за</w:t>
      </w:r>
      <w:r>
        <w:t xml:space="preserve"> </w:t>
      </w:r>
      <w:r>
        <w:rPr>
          <w:rFonts w:hint="eastAsia"/>
        </w:rPr>
        <w:t>членами</w:t>
      </w:r>
      <w:r>
        <w:t xml:space="preserve"> </w:t>
      </w:r>
      <w:r>
        <w:rPr>
          <w:rFonts w:hint="eastAsia"/>
        </w:rPr>
        <w:t>домохозяйства</w:t>
      </w:r>
    </w:p>
    <w:p w14:paraId="02A69D47" w14:textId="77777777" w:rsidR="000F7873" w:rsidRDefault="000F7873" w:rsidP="000F7873"/>
    <w:p w14:paraId="4CEC4CC9" w14:textId="77777777" w:rsidR="000F7873" w:rsidRDefault="000F7873" w:rsidP="000F7873">
      <w:r>
        <w:t>1.2.</w:t>
      </w:r>
      <w:r>
        <w:rPr>
          <w:rFonts w:hint="eastAsia"/>
        </w:rPr>
        <w:t>Методология</w:t>
      </w:r>
      <w:r>
        <w:t xml:space="preserve"> </w:t>
      </w:r>
      <w:r>
        <w:rPr>
          <w:rFonts w:hint="eastAsia"/>
        </w:rPr>
        <w:t>оценки</w:t>
      </w:r>
      <w:r>
        <w:t xml:space="preserve"> </w:t>
      </w:r>
      <w:r>
        <w:rPr>
          <w:rFonts w:hint="eastAsia"/>
        </w:rPr>
        <w:t>трансфертов</w:t>
      </w:r>
      <w:r>
        <w:t xml:space="preserve"> </w:t>
      </w:r>
      <w:r>
        <w:rPr>
          <w:rFonts w:hint="eastAsia"/>
        </w:rPr>
        <w:t>времени</w:t>
      </w:r>
      <w:r>
        <w:t xml:space="preserve"> </w:t>
      </w:r>
      <w:r>
        <w:rPr>
          <w:rFonts w:hint="eastAsia"/>
        </w:rPr>
        <w:t>в</w:t>
      </w:r>
      <w:r>
        <w:t xml:space="preserve"> </w:t>
      </w:r>
      <w:r>
        <w:rPr>
          <w:rFonts w:hint="eastAsia"/>
        </w:rPr>
        <w:t>глобальном</w:t>
      </w:r>
      <w:r>
        <w:t xml:space="preserve"> </w:t>
      </w:r>
      <w:r>
        <w:rPr>
          <w:rFonts w:hint="eastAsia"/>
        </w:rPr>
        <w:t>проекте</w:t>
      </w:r>
    </w:p>
    <w:p w14:paraId="204AAA5E" w14:textId="77777777" w:rsidR="000F7873" w:rsidRDefault="000F7873" w:rsidP="000F7873"/>
    <w:p w14:paraId="6B769F7A" w14:textId="77777777" w:rsidR="000F7873" w:rsidRDefault="000F7873" w:rsidP="000F7873">
      <w:r>
        <w:rPr>
          <w:rFonts w:hint="eastAsia"/>
        </w:rPr>
        <w:t>«</w:t>
      </w:r>
      <w:r>
        <w:rPr>
          <w:rFonts w:hint="eastAsia"/>
        </w:rPr>
        <w:t>Национальные</w:t>
      </w:r>
      <w:r>
        <w:t xml:space="preserve"> </w:t>
      </w:r>
      <w:r>
        <w:rPr>
          <w:rFonts w:hint="eastAsia"/>
        </w:rPr>
        <w:t>трансфертные</w:t>
      </w:r>
      <w:r>
        <w:t xml:space="preserve"> </w:t>
      </w:r>
      <w:r>
        <w:rPr>
          <w:rFonts w:hint="eastAsia"/>
        </w:rPr>
        <w:t>счета</w:t>
      </w:r>
      <w:r>
        <w:rPr>
          <w:rFonts w:hint="eastAsia"/>
        </w:rPr>
        <w:t>»</w:t>
      </w:r>
    </w:p>
    <w:p w14:paraId="40D10887" w14:textId="77777777" w:rsidR="000F7873" w:rsidRDefault="000F7873" w:rsidP="000F7873"/>
    <w:p w14:paraId="2E40EA9A" w14:textId="77777777" w:rsidR="000F7873" w:rsidRDefault="000F7873" w:rsidP="000F7873">
      <w:r>
        <w:t xml:space="preserve">1.3. </w:t>
      </w:r>
      <w:r>
        <w:rPr>
          <w:rFonts w:hint="eastAsia"/>
        </w:rPr>
        <w:t>Способы</w:t>
      </w:r>
      <w:r>
        <w:t xml:space="preserve"> </w:t>
      </w:r>
      <w:r>
        <w:rPr>
          <w:rFonts w:hint="eastAsia"/>
        </w:rPr>
        <w:t>рыночной</w:t>
      </w:r>
      <w:r>
        <w:t xml:space="preserve"> </w:t>
      </w:r>
      <w:r>
        <w:rPr>
          <w:rFonts w:hint="eastAsia"/>
        </w:rPr>
        <w:t>оценки</w:t>
      </w:r>
      <w:r>
        <w:t xml:space="preserve"> </w:t>
      </w:r>
      <w:r>
        <w:rPr>
          <w:rFonts w:hint="eastAsia"/>
        </w:rPr>
        <w:t>времени</w:t>
      </w:r>
      <w:r>
        <w:t xml:space="preserve">, </w:t>
      </w:r>
      <w:r>
        <w:rPr>
          <w:rFonts w:hint="eastAsia"/>
        </w:rPr>
        <w:t>посвященного</w:t>
      </w:r>
      <w:r>
        <w:t xml:space="preserve"> </w:t>
      </w:r>
      <w:r>
        <w:rPr>
          <w:rFonts w:hint="eastAsia"/>
        </w:rPr>
        <w:t>ведению</w:t>
      </w:r>
      <w:r>
        <w:t xml:space="preserve"> </w:t>
      </w:r>
      <w:r>
        <w:rPr>
          <w:rFonts w:hint="eastAsia"/>
        </w:rPr>
        <w:t>домашнего</w:t>
      </w:r>
      <w:r>
        <w:t xml:space="preserve"> </w:t>
      </w:r>
      <w:r>
        <w:rPr>
          <w:rFonts w:hint="eastAsia"/>
        </w:rPr>
        <w:t>хозяйства</w:t>
      </w:r>
      <w:r>
        <w:t xml:space="preserve"> </w:t>
      </w:r>
      <w:r>
        <w:rPr>
          <w:rFonts w:hint="eastAsia"/>
        </w:rPr>
        <w:t>и</w:t>
      </w:r>
      <w:r>
        <w:t xml:space="preserve"> </w:t>
      </w:r>
      <w:r>
        <w:rPr>
          <w:rFonts w:hint="eastAsia"/>
        </w:rPr>
        <w:t>заботе</w:t>
      </w:r>
      <w:r>
        <w:t xml:space="preserve"> </w:t>
      </w:r>
      <w:r>
        <w:rPr>
          <w:rFonts w:hint="eastAsia"/>
        </w:rPr>
        <w:t>о</w:t>
      </w:r>
      <w:r>
        <w:t xml:space="preserve"> </w:t>
      </w:r>
      <w:r>
        <w:rPr>
          <w:rFonts w:hint="eastAsia"/>
        </w:rPr>
        <w:t>членах</w:t>
      </w:r>
      <w:r>
        <w:t xml:space="preserve"> </w:t>
      </w:r>
      <w:r>
        <w:rPr>
          <w:rFonts w:hint="eastAsia"/>
        </w:rPr>
        <w:t>домохозяйства</w:t>
      </w:r>
    </w:p>
    <w:p w14:paraId="0B74DB55" w14:textId="77777777" w:rsidR="000F7873" w:rsidRDefault="000F7873" w:rsidP="000F7873"/>
    <w:p w14:paraId="1D0F0700" w14:textId="77777777" w:rsidR="000F7873" w:rsidRDefault="000F7873" w:rsidP="000F7873">
      <w:r>
        <w:rPr>
          <w:rFonts w:hint="eastAsia"/>
        </w:rPr>
        <w:t>Глава</w:t>
      </w:r>
      <w:r>
        <w:t xml:space="preserve"> II. </w:t>
      </w:r>
      <w:r>
        <w:rPr>
          <w:rFonts w:hint="eastAsia"/>
        </w:rPr>
        <w:t>Поло</w:t>
      </w:r>
      <w:r>
        <w:t>-</w:t>
      </w:r>
      <w:r>
        <w:rPr>
          <w:rFonts w:hint="eastAsia"/>
        </w:rPr>
        <w:t>возрастные</w:t>
      </w:r>
      <w:r>
        <w:t xml:space="preserve"> </w:t>
      </w:r>
      <w:r>
        <w:rPr>
          <w:rFonts w:hint="eastAsia"/>
        </w:rPr>
        <w:t>профили</w:t>
      </w:r>
      <w:r>
        <w:t xml:space="preserve"> </w:t>
      </w:r>
      <w:r>
        <w:rPr>
          <w:rFonts w:hint="eastAsia"/>
        </w:rPr>
        <w:t>распределения</w:t>
      </w:r>
      <w:r>
        <w:t xml:space="preserve"> </w:t>
      </w:r>
      <w:r>
        <w:rPr>
          <w:rFonts w:hint="eastAsia"/>
        </w:rPr>
        <w:t>трансфертов</w:t>
      </w:r>
      <w:r>
        <w:t xml:space="preserve"> </w:t>
      </w:r>
      <w:r>
        <w:rPr>
          <w:rFonts w:hint="eastAsia"/>
        </w:rPr>
        <w:t>времени</w:t>
      </w:r>
      <w:r>
        <w:t xml:space="preserve"> </w:t>
      </w:r>
      <w:r>
        <w:rPr>
          <w:rFonts w:hint="eastAsia"/>
        </w:rPr>
        <w:t>в</w:t>
      </w:r>
      <w:r>
        <w:t xml:space="preserve"> </w:t>
      </w:r>
      <w:r>
        <w:rPr>
          <w:rFonts w:hint="eastAsia"/>
        </w:rPr>
        <w:t>рамках</w:t>
      </w:r>
      <w:r>
        <w:t xml:space="preserve"> </w:t>
      </w:r>
      <w:r>
        <w:rPr>
          <w:rFonts w:hint="eastAsia"/>
        </w:rPr>
        <w:t>российских</w:t>
      </w:r>
      <w:r>
        <w:t xml:space="preserve"> </w:t>
      </w:r>
      <w:r>
        <w:rPr>
          <w:rFonts w:hint="eastAsia"/>
        </w:rPr>
        <w:t>домашних</w:t>
      </w:r>
      <w:r>
        <w:t xml:space="preserve"> </w:t>
      </w:r>
      <w:r>
        <w:rPr>
          <w:rFonts w:hint="eastAsia"/>
        </w:rPr>
        <w:t>хозяйств</w:t>
      </w:r>
      <w:r>
        <w:t xml:space="preserve"> </w:t>
      </w:r>
      <w:r>
        <w:rPr>
          <w:rFonts w:hint="eastAsia"/>
        </w:rPr>
        <w:t>и</w:t>
      </w:r>
      <w:r>
        <w:t xml:space="preserve"> </w:t>
      </w:r>
      <w:r>
        <w:rPr>
          <w:rFonts w:hint="eastAsia"/>
        </w:rPr>
        <w:t>рыночная</w:t>
      </w:r>
      <w:r>
        <w:t xml:space="preserve"> </w:t>
      </w:r>
      <w:r>
        <w:rPr>
          <w:rFonts w:hint="eastAsia"/>
        </w:rPr>
        <w:t>оценка</w:t>
      </w:r>
      <w:r>
        <w:t xml:space="preserve"> </w:t>
      </w:r>
      <w:r>
        <w:rPr>
          <w:rFonts w:hint="eastAsia"/>
        </w:rPr>
        <w:t>затрат</w:t>
      </w:r>
      <w:r>
        <w:t xml:space="preserve"> </w:t>
      </w:r>
      <w:r>
        <w:rPr>
          <w:rFonts w:hint="eastAsia"/>
        </w:rPr>
        <w:t>времени</w:t>
      </w:r>
      <w:r>
        <w:t xml:space="preserve"> </w:t>
      </w:r>
      <w:r>
        <w:rPr>
          <w:rFonts w:hint="eastAsia"/>
        </w:rPr>
        <w:t>на</w:t>
      </w:r>
      <w:r>
        <w:t xml:space="preserve"> </w:t>
      </w:r>
      <w:r>
        <w:rPr>
          <w:rFonts w:hint="eastAsia"/>
        </w:rPr>
        <w:t>уход</w:t>
      </w:r>
      <w:r>
        <w:t xml:space="preserve"> </w:t>
      </w:r>
      <w:r>
        <w:rPr>
          <w:rFonts w:hint="eastAsia"/>
        </w:rPr>
        <w:t>за</w:t>
      </w:r>
      <w:r>
        <w:t xml:space="preserve"> </w:t>
      </w:r>
      <w:r>
        <w:rPr>
          <w:rFonts w:hint="eastAsia"/>
        </w:rPr>
        <w:t>членами</w:t>
      </w:r>
      <w:r>
        <w:t xml:space="preserve"> </w:t>
      </w:r>
      <w:r>
        <w:rPr>
          <w:rFonts w:hint="eastAsia"/>
        </w:rPr>
        <w:t>домохозяйства</w:t>
      </w:r>
      <w:r>
        <w:t xml:space="preserve"> </w:t>
      </w:r>
      <w:r>
        <w:rPr>
          <w:rFonts w:hint="eastAsia"/>
        </w:rPr>
        <w:t>и</w:t>
      </w:r>
      <w:r>
        <w:t xml:space="preserve"> </w:t>
      </w:r>
      <w:r>
        <w:rPr>
          <w:rFonts w:hint="eastAsia"/>
        </w:rPr>
        <w:t>на</w:t>
      </w:r>
      <w:r>
        <w:t xml:space="preserve"> </w:t>
      </w:r>
      <w:r>
        <w:rPr>
          <w:rFonts w:hint="eastAsia"/>
        </w:rPr>
        <w:t>ведение</w:t>
      </w:r>
      <w:r>
        <w:t xml:space="preserve"> </w:t>
      </w:r>
      <w:r>
        <w:rPr>
          <w:rFonts w:hint="eastAsia"/>
        </w:rPr>
        <w:t>домашнего</w:t>
      </w:r>
      <w:r>
        <w:t xml:space="preserve"> </w:t>
      </w:r>
      <w:r>
        <w:rPr>
          <w:rFonts w:hint="eastAsia"/>
        </w:rPr>
        <w:t>хозяйства</w:t>
      </w:r>
      <w:r>
        <w:t xml:space="preserve"> </w:t>
      </w:r>
      <w:r>
        <w:rPr>
          <w:rFonts w:hint="eastAsia"/>
        </w:rPr>
        <w:t>населения</w:t>
      </w:r>
      <w:r>
        <w:t xml:space="preserve"> </w:t>
      </w:r>
      <w:r>
        <w:rPr>
          <w:rFonts w:hint="eastAsia"/>
        </w:rPr>
        <w:t>Российской</w:t>
      </w:r>
      <w:r>
        <w:t xml:space="preserve"> </w:t>
      </w:r>
      <w:r>
        <w:rPr>
          <w:rFonts w:hint="eastAsia"/>
        </w:rPr>
        <w:t>Федерации</w:t>
      </w:r>
    </w:p>
    <w:p w14:paraId="648C4A8A" w14:textId="77777777" w:rsidR="000F7873" w:rsidRDefault="000F7873" w:rsidP="000F7873"/>
    <w:p w14:paraId="75146B2B" w14:textId="77777777" w:rsidR="000F7873" w:rsidRDefault="000F7873" w:rsidP="000F7873">
      <w:r>
        <w:t xml:space="preserve">2.1. </w:t>
      </w:r>
      <w:r>
        <w:rPr>
          <w:rFonts w:hint="eastAsia"/>
        </w:rPr>
        <w:t>Источники</w:t>
      </w:r>
      <w:r>
        <w:t xml:space="preserve"> </w:t>
      </w:r>
      <w:r>
        <w:rPr>
          <w:rFonts w:hint="eastAsia"/>
        </w:rPr>
        <w:t>данных</w:t>
      </w:r>
      <w:r>
        <w:t xml:space="preserve"> </w:t>
      </w:r>
      <w:r>
        <w:rPr>
          <w:rFonts w:hint="eastAsia"/>
        </w:rPr>
        <w:t>для</w:t>
      </w:r>
      <w:r>
        <w:t xml:space="preserve"> </w:t>
      </w:r>
      <w:r>
        <w:rPr>
          <w:rFonts w:hint="eastAsia"/>
        </w:rPr>
        <w:t>исследования</w:t>
      </w:r>
      <w:r>
        <w:t xml:space="preserve"> </w:t>
      </w:r>
      <w:r>
        <w:rPr>
          <w:rFonts w:hint="eastAsia"/>
        </w:rPr>
        <w:t>российских</w:t>
      </w:r>
      <w:r>
        <w:t xml:space="preserve"> </w:t>
      </w:r>
      <w:r>
        <w:rPr>
          <w:rFonts w:hint="eastAsia"/>
        </w:rPr>
        <w:t>бюджетов</w:t>
      </w:r>
      <w:r>
        <w:t xml:space="preserve"> </w:t>
      </w:r>
      <w:r>
        <w:rPr>
          <w:rFonts w:hint="eastAsia"/>
        </w:rPr>
        <w:t>времени</w:t>
      </w:r>
      <w:r>
        <w:t xml:space="preserve">, </w:t>
      </w:r>
      <w:r>
        <w:rPr>
          <w:rFonts w:hint="eastAsia"/>
        </w:rPr>
        <w:t>затраченного</w:t>
      </w:r>
      <w:r>
        <w:t xml:space="preserve"> </w:t>
      </w:r>
      <w:r>
        <w:rPr>
          <w:rFonts w:hint="eastAsia"/>
        </w:rPr>
        <w:t>на</w:t>
      </w:r>
      <w:r>
        <w:t xml:space="preserve"> </w:t>
      </w:r>
      <w:r>
        <w:rPr>
          <w:rFonts w:hint="eastAsia"/>
        </w:rPr>
        <w:t>ведение</w:t>
      </w:r>
      <w:r>
        <w:t xml:space="preserve"> </w:t>
      </w:r>
      <w:r>
        <w:rPr>
          <w:rFonts w:hint="eastAsia"/>
        </w:rPr>
        <w:t>домашнего</w:t>
      </w:r>
      <w:r>
        <w:t xml:space="preserve"> </w:t>
      </w:r>
      <w:r>
        <w:rPr>
          <w:rFonts w:hint="eastAsia"/>
        </w:rPr>
        <w:t>хозяйства</w:t>
      </w:r>
      <w:r>
        <w:t xml:space="preserve"> </w:t>
      </w:r>
      <w:r>
        <w:rPr>
          <w:rFonts w:hint="eastAsia"/>
        </w:rPr>
        <w:t>и</w:t>
      </w:r>
      <w:r>
        <w:t xml:space="preserve"> </w:t>
      </w:r>
      <w:r>
        <w:rPr>
          <w:rFonts w:hint="eastAsia"/>
        </w:rPr>
        <w:t>заботу</w:t>
      </w:r>
      <w:r>
        <w:t xml:space="preserve"> </w:t>
      </w:r>
      <w:r>
        <w:rPr>
          <w:rFonts w:hint="eastAsia"/>
        </w:rPr>
        <w:t>о</w:t>
      </w:r>
      <w:r>
        <w:t xml:space="preserve"> </w:t>
      </w:r>
      <w:r>
        <w:rPr>
          <w:rFonts w:hint="eastAsia"/>
        </w:rPr>
        <w:t>членах</w:t>
      </w:r>
      <w:r>
        <w:t xml:space="preserve"> </w:t>
      </w:r>
      <w:r>
        <w:rPr>
          <w:rFonts w:hint="eastAsia"/>
        </w:rPr>
        <w:t>домохозяйства</w:t>
      </w:r>
    </w:p>
    <w:p w14:paraId="2B604510" w14:textId="77777777" w:rsidR="000F7873" w:rsidRDefault="000F7873" w:rsidP="000F7873"/>
    <w:p w14:paraId="274634C8" w14:textId="77777777" w:rsidR="000F7873" w:rsidRDefault="000F7873" w:rsidP="000F7873">
      <w:r>
        <w:lastRenderedPageBreak/>
        <w:t xml:space="preserve">2.2. </w:t>
      </w:r>
      <w:r>
        <w:rPr>
          <w:rFonts w:hint="eastAsia"/>
        </w:rPr>
        <w:t>Рыночная</w:t>
      </w:r>
      <w:r>
        <w:t xml:space="preserve"> </w:t>
      </w:r>
      <w:r>
        <w:rPr>
          <w:rFonts w:hint="eastAsia"/>
        </w:rPr>
        <w:t>оценка</w:t>
      </w:r>
      <w:r>
        <w:t xml:space="preserve"> </w:t>
      </w:r>
      <w:r>
        <w:rPr>
          <w:rFonts w:hint="eastAsia"/>
        </w:rPr>
        <w:t>затрат</w:t>
      </w:r>
      <w:r>
        <w:t xml:space="preserve"> </w:t>
      </w:r>
      <w:r>
        <w:rPr>
          <w:rFonts w:hint="eastAsia"/>
        </w:rPr>
        <w:t>времени</w:t>
      </w:r>
      <w:r>
        <w:t xml:space="preserve"> </w:t>
      </w:r>
      <w:r>
        <w:rPr>
          <w:rFonts w:hint="eastAsia"/>
        </w:rPr>
        <w:t>на</w:t>
      </w:r>
      <w:r>
        <w:t xml:space="preserve"> </w:t>
      </w:r>
      <w:r>
        <w:rPr>
          <w:rFonts w:hint="eastAsia"/>
        </w:rPr>
        <w:t>заботу</w:t>
      </w:r>
      <w:r>
        <w:t xml:space="preserve"> </w:t>
      </w:r>
      <w:r>
        <w:rPr>
          <w:rFonts w:hint="eastAsia"/>
        </w:rPr>
        <w:t>о</w:t>
      </w:r>
      <w:r>
        <w:t xml:space="preserve"> </w:t>
      </w:r>
      <w:r>
        <w:rPr>
          <w:rFonts w:hint="eastAsia"/>
        </w:rPr>
        <w:t>членах</w:t>
      </w:r>
      <w:r>
        <w:t xml:space="preserve"> </w:t>
      </w:r>
      <w:r>
        <w:rPr>
          <w:rFonts w:hint="eastAsia"/>
        </w:rPr>
        <w:t>домохозяйства</w:t>
      </w:r>
      <w:r>
        <w:t xml:space="preserve"> </w:t>
      </w:r>
      <w:r>
        <w:rPr>
          <w:rFonts w:hint="eastAsia"/>
        </w:rPr>
        <w:t>и</w:t>
      </w:r>
      <w:r>
        <w:t xml:space="preserve"> </w:t>
      </w:r>
      <w:r>
        <w:rPr>
          <w:rFonts w:hint="eastAsia"/>
        </w:rPr>
        <w:t>на</w:t>
      </w:r>
      <w:r>
        <w:t xml:space="preserve"> </w:t>
      </w:r>
      <w:r>
        <w:rPr>
          <w:rFonts w:hint="eastAsia"/>
        </w:rPr>
        <w:t>ведение</w:t>
      </w:r>
      <w:r>
        <w:t xml:space="preserve"> </w:t>
      </w:r>
      <w:r>
        <w:rPr>
          <w:rFonts w:hint="eastAsia"/>
        </w:rPr>
        <w:t>домашнего</w:t>
      </w:r>
      <w:r>
        <w:t xml:space="preserve"> </w:t>
      </w:r>
      <w:r>
        <w:rPr>
          <w:rFonts w:hint="eastAsia"/>
        </w:rPr>
        <w:t>хозяйства</w:t>
      </w:r>
      <w:r>
        <w:t xml:space="preserve"> </w:t>
      </w:r>
      <w:r>
        <w:rPr>
          <w:rFonts w:hint="eastAsia"/>
        </w:rPr>
        <w:t>населения</w:t>
      </w:r>
      <w:r>
        <w:t xml:space="preserve"> </w:t>
      </w:r>
      <w:r>
        <w:rPr>
          <w:rFonts w:hint="eastAsia"/>
        </w:rPr>
        <w:t>Российской</w:t>
      </w:r>
      <w:r>
        <w:t xml:space="preserve"> </w:t>
      </w:r>
      <w:r>
        <w:rPr>
          <w:rFonts w:hint="eastAsia"/>
        </w:rPr>
        <w:t>Федерации</w:t>
      </w:r>
    </w:p>
    <w:p w14:paraId="4B639873" w14:textId="77777777" w:rsidR="000F7873" w:rsidRDefault="000F7873" w:rsidP="000F7873"/>
    <w:p w14:paraId="46DC4BAB" w14:textId="77777777" w:rsidR="000F7873" w:rsidRDefault="000F7873" w:rsidP="000F7873">
      <w:r>
        <w:t xml:space="preserve">2.3. </w:t>
      </w:r>
      <w:r>
        <w:rPr>
          <w:rFonts w:hint="eastAsia"/>
        </w:rPr>
        <w:t>Поло</w:t>
      </w:r>
      <w:r>
        <w:t>-</w:t>
      </w:r>
      <w:r>
        <w:rPr>
          <w:rFonts w:hint="eastAsia"/>
        </w:rPr>
        <w:t>возрастные</w:t>
      </w:r>
      <w:r>
        <w:t xml:space="preserve"> </w:t>
      </w:r>
      <w:r>
        <w:rPr>
          <w:rFonts w:hint="eastAsia"/>
        </w:rPr>
        <w:t>профили</w:t>
      </w:r>
      <w:r>
        <w:t xml:space="preserve"> </w:t>
      </w:r>
      <w:r>
        <w:rPr>
          <w:rFonts w:hint="eastAsia"/>
        </w:rPr>
        <w:t>распределения</w:t>
      </w:r>
      <w:r>
        <w:t xml:space="preserve"> </w:t>
      </w:r>
      <w:r>
        <w:rPr>
          <w:rFonts w:hint="eastAsia"/>
        </w:rPr>
        <w:t>трансфертов</w:t>
      </w:r>
      <w:r>
        <w:t xml:space="preserve"> </w:t>
      </w:r>
      <w:r>
        <w:rPr>
          <w:rFonts w:hint="eastAsia"/>
        </w:rPr>
        <w:t>времени</w:t>
      </w:r>
      <w:r>
        <w:t xml:space="preserve"> </w:t>
      </w:r>
      <w:r>
        <w:rPr>
          <w:rFonts w:hint="eastAsia"/>
        </w:rPr>
        <w:t>в</w:t>
      </w:r>
      <w:r>
        <w:t xml:space="preserve"> </w:t>
      </w:r>
      <w:r>
        <w:rPr>
          <w:rFonts w:hint="eastAsia"/>
        </w:rPr>
        <w:t>рамках</w:t>
      </w:r>
      <w:r>
        <w:t xml:space="preserve"> </w:t>
      </w:r>
      <w:r>
        <w:rPr>
          <w:rFonts w:hint="eastAsia"/>
        </w:rPr>
        <w:t>российских</w:t>
      </w:r>
      <w:r>
        <w:t xml:space="preserve"> </w:t>
      </w:r>
      <w:r>
        <w:rPr>
          <w:rFonts w:hint="eastAsia"/>
        </w:rPr>
        <w:t>домашних</w:t>
      </w:r>
      <w:r>
        <w:t xml:space="preserve"> </w:t>
      </w:r>
      <w:r>
        <w:rPr>
          <w:rFonts w:hint="eastAsia"/>
        </w:rPr>
        <w:t>хозяйств</w:t>
      </w:r>
    </w:p>
    <w:p w14:paraId="0C4FBB70" w14:textId="77777777" w:rsidR="000F7873" w:rsidRDefault="000F7873" w:rsidP="000F7873"/>
    <w:p w14:paraId="69D662C5" w14:textId="77777777" w:rsidR="000F7873" w:rsidRDefault="000F7873" w:rsidP="000F7873">
      <w:r>
        <w:rPr>
          <w:rFonts w:hint="eastAsia"/>
        </w:rPr>
        <w:t>Глава</w:t>
      </w:r>
      <w:r>
        <w:t xml:space="preserve"> III. </w:t>
      </w:r>
      <w:r>
        <w:rPr>
          <w:rFonts w:hint="eastAsia"/>
        </w:rPr>
        <w:t>Социально</w:t>
      </w:r>
      <w:r>
        <w:t>-</w:t>
      </w:r>
      <w:r>
        <w:rPr>
          <w:rFonts w:hint="eastAsia"/>
        </w:rPr>
        <w:t>демографические</w:t>
      </w:r>
      <w:r>
        <w:t xml:space="preserve"> </w:t>
      </w:r>
      <w:r>
        <w:rPr>
          <w:rFonts w:hint="eastAsia"/>
        </w:rPr>
        <w:t>детерминанты</w:t>
      </w:r>
      <w:r>
        <w:t xml:space="preserve"> </w:t>
      </w:r>
      <w:r>
        <w:rPr>
          <w:rFonts w:hint="eastAsia"/>
        </w:rPr>
        <w:t>распределения</w:t>
      </w:r>
    </w:p>
    <w:p w14:paraId="60980A6A" w14:textId="77777777" w:rsidR="000F7873" w:rsidRDefault="000F7873" w:rsidP="000F7873"/>
    <w:p w14:paraId="43D45F19" w14:textId="77777777" w:rsidR="000F7873" w:rsidRDefault="000F7873" w:rsidP="000F7873">
      <w:r>
        <w:rPr>
          <w:rFonts w:hint="eastAsia"/>
        </w:rPr>
        <w:t>бюджетов</w:t>
      </w:r>
      <w:r>
        <w:t xml:space="preserve"> </w:t>
      </w:r>
      <w:r>
        <w:rPr>
          <w:rFonts w:hint="eastAsia"/>
        </w:rPr>
        <w:t>времени</w:t>
      </w:r>
      <w:r>
        <w:t xml:space="preserve"> </w:t>
      </w:r>
      <w:r>
        <w:rPr>
          <w:rFonts w:hint="eastAsia"/>
        </w:rPr>
        <w:t>в</w:t>
      </w:r>
      <w:r>
        <w:t xml:space="preserve"> </w:t>
      </w:r>
      <w:r>
        <w:rPr>
          <w:rFonts w:hint="eastAsia"/>
        </w:rPr>
        <w:t>российских</w:t>
      </w:r>
      <w:r>
        <w:t xml:space="preserve"> </w:t>
      </w:r>
      <w:r>
        <w:rPr>
          <w:rFonts w:hint="eastAsia"/>
        </w:rPr>
        <w:t>домашних</w:t>
      </w:r>
      <w:r>
        <w:t xml:space="preserve"> </w:t>
      </w:r>
      <w:r>
        <w:rPr>
          <w:rFonts w:hint="eastAsia"/>
        </w:rPr>
        <w:t>хозяйствах</w:t>
      </w:r>
    </w:p>
    <w:p w14:paraId="45510CB6" w14:textId="77777777" w:rsidR="000F7873" w:rsidRDefault="000F7873" w:rsidP="000F7873"/>
    <w:p w14:paraId="516178A9" w14:textId="77777777" w:rsidR="000F7873" w:rsidRDefault="000F7873" w:rsidP="000F7873">
      <w:r>
        <w:t xml:space="preserve">3.1. </w:t>
      </w:r>
      <w:r>
        <w:rPr>
          <w:rFonts w:hint="eastAsia"/>
        </w:rPr>
        <w:t>Методология</w:t>
      </w:r>
      <w:r>
        <w:t xml:space="preserve"> </w:t>
      </w:r>
      <w:r>
        <w:rPr>
          <w:rFonts w:hint="eastAsia"/>
        </w:rPr>
        <w:t>оценки</w:t>
      </w:r>
      <w:r>
        <w:t xml:space="preserve"> </w:t>
      </w:r>
      <w:r>
        <w:rPr>
          <w:rFonts w:hint="eastAsia"/>
        </w:rPr>
        <w:t>детерминант</w:t>
      </w:r>
      <w:r>
        <w:t xml:space="preserve"> </w:t>
      </w:r>
      <w:r>
        <w:rPr>
          <w:rFonts w:hint="eastAsia"/>
        </w:rPr>
        <w:t>распределения</w:t>
      </w:r>
      <w:r>
        <w:t xml:space="preserve"> </w:t>
      </w:r>
      <w:r>
        <w:rPr>
          <w:rFonts w:hint="eastAsia"/>
        </w:rPr>
        <w:t>бюджетов</w:t>
      </w:r>
      <w:r>
        <w:t xml:space="preserve"> </w:t>
      </w:r>
      <w:r>
        <w:rPr>
          <w:rFonts w:hint="eastAsia"/>
        </w:rPr>
        <w:t>времени</w:t>
      </w:r>
    </w:p>
    <w:p w14:paraId="235EBD5E" w14:textId="77777777" w:rsidR="000F7873" w:rsidRDefault="000F7873" w:rsidP="000F7873"/>
    <w:p w14:paraId="04938E0D" w14:textId="77777777" w:rsidR="000F7873" w:rsidRDefault="000F7873" w:rsidP="000F7873">
      <w:r>
        <w:t xml:space="preserve">3.2. </w:t>
      </w:r>
      <w:r>
        <w:rPr>
          <w:rFonts w:hint="eastAsia"/>
        </w:rPr>
        <w:t>Детерминанты</w:t>
      </w:r>
      <w:r>
        <w:t xml:space="preserve"> </w:t>
      </w:r>
      <w:r>
        <w:rPr>
          <w:rFonts w:hint="eastAsia"/>
        </w:rPr>
        <w:t>затрат</w:t>
      </w:r>
      <w:r>
        <w:t xml:space="preserve"> </w:t>
      </w:r>
      <w:r>
        <w:rPr>
          <w:rFonts w:hint="eastAsia"/>
        </w:rPr>
        <w:t>времени</w:t>
      </w:r>
      <w:r>
        <w:t xml:space="preserve"> </w:t>
      </w:r>
      <w:r>
        <w:rPr>
          <w:rFonts w:hint="eastAsia"/>
        </w:rPr>
        <w:t>на</w:t>
      </w:r>
      <w:r>
        <w:t xml:space="preserve"> </w:t>
      </w:r>
      <w:r>
        <w:rPr>
          <w:rFonts w:hint="eastAsia"/>
        </w:rPr>
        <w:t>ведение</w:t>
      </w:r>
      <w:r>
        <w:t xml:space="preserve"> </w:t>
      </w:r>
      <w:r>
        <w:rPr>
          <w:rFonts w:hint="eastAsia"/>
        </w:rPr>
        <w:t>домашнего</w:t>
      </w:r>
      <w:r>
        <w:t xml:space="preserve"> </w:t>
      </w:r>
      <w:r>
        <w:rPr>
          <w:rFonts w:hint="eastAsia"/>
        </w:rPr>
        <w:t>хозяйств</w:t>
      </w:r>
      <w:r>
        <w:t xml:space="preserve">, </w:t>
      </w:r>
      <w:r>
        <w:rPr>
          <w:rFonts w:hint="eastAsia"/>
        </w:rPr>
        <w:t>уход</w:t>
      </w:r>
      <w:r>
        <w:t xml:space="preserve"> </w:t>
      </w:r>
      <w:r>
        <w:rPr>
          <w:rFonts w:hint="eastAsia"/>
        </w:rPr>
        <w:t>за</w:t>
      </w:r>
      <w:r>
        <w:t xml:space="preserve"> </w:t>
      </w:r>
      <w:r>
        <w:rPr>
          <w:rFonts w:hint="eastAsia"/>
        </w:rPr>
        <w:t>пожилыми</w:t>
      </w:r>
      <w:r>
        <w:t xml:space="preserve"> </w:t>
      </w:r>
      <w:r>
        <w:rPr>
          <w:rFonts w:hint="eastAsia"/>
        </w:rPr>
        <w:t>членами</w:t>
      </w:r>
      <w:r>
        <w:t xml:space="preserve"> </w:t>
      </w:r>
      <w:r>
        <w:rPr>
          <w:rFonts w:hint="eastAsia"/>
        </w:rPr>
        <w:t>домашнего</w:t>
      </w:r>
      <w:r>
        <w:t xml:space="preserve"> </w:t>
      </w:r>
      <w:r>
        <w:rPr>
          <w:rFonts w:hint="eastAsia"/>
        </w:rPr>
        <w:t>хозяйства</w:t>
      </w:r>
      <w:r>
        <w:t xml:space="preserve"> </w:t>
      </w:r>
      <w:r>
        <w:rPr>
          <w:rFonts w:hint="eastAsia"/>
        </w:rPr>
        <w:t>и</w:t>
      </w:r>
      <w:r>
        <w:t xml:space="preserve"> </w:t>
      </w:r>
      <w:r>
        <w:rPr>
          <w:rFonts w:hint="eastAsia"/>
        </w:rPr>
        <w:t>на</w:t>
      </w:r>
      <w:r>
        <w:t xml:space="preserve"> </w:t>
      </w:r>
      <w:r>
        <w:rPr>
          <w:rFonts w:hint="eastAsia"/>
        </w:rPr>
        <w:t>воспитание</w:t>
      </w:r>
      <w:r>
        <w:t xml:space="preserve"> </w:t>
      </w:r>
      <w:r>
        <w:rPr>
          <w:rFonts w:hint="eastAsia"/>
        </w:rPr>
        <w:t>и</w:t>
      </w:r>
      <w:r>
        <w:t xml:space="preserve"> </w:t>
      </w:r>
      <w:r>
        <w:rPr>
          <w:rFonts w:hint="eastAsia"/>
        </w:rPr>
        <w:t>уход</w:t>
      </w:r>
      <w:r>
        <w:t xml:space="preserve"> </w:t>
      </w:r>
      <w:r>
        <w:rPr>
          <w:rFonts w:hint="eastAsia"/>
        </w:rPr>
        <w:t>за</w:t>
      </w:r>
      <w:r>
        <w:t xml:space="preserve"> </w:t>
      </w:r>
      <w:r>
        <w:rPr>
          <w:rFonts w:hint="eastAsia"/>
        </w:rPr>
        <w:t>детьми</w:t>
      </w:r>
    </w:p>
    <w:p w14:paraId="2BBD4677" w14:textId="77777777" w:rsidR="000F7873" w:rsidRDefault="000F7873" w:rsidP="000F7873"/>
    <w:p w14:paraId="1745107C" w14:textId="77777777" w:rsidR="000F7873" w:rsidRDefault="000F7873" w:rsidP="000F7873">
      <w:r>
        <w:t xml:space="preserve">3.3. </w:t>
      </w:r>
      <w:r>
        <w:rPr>
          <w:rFonts w:hint="eastAsia"/>
        </w:rPr>
        <w:t>Факторы</w:t>
      </w:r>
      <w:r>
        <w:t xml:space="preserve"> </w:t>
      </w:r>
      <w:r>
        <w:rPr>
          <w:rFonts w:hint="eastAsia"/>
        </w:rPr>
        <w:t>распределения</w:t>
      </w:r>
      <w:r>
        <w:t xml:space="preserve"> </w:t>
      </w:r>
      <w:r>
        <w:rPr>
          <w:rFonts w:hint="eastAsia"/>
        </w:rPr>
        <w:t>времени</w:t>
      </w:r>
      <w:r>
        <w:t xml:space="preserve"> </w:t>
      </w:r>
      <w:r>
        <w:rPr>
          <w:rFonts w:hint="eastAsia"/>
        </w:rPr>
        <w:t>между</w:t>
      </w:r>
      <w:r>
        <w:t xml:space="preserve"> </w:t>
      </w:r>
      <w:r>
        <w:rPr>
          <w:rFonts w:hint="eastAsia"/>
        </w:rPr>
        <w:t>супругами</w:t>
      </w:r>
      <w:r>
        <w:t xml:space="preserve"> </w:t>
      </w:r>
      <w:r>
        <w:rPr>
          <w:rFonts w:hint="eastAsia"/>
        </w:rPr>
        <w:t>в</w:t>
      </w:r>
      <w:r>
        <w:t xml:space="preserve"> </w:t>
      </w:r>
      <w:r>
        <w:rPr>
          <w:rFonts w:hint="eastAsia"/>
        </w:rPr>
        <w:t>российских</w:t>
      </w:r>
      <w:r>
        <w:t xml:space="preserve"> </w:t>
      </w:r>
      <w:r>
        <w:rPr>
          <w:rFonts w:hint="eastAsia"/>
        </w:rPr>
        <w:t>домохозяйствах</w:t>
      </w:r>
      <w:r>
        <w:t xml:space="preserve">, </w:t>
      </w:r>
      <w:r>
        <w:rPr>
          <w:rFonts w:hint="eastAsia"/>
        </w:rPr>
        <w:t>затрачиваемого</w:t>
      </w:r>
      <w:r>
        <w:t xml:space="preserve"> </w:t>
      </w:r>
      <w:r>
        <w:rPr>
          <w:rFonts w:hint="eastAsia"/>
        </w:rPr>
        <w:t>на</w:t>
      </w:r>
      <w:r>
        <w:t xml:space="preserve"> </w:t>
      </w:r>
      <w:r>
        <w:rPr>
          <w:rFonts w:hint="eastAsia"/>
        </w:rPr>
        <w:t>ведение</w:t>
      </w:r>
      <w:r>
        <w:t xml:space="preserve"> </w:t>
      </w:r>
      <w:r>
        <w:rPr>
          <w:rFonts w:hint="eastAsia"/>
        </w:rPr>
        <w:t>домашнего</w:t>
      </w:r>
      <w:r>
        <w:t xml:space="preserve"> </w:t>
      </w:r>
      <w:r>
        <w:rPr>
          <w:rFonts w:hint="eastAsia"/>
        </w:rPr>
        <w:t>хозяйства</w:t>
      </w:r>
      <w:r>
        <w:t xml:space="preserve">, </w:t>
      </w:r>
      <w:r>
        <w:rPr>
          <w:rFonts w:hint="eastAsia"/>
        </w:rPr>
        <w:t>уход</w:t>
      </w:r>
      <w:r>
        <w:t xml:space="preserve"> </w:t>
      </w:r>
      <w:r>
        <w:rPr>
          <w:rFonts w:hint="eastAsia"/>
        </w:rPr>
        <w:t>за</w:t>
      </w:r>
      <w:r>
        <w:t xml:space="preserve"> </w:t>
      </w:r>
      <w:r>
        <w:rPr>
          <w:rFonts w:hint="eastAsia"/>
        </w:rPr>
        <w:t>пожилыми</w:t>
      </w:r>
      <w:r>
        <w:t xml:space="preserve"> </w:t>
      </w:r>
      <w:r>
        <w:rPr>
          <w:rFonts w:hint="eastAsia"/>
        </w:rPr>
        <w:t>и</w:t>
      </w:r>
      <w:r>
        <w:t xml:space="preserve"> </w:t>
      </w:r>
      <w:r>
        <w:rPr>
          <w:rFonts w:hint="eastAsia"/>
        </w:rPr>
        <w:t>воспитание</w:t>
      </w:r>
      <w:r>
        <w:t xml:space="preserve"> </w:t>
      </w:r>
      <w:r>
        <w:rPr>
          <w:rFonts w:hint="eastAsia"/>
        </w:rPr>
        <w:t>детей</w:t>
      </w:r>
    </w:p>
    <w:p w14:paraId="4F9622F0" w14:textId="77777777" w:rsidR="000F7873" w:rsidRDefault="000F7873" w:rsidP="000F7873"/>
    <w:p w14:paraId="4DC72C60" w14:textId="77777777" w:rsidR="000F7873" w:rsidRDefault="000F7873" w:rsidP="000F7873">
      <w:r>
        <w:t xml:space="preserve">3.4. </w:t>
      </w:r>
      <w:r>
        <w:rPr>
          <w:rFonts w:hint="eastAsia"/>
        </w:rPr>
        <w:t>Вклад</w:t>
      </w:r>
      <w:r>
        <w:t xml:space="preserve"> </w:t>
      </w:r>
      <w:r>
        <w:rPr>
          <w:rFonts w:hint="eastAsia"/>
        </w:rPr>
        <w:t>значимых</w:t>
      </w:r>
      <w:r>
        <w:t xml:space="preserve"> </w:t>
      </w:r>
      <w:r>
        <w:rPr>
          <w:rFonts w:hint="eastAsia"/>
        </w:rPr>
        <w:t>факторов</w:t>
      </w:r>
      <w:r>
        <w:t xml:space="preserve"> </w:t>
      </w:r>
      <w:r>
        <w:rPr>
          <w:rFonts w:hint="eastAsia"/>
        </w:rPr>
        <w:t>в</w:t>
      </w:r>
      <w:r>
        <w:t xml:space="preserve"> </w:t>
      </w:r>
      <w:r>
        <w:rPr>
          <w:rFonts w:hint="eastAsia"/>
        </w:rPr>
        <w:t>распределении</w:t>
      </w:r>
      <w:r>
        <w:t xml:space="preserve"> </w:t>
      </w:r>
      <w:r>
        <w:rPr>
          <w:rFonts w:hint="eastAsia"/>
        </w:rPr>
        <w:t>времени</w:t>
      </w:r>
      <w:r>
        <w:t xml:space="preserve"> </w:t>
      </w:r>
      <w:r>
        <w:rPr>
          <w:rFonts w:hint="eastAsia"/>
        </w:rPr>
        <w:t>между</w:t>
      </w:r>
      <w:r>
        <w:t xml:space="preserve"> </w:t>
      </w:r>
      <w:r>
        <w:rPr>
          <w:rFonts w:hint="eastAsia"/>
        </w:rPr>
        <w:t>супругами</w:t>
      </w:r>
      <w:r>
        <w:t xml:space="preserve"> </w:t>
      </w:r>
      <w:r>
        <w:rPr>
          <w:rFonts w:hint="eastAsia"/>
        </w:rPr>
        <w:t>молодых</w:t>
      </w:r>
      <w:r>
        <w:t xml:space="preserve"> </w:t>
      </w:r>
      <w:r>
        <w:rPr>
          <w:rFonts w:hint="eastAsia"/>
        </w:rPr>
        <w:t>и</w:t>
      </w:r>
      <w:r>
        <w:t xml:space="preserve"> </w:t>
      </w:r>
      <w:r>
        <w:rPr>
          <w:rFonts w:hint="eastAsia"/>
        </w:rPr>
        <w:t>зрелых</w:t>
      </w:r>
      <w:r>
        <w:t xml:space="preserve"> </w:t>
      </w:r>
      <w:r>
        <w:rPr>
          <w:rFonts w:hint="eastAsia"/>
        </w:rPr>
        <w:t>возрастов</w:t>
      </w:r>
    </w:p>
    <w:p w14:paraId="6CFE3AE2" w14:textId="77777777" w:rsidR="000F7873" w:rsidRDefault="000F7873" w:rsidP="000F7873"/>
    <w:p w14:paraId="7025F266" w14:textId="77777777" w:rsidR="000F7873" w:rsidRDefault="000F7873" w:rsidP="000F7873">
      <w:r>
        <w:t xml:space="preserve">III </w:t>
      </w:r>
      <w:r>
        <w:rPr>
          <w:rFonts w:hint="eastAsia"/>
        </w:rPr>
        <w:t>Заключение</w:t>
      </w:r>
    </w:p>
    <w:p w14:paraId="7AD12E75" w14:textId="77777777" w:rsidR="000F7873" w:rsidRDefault="000F7873" w:rsidP="000F7873"/>
    <w:p w14:paraId="45F04500" w14:textId="77777777" w:rsidR="000F7873" w:rsidRDefault="000F7873" w:rsidP="000F7873">
      <w:r>
        <w:rPr>
          <w:rFonts w:hint="eastAsia"/>
        </w:rPr>
        <w:t>Библиографический</w:t>
      </w:r>
      <w:r>
        <w:t xml:space="preserve"> </w:t>
      </w:r>
      <w:r>
        <w:rPr>
          <w:rFonts w:hint="eastAsia"/>
        </w:rPr>
        <w:t>список</w:t>
      </w:r>
    </w:p>
    <w:p w14:paraId="2D93ECA4" w14:textId="77777777" w:rsidR="000F7873" w:rsidRDefault="000F7873" w:rsidP="000F7873"/>
    <w:p w14:paraId="1EEA08AD" w14:textId="77777777" w:rsidR="000F7873" w:rsidRDefault="000F7873" w:rsidP="000F7873">
      <w:r>
        <w:rPr>
          <w:rFonts w:hint="eastAsia"/>
        </w:rPr>
        <w:t>Приложение</w:t>
      </w:r>
      <w:r>
        <w:t xml:space="preserve"> 1. </w:t>
      </w:r>
      <w:r>
        <w:rPr>
          <w:rFonts w:hint="eastAsia"/>
        </w:rPr>
        <w:t>Список</w:t>
      </w:r>
      <w:r>
        <w:t xml:space="preserve"> </w:t>
      </w:r>
      <w:r>
        <w:rPr>
          <w:rFonts w:hint="eastAsia"/>
        </w:rPr>
        <w:t>видов</w:t>
      </w:r>
      <w:r>
        <w:t xml:space="preserve"> </w:t>
      </w:r>
      <w:r>
        <w:rPr>
          <w:rFonts w:hint="eastAsia"/>
        </w:rPr>
        <w:t>деятельности</w:t>
      </w:r>
      <w:r>
        <w:t xml:space="preserve">, </w:t>
      </w:r>
      <w:r>
        <w:rPr>
          <w:rFonts w:hint="eastAsia"/>
        </w:rPr>
        <w:t>включенных</w:t>
      </w:r>
      <w:r>
        <w:t xml:space="preserve"> </w:t>
      </w:r>
      <w:r>
        <w:rPr>
          <w:rFonts w:hint="eastAsia"/>
        </w:rPr>
        <w:t>в</w:t>
      </w:r>
      <w:r>
        <w:t xml:space="preserve"> </w:t>
      </w:r>
      <w:r>
        <w:rPr>
          <w:rFonts w:hint="eastAsia"/>
        </w:rPr>
        <w:t>анализ</w:t>
      </w:r>
    </w:p>
    <w:p w14:paraId="135B9810" w14:textId="77777777" w:rsidR="000F7873" w:rsidRDefault="000F7873" w:rsidP="000F7873"/>
    <w:p w14:paraId="244832A8" w14:textId="3BE54EAB" w:rsidR="000F7873" w:rsidRPr="000F7873" w:rsidRDefault="000F7873" w:rsidP="000F7873">
      <w:r>
        <w:rPr>
          <w:rFonts w:hint="eastAsia"/>
        </w:rPr>
        <w:lastRenderedPageBreak/>
        <w:t>Приложение</w:t>
      </w:r>
      <w:r>
        <w:t xml:space="preserve"> 2. </w:t>
      </w:r>
      <w:r>
        <w:rPr>
          <w:rFonts w:hint="eastAsia"/>
        </w:rPr>
        <w:t>МНК</w:t>
      </w:r>
      <w:r>
        <w:t xml:space="preserve"> </w:t>
      </w:r>
      <w:r>
        <w:rPr>
          <w:rFonts w:hint="eastAsia"/>
        </w:rPr>
        <w:t>оценки</w:t>
      </w:r>
      <w:r>
        <w:t xml:space="preserve"> </w:t>
      </w:r>
      <w:r>
        <w:rPr>
          <w:rFonts w:hint="eastAsia"/>
        </w:rPr>
        <w:t>регрессии</w:t>
      </w:r>
    </w:p>
    <w:sectPr w:rsidR="000F7873" w:rsidRPr="000F7873" w:rsidSect="009775F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84F3" w14:textId="77777777" w:rsidR="009775FE" w:rsidRDefault="009775FE">
      <w:pPr>
        <w:spacing w:after="0" w:line="240" w:lineRule="auto"/>
      </w:pPr>
      <w:r>
        <w:separator/>
      </w:r>
    </w:p>
  </w:endnote>
  <w:endnote w:type="continuationSeparator" w:id="0">
    <w:p w14:paraId="0A7CDA4B" w14:textId="77777777" w:rsidR="009775FE" w:rsidRDefault="00977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F9753" w14:textId="77777777" w:rsidR="009775FE" w:rsidRDefault="009775FE"/>
    <w:p w14:paraId="087D4238" w14:textId="77777777" w:rsidR="009775FE" w:rsidRDefault="009775FE"/>
    <w:p w14:paraId="48620382" w14:textId="77777777" w:rsidR="009775FE" w:rsidRDefault="009775FE"/>
    <w:p w14:paraId="732D6FA9" w14:textId="77777777" w:rsidR="009775FE" w:rsidRDefault="009775FE"/>
    <w:p w14:paraId="312193A4" w14:textId="77777777" w:rsidR="009775FE" w:rsidRDefault="009775FE"/>
    <w:p w14:paraId="7029CE1F" w14:textId="77777777" w:rsidR="009775FE" w:rsidRDefault="009775FE"/>
    <w:p w14:paraId="0ED56969" w14:textId="77777777" w:rsidR="009775FE" w:rsidRDefault="009775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99201B" wp14:editId="7B7181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50C6D" w14:textId="77777777" w:rsidR="009775FE" w:rsidRDefault="009775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9920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4F50C6D" w14:textId="77777777" w:rsidR="009775FE" w:rsidRDefault="009775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399539" w14:textId="77777777" w:rsidR="009775FE" w:rsidRDefault="009775FE"/>
    <w:p w14:paraId="381E6866" w14:textId="77777777" w:rsidR="009775FE" w:rsidRDefault="009775FE"/>
    <w:p w14:paraId="0197EFD8" w14:textId="77777777" w:rsidR="009775FE" w:rsidRDefault="009775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8E6992" wp14:editId="0E74F1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0B708" w14:textId="77777777" w:rsidR="009775FE" w:rsidRDefault="009775FE"/>
                          <w:p w14:paraId="73AA9EAC" w14:textId="77777777" w:rsidR="009775FE" w:rsidRDefault="009775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8E69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EF0B708" w14:textId="77777777" w:rsidR="009775FE" w:rsidRDefault="009775FE"/>
                    <w:p w14:paraId="73AA9EAC" w14:textId="77777777" w:rsidR="009775FE" w:rsidRDefault="009775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D8DC54" w14:textId="77777777" w:rsidR="009775FE" w:rsidRDefault="009775FE"/>
    <w:p w14:paraId="66895875" w14:textId="77777777" w:rsidR="009775FE" w:rsidRDefault="009775FE">
      <w:pPr>
        <w:rPr>
          <w:sz w:val="2"/>
          <w:szCs w:val="2"/>
        </w:rPr>
      </w:pPr>
    </w:p>
    <w:p w14:paraId="3E1372EB" w14:textId="77777777" w:rsidR="009775FE" w:rsidRDefault="009775FE"/>
    <w:p w14:paraId="0B2C893A" w14:textId="77777777" w:rsidR="009775FE" w:rsidRDefault="009775FE">
      <w:pPr>
        <w:spacing w:after="0" w:line="240" w:lineRule="auto"/>
      </w:pPr>
    </w:p>
  </w:footnote>
  <w:footnote w:type="continuationSeparator" w:id="0">
    <w:p w14:paraId="48C3B74B" w14:textId="77777777" w:rsidR="009775FE" w:rsidRDefault="00977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5FE"/>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8112</TotalTime>
  <Pages>3</Pages>
  <Words>306</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1066</cp:revision>
  <cp:lastPrinted>2009-02-06T05:36:00Z</cp:lastPrinted>
  <dcterms:created xsi:type="dcterms:W3CDTF">2024-04-09T10:20:00Z</dcterms:created>
  <dcterms:modified xsi:type="dcterms:W3CDTF">2024-04-20T20:11:00Z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