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Межевська</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Лілія</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Володимирівна</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викладач</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кафедри</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ци</w:t>
      </w:r>
      <w:r w:rsidRPr="00694359">
        <w:rPr>
          <w:rFonts w:ascii="Verdana" w:eastAsia="Times New Roman" w:hAnsi="Verdana" w:cs="Times New Roman"/>
          <w:color w:val="000000"/>
          <w:kern w:val="0"/>
          <w:sz w:val="24"/>
          <w:szCs w:val="24"/>
          <w:lang w:eastAsia="ru-RU"/>
        </w:rPr>
        <w:t>&amp;shy;</w:t>
      </w:r>
      <w:r w:rsidRPr="00694359">
        <w:rPr>
          <w:rFonts w:ascii="Verdana" w:eastAsia="Times New Roman" w:hAnsi="Verdana" w:cs="Times New Roman" w:hint="eastAsia"/>
          <w:color w:val="000000"/>
          <w:kern w:val="0"/>
          <w:sz w:val="24"/>
          <w:szCs w:val="24"/>
          <w:lang w:eastAsia="ru-RU"/>
        </w:rPr>
        <w:t>вільного</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права</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та</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процесу</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факультету</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w:t>
      </w:r>
      <w:r w:rsidRPr="00694359">
        <w:rPr>
          <w:rFonts w:ascii="Verdana" w:eastAsia="Times New Roman" w:hAnsi="Verdana" w:cs="Times New Roman"/>
          <w:color w:val="000000"/>
          <w:kern w:val="0"/>
          <w:sz w:val="24"/>
          <w:szCs w:val="24"/>
          <w:lang w:eastAsia="ru-RU"/>
        </w:rPr>
        <w:t xml:space="preserve"> 1 </w:t>
      </w:r>
      <w:r w:rsidRPr="00694359">
        <w:rPr>
          <w:rFonts w:ascii="Verdana" w:eastAsia="Times New Roman" w:hAnsi="Verdana" w:cs="Times New Roman" w:hint="eastAsia"/>
          <w:color w:val="000000"/>
          <w:kern w:val="0"/>
          <w:sz w:val="24"/>
          <w:szCs w:val="24"/>
          <w:lang w:eastAsia="ru-RU"/>
        </w:rPr>
        <w:t>Дніпропетров</w:t>
      </w:r>
      <w:r w:rsidRPr="00694359">
        <w:rPr>
          <w:rFonts w:ascii="Verdana" w:eastAsia="Times New Roman" w:hAnsi="Verdana" w:cs="Times New Roman"/>
          <w:color w:val="000000"/>
          <w:kern w:val="0"/>
          <w:sz w:val="24"/>
          <w:szCs w:val="24"/>
          <w:lang w:eastAsia="ru-RU"/>
        </w:rPr>
        <w:t>&amp;shy;</w:t>
      </w:r>
      <w:r w:rsidRPr="00694359">
        <w:rPr>
          <w:rFonts w:ascii="Verdana" w:eastAsia="Times New Roman" w:hAnsi="Verdana" w:cs="Times New Roman" w:hint="eastAsia"/>
          <w:color w:val="000000"/>
          <w:kern w:val="0"/>
          <w:sz w:val="24"/>
          <w:szCs w:val="24"/>
          <w:lang w:eastAsia="ru-RU"/>
        </w:rPr>
        <w:t>ського</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державного</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університету</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внутрішніх</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справ</w:t>
      </w:r>
      <w:r w:rsidRPr="00694359">
        <w:rPr>
          <w:rFonts w:ascii="Verdana" w:eastAsia="Times New Roman" w:hAnsi="Verdana" w:cs="Times New Roman"/>
          <w:color w:val="000000"/>
          <w:kern w:val="0"/>
          <w:sz w:val="24"/>
          <w:szCs w:val="24"/>
          <w:lang w:eastAsia="ru-RU"/>
        </w:rPr>
        <w:t>: &amp;laquo;</w:t>
      </w:r>
      <w:r w:rsidRPr="00694359">
        <w:rPr>
          <w:rFonts w:ascii="Verdana" w:eastAsia="Times New Roman" w:hAnsi="Verdana" w:cs="Times New Roman" w:hint="eastAsia"/>
          <w:color w:val="000000"/>
          <w:kern w:val="0"/>
          <w:sz w:val="24"/>
          <w:szCs w:val="24"/>
          <w:lang w:eastAsia="ru-RU"/>
        </w:rPr>
        <w:t>Правове</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регулювання</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відсторонення</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від</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роботи</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осіб</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які</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виконують</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функції</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держави</w:t>
      </w:r>
      <w:r w:rsidRPr="00694359">
        <w:rPr>
          <w:rFonts w:ascii="Verdana" w:eastAsia="Times New Roman" w:hAnsi="Verdana" w:cs="Times New Roman"/>
          <w:color w:val="000000"/>
          <w:kern w:val="0"/>
          <w:sz w:val="24"/>
          <w:szCs w:val="24"/>
          <w:lang w:eastAsia="ru-RU"/>
        </w:rPr>
        <w:t xml:space="preserve">&amp;raquo; (12.00.05 - </w:t>
      </w:r>
      <w:r w:rsidRPr="00694359">
        <w:rPr>
          <w:rFonts w:ascii="Verdana" w:eastAsia="Times New Roman" w:hAnsi="Verdana" w:cs="Times New Roman" w:hint="eastAsia"/>
          <w:color w:val="000000"/>
          <w:kern w:val="0"/>
          <w:sz w:val="24"/>
          <w:szCs w:val="24"/>
          <w:lang w:eastAsia="ru-RU"/>
        </w:rPr>
        <w:t>трудове</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право</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право</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соці</w:t>
      </w:r>
      <w:r w:rsidRPr="00694359">
        <w:rPr>
          <w:rFonts w:ascii="Verdana" w:eastAsia="Times New Roman" w:hAnsi="Verdana" w:cs="Times New Roman"/>
          <w:color w:val="000000"/>
          <w:kern w:val="0"/>
          <w:sz w:val="24"/>
          <w:szCs w:val="24"/>
          <w:lang w:eastAsia="ru-RU"/>
        </w:rPr>
        <w:t>&amp;shy;</w:t>
      </w:r>
      <w:r w:rsidRPr="00694359">
        <w:rPr>
          <w:rFonts w:ascii="Verdana" w:eastAsia="Times New Roman" w:hAnsi="Verdana" w:cs="Times New Roman" w:hint="eastAsia"/>
          <w:color w:val="000000"/>
          <w:kern w:val="0"/>
          <w:sz w:val="24"/>
          <w:szCs w:val="24"/>
          <w:lang w:eastAsia="ru-RU"/>
        </w:rPr>
        <w:t>ального</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забезпечення</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Спецрада</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К</w:t>
      </w:r>
      <w:r w:rsidRPr="00694359">
        <w:rPr>
          <w:rFonts w:ascii="Verdana" w:eastAsia="Times New Roman" w:hAnsi="Verdana" w:cs="Times New Roman"/>
          <w:color w:val="000000"/>
          <w:kern w:val="0"/>
          <w:sz w:val="24"/>
          <w:szCs w:val="24"/>
          <w:lang w:eastAsia="ru-RU"/>
        </w:rPr>
        <w:t xml:space="preserve"> 11.737.02 </w:t>
      </w:r>
      <w:r w:rsidRPr="00694359">
        <w:rPr>
          <w:rFonts w:ascii="Verdana" w:eastAsia="Times New Roman" w:hAnsi="Verdana" w:cs="Times New Roman" w:hint="eastAsia"/>
          <w:color w:val="000000"/>
          <w:kern w:val="0"/>
          <w:sz w:val="24"/>
          <w:szCs w:val="24"/>
          <w:lang w:eastAsia="ru-RU"/>
        </w:rPr>
        <w:t>у</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Донецькому</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юридичному</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інституті</w:t>
      </w:r>
    </w:p>
    <w:p w:rsidR="00694359" w:rsidRPr="00694359" w:rsidRDefault="00694359" w:rsidP="00694359">
      <w:pPr>
        <w:rPr>
          <w:rFonts w:ascii="Verdana" w:eastAsia="Times New Roman" w:hAnsi="Verdana" w:cs="Times New Roman"/>
          <w:color w:val="000000"/>
          <w:kern w:val="0"/>
          <w:sz w:val="24"/>
          <w:szCs w:val="24"/>
          <w:lang w:eastAsia="ru-RU"/>
        </w:rPr>
      </w:pPr>
    </w:p>
    <w:p w:rsidR="00694359" w:rsidRPr="00694359" w:rsidRDefault="00694359" w:rsidP="00694359">
      <w:pPr>
        <w:rPr>
          <w:rFonts w:ascii="Verdana" w:eastAsia="Times New Roman" w:hAnsi="Verdana" w:cs="Times New Roman"/>
          <w:color w:val="000000"/>
          <w:kern w:val="0"/>
          <w:sz w:val="24"/>
          <w:szCs w:val="24"/>
          <w:lang w:eastAsia="ru-RU"/>
        </w:rPr>
      </w:pPr>
    </w:p>
    <w:p w:rsidR="00694359" w:rsidRPr="00694359" w:rsidRDefault="00694359" w:rsidP="00694359">
      <w:pPr>
        <w:rPr>
          <w:rFonts w:ascii="Verdana" w:eastAsia="Times New Roman" w:hAnsi="Verdana" w:cs="Times New Roman"/>
          <w:color w:val="000000"/>
          <w:kern w:val="0"/>
          <w:sz w:val="24"/>
          <w:szCs w:val="24"/>
          <w:lang w:eastAsia="ru-RU"/>
        </w:rPr>
      </w:pPr>
    </w:p>
    <w:p w:rsidR="00694359" w:rsidRPr="00694359" w:rsidRDefault="00694359" w:rsidP="00694359">
      <w:pPr>
        <w:rPr>
          <w:rFonts w:ascii="Verdana" w:eastAsia="Times New Roman" w:hAnsi="Verdana" w:cs="Times New Roman"/>
          <w:color w:val="000000"/>
          <w:kern w:val="0"/>
          <w:sz w:val="24"/>
          <w:szCs w:val="24"/>
          <w:lang w:eastAsia="ru-RU"/>
        </w:rPr>
      </w:pP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СХІДНОУКРАЇНСЬКИЙ</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НАЦІОНАЛЬНИЙ</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УНІВЕРСИТЕТ</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ІМЕНІ</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ВОЛОДИМИРА</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ДАЛЯ</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МІНІСТЕРСТВО</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ОСВІТИ</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І</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НАУКИ</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УКРАЇНИ</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КИЇВСЬКИЙ</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НАЦІОНАЛЬНИЙ</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УНІВЕРСИТЕТ</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ІМЕНІ</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ТАРАСА</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ШЕВЧЕНКА</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МІНІСТЕРСТВО</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ОСВІТИ</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І</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НАУКИ</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УКРАЇНИ</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Кваліфікаційна</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наукова</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праця</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на</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правах</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рукопису</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ТКАЧЕНКО</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ДМИТРО</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ВОЛОДИМИРОВИЧ</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УДК</w:t>
      </w:r>
      <w:r w:rsidRPr="00694359">
        <w:rPr>
          <w:rFonts w:ascii="Verdana" w:eastAsia="Times New Roman" w:hAnsi="Verdana" w:cs="Times New Roman"/>
          <w:color w:val="000000"/>
          <w:kern w:val="0"/>
          <w:sz w:val="24"/>
          <w:szCs w:val="24"/>
          <w:lang w:eastAsia="ru-RU"/>
        </w:rPr>
        <w:t xml:space="preserve"> 349.2</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ДИСЕРТАЦІЯ</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ПРАВОВЕ</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РЕГУЛЮВАННЯ</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ВІДСТОРОНЕННЯ</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СУДДІ</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ВІД</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ВИКОНАННЯ</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ПОСАДОВИХ</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ОБОВ’ЯЗКІВ</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Спеціальності</w:t>
      </w:r>
      <w:r w:rsidRPr="00694359">
        <w:rPr>
          <w:rFonts w:ascii="Verdana" w:eastAsia="Times New Roman" w:hAnsi="Verdana" w:cs="Times New Roman"/>
          <w:color w:val="000000"/>
          <w:kern w:val="0"/>
          <w:sz w:val="24"/>
          <w:szCs w:val="24"/>
          <w:lang w:eastAsia="ru-RU"/>
        </w:rPr>
        <w:t xml:space="preserve"> 12.00.05 </w:t>
      </w:r>
      <w:r w:rsidRPr="00694359">
        <w:rPr>
          <w:rFonts w:ascii="Verdana" w:eastAsia="Times New Roman" w:hAnsi="Verdana" w:cs="Times New Roman" w:hint="eastAsia"/>
          <w:color w:val="000000"/>
          <w:kern w:val="0"/>
          <w:sz w:val="24"/>
          <w:szCs w:val="24"/>
          <w:lang w:eastAsia="ru-RU"/>
        </w:rPr>
        <w:t>–</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трудове</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право</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право</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соціального</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забезпечення</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Подається</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на</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здобуття</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наукового</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ступеня</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кандидата</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юридичних</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наук</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Дисертація</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містить</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результати</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власних</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досліджень</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Використання</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ідей</w:t>
      </w:r>
      <w:r w:rsidRPr="00694359">
        <w:rPr>
          <w:rFonts w:ascii="Verdana" w:eastAsia="Times New Roman" w:hAnsi="Verdana" w:cs="Times New Roman"/>
          <w:color w:val="000000"/>
          <w:kern w:val="0"/>
          <w:sz w:val="24"/>
          <w:szCs w:val="24"/>
          <w:lang w:eastAsia="ru-RU"/>
        </w:rPr>
        <w:t>,</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результатів</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і</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текстів</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інших</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авторів</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мають</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посилання</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на</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відповідне</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джерело</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color w:val="000000"/>
          <w:kern w:val="0"/>
          <w:sz w:val="24"/>
          <w:szCs w:val="24"/>
          <w:lang w:eastAsia="ru-RU"/>
        </w:rPr>
        <w:t>____________________________</w:t>
      </w:r>
      <w:r w:rsidRPr="00694359">
        <w:rPr>
          <w:rFonts w:ascii="Verdana" w:eastAsia="Times New Roman" w:hAnsi="Verdana" w:cs="Times New Roman" w:hint="eastAsia"/>
          <w:color w:val="000000"/>
          <w:kern w:val="0"/>
          <w:sz w:val="24"/>
          <w:szCs w:val="24"/>
          <w:lang w:eastAsia="ru-RU"/>
        </w:rPr>
        <w:t>Д</w:t>
      </w:r>
      <w:r w:rsidRPr="00694359">
        <w:rPr>
          <w:rFonts w:ascii="Verdana" w:eastAsia="Times New Roman" w:hAnsi="Verdana" w:cs="Times New Roman"/>
          <w:color w:val="000000"/>
          <w:kern w:val="0"/>
          <w:sz w:val="24"/>
          <w:szCs w:val="24"/>
          <w:lang w:eastAsia="ru-RU"/>
        </w:rPr>
        <w:t>.</w:t>
      </w:r>
      <w:r w:rsidRPr="00694359">
        <w:rPr>
          <w:rFonts w:ascii="Verdana" w:eastAsia="Times New Roman" w:hAnsi="Verdana" w:cs="Times New Roman" w:hint="eastAsia"/>
          <w:color w:val="000000"/>
          <w:kern w:val="0"/>
          <w:sz w:val="24"/>
          <w:szCs w:val="24"/>
          <w:lang w:eastAsia="ru-RU"/>
        </w:rPr>
        <w:t>В</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Ткаченко</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Науковий</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керівник</w:t>
      </w:r>
      <w:r w:rsidRPr="00694359">
        <w:rPr>
          <w:rFonts w:ascii="Verdana" w:eastAsia="Times New Roman" w:hAnsi="Verdana" w:cs="Times New Roman"/>
          <w:color w:val="000000"/>
          <w:kern w:val="0"/>
          <w:sz w:val="24"/>
          <w:szCs w:val="24"/>
          <w:lang w:eastAsia="ru-RU"/>
        </w:rPr>
        <w:t>:</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КАПЛІНА</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Галина</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Анатоліївна</w:t>
      </w:r>
      <w:r w:rsidRPr="00694359">
        <w:rPr>
          <w:rFonts w:ascii="Verdana" w:eastAsia="Times New Roman" w:hAnsi="Verdana" w:cs="Times New Roman"/>
          <w:color w:val="000000"/>
          <w:kern w:val="0"/>
          <w:sz w:val="24"/>
          <w:szCs w:val="24"/>
          <w:lang w:eastAsia="ru-RU"/>
        </w:rPr>
        <w:t>,</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кандидат</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юридичних</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наук</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доцент</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Київ</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w:t>
      </w:r>
      <w:r w:rsidRPr="00694359">
        <w:rPr>
          <w:rFonts w:ascii="Verdana" w:eastAsia="Times New Roman" w:hAnsi="Verdana" w:cs="Times New Roman"/>
          <w:color w:val="000000"/>
          <w:kern w:val="0"/>
          <w:sz w:val="24"/>
          <w:szCs w:val="24"/>
          <w:lang w:eastAsia="ru-RU"/>
        </w:rPr>
        <w:t xml:space="preserve"> 2019</w:t>
      </w:r>
    </w:p>
    <w:p w:rsidR="00694359" w:rsidRPr="00694359" w:rsidRDefault="00694359" w:rsidP="00694359">
      <w:pPr>
        <w:rPr>
          <w:rFonts w:ascii="Verdana" w:eastAsia="Times New Roman" w:hAnsi="Verdana" w:cs="Times New Roman"/>
          <w:color w:val="000000"/>
          <w:kern w:val="0"/>
          <w:sz w:val="24"/>
          <w:szCs w:val="24"/>
          <w:lang w:eastAsia="ru-RU"/>
        </w:rPr>
      </w:pPr>
    </w:p>
    <w:p w:rsidR="00694359" w:rsidRPr="00694359" w:rsidRDefault="00694359" w:rsidP="00694359">
      <w:pPr>
        <w:rPr>
          <w:rFonts w:ascii="Verdana" w:eastAsia="Times New Roman" w:hAnsi="Verdana" w:cs="Times New Roman"/>
          <w:color w:val="000000"/>
          <w:kern w:val="0"/>
          <w:sz w:val="24"/>
          <w:szCs w:val="24"/>
          <w:lang w:eastAsia="ru-RU"/>
        </w:rPr>
      </w:pPr>
    </w:p>
    <w:p w:rsidR="00694359" w:rsidRPr="00694359" w:rsidRDefault="00694359" w:rsidP="00694359">
      <w:pPr>
        <w:rPr>
          <w:rFonts w:ascii="Verdana" w:eastAsia="Times New Roman" w:hAnsi="Verdana" w:cs="Times New Roman"/>
          <w:color w:val="000000"/>
          <w:kern w:val="0"/>
          <w:sz w:val="24"/>
          <w:szCs w:val="24"/>
          <w:lang w:eastAsia="ru-RU"/>
        </w:rPr>
      </w:pPr>
    </w:p>
    <w:p w:rsidR="00694359" w:rsidRPr="00694359" w:rsidRDefault="00694359" w:rsidP="00694359">
      <w:pPr>
        <w:rPr>
          <w:rFonts w:ascii="Verdana" w:eastAsia="Times New Roman" w:hAnsi="Verdana" w:cs="Times New Roman"/>
          <w:color w:val="000000"/>
          <w:kern w:val="0"/>
          <w:sz w:val="24"/>
          <w:szCs w:val="24"/>
          <w:lang w:eastAsia="ru-RU"/>
        </w:rPr>
      </w:pP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ЗМІСТ</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ВСТУП………………………………………………………………………</w:t>
      </w:r>
      <w:r w:rsidRPr="00694359">
        <w:rPr>
          <w:rFonts w:ascii="Verdana" w:eastAsia="Times New Roman" w:hAnsi="Verdana" w:cs="Times New Roman"/>
          <w:color w:val="000000"/>
          <w:kern w:val="0"/>
          <w:sz w:val="24"/>
          <w:szCs w:val="24"/>
          <w:lang w:eastAsia="ru-RU"/>
        </w:rPr>
        <w:t>...3</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Розділ</w:t>
      </w:r>
      <w:r w:rsidRPr="00694359">
        <w:rPr>
          <w:rFonts w:ascii="Verdana" w:eastAsia="Times New Roman" w:hAnsi="Verdana" w:cs="Times New Roman"/>
          <w:color w:val="000000"/>
          <w:kern w:val="0"/>
          <w:sz w:val="24"/>
          <w:szCs w:val="24"/>
          <w:lang w:eastAsia="ru-RU"/>
        </w:rPr>
        <w:t xml:space="preserve"> 1 </w:t>
      </w:r>
      <w:r w:rsidRPr="00694359">
        <w:rPr>
          <w:rFonts w:ascii="Verdana" w:eastAsia="Times New Roman" w:hAnsi="Verdana" w:cs="Times New Roman" w:hint="eastAsia"/>
          <w:color w:val="000000"/>
          <w:kern w:val="0"/>
          <w:sz w:val="24"/>
          <w:szCs w:val="24"/>
          <w:lang w:eastAsia="ru-RU"/>
        </w:rPr>
        <w:t>ЗАГАЛЬНА</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ХАРАКТЕРИСТИКА</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ВІДСТОРОНЕННЯ</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СУДДІ</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ВІД</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ВИКОНАННЯ</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ПОСАДОВИХ</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ОБОВ’ЯЗКІВ…</w:t>
      </w:r>
      <w:r w:rsidRPr="00694359">
        <w:rPr>
          <w:rFonts w:ascii="Verdana" w:eastAsia="Times New Roman" w:hAnsi="Verdana" w:cs="Times New Roman"/>
          <w:color w:val="000000"/>
          <w:kern w:val="0"/>
          <w:sz w:val="24"/>
          <w:szCs w:val="24"/>
          <w:lang w:eastAsia="ru-RU"/>
        </w:rPr>
        <w:t>...........................13</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color w:val="000000"/>
          <w:kern w:val="0"/>
          <w:sz w:val="24"/>
          <w:szCs w:val="24"/>
          <w:lang w:eastAsia="ru-RU"/>
        </w:rPr>
        <w:t xml:space="preserve">1.1 </w:t>
      </w:r>
      <w:r w:rsidRPr="00694359">
        <w:rPr>
          <w:rFonts w:ascii="Verdana" w:eastAsia="Times New Roman" w:hAnsi="Verdana" w:cs="Times New Roman" w:hint="eastAsia"/>
          <w:color w:val="000000"/>
          <w:kern w:val="0"/>
          <w:sz w:val="24"/>
          <w:szCs w:val="24"/>
          <w:lang w:eastAsia="ru-RU"/>
        </w:rPr>
        <w:t>Сутність</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відсторонення</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судді</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від</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виконання</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посадових</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обов’язків</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та</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його</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співвідношення</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із</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суміжними</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правовими</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категоріями</w:t>
      </w:r>
      <w:r w:rsidRPr="00694359">
        <w:rPr>
          <w:rFonts w:ascii="Verdana" w:eastAsia="Times New Roman" w:hAnsi="Verdana" w:cs="Times New Roman"/>
          <w:color w:val="000000"/>
          <w:kern w:val="0"/>
          <w:sz w:val="24"/>
          <w:szCs w:val="24"/>
          <w:lang w:eastAsia="ru-RU"/>
        </w:rPr>
        <w:t>................................13</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color w:val="000000"/>
          <w:kern w:val="0"/>
          <w:sz w:val="24"/>
          <w:szCs w:val="24"/>
          <w:lang w:eastAsia="ru-RU"/>
        </w:rPr>
        <w:t xml:space="preserve">1.2 </w:t>
      </w:r>
      <w:r w:rsidRPr="00694359">
        <w:rPr>
          <w:rFonts w:ascii="Verdana" w:eastAsia="Times New Roman" w:hAnsi="Verdana" w:cs="Times New Roman" w:hint="eastAsia"/>
          <w:color w:val="000000"/>
          <w:kern w:val="0"/>
          <w:sz w:val="24"/>
          <w:szCs w:val="24"/>
          <w:lang w:eastAsia="ru-RU"/>
        </w:rPr>
        <w:t>Становлення</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розвиток</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та</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сучасний</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стан</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правового</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регулювання</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відсторонення</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судді</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від</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виконання</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посадових</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обов’язків…</w:t>
      </w:r>
      <w:r w:rsidRPr="00694359">
        <w:rPr>
          <w:rFonts w:ascii="Verdana" w:eastAsia="Times New Roman" w:hAnsi="Verdana" w:cs="Times New Roman"/>
          <w:color w:val="000000"/>
          <w:kern w:val="0"/>
          <w:sz w:val="24"/>
          <w:szCs w:val="24"/>
          <w:lang w:eastAsia="ru-RU"/>
        </w:rPr>
        <w:t>..</w:t>
      </w:r>
      <w:r w:rsidRPr="00694359">
        <w:rPr>
          <w:rFonts w:ascii="Verdana" w:eastAsia="Times New Roman" w:hAnsi="Verdana" w:cs="Times New Roman" w:hint="eastAsia"/>
          <w:color w:val="000000"/>
          <w:kern w:val="0"/>
          <w:sz w:val="24"/>
          <w:szCs w:val="24"/>
          <w:lang w:eastAsia="ru-RU"/>
        </w:rPr>
        <w:t>………</w:t>
      </w:r>
      <w:r w:rsidRPr="00694359">
        <w:rPr>
          <w:rFonts w:ascii="Verdana" w:eastAsia="Times New Roman" w:hAnsi="Verdana" w:cs="Times New Roman"/>
          <w:color w:val="000000"/>
          <w:kern w:val="0"/>
          <w:sz w:val="24"/>
          <w:szCs w:val="24"/>
          <w:lang w:eastAsia="ru-RU"/>
        </w:rPr>
        <w:t>..</w:t>
      </w:r>
      <w:r w:rsidRPr="00694359">
        <w:rPr>
          <w:rFonts w:ascii="Verdana" w:eastAsia="Times New Roman" w:hAnsi="Verdana" w:cs="Times New Roman" w:hint="eastAsia"/>
          <w:color w:val="000000"/>
          <w:kern w:val="0"/>
          <w:sz w:val="24"/>
          <w:szCs w:val="24"/>
          <w:lang w:eastAsia="ru-RU"/>
        </w:rPr>
        <w:t>……</w:t>
      </w:r>
      <w:r w:rsidRPr="00694359">
        <w:rPr>
          <w:rFonts w:ascii="Verdana" w:eastAsia="Times New Roman" w:hAnsi="Verdana" w:cs="Times New Roman"/>
          <w:color w:val="000000"/>
          <w:kern w:val="0"/>
          <w:sz w:val="24"/>
          <w:szCs w:val="24"/>
          <w:lang w:eastAsia="ru-RU"/>
        </w:rPr>
        <w:t>.......49</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Висновки</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до</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розділу</w:t>
      </w:r>
      <w:r w:rsidRPr="00694359">
        <w:rPr>
          <w:rFonts w:ascii="Verdana" w:eastAsia="Times New Roman" w:hAnsi="Verdana" w:cs="Times New Roman"/>
          <w:color w:val="000000"/>
          <w:kern w:val="0"/>
          <w:sz w:val="24"/>
          <w:szCs w:val="24"/>
          <w:lang w:eastAsia="ru-RU"/>
        </w:rPr>
        <w:t xml:space="preserve"> 1</w:t>
      </w:r>
      <w:r w:rsidRPr="00694359">
        <w:rPr>
          <w:rFonts w:ascii="Verdana" w:eastAsia="Times New Roman" w:hAnsi="Verdana" w:cs="Times New Roman" w:hint="eastAsia"/>
          <w:color w:val="000000"/>
          <w:kern w:val="0"/>
          <w:sz w:val="24"/>
          <w:szCs w:val="24"/>
          <w:lang w:eastAsia="ru-RU"/>
        </w:rPr>
        <w:t>……………………………</w:t>
      </w:r>
      <w:r w:rsidRPr="00694359">
        <w:rPr>
          <w:rFonts w:ascii="Verdana" w:eastAsia="Times New Roman" w:hAnsi="Verdana" w:cs="Times New Roman"/>
          <w:color w:val="000000"/>
          <w:kern w:val="0"/>
          <w:sz w:val="24"/>
          <w:szCs w:val="24"/>
          <w:lang w:eastAsia="ru-RU"/>
        </w:rPr>
        <w:t>......................................75</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Розділ</w:t>
      </w:r>
      <w:r w:rsidRPr="00694359">
        <w:rPr>
          <w:rFonts w:ascii="Verdana" w:eastAsia="Times New Roman" w:hAnsi="Verdana" w:cs="Times New Roman"/>
          <w:color w:val="000000"/>
          <w:kern w:val="0"/>
          <w:sz w:val="24"/>
          <w:szCs w:val="24"/>
          <w:lang w:eastAsia="ru-RU"/>
        </w:rPr>
        <w:t xml:space="preserve"> 2 </w:t>
      </w:r>
      <w:r w:rsidRPr="00694359">
        <w:rPr>
          <w:rFonts w:ascii="Verdana" w:eastAsia="Times New Roman" w:hAnsi="Verdana" w:cs="Times New Roman" w:hint="eastAsia"/>
          <w:color w:val="000000"/>
          <w:kern w:val="0"/>
          <w:sz w:val="24"/>
          <w:szCs w:val="24"/>
          <w:lang w:eastAsia="ru-RU"/>
        </w:rPr>
        <w:t>СПЕЦИФІКА</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ПРОЦЕДУРИ</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ВІДСТОРОНЕННЯ</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СУДДІ</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ВІД</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ВИКОНАННЯ</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ПОСАДОВИХ</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ОБОВ’ЯЗКІВ</w:t>
      </w:r>
      <w:r w:rsidRPr="00694359">
        <w:rPr>
          <w:rFonts w:ascii="Verdana" w:eastAsia="Times New Roman" w:hAnsi="Verdana" w:cs="Times New Roman"/>
          <w:color w:val="000000"/>
          <w:kern w:val="0"/>
          <w:sz w:val="24"/>
          <w:szCs w:val="24"/>
          <w:lang w:eastAsia="ru-RU"/>
        </w:rPr>
        <w:t>....</w:t>
      </w:r>
      <w:r w:rsidRPr="00694359">
        <w:rPr>
          <w:rFonts w:ascii="Verdana" w:eastAsia="Times New Roman" w:hAnsi="Verdana" w:cs="Times New Roman" w:hint="eastAsia"/>
          <w:color w:val="000000"/>
          <w:kern w:val="0"/>
          <w:sz w:val="24"/>
          <w:szCs w:val="24"/>
          <w:lang w:eastAsia="ru-RU"/>
        </w:rPr>
        <w:t>…</w:t>
      </w:r>
      <w:r w:rsidRPr="00694359">
        <w:rPr>
          <w:rFonts w:ascii="Verdana" w:eastAsia="Times New Roman" w:hAnsi="Verdana" w:cs="Times New Roman"/>
          <w:color w:val="000000"/>
          <w:kern w:val="0"/>
          <w:sz w:val="24"/>
          <w:szCs w:val="24"/>
          <w:lang w:eastAsia="ru-RU"/>
        </w:rPr>
        <w:t>............................................76</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color w:val="000000"/>
          <w:kern w:val="0"/>
          <w:sz w:val="24"/>
          <w:szCs w:val="24"/>
          <w:lang w:eastAsia="ru-RU"/>
        </w:rPr>
        <w:t xml:space="preserve">2.1 </w:t>
      </w:r>
      <w:r w:rsidRPr="00694359">
        <w:rPr>
          <w:rFonts w:ascii="Verdana" w:eastAsia="Times New Roman" w:hAnsi="Verdana" w:cs="Times New Roman" w:hint="eastAsia"/>
          <w:color w:val="000000"/>
          <w:kern w:val="0"/>
          <w:sz w:val="24"/>
          <w:szCs w:val="24"/>
          <w:lang w:eastAsia="ru-RU"/>
        </w:rPr>
        <w:t>Мета</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завдання</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принципи</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та</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гарантії</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відсторонення</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судді</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від</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виконання</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посадових</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обов’язків…………………………………………………</w:t>
      </w:r>
      <w:r w:rsidRPr="00694359">
        <w:rPr>
          <w:rFonts w:ascii="Verdana" w:eastAsia="Times New Roman" w:hAnsi="Verdana" w:cs="Times New Roman"/>
          <w:color w:val="000000"/>
          <w:kern w:val="0"/>
          <w:sz w:val="24"/>
          <w:szCs w:val="24"/>
          <w:lang w:eastAsia="ru-RU"/>
        </w:rPr>
        <w:t>.76</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color w:val="000000"/>
          <w:kern w:val="0"/>
          <w:sz w:val="24"/>
          <w:szCs w:val="24"/>
          <w:lang w:eastAsia="ru-RU"/>
        </w:rPr>
        <w:t xml:space="preserve">2.2 </w:t>
      </w:r>
      <w:r w:rsidRPr="00694359">
        <w:rPr>
          <w:rFonts w:ascii="Verdana" w:eastAsia="Times New Roman" w:hAnsi="Verdana" w:cs="Times New Roman" w:hint="eastAsia"/>
          <w:color w:val="000000"/>
          <w:kern w:val="0"/>
          <w:sz w:val="24"/>
          <w:szCs w:val="24"/>
          <w:lang w:eastAsia="ru-RU"/>
        </w:rPr>
        <w:t>Підстави</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та</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порядок</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відсторонення</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судді</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від</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виконання</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посадових</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обов’язків</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теоретико</w:t>
      </w:r>
      <w:r w:rsidRPr="00694359">
        <w:rPr>
          <w:rFonts w:ascii="Verdana" w:eastAsia="Times New Roman" w:hAnsi="Verdana" w:cs="Times New Roman"/>
          <w:color w:val="000000"/>
          <w:kern w:val="0"/>
          <w:sz w:val="24"/>
          <w:szCs w:val="24"/>
          <w:lang w:eastAsia="ru-RU"/>
        </w:rPr>
        <w:t>-</w:t>
      </w:r>
      <w:r w:rsidRPr="00694359">
        <w:rPr>
          <w:rFonts w:ascii="Verdana" w:eastAsia="Times New Roman" w:hAnsi="Verdana" w:cs="Times New Roman" w:hint="eastAsia"/>
          <w:color w:val="000000"/>
          <w:kern w:val="0"/>
          <w:sz w:val="24"/>
          <w:szCs w:val="24"/>
          <w:lang w:eastAsia="ru-RU"/>
        </w:rPr>
        <w:t>правовий</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аналіз……………………………</w:t>
      </w:r>
      <w:r w:rsidRPr="00694359">
        <w:rPr>
          <w:rFonts w:ascii="Verdana" w:eastAsia="Times New Roman" w:hAnsi="Verdana" w:cs="Times New Roman"/>
          <w:color w:val="000000"/>
          <w:kern w:val="0"/>
          <w:sz w:val="24"/>
          <w:szCs w:val="24"/>
          <w:lang w:eastAsia="ru-RU"/>
        </w:rPr>
        <w:t>.</w:t>
      </w:r>
      <w:r w:rsidRPr="00694359">
        <w:rPr>
          <w:rFonts w:ascii="Verdana" w:eastAsia="Times New Roman" w:hAnsi="Verdana" w:cs="Times New Roman" w:hint="eastAsia"/>
          <w:color w:val="000000"/>
          <w:kern w:val="0"/>
          <w:sz w:val="24"/>
          <w:szCs w:val="24"/>
          <w:lang w:eastAsia="ru-RU"/>
        </w:rPr>
        <w:t>……………</w:t>
      </w:r>
      <w:r w:rsidRPr="00694359">
        <w:rPr>
          <w:rFonts w:ascii="Verdana" w:eastAsia="Times New Roman" w:hAnsi="Verdana" w:cs="Times New Roman"/>
          <w:color w:val="000000"/>
          <w:kern w:val="0"/>
          <w:sz w:val="24"/>
          <w:szCs w:val="24"/>
          <w:lang w:eastAsia="ru-RU"/>
        </w:rPr>
        <w:t>..99</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Висновки</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до</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розділу</w:t>
      </w:r>
      <w:r w:rsidRPr="00694359">
        <w:rPr>
          <w:rFonts w:ascii="Verdana" w:eastAsia="Times New Roman" w:hAnsi="Verdana" w:cs="Times New Roman"/>
          <w:color w:val="000000"/>
          <w:kern w:val="0"/>
          <w:sz w:val="24"/>
          <w:szCs w:val="24"/>
          <w:lang w:eastAsia="ru-RU"/>
        </w:rPr>
        <w:t xml:space="preserve"> 2</w:t>
      </w:r>
      <w:r w:rsidRPr="00694359">
        <w:rPr>
          <w:rFonts w:ascii="Verdana" w:eastAsia="Times New Roman" w:hAnsi="Verdana" w:cs="Times New Roman" w:hint="eastAsia"/>
          <w:color w:val="000000"/>
          <w:kern w:val="0"/>
          <w:sz w:val="24"/>
          <w:szCs w:val="24"/>
          <w:lang w:eastAsia="ru-RU"/>
        </w:rPr>
        <w:t>……………………………</w:t>
      </w:r>
      <w:r w:rsidRPr="00694359">
        <w:rPr>
          <w:rFonts w:ascii="Verdana" w:eastAsia="Times New Roman" w:hAnsi="Verdana" w:cs="Times New Roman"/>
          <w:color w:val="000000"/>
          <w:kern w:val="0"/>
          <w:sz w:val="24"/>
          <w:szCs w:val="24"/>
          <w:lang w:eastAsia="ru-RU"/>
        </w:rPr>
        <w:t>.....................................134</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Розділ</w:t>
      </w:r>
      <w:r w:rsidRPr="00694359">
        <w:rPr>
          <w:rFonts w:ascii="Verdana" w:eastAsia="Times New Roman" w:hAnsi="Verdana" w:cs="Times New Roman"/>
          <w:color w:val="000000"/>
          <w:kern w:val="0"/>
          <w:sz w:val="24"/>
          <w:szCs w:val="24"/>
          <w:lang w:eastAsia="ru-RU"/>
        </w:rPr>
        <w:t xml:space="preserve"> 3 </w:t>
      </w:r>
      <w:r w:rsidRPr="00694359">
        <w:rPr>
          <w:rFonts w:ascii="Verdana" w:eastAsia="Times New Roman" w:hAnsi="Verdana" w:cs="Times New Roman" w:hint="eastAsia"/>
          <w:color w:val="000000"/>
          <w:kern w:val="0"/>
          <w:sz w:val="24"/>
          <w:szCs w:val="24"/>
          <w:lang w:eastAsia="ru-RU"/>
        </w:rPr>
        <w:t>УДОСКОНАЛЕННЯ</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ПРАВОВОГО</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РЕГУЛЮВАННЯ</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ВІДСТОРОНЕННЯ</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СУДДІ</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ВІД</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ВИКОНАННЯ</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ПОСАДОВИХ</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ОБОВ’ЯЗКІВ</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w:t>
      </w:r>
      <w:r w:rsidRPr="00694359">
        <w:rPr>
          <w:rFonts w:ascii="Verdana" w:eastAsia="Times New Roman" w:hAnsi="Verdana" w:cs="Times New Roman"/>
          <w:color w:val="000000"/>
          <w:kern w:val="0"/>
          <w:sz w:val="24"/>
          <w:szCs w:val="24"/>
          <w:lang w:eastAsia="ru-RU"/>
        </w:rPr>
        <w:t>................................135</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color w:val="000000"/>
          <w:kern w:val="0"/>
          <w:sz w:val="24"/>
          <w:szCs w:val="24"/>
          <w:lang w:eastAsia="ru-RU"/>
        </w:rPr>
        <w:t xml:space="preserve">3.1 </w:t>
      </w:r>
      <w:r w:rsidRPr="00694359">
        <w:rPr>
          <w:rFonts w:ascii="Verdana" w:eastAsia="Times New Roman" w:hAnsi="Verdana" w:cs="Times New Roman" w:hint="eastAsia"/>
          <w:color w:val="000000"/>
          <w:kern w:val="0"/>
          <w:sz w:val="24"/>
          <w:szCs w:val="24"/>
          <w:lang w:eastAsia="ru-RU"/>
        </w:rPr>
        <w:t>Проблеми</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правового</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регулювання</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відсторонення</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судді</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від</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виконання</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посадових</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обов’язків</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та</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шляхи</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їх</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вирішення…………………………………</w:t>
      </w:r>
      <w:r w:rsidRPr="00694359">
        <w:rPr>
          <w:rFonts w:ascii="Verdana" w:eastAsia="Times New Roman" w:hAnsi="Verdana" w:cs="Times New Roman"/>
          <w:color w:val="000000"/>
          <w:kern w:val="0"/>
          <w:sz w:val="24"/>
          <w:szCs w:val="24"/>
          <w:lang w:eastAsia="ru-RU"/>
        </w:rPr>
        <w:t>.135</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color w:val="000000"/>
          <w:kern w:val="0"/>
          <w:sz w:val="24"/>
          <w:szCs w:val="24"/>
          <w:lang w:eastAsia="ru-RU"/>
        </w:rPr>
        <w:t xml:space="preserve">3.2 </w:t>
      </w:r>
      <w:r w:rsidRPr="00694359">
        <w:rPr>
          <w:rFonts w:ascii="Verdana" w:eastAsia="Times New Roman" w:hAnsi="Verdana" w:cs="Times New Roman" w:hint="eastAsia"/>
          <w:color w:val="000000"/>
          <w:kern w:val="0"/>
          <w:sz w:val="24"/>
          <w:szCs w:val="24"/>
          <w:lang w:eastAsia="ru-RU"/>
        </w:rPr>
        <w:t>Зарубіжний</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досвід</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правового</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регулювання</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відсторонення</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судді</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від</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виконання</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посадових</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обов’язків</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напрями</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запозичення</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у</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національне</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трудове</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законодавство</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w:t>
      </w:r>
      <w:r w:rsidRPr="00694359">
        <w:rPr>
          <w:rFonts w:ascii="Verdana" w:eastAsia="Times New Roman" w:hAnsi="Verdana" w:cs="Times New Roman"/>
          <w:color w:val="000000"/>
          <w:kern w:val="0"/>
          <w:sz w:val="24"/>
          <w:szCs w:val="24"/>
          <w:lang w:eastAsia="ru-RU"/>
        </w:rPr>
        <w:t>..........</w:t>
      </w:r>
      <w:r w:rsidRPr="00694359">
        <w:rPr>
          <w:rFonts w:ascii="Verdana" w:eastAsia="Times New Roman" w:hAnsi="Verdana" w:cs="Times New Roman" w:hint="eastAsia"/>
          <w:color w:val="000000"/>
          <w:kern w:val="0"/>
          <w:sz w:val="24"/>
          <w:szCs w:val="24"/>
          <w:lang w:eastAsia="ru-RU"/>
        </w:rPr>
        <w:t>……………</w:t>
      </w:r>
      <w:r w:rsidRPr="00694359">
        <w:rPr>
          <w:rFonts w:ascii="Verdana" w:eastAsia="Times New Roman" w:hAnsi="Verdana" w:cs="Times New Roman"/>
          <w:color w:val="000000"/>
          <w:kern w:val="0"/>
          <w:sz w:val="24"/>
          <w:szCs w:val="24"/>
          <w:lang w:eastAsia="ru-RU"/>
        </w:rPr>
        <w:t>..........</w:t>
      </w:r>
      <w:r w:rsidRPr="00694359">
        <w:rPr>
          <w:rFonts w:ascii="Verdana" w:eastAsia="Times New Roman" w:hAnsi="Verdana" w:cs="Times New Roman" w:hint="eastAsia"/>
          <w:color w:val="000000"/>
          <w:kern w:val="0"/>
          <w:sz w:val="24"/>
          <w:szCs w:val="24"/>
          <w:lang w:eastAsia="ru-RU"/>
        </w:rPr>
        <w:t>……………</w:t>
      </w:r>
      <w:r w:rsidRPr="00694359">
        <w:rPr>
          <w:rFonts w:ascii="Verdana" w:eastAsia="Times New Roman" w:hAnsi="Verdana" w:cs="Times New Roman"/>
          <w:color w:val="000000"/>
          <w:kern w:val="0"/>
          <w:sz w:val="24"/>
          <w:szCs w:val="24"/>
          <w:lang w:eastAsia="ru-RU"/>
        </w:rPr>
        <w:t>........................156</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Висновки</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до</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розділу</w:t>
      </w:r>
      <w:r w:rsidRPr="00694359">
        <w:rPr>
          <w:rFonts w:ascii="Verdana" w:eastAsia="Times New Roman" w:hAnsi="Verdana" w:cs="Times New Roman"/>
          <w:color w:val="000000"/>
          <w:kern w:val="0"/>
          <w:sz w:val="24"/>
          <w:szCs w:val="24"/>
          <w:lang w:eastAsia="ru-RU"/>
        </w:rPr>
        <w:t xml:space="preserve"> 3</w:t>
      </w:r>
      <w:r w:rsidRPr="00694359">
        <w:rPr>
          <w:rFonts w:ascii="Verdana" w:eastAsia="Times New Roman" w:hAnsi="Verdana" w:cs="Times New Roman" w:hint="eastAsia"/>
          <w:color w:val="000000"/>
          <w:kern w:val="0"/>
          <w:sz w:val="24"/>
          <w:szCs w:val="24"/>
          <w:lang w:eastAsia="ru-RU"/>
        </w:rPr>
        <w:t>……</w:t>
      </w:r>
      <w:r w:rsidRPr="00694359">
        <w:rPr>
          <w:rFonts w:ascii="Verdana" w:eastAsia="Times New Roman" w:hAnsi="Verdana" w:cs="Times New Roman"/>
          <w:color w:val="000000"/>
          <w:kern w:val="0"/>
          <w:sz w:val="24"/>
          <w:szCs w:val="24"/>
          <w:lang w:eastAsia="ru-RU"/>
        </w:rPr>
        <w:t>.</w:t>
      </w:r>
      <w:r w:rsidRPr="00694359">
        <w:rPr>
          <w:rFonts w:ascii="Verdana" w:eastAsia="Times New Roman" w:hAnsi="Verdana" w:cs="Times New Roman" w:hint="eastAsia"/>
          <w:color w:val="000000"/>
          <w:kern w:val="0"/>
          <w:sz w:val="24"/>
          <w:szCs w:val="24"/>
          <w:lang w:eastAsia="ru-RU"/>
        </w:rPr>
        <w:t>……………………</w:t>
      </w:r>
      <w:r w:rsidRPr="00694359">
        <w:rPr>
          <w:rFonts w:ascii="Verdana" w:eastAsia="Times New Roman" w:hAnsi="Verdana" w:cs="Times New Roman"/>
          <w:color w:val="000000"/>
          <w:kern w:val="0"/>
          <w:sz w:val="24"/>
          <w:szCs w:val="24"/>
          <w:lang w:eastAsia="ru-RU"/>
        </w:rPr>
        <w:t>......................................176</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ВИСНОВКИ…………………………………………………………………</w:t>
      </w:r>
      <w:r w:rsidRPr="00694359">
        <w:rPr>
          <w:rFonts w:ascii="Verdana" w:eastAsia="Times New Roman" w:hAnsi="Verdana" w:cs="Times New Roman"/>
          <w:color w:val="000000"/>
          <w:kern w:val="0"/>
          <w:sz w:val="24"/>
          <w:szCs w:val="24"/>
          <w:lang w:eastAsia="ru-RU"/>
        </w:rPr>
        <w:t>......178</w:t>
      </w:r>
    </w:p>
    <w:p w:rsidR="00694359" w:rsidRPr="00694359" w:rsidRDefault="00694359" w:rsidP="00694359">
      <w:pPr>
        <w:rPr>
          <w:rFonts w:ascii="Verdana" w:eastAsia="Times New Roman" w:hAnsi="Verdana" w:cs="Times New Roman"/>
          <w:color w:val="000000"/>
          <w:kern w:val="0"/>
          <w:sz w:val="24"/>
          <w:szCs w:val="24"/>
          <w:lang w:eastAsia="ru-RU"/>
        </w:rPr>
      </w:pPr>
      <w:r w:rsidRPr="00694359">
        <w:rPr>
          <w:rFonts w:ascii="Verdana" w:eastAsia="Times New Roman" w:hAnsi="Verdana" w:cs="Times New Roman" w:hint="eastAsia"/>
          <w:color w:val="000000"/>
          <w:kern w:val="0"/>
          <w:sz w:val="24"/>
          <w:szCs w:val="24"/>
          <w:lang w:eastAsia="ru-RU"/>
        </w:rPr>
        <w:t>СПИСОК</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ВИКОРИСТАНИХ</w:t>
      </w:r>
      <w:r w:rsidRPr="00694359">
        <w:rPr>
          <w:rFonts w:ascii="Verdana" w:eastAsia="Times New Roman" w:hAnsi="Verdana" w:cs="Times New Roman"/>
          <w:color w:val="000000"/>
          <w:kern w:val="0"/>
          <w:sz w:val="24"/>
          <w:szCs w:val="24"/>
          <w:lang w:eastAsia="ru-RU"/>
        </w:rPr>
        <w:t xml:space="preserve"> </w:t>
      </w:r>
      <w:r w:rsidRPr="00694359">
        <w:rPr>
          <w:rFonts w:ascii="Verdana" w:eastAsia="Times New Roman" w:hAnsi="Verdana" w:cs="Times New Roman" w:hint="eastAsia"/>
          <w:color w:val="000000"/>
          <w:kern w:val="0"/>
          <w:sz w:val="24"/>
          <w:szCs w:val="24"/>
          <w:lang w:eastAsia="ru-RU"/>
        </w:rPr>
        <w:t>ДЖЕРЕЛ…………………………………</w:t>
      </w:r>
      <w:r w:rsidRPr="00694359">
        <w:rPr>
          <w:rFonts w:ascii="Verdana" w:eastAsia="Times New Roman" w:hAnsi="Verdana" w:cs="Times New Roman"/>
          <w:color w:val="000000"/>
          <w:kern w:val="0"/>
          <w:sz w:val="24"/>
          <w:szCs w:val="24"/>
          <w:lang w:eastAsia="ru-RU"/>
        </w:rPr>
        <w:t>.....182</w:t>
      </w:r>
    </w:p>
    <w:p w:rsidR="00D91827" w:rsidRDefault="00694359" w:rsidP="00694359">
      <w:pPr>
        <w:rPr>
          <w:rFonts w:ascii="Verdana" w:eastAsia="Times New Roman" w:hAnsi="Verdana" w:cs="Times New Roman"/>
          <w:color w:val="000000"/>
          <w:kern w:val="0"/>
          <w:sz w:val="24"/>
          <w:szCs w:val="24"/>
          <w:lang w:val="en-US" w:eastAsia="ru-RU"/>
        </w:rPr>
      </w:pPr>
      <w:r w:rsidRPr="00694359">
        <w:rPr>
          <w:rFonts w:ascii="Verdana" w:eastAsia="Times New Roman" w:hAnsi="Verdana" w:cs="Times New Roman" w:hint="eastAsia"/>
          <w:color w:val="000000"/>
          <w:kern w:val="0"/>
          <w:sz w:val="24"/>
          <w:szCs w:val="24"/>
          <w:lang w:eastAsia="ru-RU"/>
        </w:rPr>
        <w:t>ДОДАТКИ……………………………………………………………………</w:t>
      </w:r>
      <w:r w:rsidRPr="00694359">
        <w:rPr>
          <w:rFonts w:ascii="Verdana" w:eastAsia="Times New Roman" w:hAnsi="Verdana" w:cs="Times New Roman"/>
          <w:color w:val="000000"/>
          <w:kern w:val="0"/>
          <w:sz w:val="24"/>
          <w:szCs w:val="24"/>
          <w:lang w:eastAsia="ru-RU"/>
        </w:rPr>
        <w:t>.....200</w:t>
      </w:r>
    </w:p>
    <w:p w:rsidR="00694359" w:rsidRDefault="00694359" w:rsidP="00694359">
      <w:pPr>
        <w:rPr>
          <w:rFonts w:ascii="Verdana" w:eastAsia="Times New Roman" w:hAnsi="Verdana" w:cs="Times New Roman"/>
          <w:color w:val="000000"/>
          <w:kern w:val="0"/>
          <w:sz w:val="24"/>
          <w:szCs w:val="24"/>
          <w:lang w:val="en-US" w:eastAsia="ru-RU"/>
        </w:rPr>
      </w:pPr>
    </w:p>
    <w:p w:rsidR="00694359" w:rsidRDefault="00694359" w:rsidP="00694359">
      <w:pPr>
        <w:rPr>
          <w:rFonts w:ascii="Verdana" w:eastAsia="Times New Roman" w:hAnsi="Verdana" w:cs="Times New Roman"/>
          <w:color w:val="000000"/>
          <w:kern w:val="0"/>
          <w:sz w:val="24"/>
          <w:szCs w:val="24"/>
          <w:lang w:val="en-US" w:eastAsia="ru-RU"/>
        </w:rPr>
      </w:pPr>
    </w:p>
    <w:p w:rsidR="00694359" w:rsidRDefault="00694359" w:rsidP="00694359">
      <w:pPr>
        <w:rPr>
          <w:rFonts w:ascii="Verdana" w:eastAsia="Times New Roman" w:hAnsi="Verdana" w:cs="Times New Roman"/>
          <w:color w:val="000000"/>
          <w:kern w:val="0"/>
          <w:sz w:val="24"/>
          <w:szCs w:val="24"/>
          <w:lang w:val="en-US" w:eastAsia="ru-RU"/>
        </w:rPr>
      </w:pPr>
    </w:p>
    <w:p w:rsidR="00694359" w:rsidRPr="00694359" w:rsidRDefault="00694359" w:rsidP="00694359">
      <w:pPr>
        <w:rPr>
          <w:lang w:val="en-US"/>
        </w:rPr>
      </w:pPr>
      <w:r w:rsidRPr="00694359">
        <w:rPr>
          <w:rFonts w:hint="eastAsia"/>
          <w:lang w:val="en-US"/>
        </w:rPr>
        <w:t>ВИСНОВКИ</w:t>
      </w:r>
    </w:p>
    <w:p w:rsidR="00694359" w:rsidRPr="00694359" w:rsidRDefault="00694359" w:rsidP="00694359">
      <w:pPr>
        <w:rPr>
          <w:lang w:val="en-US"/>
        </w:rPr>
      </w:pPr>
      <w:r w:rsidRPr="00694359">
        <w:rPr>
          <w:rFonts w:hint="eastAsia"/>
          <w:lang w:val="en-US"/>
        </w:rPr>
        <w:t>У</w:t>
      </w:r>
      <w:r w:rsidRPr="00694359">
        <w:rPr>
          <w:lang w:val="en-US"/>
        </w:rPr>
        <w:t></w:t>
      </w:r>
      <w:r w:rsidRPr="00694359">
        <w:rPr>
          <w:rFonts w:hint="eastAsia"/>
          <w:lang w:val="en-US"/>
        </w:rPr>
        <w:t>дисертації</w:t>
      </w:r>
      <w:r w:rsidRPr="00694359">
        <w:rPr>
          <w:lang w:val="en-US"/>
        </w:rPr>
        <w:t></w:t>
      </w:r>
      <w:r w:rsidRPr="00694359">
        <w:rPr>
          <w:rFonts w:hint="eastAsia"/>
          <w:lang w:val="en-US"/>
        </w:rPr>
        <w:t>наведено</w:t>
      </w:r>
      <w:r w:rsidRPr="00694359">
        <w:rPr>
          <w:lang w:val="en-US"/>
        </w:rPr>
        <w:t></w:t>
      </w:r>
      <w:r w:rsidRPr="00694359">
        <w:rPr>
          <w:rFonts w:hint="eastAsia"/>
          <w:lang w:val="en-US"/>
        </w:rPr>
        <w:t>теоретичне</w:t>
      </w:r>
      <w:r w:rsidRPr="00694359">
        <w:rPr>
          <w:lang w:val="en-US"/>
        </w:rPr>
        <w:t></w:t>
      </w:r>
      <w:r w:rsidRPr="00694359">
        <w:rPr>
          <w:rFonts w:hint="eastAsia"/>
          <w:lang w:val="en-US"/>
        </w:rPr>
        <w:t>узагальнення</w:t>
      </w:r>
      <w:r w:rsidRPr="00694359">
        <w:rPr>
          <w:lang w:val="en-US"/>
        </w:rPr>
        <w:t></w:t>
      </w:r>
      <w:r w:rsidRPr="00694359">
        <w:rPr>
          <w:rFonts w:hint="eastAsia"/>
          <w:lang w:val="en-US"/>
        </w:rPr>
        <w:t>і</w:t>
      </w:r>
      <w:r w:rsidRPr="00694359">
        <w:rPr>
          <w:lang w:val="en-US"/>
        </w:rPr>
        <w:t></w:t>
      </w:r>
      <w:r w:rsidRPr="00694359">
        <w:rPr>
          <w:rFonts w:hint="eastAsia"/>
          <w:lang w:val="en-US"/>
        </w:rPr>
        <w:t>нове</w:t>
      </w:r>
      <w:r w:rsidRPr="00694359">
        <w:rPr>
          <w:lang w:val="en-US"/>
        </w:rPr>
        <w:t></w:t>
      </w:r>
      <w:r w:rsidRPr="00694359">
        <w:rPr>
          <w:rFonts w:hint="eastAsia"/>
          <w:lang w:val="en-US"/>
        </w:rPr>
        <w:t>вирішення</w:t>
      </w:r>
    </w:p>
    <w:p w:rsidR="00694359" w:rsidRPr="00694359" w:rsidRDefault="00694359" w:rsidP="00694359">
      <w:pPr>
        <w:rPr>
          <w:lang w:val="en-US"/>
        </w:rPr>
      </w:pPr>
      <w:r w:rsidRPr="00694359">
        <w:rPr>
          <w:rFonts w:hint="eastAsia"/>
          <w:lang w:val="en-US"/>
        </w:rPr>
        <w:t>наукового</w:t>
      </w:r>
      <w:r w:rsidRPr="00694359">
        <w:rPr>
          <w:lang w:val="en-US"/>
        </w:rPr>
        <w:t></w:t>
      </w:r>
      <w:r w:rsidRPr="00694359">
        <w:rPr>
          <w:rFonts w:hint="eastAsia"/>
          <w:lang w:val="en-US"/>
        </w:rPr>
        <w:t>завдання</w:t>
      </w:r>
      <w:r w:rsidRPr="00694359">
        <w:rPr>
          <w:lang w:val="en-US"/>
        </w:rPr>
        <w:t></w:t>
      </w:r>
      <w:r w:rsidRPr="00694359">
        <w:rPr>
          <w:lang w:val="en-US"/>
        </w:rPr>
        <w:t></w:t>
      </w:r>
      <w:r w:rsidRPr="00694359">
        <w:rPr>
          <w:rFonts w:hint="eastAsia"/>
          <w:lang w:val="en-US"/>
        </w:rPr>
        <w:t>що</w:t>
      </w:r>
      <w:r w:rsidRPr="00694359">
        <w:rPr>
          <w:lang w:val="en-US"/>
        </w:rPr>
        <w:t></w:t>
      </w:r>
      <w:r w:rsidRPr="00694359">
        <w:rPr>
          <w:rFonts w:hint="eastAsia"/>
          <w:lang w:val="en-US"/>
        </w:rPr>
        <w:t>отримало</w:t>
      </w:r>
      <w:r w:rsidRPr="00694359">
        <w:rPr>
          <w:lang w:val="en-US"/>
        </w:rPr>
        <w:t></w:t>
      </w:r>
      <w:r w:rsidRPr="00694359">
        <w:rPr>
          <w:rFonts w:hint="eastAsia"/>
          <w:lang w:val="en-US"/>
        </w:rPr>
        <w:t>вияв</w:t>
      </w:r>
      <w:r w:rsidRPr="00694359">
        <w:rPr>
          <w:lang w:val="en-US"/>
        </w:rPr>
        <w:t></w:t>
      </w:r>
      <w:r w:rsidRPr="00694359">
        <w:rPr>
          <w:rFonts w:hint="eastAsia"/>
          <w:lang w:val="en-US"/>
        </w:rPr>
        <w:t>у</w:t>
      </w:r>
      <w:r w:rsidRPr="00694359">
        <w:rPr>
          <w:lang w:val="en-US"/>
        </w:rPr>
        <w:t></w:t>
      </w:r>
      <w:r w:rsidRPr="00694359">
        <w:rPr>
          <w:rFonts w:hint="eastAsia"/>
          <w:lang w:val="en-US"/>
        </w:rPr>
        <w:t>запропонованих</w:t>
      </w:r>
      <w:r w:rsidRPr="00694359">
        <w:rPr>
          <w:lang w:val="en-US"/>
        </w:rPr>
        <w:t></w:t>
      </w:r>
      <w:r w:rsidRPr="00694359">
        <w:rPr>
          <w:rFonts w:hint="eastAsia"/>
          <w:lang w:val="en-US"/>
        </w:rPr>
        <w:t>пропозиціях</w:t>
      </w:r>
      <w:r w:rsidRPr="00694359">
        <w:rPr>
          <w:lang w:val="en-US"/>
        </w:rPr>
        <w:t></w:t>
      </w:r>
      <w:r w:rsidRPr="00694359">
        <w:rPr>
          <w:rFonts w:hint="eastAsia"/>
          <w:lang w:val="en-US"/>
        </w:rPr>
        <w:t>щодо</w:t>
      </w:r>
    </w:p>
    <w:p w:rsidR="00694359" w:rsidRPr="00694359" w:rsidRDefault="00694359" w:rsidP="00694359">
      <w:pPr>
        <w:rPr>
          <w:lang w:val="en-US"/>
        </w:rPr>
      </w:pPr>
      <w:r w:rsidRPr="00694359">
        <w:rPr>
          <w:rFonts w:hint="eastAsia"/>
          <w:lang w:val="en-US"/>
        </w:rPr>
        <w:t>оптимізації</w:t>
      </w:r>
      <w:r w:rsidRPr="00694359">
        <w:rPr>
          <w:lang w:val="en-US"/>
        </w:rPr>
        <w:t></w:t>
      </w:r>
      <w:r w:rsidRPr="00694359">
        <w:rPr>
          <w:rFonts w:hint="eastAsia"/>
          <w:lang w:val="en-US"/>
        </w:rPr>
        <w:t>правового</w:t>
      </w:r>
      <w:r w:rsidRPr="00694359">
        <w:rPr>
          <w:lang w:val="en-US"/>
        </w:rPr>
        <w:t></w:t>
      </w:r>
      <w:r w:rsidRPr="00694359">
        <w:rPr>
          <w:rFonts w:hint="eastAsia"/>
          <w:lang w:val="en-US"/>
        </w:rPr>
        <w:t>регулювання</w:t>
      </w:r>
      <w:r w:rsidRPr="00694359">
        <w:rPr>
          <w:lang w:val="en-US"/>
        </w:rPr>
        <w:t></w:t>
      </w:r>
      <w:r w:rsidRPr="00694359">
        <w:rPr>
          <w:rFonts w:hint="eastAsia"/>
          <w:lang w:val="en-US"/>
        </w:rPr>
        <w:t>відсторонення</w:t>
      </w:r>
      <w:r w:rsidRPr="00694359">
        <w:rPr>
          <w:lang w:val="en-US"/>
        </w:rPr>
        <w:t></w:t>
      </w:r>
      <w:r w:rsidRPr="00694359">
        <w:rPr>
          <w:rFonts w:hint="eastAsia"/>
          <w:lang w:val="en-US"/>
        </w:rPr>
        <w:t>судді</w:t>
      </w:r>
      <w:r w:rsidRPr="00694359">
        <w:rPr>
          <w:lang w:val="en-US"/>
        </w:rPr>
        <w:t></w:t>
      </w:r>
      <w:r w:rsidRPr="00694359">
        <w:rPr>
          <w:rFonts w:hint="eastAsia"/>
          <w:lang w:val="en-US"/>
        </w:rPr>
        <w:t>від</w:t>
      </w:r>
      <w:r w:rsidRPr="00694359">
        <w:rPr>
          <w:lang w:val="en-US"/>
        </w:rPr>
        <w:t></w:t>
      </w:r>
      <w:r w:rsidRPr="00694359">
        <w:rPr>
          <w:rFonts w:hint="eastAsia"/>
          <w:lang w:val="en-US"/>
        </w:rPr>
        <w:t>виконання</w:t>
      </w:r>
    </w:p>
    <w:p w:rsidR="00694359" w:rsidRPr="00694359" w:rsidRDefault="00694359" w:rsidP="00694359">
      <w:pPr>
        <w:rPr>
          <w:lang w:val="en-US"/>
        </w:rPr>
      </w:pPr>
      <w:r w:rsidRPr="00694359">
        <w:rPr>
          <w:rFonts w:hint="eastAsia"/>
          <w:lang w:val="en-US"/>
        </w:rPr>
        <w:t>посадових</w:t>
      </w:r>
      <w:r w:rsidRPr="00694359">
        <w:rPr>
          <w:lang w:val="en-US"/>
        </w:rPr>
        <w:t></w:t>
      </w:r>
      <w:r w:rsidRPr="00694359">
        <w:rPr>
          <w:rFonts w:hint="eastAsia"/>
          <w:lang w:val="en-US"/>
        </w:rPr>
        <w:t>обов’язків</w:t>
      </w:r>
      <w:r w:rsidRPr="00694359">
        <w:rPr>
          <w:lang w:val="en-US"/>
        </w:rPr>
        <w:t></w:t>
      </w:r>
    </w:p>
    <w:p w:rsidR="00694359" w:rsidRPr="00694359" w:rsidRDefault="00694359" w:rsidP="00694359">
      <w:pPr>
        <w:rPr>
          <w:lang w:val="en-US"/>
        </w:rPr>
      </w:pPr>
      <w:r w:rsidRPr="00694359">
        <w:rPr>
          <w:lang w:val="en-US"/>
        </w:rPr>
        <w:t></w:t>
      </w:r>
      <w:r w:rsidRPr="00694359">
        <w:rPr>
          <w:lang w:val="en-US"/>
        </w:rPr>
        <w:t></w:t>
      </w:r>
      <w:r w:rsidRPr="00694359">
        <w:rPr>
          <w:lang w:val="en-US"/>
        </w:rPr>
        <w:t></w:t>
      </w:r>
      <w:r w:rsidRPr="00694359">
        <w:rPr>
          <w:rFonts w:hint="eastAsia"/>
          <w:lang w:val="en-US"/>
        </w:rPr>
        <w:t>Тимчасове</w:t>
      </w:r>
      <w:r w:rsidRPr="00694359">
        <w:rPr>
          <w:lang w:val="en-US"/>
        </w:rPr>
        <w:t></w:t>
      </w:r>
      <w:r w:rsidRPr="00694359">
        <w:rPr>
          <w:rFonts w:hint="eastAsia"/>
          <w:lang w:val="en-US"/>
        </w:rPr>
        <w:t>відсторонення</w:t>
      </w:r>
      <w:r w:rsidRPr="00694359">
        <w:rPr>
          <w:lang w:val="en-US"/>
        </w:rPr>
        <w:t></w:t>
      </w:r>
      <w:r w:rsidRPr="00694359">
        <w:rPr>
          <w:rFonts w:hint="eastAsia"/>
          <w:lang w:val="en-US"/>
        </w:rPr>
        <w:t>судді</w:t>
      </w:r>
      <w:r w:rsidRPr="00694359">
        <w:rPr>
          <w:lang w:val="en-US"/>
        </w:rPr>
        <w:t></w:t>
      </w:r>
      <w:r w:rsidRPr="00694359">
        <w:rPr>
          <w:rFonts w:hint="eastAsia"/>
          <w:lang w:val="en-US"/>
        </w:rPr>
        <w:t>від</w:t>
      </w:r>
      <w:r w:rsidRPr="00694359">
        <w:rPr>
          <w:lang w:val="en-US"/>
        </w:rPr>
        <w:t></w:t>
      </w:r>
      <w:r w:rsidRPr="00694359">
        <w:rPr>
          <w:rFonts w:hint="eastAsia"/>
          <w:lang w:val="en-US"/>
        </w:rPr>
        <w:t>виконання</w:t>
      </w:r>
      <w:r w:rsidRPr="00694359">
        <w:rPr>
          <w:lang w:val="en-US"/>
        </w:rPr>
        <w:t></w:t>
      </w:r>
      <w:r w:rsidRPr="00694359">
        <w:rPr>
          <w:rFonts w:hint="eastAsia"/>
          <w:lang w:val="en-US"/>
        </w:rPr>
        <w:t>посадових</w:t>
      </w:r>
      <w:r w:rsidRPr="00694359">
        <w:rPr>
          <w:lang w:val="en-US"/>
        </w:rPr>
        <w:t></w:t>
      </w:r>
      <w:r w:rsidRPr="00694359">
        <w:rPr>
          <w:rFonts w:hint="eastAsia"/>
          <w:lang w:val="en-US"/>
        </w:rPr>
        <w:t>обов’язків</w:t>
      </w:r>
      <w:r w:rsidRPr="00694359">
        <w:rPr>
          <w:lang w:val="en-US"/>
        </w:rPr>
        <w:t></w:t>
      </w:r>
      <w:r w:rsidRPr="00694359">
        <w:rPr>
          <w:rFonts w:hint="eastAsia"/>
          <w:lang w:val="en-US"/>
        </w:rPr>
        <w:t>–</w:t>
      </w:r>
    </w:p>
    <w:p w:rsidR="00694359" w:rsidRPr="00694359" w:rsidRDefault="00694359" w:rsidP="00694359">
      <w:pPr>
        <w:rPr>
          <w:lang w:val="en-US"/>
        </w:rPr>
      </w:pPr>
      <w:r w:rsidRPr="00694359">
        <w:rPr>
          <w:rFonts w:hint="eastAsia"/>
          <w:lang w:val="en-US"/>
        </w:rPr>
        <w:t>це</w:t>
      </w:r>
      <w:r w:rsidRPr="00694359">
        <w:rPr>
          <w:lang w:val="en-US"/>
        </w:rPr>
        <w:t></w:t>
      </w:r>
      <w:r w:rsidRPr="00694359">
        <w:rPr>
          <w:rFonts w:hint="eastAsia"/>
          <w:lang w:val="en-US"/>
        </w:rPr>
        <w:t>визначене</w:t>
      </w:r>
      <w:r w:rsidRPr="00694359">
        <w:rPr>
          <w:lang w:val="en-US"/>
        </w:rPr>
        <w:t></w:t>
      </w:r>
      <w:r w:rsidRPr="00694359">
        <w:rPr>
          <w:rFonts w:hint="eastAsia"/>
          <w:lang w:val="en-US"/>
        </w:rPr>
        <w:t>на</w:t>
      </w:r>
      <w:r w:rsidRPr="00694359">
        <w:rPr>
          <w:lang w:val="en-US"/>
        </w:rPr>
        <w:t></w:t>
      </w:r>
      <w:r w:rsidRPr="00694359">
        <w:rPr>
          <w:rFonts w:hint="eastAsia"/>
          <w:lang w:val="en-US"/>
        </w:rPr>
        <w:t>певний</w:t>
      </w:r>
      <w:r w:rsidRPr="00694359">
        <w:rPr>
          <w:lang w:val="en-US"/>
        </w:rPr>
        <w:t></w:t>
      </w:r>
      <w:r w:rsidRPr="00694359">
        <w:rPr>
          <w:rFonts w:hint="eastAsia"/>
          <w:lang w:val="en-US"/>
        </w:rPr>
        <w:t>строк</w:t>
      </w:r>
      <w:r w:rsidRPr="00694359">
        <w:rPr>
          <w:lang w:val="en-US"/>
        </w:rPr>
        <w:t></w:t>
      </w:r>
      <w:r w:rsidRPr="00694359">
        <w:rPr>
          <w:rFonts w:hint="eastAsia"/>
          <w:lang w:val="en-US"/>
        </w:rPr>
        <w:t>усунення</w:t>
      </w:r>
      <w:r w:rsidRPr="00694359">
        <w:rPr>
          <w:lang w:val="en-US"/>
        </w:rPr>
        <w:t></w:t>
      </w:r>
      <w:r w:rsidRPr="00694359">
        <w:rPr>
          <w:rFonts w:hint="eastAsia"/>
          <w:lang w:val="en-US"/>
        </w:rPr>
        <w:t>судді</w:t>
      </w:r>
      <w:r w:rsidRPr="00694359">
        <w:rPr>
          <w:lang w:val="en-US"/>
        </w:rPr>
        <w:t></w:t>
      </w:r>
      <w:r w:rsidRPr="00694359">
        <w:rPr>
          <w:rFonts w:hint="eastAsia"/>
          <w:lang w:val="en-US"/>
        </w:rPr>
        <w:t>від</w:t>
      </w:r>
      <w:r w:rsidRPr="00694359">
        <w:rPr>
          <w:lang w:val="en-US"/>
        </w:rPr>
        <w:t></w:t>
      </w:r>
      <w:r w:rsidRPr="00694359">
        <w:rPr>
          <w:rFonts w:hint="eastAsia"/>
          <w:lang w:val="en-US"/>
        </w:rPr>
        <w:t>виконання</w:t>
      </w:r>
      <w:r w:rsidRPr="00694359">
        <w:rPr>
          <w:lang w:val="en-US"/>
        </w:rPr>
        <w:t></w:t>
      </w:r>
      <w:r w:rsidRPr="00694359">
        <w:rPr>
          <w:rFonts w:hint="eastAsia"/>
          <w:lang w:val="en-US"/>
        </w:rPr>
        <w:t>ним</w:t>
      </w:r>
      <w:r w:rsidRPr="00694359">
        <w:rPr>
          <w:lang w:val="en-US"/>
        </w:rPr>
        <w:t></w:t>
      </w:r>
      <w:r w:rsidRPr="00694359">
        <w:rPr>
          <w:rFonts w:hint="eastAsia"/>
          <w:lang w:val="en-US"/>
        </w:rPr>
        <w:t>його</w:t>
      </w:r>
    </w:p>
    <w:p w:rsidR="00694359" w:rsidRPr="00694359" w:rsidRDefault="00694359" w:rsidP="00694359">
      <w:pPr>
        <w:rPr>
          <w:lang w:val="en-US"/>
        </w:rPr>
      </w:pPr>
      <w:r w:rsidRPr="00694359">
        <w:rPr>
          <w:rFonts w:hint="eastAsia"/>
          <w:lang w:val="en-US"/>
        </w:rPr>
        <w:t>основного</w:t>
      </w:r>
      <w:r w:rsidRPr="00694359">
        <w:rPr>
          <w:lang w:val="en-US"/>
        </w:rPr>
        <w:t></w:t>
      </w:r>
      <w:r w:rsidRPr="00694359">
        <w:rPr>
          <w:rFonts w:hint="eastAsia"/>
          <w:lang w:val="en-US"/>
        </w:rPr>
        <w:t>функціонального</w:t>
      </w:r>
      <w:r w:rsidRPr="00694359">
        <w:rPr>
          <w:lang w:val="en-US"/>
        </w:rPr>
        <w:t></w:t>
      </w:r>
      <w:r w:rsidRPr="00694359">
        <w:rPr>
          <w:rFonts w:hint="eastAsia"/>
          <w:lang w:val="en-US"/>
        </w:rPr>
        <w:t>обов’язку</w:t>
      </w:r>
      <w:r w:rsidRPr="00694359">
        <w:rPr>
          <w:lang w:val="en-US"/>
        </w:rPr>
        <w:t></w:t>
      </w:r>
      <w:r w:rsidRPr="00694359">
        <w:rPr>
          <w:rFonts w:hint="eastAsia"/>
          <w:lang w:val="en-US"/>
        </w:rPr>
        <w:t>–</w:t>
      </w:r>
      <w:r w:rsidRPr="00694359">
        <w:rPr>
          <w:lang w:val="en-US"/>
        </w:rPr>
        <w:t></w:t>
      </w:r>
      <w:r w:rsidRPr="00694359">
        <w:rPr>
          <w:rFonts w:hint="eastAsia"/>
          <w:lang w:val="en-US"/>
        </w:rPr>
        <w:t>вирішення</w:t>
      </w:r>
      <w:r w:rsidRPr="00694359">
        <w:rPr>
          <w:lang w:val="en-US"/>
        </w:rPr>
        <w:t></w:t>
      </w:r>
      <w:r w:rsidRPr="00694359">
        <w:rPr>
          <w:rFonts w:hint="eastAsia"/>
          <w:lang w:val="en-US"/>
        </w:rPr>
        <w:t>юридичних</w:t>
      </w:r>
      <w:r w:rsidRPr="00694359">
        <w:rPr>
          <w:lang w:val="en-US"/>
        </w:rPr>
        <w:t></w:t>
      </w:r>
      <w:r w:rsidRPr="00694359">
        <w:rPr>
          <w:rFonts w:hint="eastAsia"/>
          <w:lang w:val="en-US"/>
        </w:rPr>
        <w:t>спорів</w:t>
      </w:r>
      <w:r w:rsidRPr="00694359">
        <w:rPr>
          <w:lang w:val="en-US"/>
        </w:rPr>
        <w:t></w:t>
      </w:r>
      <w:r w:rsidRPr="00694359">
        <w:rPr>
          <w:rFonts w:hint="eastAsia"/>
          <w:lang w:val="en-US"/>
        </w:rPr>
        <w:t>та</w:t>
      </w:r>
    </w:p>
    <w:p w:rsidR="00694359" w:rsidRPr="00694359" w:rsidRDefault="00694359" w:rsidP="00694359">
      <w:pPr>
        <w:rPr>
          <w:lang w:val="en-US"/>
        </w:rPr>
      </w:pPr>
      <w:r w:rsidRPr="00694359">
        <w:rPr>
          <w:rFonts w:hint="eastAsia"/>
          <w:lang w:val="en-US"/>
        </w:rPr>
        <w:t>розгляд</w:t>
      </w:r>
      <w:r w:rsidRPr="00694359">
        <w:rPr>
          <w:lang w:val="en-US"/>
        </w:rPr>
        <w:t></w:t>
      </w:r>
      <w:r w:rsidRPr="00694359">
        <w:rPr>
          <w:rFonts w:hint="eastAsia"/>
          <w:lang w:val="en-US"/>
        </w:rPr>
        <w:t>кримінальних</w:t>
      </w:r>
      <w:r w:rsidRPr="00694359">
        <w:rPr>
          <w:lang w:val="en-US"/>
        </w:rPr>
        <w:t></w:t>
      </w:r>
      <w:r w:rsidRPr="00694359">
        <w:rPr>
          <w:rFonts w:hint="eastAsia"/>
          <w:lang w:val="en-US"/>
        </w:rPr>
        <w:t>обвинувачень</w:t>
      </w:r>
      <w:r w:rsidRPr="00694359">
        <w:rPr>
          <w:lang w:val="en-US"/>
        </w:rPr>
        <w:t></w:t>
      </w:r>
      <w:r w:rsidRPr="00694359">
        <w:rPr>
          <w:lang w:val="en-US"/>
        </w:rPr>
        <w:t></w:t>
      </w:r>
      <w:r w:rsidRPr="00694359">
        <w:rPr>
          <w:rFonts w:hint="eastAsia"/>
          <w:lang w:val="en-US"/>
        </w:rPr>
        <w:t>що</w:t>
      </w:r>
      <w:r w:rsidRPr="00694359">
        <w:rPr>
          <w:lang w:val="en-US"/>
        </w:rPr>
        <w:t></w:t>
      </w:r>
      <w:r w:rsidRPr="00694359">
        <w:rPr>
          <w:rFonts w:hint="eastAsia"/>
          <w:lang w:val="en-US"/>
        </w:rPr>
        <w:t>обумовлено</w:t>
      </w:r>
      <w:r w:rsidRPr="00694359">
        <w:rPr>
          <w:lang w:val="en-US"/>
        </w:rPr>
        <w:t></w:t>
      </w:r>
      <w:r w:rsidRPr="00694359">
        <w:rPr>
          <w:rFonts w:hint="eastAsia"/>
          <w:lang w:val="en-US"/>
        </w:rPr>
        <w:t>негативною</w:t>
      </w:r>
      <w:r w:rsidRPr="00694359">
        <w:rPr>
          <w:lang w:val="en-US"/>
        </w:rPr>
        <w:t></w:t>
      </w:r>
      <w:r w:rsidRPr="00694359">
        <w:rPr>
          <w:rFonts w:hint="eastAsia"/>
          <w:lang w:val="en-US"/>
        </w:rPr>
        <w:t>поведінкою</w:t>
      </w:r>
    </w:p>
    <w:p w:rsidR="00694359" w:rsidRPr="00694359" w:rsidRDefault="00694359" w:rsidP="00694359">
      <w:pPr>
        <w:rPr>
          <w:lang w:val="en-US"/>
        </w:rPr>
      </w:pPr>
      <w:r w:rsidRPr="00694359">
        <w:rPr>
          <w:rFonts w:hint="eastAsia"/>
          <w:lang w:val="en-US"/>
        </w:rPr>
        <w:t>самого</w:t>
      </w:r>
      <w:r w:rsidRPr="00694359">
        <w:rPr>
          <w:lang w:val="en-US"/>
        </w:rPr>
        <w:t></w:t>
      </w:r>
      <w:r w:rsidRPr="00694359">
        <w:rPr>
          <w:rFonts w:hint="eastAsia"/>
          <w:lang w:val="en-US"/>
        </w:rPr>
        <w:t>судді</w:t>
      </w:r>
      <w:r w:rsidRPr="00694359">
        <w:rPr>
          <w:lang w:val="en-US"/>
        </w:rPr>
        <w:t></w:t>
      </w:r>
      <w:r w:rsidRPr="00694359">
        <w:rPr>
          <w:rFonts w:hint="eastAsia"/>
          <w:lang w:val="en-US"/>
        </w:rPr>
        <w:t>та</w:t>
      </w:r>
      <w:r w:rsidRPr="00694359">
        <w:rPr>
          <w:lang w:val="en-US"/>
        </w:rPr>
        <w:t></w:t>
      </w:r>
      <w:r w:rsidRPr="00694359">
        <w:rPr>
          <w:rFonts w:hint="eastAsia"/>
          <w:lang w:val="en-US"/>
        </w:rPr>
        <w:t>застосовується</w:t>
      </w:r>
      <w:r w:rsidRPr="00694359">
        <w:rPr>
          <w:lang w:val="en-US"/>
        </w:rPr>
        <w:t></w:t>
      </w:r>
      <w:r w:rsidRPr="00694359">
        <w:rPr>
          <w:rFonts w:hint="eastAsia"/>
          <w:lang w:val="en-US"/>
        </w:rPr>
        <w:t>незалежно</w:t>
      </w:r>
      <w:r w:rsidRPr="00694359">
        <w:rPr>
          <w:lang w:val="en-US"/>
        </w:rPr>
        <w:t></w:t>
      </w:r>
      <w:r w:rsidRPr="00694359">
        <w:rPr>
          <w:rFonts w:hint="eastAsia"/>
          <w:lang w:val="en-US"/>
        </w:rPr>
        <w:t>від</w:t>
      </w:r>
      <w:r w:rsidRPr="00694359">
        <w:rPr>
          <w:lang w:val="en-US"/>
        </w:rPr>
        <w:t></w:t>
      </w:r>
      <w:r w:rsidRPr="00694359">
        <w:rPr>
          <w:rFonts w:hint="eastAsia"/>
          <w:lang w:val="en-US"/>
        </w:rPr>
        <w:t>його</w:t>
      </w:r>
      <w:r w:rsidRPr="00694359">
        <w:rPr>
          <w:lang w:val="en-US"/>
        </w:rPr>
        <w:t></w:t>
      </w:r>
      <w:r w:rsidRPr="00694359">
        <w:rPr>
          <w:rFonts w:hint="eastAsia"/>
          <w:lang w:val="en-US"/>
        </w:rPr>
        <w:t>волі</w:t>
      </w:r>
      <w:r w:rsidRPr="00694359">
        <w:rPr>
          <w:lang w:val="en-US"/>
        </w:rPr>
        <w:t></w:t>
      </w:r>
      <w:r w:rsidRPr="00694359">
        <w:rPr>
          <w:rFonts w:hint="eastAsia"/>
          <w:lang w:val="en-US"/>
        </w:rPr>
        <w:t>на</w:t>
      </w:r>
      <w:r w:rsidRPr="00694359">
        <w:rPr>
          <w:lang w:val="en-US"/>
        </w:rPr>
        <w:t></w:t>
      </w:r>
      <w:r w:rsidRPr="00694359">
        <w:rPr>
          <w:rFonts w:hint="eastAsia"/>
          <w:lang w:val="en-US"/>
        </w:rPr>
        <w:t>підставах</w:t>
      </w:r>
      <w:r w:rsidRPr="00694359">
        <w:rPr>
          <w:lang w:val="en-US"/>
        </w:rPr>
        <w:t></w:t>
      </w:r>
    </w:p>
    <w:p w:rsidR="00694359" w:rsidRPr="00694359" w:rsidRDefault="00694359" w:rsidP="00694359">
      <w:pPr>
        <w:rPr>
          <w:lang w:val="en-US"/>
        </w:rPr>
      </w:pPr>
      <w:r w:rsidRPr="00694359">
        <w:rPr>
          <w:rFonts w:hint="eastAsia"/>
          <w:lang w:val="en-US"/>
        </w:rPr>
        <w:t>визначених</w:t>
      </w:r>
      <w:r w:rsidRPr="00694359">
        <w:rPr>
          <w:lang w:val="en-US"/>
        </w:rPr>
        <w:t></w:t>
      </w:r>
      <w:r w:rsidRPr="00694359">
        <w:rPr>
          <w:rFonts w:hint="eastAsia"/>
          <w:lang w:val="en-US"/>
        </w:rPr>
        <w:t>законом</w:t>
      </w:r>
      <w:r w:rsidRPr="00694359">
        <w:rPr>
          <w:lang w:val="en-US"/>
        </w:rPr>
        <w:t></w:t>
      </w:r>
      <w:r w:rsidRPr="00694359">
        <w:rPr>
          <w:lang w:val="en-US"/>
        </w:rPr>
        <w:t></w:t>
      </w:r>
      <w:r w:rsidRPr="00694359">
        <w:rPr>
          <w:rFonts w:hint="eastAsia"/>
          <w:lang w:val="en-US"/>
        </w:rPr>
        <w:t>в</w:t>
      </w:r>
      <w:r w:rsidRPr="00694359">
        <w:rPr>
          <w:lang w:val="en-US"/>
        </w:rPr>
        <w:t></w:t>
      </w:r>
      <w:r w:rsidRPr="00694359">
        <w:rPr>
          <w:rFonts w:hint="eastAsia"/>
          <w:lang w:val="en-US"/>
        </w:rPr>
        <w:t>особливому</w:t>
      </w:r>
      <w:r w:rsidRPr="00694359">
        <w:rPr>
          <w:lang w:val="en-US"/>
        </w:rPr>
        <w:t></w:t>
      </w:r>
      <w:r w:rsidRPr="00694359">
        <w:rPr>
          <w:rFonts w:hint="eastAsia"/>
          <w:lang w:val="en-US"/>
        </w:rPr>
        <w:t>порядку</w:t>
      </w:r>
      <w:r w:rsidRPr="00694359">
        <w:rPr>
          <w:lang w:val="en-US"/>
        </w:rPr>
        <w:t></w:t>
      </w:r>
      <w:r w:rsidRPr="00694359">
        <w:rPr>
          <w:rFonts w:hint="eastAsia"/>
          <w:lang w:val="en-US"/>
        </w:rPr>
        <w:t>з</w:t>
      </w:r>
      <w:r w:rsidRPr="00694359">
        <w:rPr>
          <w:lang w:val="en-US"/>
        </w:rPr>
        <w:t></w:t>
      </w:r>
      <w:r w:rsidRPr="00694359">
        <w:rPr>
          <w:rFonts w:hint="eastAsia"/>
          <w:lang w:val="en-US"/>
        </w:rPr>
        <w:t>метою</w:t>
      </w:r>
      <w:r w:rsidRPr="00694359">
        <w:rPr>
          <w:lang w:val="en-US"/>
        </w:rPr>
        <w:t></w:t>
      </w:r>
      <w:r w:rsidRPr="00694359">
        <w:rPr>
          <w:rFonts w:hint="eastAsia"/>
          <w:lang w:val="en-US"/>
        </w:rPr>
        <w:t>запобігання</w:t>
      </w:r>
      <w:r w:rsidRPr="00694359">
        <w:rPr>
          <w:lang w:val="en-US"/>
        </w:rPr>
        <w:t></w:t>
      </w:r>
      <w:r w:rsidRPr="00694359">
        <w:rPr>
          <w:rFonts w:hint="eastAsia"/>
          <w:lang w:val="en-US"/>
        </w:rPr>
        <w:t>спробі</w:t>
      </w:r>
      <w:r w:rsidRPr="00694359">
        <w:rPr>
          <w:lang w:val="en-US"/>
        </w:rPr>
        <w:t></w:t>
      </w:r>
      <w:r w:rsidRPr="00694359">
        <w:rPr>
          <w:rFonts w:hint="eastAsia"/>
          <w:lang w:val="en-US"/>
        </w:rPr>
        <w:t>судді</w:t>
      </w:r>
      <w:r w:rsidRPr="00694359">
        <w:rPr>
          <w:lang w:val="en-US"/>
        </w:rPr>
        <w:t></w:t>
      </w:r>
    </w:p>
    <w:p w:rsidR="00694359" w:rsidRPr="00694359" w:rsidRDefault="00694359" w:rsidP="00694359">
      <w:pPr>
        <w:rPr>
          <w:lang w:val="en-US"/>
        </w:rPr>
      </w:pPr>
      <w:r w:rsidRPr="00694359">
        <w:rPr>
          <w:rFonts w:hint="eastAsia"/>
          <w:lang w:val="en-US"/>
        </w:rPr>
        <w:t>який</w:t>
      </w:r>
      <w:r w:rsidRPr="00694359">
        <w:rPr>
          <w:lang w:val="en-US"/>
        </w:rPr>
        <w:t></w:t>
      </w:r>
      <w:r w:rsidRPr="00694359">
        <w:rPr>
          <w:rFonts w:hint="eastAsia"/>
          <w:lang w:val="en-US"/>
        </w:rPr>
        <w:t>є</w:t>
      </w:r>
      <w:r w:rsidRPr="00694359">
        <w:rPr>
          <w:lang w:val="en-US"/>
        </w:rPr>
        <w:t></w:t>
      </w:r>
      <w:r w:rsidRPr="00694359">
        <w:rPr>
          <w:rFonts w:hint="eastAsia"/>
          <w:lang w:val="en-US"/>
        </w:rPr>
        <w:t>підозрюваним</w:t>
      </w:r>
      <w:r w:rsidRPr="00694359">
        <w:rPr>
          <w:lang w:val="en-US"/>
        </w:rPr>
        <w:t></w:t>
      </w:r>
      <w:r w:rsidRPr="00694359">
        <w:rPr>
          <w:rFonts w:hint="eastAsia"/>
          <w:lang w:val="en-US"/>
        </w:rPr>
        <w:t>або</w:t>
      </w:r>
      <w:r w:rsidRPr="00694359">
        <w:rPr>
          <w:lang w:val="en-US"/>
        </w:rPr>
        <w:t></w:t>
      </w:r>
      <w:r w:rsidRPr="00694359">
        <w:rPr>
          <w:rFonts w:hint="eastAsia"/>
          <w:lang w:val="en-US"/>
        </w:rPr>
        <w:t>обвинуваченим</w:t>
      </w:r>
      <w:r w:rsidRPr="00694359">
        <w:rPr>
          <w:lang w:val="en-US"/>
        </w:rPr>
        <w:t></w:t>
      </w:r>
      <w:r w:rsidRPr="00694359">
        <w:rPr>
          <w:lang w:val="en-US"/>
        </w:rPr>
        <w:t></w:t>
      </w:r>
      <w:r w:rsidRPr="00694359">
        <w:rPr>
          <w:rFonts w:hint="eastAsia"/>
          <w:lang w:val="en-US"/>
        </w:rPr>
        <w:t>перешкоджати</w:t>
      </w:r>
      <w:r w:rsidRPr="00694359">
        <w:rPr>
          <w:lang w:val="en-US"/>
        </w:rPr>
        <w:t></w:t>
      </w:r>
      <w:r w:rsidRPr="00694359">
        <w:rPr>
          <w:rFonts w:hint="eastAsia"/>
          <w:lang w:val="en-US"/>
        </w:rPr>
        <w:t>кримінальному</w:t>
      </w:r>
    </w:p>
    <w:p w:rsidR="00694359" w:rsidRPr="00694359" w:rsidRDefault="00694359" w:rsidP="00694359">
      <w:pPr>
        <w:rPr>
          <w:lang w:val="en-US"/>
        </w:rPr>
      </w:pPr>
      <w:r w:rsidRPr="00694359">
        <w:rPr>
          <w:rFonts w:hint="eastAsia"/>
          <w:lang w:val="en-US"/>
        </w:rPr>
        <w:t>провадженню</w:t>
      </w:r>
      <w:r w:rsidRPr="00694359">
        <w:rPr>
          <w:lang w:val="en-US"/>
        </w:rPr>
        <w:t></w:t>
      </w:r>
      <w:r w:rsidRPr="00694359">
        <w:rPr>
          <w:lang w:val="en-US"/>
        </w:rPr>
        <w:t></w:t>
      </w:r>
      <w:r w:rsidRPr="00694359">
        <w:rPr>
          <w:rFonts w:hint="eastAsia"/>
          <w:lang w:val="en-US"/>
        </w:rPr>
        <w:t>виховання</w:t>
      </w:r>
      <w:r w:rsidRPr="00694359">
        <w:rPr>
          <w:lang w:val="en-US"/>
        </w:rPr>
        <w:t></w:t>
      </w:r>
      <w:r w:rsidRPr="00694359">
        <w:rPr>
          <w:lang w:val="en-US"/>
        </w:rPr>
        <w:t></w:t>
      </w:r>
      <w:r w:rsidRPr="00694359">
        <w:rPr>
          <w:rFonts w:hint="eastAsia"/>
          <w:lang w:val="en-US"/>
        </w:rPr>
        <w:t>виправлення</w:t>
      </w:r>
      <w:r w:rsidRPr="00694359">
        <w:rPr>
          <w:lang w:val="en-US"/>
        </w:rPr>
        <w:t></w:t>
      </w:r>
      <w:r w:rsidRPr="00694359">
        <w:rPr>
          <w:rFonts w:hint="eastAsia"/>
          <w:lang w:val="en-US"/>
        </w:rPr>
        <w:t>та</w:t>
      </w:r>
      <w:r w:rsidRPr="00694359">
        <w:rPr>
          <w:lang w:val="en-US"/>
        </w:rPr>
        <w:t></w:t>
      </w:r>
      <w:r w:rsidRPr="00694359">
        <w:rPr>
          <w:rFonts w:hint="eastAsia"/>
          <w:lang w:val="en-US"/>
        </w:rPr>
        <w:t>недопущення</w:t>
      </w:r>
      <w:r w:rsidRPr="00694359">
        <w:rPr>
          <w:lang w:val="en-US"/>
        </w:rPr>
        <w:t></w:t>
      </w:r>
      <w:r w:rsidRPr="00694359">
        <w:rPr>
          <w:rFonts w:hint="eastAsia"/>
          <w:lang w:val="en-US"/>
        </w:rPr>
        <w:t>вчинення</w:t>
      </w:r>
      <w:r w:rsidRPr="00694359">
        <w:rPr>
          <w:lang w:val="en-US"/>
        </w:rPr>
        <w:t></w:t>
      </w:r>
      <w:r w:rsidRPr="00694359">
        <w:rPr>
          <w:rFonts w:hint="eastAsia"/>
          <w:lang w:val="en-US"/>
        </w:rPr>
        <w:t>нових</w:t>
      </w:r>
    </w:p>
    <w:p w:rsidR="00694359" w:rsidRPr="00694359" w:rsidRDefault="00694359" w:rsidP="00694359">
      <w:pPr>
        <w:rPr>
          <w:lang w:val="en-US"/>
        </w:rPr>
      </w:pPr>
      <w:r w:rsidRPr="00694359">
        <w:rPr>
          <w:rFonts w:hint="eastAsia"/>
          <w:lang w:val="en-US"/>
        </w:rPr>
        <w:t>проступків</w:t>
      </w:r>
      <w:r w:rsidRPr="00694359">
        <w:rPr>
          <w:lang w:val="en-US"/>
        </w:rPr>
        <w:t></w:t>
      </w:r>
      <w:r w:rsidRPr="00694359">
        <w:rPr>
          <w:rFonts w:hint="eastAsia"/>
          <w:lang w:val="en-US"/>
        </w:rPr>
        <w:t>суддею</w:t>
      </w:r>
      <w:r w:rsidRPr="00694359">
        <w:rPr>
          <w:lang w:val="en-US"/>
        </w:rPr>
        <w:t></w:t>
      </w:r>
      <w:r w:rsidRPr="00694359">
        <w:rPr>
          <w:lang w:val="en-US"/>
        </w:rPr>
        <w:t></w:t>
      </w:r>
      <w:r w:rsidRPr="00694359">
        <w:rPr>
          <w:rFonts w:hint="eastAsia"/>
          <w:lang w:val="en-US"/>
        </w:rPr>
        <w:t>якого</w:t>
      </w:r>
      <w:r w:rsidRPr="00694359">
        <w:rPr>
          <w:lang w:val="en-US"/>
        </w:rPr>
        <w:t></w:t>
      </w:r>
      <w:r w:rsidRPr="00694359">
        <w:rPr>
          <w:rFonts w:hint="eastAsia"/>
          <w:lang w:val="en-US"/>
        </w:rPr>
        <w:t>притягнуто</w:t>
      </w:r>
      <w:r w:rsidRPr="00694359">
        <w:rPr>
          <w:lang w:val="en-US"/>
        </w:rPr>
        <w:t></w:t>
      </w:r>
      <w:r w:rsidRPr="00694359">
        <w:rPr>
          <w:rFonts w:hint="eastAsia"/>
          <w:lang w:val="en-US"/>
        </w:rPr>
        <w:t>до</w:t>
      </w:r>
      <w:r w:rsidRPr="00694359">
        <w:rPr>
          <w:lang w:val="en-US"/>
        </w:rPr>
        <w:t></w:t>
      </w:r>
      <w:r w:rsidRPr="00694359">
        <w:rPr>
          <w:rFonts w:hint="eastAsia"/>
          <w:lang w:val="en-US"/>
        </w:rPr>
        <w:t>дисциплінарної</w:t>
      </w:r>
      <w:r w:rsidRPr="00694359">
        <w:rPr>
          <w:lang w:val="en-US"/>
        </w:rPr>
        <w:t></w:t>
      </w:r>
      <w:r w:rsidRPr="00694359">
        <w:rPr>
          <w:rFonts w:hint="eastAsia"/>
          <w:lang w:val="en-US"/>
        </w:rPr>
        <w:t>відповідальності</w:t>
      </w:r>
      <w:r w:rsidRPr="00694359">
        <w:rPr>
          <w:lang w:val="en-US"/>
        </w:rPr>
        <w:t></w:t>
      </w:r>
    </w:p>
    <w:p w:rsidR="00694359" w:rsidRPr="00694359" w:rsidRDefault="00694359" w:rsidP="00694359">
      <w:pPr>
        <w:rPr>
          <w:lang w:val="en-US"/>
        </w:rPr>
      </w:pPr>
      <w:r w:rsidRPr="00694359">
        <w:rPr>
          <w:rFonts w:hint="eastAsia"/>
          <w:lang w:val="en-US"/>
        </w:rPr>
        <w:t>визначення</w:t>
      </w:r>
      <w:r w:rsidRPr="00694359">
        <w:rPr>
          <w:lang w:val="en-US"/>
        </w:rPr>
        <w:t></w:t>
      </w:r>
      <w:r w:rsidRPr="00694359">
        <w:rPr>
          <w:rFonts w:hint="eastAsia"/>
          <w:lang w:val="en-US"/>
        </w:rPr>
        <w:t>здатності</w:t>
      </w:r>
      <w:r w:rsidRPr="00694359">
        <w:rPr>
          <w:lang w:val="en-US"/>
        </w:rPr>
        <w:t></w:t>
      </w:r>
      <w:r w:rsidRPr="00694359">
        <w:rPr>
          <w:rFonts w:hint="eastAsia"/>
          <w:lang w:val="en-US"/>
        </w:rPr>
        <w:t>судді</w:t>
      </w:r>
      <w:r w:rsidRPr="00694359">
        <w:rPr>
          <w:lang w:val="en-US"/>
        </w:rPr>
        <w:t></w:t>
      </w:r>
      <w:r w:rsidRPr="00694359">
        <w:rPr>
          <w:rFonts w:hint="eastAsia"/>
          <w:lang w:val="en-US"/>
        </w:rPr>
        <w:t>здійснювати</w:t>
      </w:r>
      <w:r w:rsidRPr="00694359">
        <w:rPr>
          <w:lang w:val="en-US"/>
        </w:rPr>
        <w:t></w:t>
      </w:r>
      <w:r w:rsidRPr="00694359">
        <w:rPr>
          <w:rFonts w:hint="eastAsia"/>
          <w:lang w:val="en-US"/>
        </w:rPr>
        <w:t>правосуддя</w:t>
      </w:r>
      <w:r w:rsidRPr="00694359">
        <w:rPr>
          <w:lang w:val="en-US"/>
        </w:rPr>
        <w:t></w:t>
      </w:r>
      <w:r w:rsidRPr="00694359">
        <w:rPr>
          <w:rFonts w:hint="eastAsia"/>
          <w:lang w:val="en-US"/>
        </w:rPr>
        <w:t>у</w:t>
      </w:r>
      <w:r w:rsidRPr="00694359">
        <w:rPr>
          <w:lang w:val="en-US"/>
        </w:rPr>
        <w:t></w:t>
      </w:r>
      <w:r w:rsidRPr="00694359">
        <w:rPr>
          <w:rFonts w:hint="eastAsia"/>
          <w:lang w:val="en-US"/>
        </w:rPr>
        <w:t>відповідному</w:t>
      </w:r>
      <w:r w:rsidRPr="00694359">
        <w:rPr>
          <w:lang w:val="en-US"/>
        </w:rPr>
        <w:t></w:t>
      </w:r>
      <w:r w:rsidRPr="00694359">
        <w:rPr>
          <w:rFonts w:hint="eastAsia"/>
          <w:lang w:val="en-US"/>
        </w:rPr>
        <w:t>суді</w:t>
      </w:r>
      <w:r w:rsidRPr="00694359">
        <w:rPr>
          <w:lang w:val="en-US"/>
        </w:rPr>
        <w:t></w:t>
      </w:r>
      <w:r w:rsidRPr="00694359">
        <w:rPr>
          <w:rFonts w:hint="eastAsia"/>
          <w:lang w:val="en-US"/>
        </w:rPr>
        <w:t>за</w:t>
      </w:r>
    </w:p>
    <w:p w:rsidR="00694359" w:rsidRPr="00694359" w:rsidRDefault="00694359" w:rsidP="00694359">
      <w:pPr>
        <w:rPr>
          <w:lang w:val="en-US"/>
        </w:rPr>
      </w:pPr>
      <w:r w:rsidRPr="00694359">
        <w:rPr>
          <w:rFonts w:hint="eastAsia"/>
          <w:lang w:val="en-US"/>
        </w:rPr>
        <w:t>критеріями</w:t>
      </w:r>
      <w:r w:rsidRPr="00694359">
        <w:rPr>
          <w:lang w:val="en-US"/>
        </w:rPr>
        <w:t></w:t>
      </w:r>
      <w:r w:rsidRPr="00694359">
        <w:rPr>
          <w:rFonts w:hint="eastAsia"/>
          <w:lang w:val="en-US"/>
        </w:rPr>
        <w:t>компетентності</w:t>
      </w:r>
      <w:r w:rsidRPr="00694359">
        <w:rPr>
          <w:lang w:val="en-US"/>
        </w:rPr>
        <w:t></w:t>
      </w:r>
      <w:r w:rsidRPr="00694359">
        <w:rPr>
          <w:lang w:val="en-US"/>
        </w:rPr>
        <w:t></w:t>
      </w:r>
      <w:r w:rsidRPr="00694359">
        <w:rPr>
          <w:rFonts w:hint="eastAsia"/>
          <w:lang w:val="en-US"/>
        </w:rPr>
        <w:t>професійної</w:t>
      </w:r>
      <w:r w:rsidRPr="00694359">
        <w:rPr>
          <w:lang w:val="en-US"/>
        </w:rPr>
        <w:t></w:t>
      </w:r>
      <w:r w:rsidRPr="00694359">
        <w:rPr>
          <w:rFonts w:hint="eastAsia"/>
          <w:lang w:val="en-US"/>
        </w:rPr>
        <w:t>етики</w:t>
      </w:r>
      <w:r w:rsidRPr="00694359">
        <w:rPr>
          <w:lang w:val="en-US"/>
        </w:rPr>
        <w:t></w:t>
      </w:r>
      <w:r w:rsidRPr="00694359">
        <w:rPr>
          <w:rFonts w:hint="eastAsia"/>
          <w:lang w:val="en-US"/>
        </w:rPr>
        <w:t>та</w:t>
      </w:r>
      <w:r w:rsidRPr="00694359">
        <w:rPr>
          <w:lang w:val="en-US"/>
        </w:rPr>
        <w:t></w:t>
      </w:r>
      <w:r w:rsidRPr="00694359">
        <w:rPr>
          <w:rFonts w:hint="eastAsia"/>
          <w:lang w:val="en-US"/>
        </w:rPr>
        <w:t>доброчесності</w:t>
      </w:r>
      <w:r w:rsidRPr="00694359">
        <w:rPr>
          <w:lang w:val="en-US"/>
        </w:rPr>
        <w:t></w:t>
      </w:r>
      <w:r w:rsidRPr="00694359">
        <w:rPr>
          <w:lang w:val="en-US"/>
        </w:rPr>
        <w:t></w:t>
      </w:r>
      <w:r w:rsidRPr="00694359">
        <w:rPr>
          <w:rFonts w:hint="eastAsia"/>
          <w:lang w:val="en-US"/>
        </w:rPr>
        <w:t>а</w:t>
      </w:r>
      <w:r w:rsidRPr="00694359">
        <w:rPr>
          <w:lang w:val="en-US"/>
        </w:rPr>
        <w:t></w:t>
      </w:r>
      <w:r w:rsidRPr="00694359">
        <w:rPr>
          <w:rFonts w:hint="eastAsia"/>
          <w:lang w:val="en-US"/>
        </w:rPr>
        <w:t>також</w:t>
      </w:r>
    </w:p>
    <w:p w:rsidR="00694359" w:rsidRPr="00694359" w:rsidRDefault="00694359" w:rsidP="00694359">
      <w:pPr>
        <w:rPr>
          <w:lang w:val="en-US"/>
        </w:rPr>
      </w:pPr>
      <w:r w:rsidRPr="00694359">
        <w:rPr>
          <w:rFonts w:hint="eastAsia"/>
          <w:lang w:val="en-US"/>
        </w:rPr>
        <w:t>недопущення</w:t>
      </w:r>
      <w:r w:rsidRPr="00694359">
        <w:rPr>
          <w:lang w:val="en-US"/>
        </w:rPr>
        <w:t></w:t>
      </w:r>
      <w:r w:rsidRPr="00694359">
        <w:rPr>
          <w:rFonts w:hint="eastAsia"/>
          <w:lang w:val="en-US"/>
        </w:rPr>
        <w:t>до</w:t>
      </w:r>
      <w:r w:rsidRPr="00694359">
        <w:rPr>
          <w:lang w:val="en-US"/>
        </w:rPr>
        <w:t></w:t>
      </w:r>
      <w:r w:rsidRPr="00694359">
        <w:rPr>
          <w:rFonts w:hint="eastAsia"/>
          <w:lang w:val="en-US"/>
        </w:rPr>
        <w:t>виконання</w:t>
      </w:r>
      <w:r w:rsidRPr="00694359">
        <w:rPr>
          <w:lang w:val="en-US"/>
        </w:rPr>
        <w:t></w:t>
      </w:r>
      <w:r w:rsidRPr="00694359">
        <w:rPr>
          <w:rFonts w:hint="eastAsia"/>
          <w:lang w:val="en-US"/>
        </w:rPr>
        <w:t>посадових</w:t>
      </w:r>
      <w:r w:rsidRPr="00694359">
        <w:rPr>
          <w:lang w:val="en-US"/>
        </w:rPr>
        <w:t></w:t>
      </w:r>
      <w:r w:rsidRPr="00694359">
        <w:rPr>
          <w:rFonts w:hint="eastAsia"/>
          <w:lang w:val="en-US"/>
        </w:rPr>
        <w:t>обов’язків</w:t>
      </w:r>
      <w:r w:rsidRPr="00694359">
        <w:rPr>
          <w:lang w:val="en-US"/>
        </w:rPr>
        <w:t></w:t>
      </w:r>
      <w:r w:rsidRPr="00694359">
        <w:rPr>
          <w:rFonts w:hint="eastAsia"/>
          <w:lang w:val="en-US"/>
        </w:rPr>
        <w:t>судді</w:t>
      </w:r>
      <w:r w:rsidRPr="00694359">
        <w:rPr>
          <w:lang w:val="en-US"/>
        </w:rPr>
        <w:t></w:t>
      </w:r>
      <w:r w:rsidRPr="00694359">
        <w:rPr>
          <w:lang w:val="en-US"/>
        </w:rPr>
        <w:t></w:t>
      </w:r>
      <w:r w:rsidRPr="00694359">
        <w:rPr>
          <w:rFonts w:hint="eastAsia"/>
          <w:lang w:val="en-US"/>
        </w:rPr>
        <w:t>щодо</w:t>
      </w:r>
      <w:r w:rsidRPr="00694359">
        <w:rPr>
          <w:lang w:val="en-US"/>
        </w:rPr>
        <w:t></w:t>
      </w:r>
      <w:r w:rsidRPr="00694359">
        <w:rPr>
          <w:rFonts w:hint="eastAsia"/>
          <w:lang w:val="en-US"/>
        </w:rPr>
        <w:t>якого</w:t>
      </w:r>
      <w:r w:rsidRPr="00694359">
        <w:rPr>
          <w:lang w:val="en-US"/>
        </w:rPr>
        <w:t></w:t>
      </w:r>
      <w:r w:rsidRPr="00694359">
        <w:rPr>
          <w:rFonts w:hint="eastAsia"/>
          <w:lang w:val="en-US"/>
        </w:rPr>
        <w:t>ухвалено</w:t>
      </w:r>
    </w:p>
    <w:p w:rsidR="00694359" w:rsidRPr="00694359" w:rsidRDefault="00694359" w:rsidP="00694359">
      <w:pPr>
        <w:rPr>
          <w:lang w:val="en-US"/>
        </w:rPr>
      </w:pPr>
      <w:r w:rsidRPr="00694359">
        <w:rPr>
          <w:rFonts w:hint="eastAsia"/>
          <w:lang w:val="en-US"/>
        </w:rPr>
        <w:t>рішення</w:t>
      </w:r>
      <w:r w:rsidRPr="00694359">
        <w:rPr>
          <w:lang w:val="en-US"/>
        </w:rPr>
        <w:t></w:t>
      </w:r>
      <w:r w:rsidRPr="00694359">
        <w:rPr>
          <w:rFonts w:hint="eastAsia"/>
          <w:lang w:val="en-US"/>
        </w:rPr>
        <w:t>про</w:t>
      </w:r>
      <w:r w:rsidRPr="00694359">
        <w:rPr>
          <w:lang w:val="en-US"/>
        </w:rPr>
        <w:t></w:t>
      </w:r>
      <w:r w:rsidRPr="00694359">
        <w:rPr>
          <w:rFonts w:hint="eastAsia"/>
          <w:lang w:val="en-US"/>
        </w:rPr>
        <w:t>застосування</w:t>
      </w:r>
      <w:r w:rsidRPr="00694359">
        <w:rPr>
          <w:lang w:val="en-US"/>
        </w:rPr>
        <w:t></w:t>
      </w:r>
      <w:r w:rsidRPr="00694359">
        <w:rPr>
          <w:rFonts w:hint="eastAsia"/>
          <w:lang w:val="en-US"/>
        </w:rPr>
        <w:t>дисциплінарного</w:t>
      </w:r>
      <w:r w:rsidRPr="00694359">
        <w:rPr>
          <w:lang w:val="en-US"/>
        </w:rPr>
        <w:t></w:t>
      </w:r>
      <w:r w:rsidRPr="00694359">
        <w:rPr>
          <w:rFonts w:hint="eastAsia"/>
          <w:lang w:val="en-US"/>
        </w:rPr>
        <w:t>стягнення</w:t>
      </w:r>
      <w:r w:rsidRPr="00694359">
        <w:rPr>
          <w:lang w:val="en-US"/>
        </w:rPr>
        <w:t></w:t>
      </w:r>
      <w:r w:rsidRPr="00694359">
        <w:rPr>
          <w:rFonts w:hint="eastAsia"/>
          <w:lang w:val="en-US"/>
        </w:rPr>
        <w:t>у</w:t>
      </w:r>
      <w:r w:rsidRPr="00694359">
        <w:rPr>
          <w:lang w:val="en-US"/>
        </w:rPr>
        <w:t></w:t>
      </w:r>
      <w:r w:rsidRPr="00694359">
        <w:rPr>
          <w:rFonts w:hint="eastAsia"/>
          <w:lang w:val="en-US"/>
        </w:rPr>
        <w:t>виді</w:t>
      </w:r>
      <w:r w:rsidRPr="00694359">
        <w:rPr>
          <w:lang w:val="en-US"/>
        </w:rPr>
        <w:t></w:t>
      </w:r>
      <w:r w:rsidRPr="00694359">
        <w:rPr>
          <w:rFonts w:hint="eastAsia"/>
          <w:lang w:val="en-US"/>
        </w:rPr>
        <w:t>подання</w:t>
      </w:r>
      <w:r w:rsidRPr="00694359">
        <w:rPr>
          <w:lang w:val="en-US"/>
        </w:rPr>
        <w:t></w:t>
      </w:r>
      <w:r w:rsidRPr="00694359">
        <w:rPr>
          <w:rFonts w:hint="eastAsia"/>
          <w:lang w:val="en-US"/>
        </w:rPr>
        <w:t>про</w:t>
      </w:r>
      <w:r w:rsidRPr="00694359">
        <w:rPr>
          <w:lang w:val="en-US"/>
        </w:rPr>
        <w:t></w:t>
      </w:r>
      <w:r w:rsidRPr="00694359">
        <w:rPr>
          <w:rFonts w:hint="eastAsia"/>
          <w:lang w:val="en-US"/>
        </w:rPr>
        <w:t>його</w:t>
      </w:r>
    </w:p>
    <w:p w:rsidR="00694359" w:rsidRPr="00694359" w:rsidRDefault="00694359" w:rsidP="00694359">
      <w:pPr>
        <w:rPr>
          <w:lang w:val="en-US"/>
        </w:rPr>
      </w:pPr>
      <w:r w:rsidRPr="00694359">
        <w:rPr>
          <w:rFonts w:hint="eastAsia"/>
          <w:lang w:val="en-US"/>
        </w:rPr>
        <w:t>звільнення</w:t>
      </w:r>
      <w:r w:rsidRPr="00694359">
        <w:rPr>
          <w:lang w:val="en-US"/>
        </w:rPr>
        <w:t></w:t>
      </w:r>
      <w:r w:rsidRPr="00694359">
        <w:rPr>
          <w:rFonts w:hint="eastAsia"/>
          <w:lang w:val="en-US"/>
        </w:rPr>
        <w:t>з</w:t>
      </w:r>
      <w:r w:rsidRPr="00694359">
        <w:rPr>
          <w:lang w:val="en-US"/>
        </w:rPr>
        <w:t></w:t>
      </w:r>
      <w:r w:rsidRPr="00694359">
        <w:rPr>
          <w:rFonts w:hint="eastAsia"/>
          <w:lang w:val="en-US"/>
        </w:rPr>
        <w:t>посади</w:t>
      </w:r>
      <w:r w:rsidRPr="00694359">
        <w:rPr>
          <w:lang w:val="en-US"/>
        </w:rPr>
        <w:t></w:t>
      </w:r>
    </w:p>
    <w:p w:rsidR="00694359" w:rsidRPr="00694359" w:rsidRDefault="00694359" w:rsidP="00694359">
      <w:pPr>
        <w:rPr>
          <w:lang w:val="en-US"/>
        </w:rPr>
      </w:pPr>
      <w:r w:rsidRPr="00694359">
        <w:rPr>
          <w:lang w:val="en-US"/>
        </w:rPr>
        <w:t></w:t>
      </w:r>
      <w:r w:rsidRPr="00694359">
        <w:rPr>
          <w:lang w:val="en-US"/>
        </w:rPr>
        <w:t></w:t>
      </w:r>
      <w:r w:rsidRPr="00694359">
        <w:rPr>
          <w:lang w:val="en-US"/>
        </w:rPr>
        <w:t></w:t>
      </w:r>
      <w:r w:rsidRPr="00694359">
        <w:rPr>
          <w:rFonts w:hint="eastAsia"/>
          <w:lang w:val="en-US"/>
        </w:rPr>
        <w:t>Поняття</w:t>
      </w:r>
      <w:r w:rsidRPr="00694359">
        <w:rPr>
          <w:lang w:val="en-US"/>
        </w:rPr>
        <w:t></w:t>
      </w:r>
      <w:r w:rsidRPr="00694359">
        <w:rPr>
          <w:lang w:val="en-US"/>
        </w:rPr>
        <w:t></w:t>
      </w:r>
      <w:r w:rsidRPr="00694359">
        <w:rPr>
          <w:rFonts w:hint="eastAsia"/>
          <w:lang w:val="en-US"/>
        </w:rPr>
        <w:t>відсторонення</w:t>
      </w:r>
      <w:r w:rsidRPr="00694359">
        <w:rPr>
          <w:lang w:val="en-US"/>
        </w:rPr>
        <w:t></w:t>
      </w:r>
      <w:r w:rsidRPr="00694359">
        <w:rPr>
          <w:rFonts w:hint="eastAsia"/>
          <w:lang w:val="en-US"/>
        </w:rPr>
        <w:t>судді</w:t>
      </w:r>
      <w:r w:rsidRPr="00694359">
        <w:rPr>
          <w:lang w:val="en-US"/>
        </w:rPr>
        <w:t></w:t>
      </w:r>
      <w:r w:rsidRPr="00694359">
        <w:rPr>
          <w:rFonts w:hint="eastAsia"/>
          <w:lang w:val="en-US"/>
        </w:rPr>
        <w:t>від</w:t>
      </w:r>
      <w:r w:rsidRPr="00694359">
        <w:rPr>
          <w:lang w:val="en-US"/>
        </w:rPr>
        <w:t></w:t>
      </w:r>
      <w:r w:rsidRPr="00694359">
        <w:rPr>
          <w:rFonts w:hint="eastAsia"/>
          <w:lang w:val="en-US"/>
        </w:rPr>
        <w:t>виконання</w:t>
      </w:r>
      <w:r w:rsidRPr="00694359">
        <w:rPr>
          <w:lang w:val="en-US"/>
        </w:rPr>
        <w:t></w:t>
      </w:r>
      <w:r w:rsidRPr="00694359">
        <w:rPr>
          <w:rFonts w:hint="eastAsia"/>
          <w:lang w:val="en-US"/>
        </w:rPr>
        <w:t>посадових</w:t>
      </w:r>
      <w:r w:rsidRPr="00694359">
        <w:rPr>
          <w:lang w:val="en-US"/>
        </w:rPr>
        <w:t></w:t>
      </w:r>
      <w:r w:rsidRPr="00694359">
        <w:rPr>
          <w:rFonts w:hint="eastAsia"/>
          <w:lang w:val="en-US"/>
        </w:rPr>
        <w:t>обов’язків</w:t>
      </w:r>
      <w:r w:rsidRPr="00694359">
        <w:rPr>
          <w:lang w:val="en-US"/>
        </w:rPr>
        <w:t></w:t>
      </w:r>
      <w:r w:rsidRPr="00694359">
        <w:rPr>
          <w:lang w:val="en-US"/>
        </w:rPr>
        <w:t></w:t>
      </w:r>
      <w:r w:rsidRPr="00694359">
        <w:rPr>
          <w:rFonts w:hint="eastAsia"/>
          <w:lang w:val="en-US"/>
        </w:rPr>
        <w:t>та</w:t>
      </w:r>
    </w:p>
    <w:p w:rsidR="00694359" w:rsidRPr="00694359" w:rsidRDefault="00694359" w:rsidP="00694359">
      <w:pPr>
        <w:rPr>
          <w:lang w:val="en-US"/>
        </w:rPr>
      </w:pPr>
      <w:r w:rsidRPr="00694359">
        <w:rPr>
          <w:lang w:val="en-US"/>
        </w:rPr>
        <w:t></w:t>
      </w:r>
      <w:r w:rsidRPr="00694359">
        <w:rPr>
          <w:rFonts w:hint="eastAsia"/>
          <w:lang w:val="en-US"/>
        </w:rPr>
        <w:t>відсторонення</w:t>
      </w:r>
      <w:r w:rsidRPr="00694359">
        <w:rPr>
          <w:lang w:val="en-US"/>
        </w:rPr>
        <w:t></w:t>
      </w:r>
      <w:r w:rsidRPr="00694359">
        <w:rPr>
          <w:rFonts w:hint="eastAsia"/>
          <w:lang w:val="en-US"/>
        </w:rPr>
        <w:t>від</w:t>
      </w:r>
      <w:r w:rsidRPr="00694359">
        <w:rPr>
          <w:lang w:val="en-US"/>
        </w:rPr>
        <w:t></w:t>
      </w:r>
      <w:r w:rsidRPr="00694359">
        <w:rPr>
          <w:rFonts w:hint="eastAsia"/>
          <w:lang w:val="en-US"/>
        </w:rPr>
        <w:t>роботи</w:t>
      </w:r>
      <w:r w:rsidRPr="00694359">
        <w:rPr>
          <w:lang w:val="en-US"/>
        </w:rPr>
        <w:t></w:t>
      </w:r>
      <w:r w:rsidRPr="00694359">
        <w:rPr>
          <w:lang w:val="en-US"/>
        </w:rPr>
        <w:t></w:t>
      </w:r>
      <w:r w:rsidRPr="00694359">
        <w:rPr>
          <w:rFonts w:hint="eastAsia"/>
          <w:lang w:val="en-US"/>
        </w:rPr>
        <w:t>співвідносяться</w:t>
      </w:r>
      <w:r w:rsidRPr="00694359">
        <w:rPr>
          <w:lang w:val="en-US"/>
        </w:rPr>
        <w:t></w:t>
      </w:r>
      <w:r w:rsidRPr="00694359">
        <w:rPr>
          <w:rFonts w:hint="eastAsia"/>
          <w:lang w:val="en-US"/>
        </w:rPr>
        <w:t>наступним</w:t>
      </w:r>
      <w:r w:rsidRPr="00694359">
        <w:rPr>
          <w:lang w:val="en-US"/>
        </w:rPr>
        <w:t></w:t>
      </w:r>
      <w:r w:rsidRPr="00694359">
        <w:rPr>
          <w:rFonts w:hint="eastAsia"/>
          <w:lang w:val="en-US"/>
        </w:rPr>
        <w:t>чином</w:t>
      </w:r>
      <w:r w:rsidRPr="00694359">
        <w:rPr>
          <w:lang w:val="en-US"/>
        </w:rPr>
        <w:t></w:t>
      </w:r>
      <w:r w:rsidRPr="00694359">
        <w:rPr>
          <w:lang w:val="en-US"/>
        </w:rPr>
        <w:t></w:t>
      </w:r>
      <w:r w:rsidRPr="00694359">
        <w:rPr>
          <w:lang w:val="en-US"/>
        </w:rPr>
        <w:t></w:t>
      </w:r>
      <w:r w:rsidRPr="00694359">
        <w:rPr>
          <w:lang w:val="en-US"/>
        </w:rPr>
        <w:t></w:t>
      </w:r>
      <w:r w:rsidRPr="00694359">
        <w:rPr>
          <w:lang w:val="en-US"/>
        </w:rPr>
        <w:t></w:t>
      </w:r>
      <w:r w:rsidRPr="00694359">
        <w:rPr>
          <w:rFonts w:hint="eastAsia"/>
          <w:lang w:val="en-US"/>
        </w:rPr>
        <w:t>обидва</w:t>
      </w:r>
    </w:p>
    <w:p w:rsidR="00694359" w:rsidRPr="00694359" w:rsidRDefault="00694359" w:rsidP="00694359">
      <w:pPr>
        <w:rPr>
          <w:lang w:val="en-US"/>
        </w:rPr>
      </w:pPr>
      <w:r w:rsidRPr="00694359">
        <w:rPr>
          <w:rFonts w:hint="eastAsia"/>
          <w:lang w:val="en-US"/>
        </w:rPr>
        <w:t>поняття</w:t>
      </w:r>
      <w:r w:rsidRPr="00694359">
        <w:rPr>
          <w:lang w:val="en-US"/>
        </w:rPr>
        <w:t></w:t>
      </w:r>
      <w:r w:rsidRPr="00694359">
        <w:rPr>
          <w:rFonts w:hint="eastAsia"/>
          <w:lang w:val="en-US"/>
        </w:rPr>
        <w:t>мають</w:t>
      </w:r>
      <w:r w:rsidRPr="00694359">
        <w:rPr>
          <w:lang w:val="en-US"/>
        </w:rPr>
        <w:t></w:t>
      </w:r>
      <w:r w:rsidRPr="00694359">
        <w:rPr>
          <w:rFonts w:hint="eastAsia"/>
          <w:lang w:val="en-US"/>
        </w:rPr>
        <w:t>відмінні</w:t>
      </w:r>
      <w:r w:rsidRPr="00694359">
        <w:rPr>
          <w:lang w:val="en-US"/>
        </w:rPr>
        <w:t></w:t>
      </w:r>
      <w:r w:rsidRPr="00694359">
        <w:rPr>
          <w:rFonts w:hint="eastAsia"/>
          <w:lang w:val="en-US"/>
        </w:rPr>
        <w:t>підстави</w:t>
      </w:r>
      <w:r w:rsidRPr="00694359">
        <w:rPr>
          <w:lang w:val="en-US"/>
        </w:rPr>
        <w:t></w:t>
      </w:r>
      <w:r w:rsidRPr="00694359">
        <w:rPr>
          <w:rFonts w:hint="eastAsia"/>
          <w:lang w:val="en-US"/>
        </w:rPr>
        <w:t>застосування</w:t>
      </w:r>
      <w:r w:rsidRPr="00694359">
        <w:rPr>
          <w:lang w:val="en-US"/>
        </w:rPr>
        <w:t></w:t>
      </w:r>
      <w:r w:rsidRPr="00694359">
        <w:rPr>
          <w:rFonts w:hint="eastAsia"/>
          <w:lang w:val="en-US"/>
        </w:rPr>
        <w:t>відсторонення</w:t>
      </w:r>
      <w:r w:rsidRPr="00694359">
        <w:rPr>
          <w:lang w:val="en-US"/>
        </w:rPr>
        <w:t></w:t>
      </w:r>
    </w:p>
    <w:p w:rsidR="00694359" w:rsidRPr="00694359" w:rsidRDefault="00694359" w:rsidP="00694359">
      <w:pPr>
        <w:rPr>
          <w:lang w:val="en-US"/>
        </w:rPr>
      </w:pPr>
      <w:r w:rsidRPr="00694359">
        <w:rPr>
          <w:rFonts w:hint="eastAsia"/>
          <w:lang w:val="en-US"/>
        </w:rPr>
        <w:t>характеризуються</w:t>
      </w:r>
      <w:r w:rsidRPr="00694359">
        <w:rPr>
          <w:lang w:val="en-US"/>
        </w:rPr>
        <w:t></w:t>
      </w:r>
      <w:r w:rsidRPr="00694359">
        <w:rPr>
          <w:rFonts w:hint="eastAsia"/>
          <w:lang w:val="en-US"/>
        </w:rPr>
        <w:t>неможливістю</w:t>
      </w:r>
      <w:r w:rsidRPr="00694359">
        <w:rPr>
          <w:lang w:val="en-US"/>
        </w:rPr>
        <w:t></w:t>
      </w:r>
      <w:r w:rsidRPr="00694359">
        <w:rPr>
          <w:rFonts w:hint="eastAsia"/>
          <w:lang w:val="en-US"/>
        </w:rPr>
        <w:t>їх</w:t>
      </w:r>
      <w:r w:rsidRPr="00694359">
        <w:rPr>
          <w:lang w:val="en-US"/>
        </w:rPr>
        <w:t></w:t>
      </w:r>
      <w:r w:rsidRPr="00694359">
        <w:rPr>
          <w:rFonts w:hint="eastAsia"/>
          <w:lang w:val="en-US"/>
        </w:rPr>
        <w:t>взаємного</w:t>
      </w:r>
      <w:r w:rsidRPr="00694359">
        <w:rPr>
          <w:lang w:val="en-US"/>
        </w:rPr>
        <w:t></w:t>
      </w:r>
      <w:r w:rsidRPr="00694359">
        <w:rPr>
          <w:rFonts w:hint="eastAsia"/>
          <w:lang w:val="en-US"/>
        </w:rPr>
        <w:t>застосування</w:t>
      </w:r>
      <w:r w:rsidRPr="00694359">
        <w:rPr>
          <w:lang w:val="en-US"/>
        </w:rPr>
        <w:t></w:t>
      </w:r>
      <w:r w:rsidRPr="00694359">
        <w:rPr>
          <w:lang w:val="en-US"/>
        </w:rPr>
        <w:t></w:t>
      </w:r>
      <w:r w:rsidRPr="00694359">
        <w:rPr>
          <w:rFonts w:hint="eastAsia"/>
          <w:lang w:val="en-US"/>
        </w:rPr>
        <w:t>а</w:t>
      </w:r>
      <w:r w:rsidRPr="00694359">
        <w:rPr>
          <w:lang w:val="en-US"/>
        </w:rPr>
        <w:t></w:t>
      </w:r>
      <w:r w:rsidRPr="00694359">
        <w:rPr>
          <w:rFonts w:hint="eastAsia"/>
          <w:lang w:val="en-US"/>
        </w:rPr>
        <w:t>це</w:t>
      </w:r>
      <w:r w:rsidRPr="00694359">
        <w:rPr>
          <w:lang w:val="en-US"/>
        </w:rPr>
        <w:t></w:t>
      </w:r>
      <w:r w:rsidRPr="00694359">
        <w:rPr>
          <w:rFonts w:hint="eastAsia"/>
          <w:lang w:val="en-US"/>
        </w:rPr>
        <w:t>означає</w:t>
      </w:r>
      <w:r w:rsidRPr="00694359">
        <w:rPr>
          <w:lang w:val="en-US"/>
        </w:rPr>
        <w:t></w:t>
      </w:r>
      <w:r w:rsidRPr="00694359">
        <w:rPr>
          <w:lang w:val="en-US"/>
        </w:rPr>
        <w:t></w:t>
      </w:r>
      <w:r w:rsidRPr="00694359">
        <w:rPr>
          <w:rFonts w:hint="eastAsia"/>
          <w:lang w:val="en-US"/>
        </w:rPr>
        <w:t>що</w:t>
      </w:r>
    </w:p>
    <w:p w:rsidR="00694359" w:rsidRPr="00694359" w:rsidRDefault="00694359" w:rsidP="00694359">
      <w:pPr>
        <w:rPr>
          <w:lang w:val="en-US"/>
        </w:rPr>
      </w:pPr>
      <w:r w:rsidRPr="00694359">
        <w:rPr>
          <w:rFonts w:hint="eastAsia"/>
          <w:lang w:val="en-US"/>
        </w:rPr>
        <w:t>підстави</w:t>
      </w:r>
      <w:r w:rsidRPr="00694359">
        <w:rPr>
          <w:lang w:val="en-US"/>
        </w:rPr>
        <w:t></w:t>
      </w:r>
      <w:r w:rsidRPr="00694359">
        <w:rPr>
          <w:lang w:val="en-US"/>
        </w:rPr>
        <w:t></w:t>
      </w:r>
      <w:r w:rsidRPr="00694359">
        <w:rPr>
          <w:rFonts w:hint="eastAsia"/>
          <w:lang w:val="en-US"/>
        </w:rPr>
        <w:t>передбачені</w:t>
      </w:r>
      <w:r w:rsidRPr="00694359">
        <w:rPr>
          <w:lang w:val="en-US"/>
        </w:rPr>
        <w:t></w:t>
      </w:r>
      <w:r w:rsidRPr="00694359">
        <w:rPr>
          <w:rFonts w:hint="eastAsia"/>
          <w:lang w:val="en-US"/>
        </w:rPr>
        <w:t>для</w:t>
      </w:r>
      <w:r w:rsidRPr="00694359">
        <w:rPr>
          <w:lang w:val="en-US"/>
        </w:rPr>
        <w:t></w:t>
      </w:r>
      <w:r w:rsidRPr="00694359">
        <w:rPr>
          <w:rFonts w:hint="eastAsia"/>
          <w:lang w:val="en-US"/>
        </w:rPr>
        <w:t>відсторонення</w:t>
      </w:r>
      <w:r w:rsidRPr="00694359">
        <w:rPr>
          <w:lang w:val="en-US"/>
        </w:rPr>
        <w:t></w:t>
      </w:r>
      <w:r w:rsidRPr="00694359">
        <w:rPr>
          <w:rFonts w:hint="eastAsia"/>
          <w:lang w:val="en-US"/>
        </w:rPr>
        <w:t>від</w:t>
      </w:r>
      <w:r w:rsidRPr="00694359">
        <w:rPr>
          <w:lang w:val="en-US"/>
        </w:rPr>
        <w:t></w:t>
      </w:r>
      <w:r w:rsidRPr="00694359">
        <w:rPr>
          <w:rFonts w:hint="eastAsia"/>
          <w:lang w:val="en-US"/>
        </w:rPr>
        <w:t>роботи</w:t>
      </w:r>
      <w:r w:rsidRPr="00694359">
        <w:rPr>
          <w:lang w:val="en-US"/>
        </w:rPr>
        <w:t></w:t>
      </w:r>
      <w:r w:rsidRPr="00694359">
        <w:rPr>
          <w:rFonts w:hint="eastAsia"/>
          <w:lang w:val="en-US"/>
        </w:rPr>
        <w:t>звичайного</w:t>
      </w:r>
      <w:r w:rsidRPr="00694359">
        <w:rPr>
          <w:lang w:val="en-US"/>
        </w:rPr>
        <w:t></w:t>
      </w:r>
      <w:r w:rsidRPr="00694359">
        <w:rPr>
          <w:rFonts w:hint="eastAsia"/>
          <w:lang w:val="en-US"/>
        </w:rPr>
        <w:t>працівника</w:t>
      </w:r>
      <w:r w:rsidRPr="00694359">
        <w:rPr>
          <w:lang w:val="en-US"/>
        </w:rPr>
        <w:t></w:t>
      </w:r>
      <w:r w:rsidRPr="00694359">
        <w:rPr>
          <w:lang w:val="en-US"/>
        </w:rPr>
        <w:t></w:t>
      </w:r>
      <w:r w:rsidRPr="00694359">
        <w:rPr>
          <w:rFonts w:hint="eastAsia"/>
          <w:lang w:val="en-US"/>
        </w:rPr>
        <w:t>не</w:t>
      </w:r>
    </w:p>
    <w:p w:rsidR="00694359" w:rsidRPr="00694359" w:rsidRDefault="00694359" w:rsidP="00694359">
      <w:pPr>
        <w:rPr>
          <w:lang w:val="en-US"/>
        </w:rPr>
      </w:pPr>
      <w:r w:rsidRPr="00694359">
        <w:rPr>
          <w:rFonts w:hint="eastAsia"/>
          <w:lang w:val="en-US"/>
        </w:rPr>
        <w:t>можуть</w:t>
      </w:r>
      <w:r w:rsidRPr="00694359">
        <w:rPr>
          <w:lang w:val="en-US"/>
        </w:rPr>
        <w:t></w:t>
      </w:r>
      <w:r w:rsidRPr="00694359">
        <w:rPr>
          <w:rFonts w:hint="eastAsia"/>
          <w:lang w:val="en-US"/>
        </w:rPr>
        <w:t>бути</w:t>
      </w:r>
      <w:r w:rsidRPr="00694359">
        <w:rPr>
          <w:lang w:val="en-US"/>
        </w:rPr>
        <w:t></w:t>
      </w:r>
      <w:r w:rsidRPr="00694359">
        <w:rPr>
          <w:rFonts w:hint="eastAsia"/>
          <w:lang w:val="en-US"/>
        </w:rPr>
        <w:t>застосованими</w:t>
      </w:r>
      <w:r w:rsidRPr="00694359">
        <w:rPr>
          <w:lang w:val="en-US"/>
        </w:rPr>
        <w:t></w:t>
      </w:r>
      <w:r w:rsidRPr="00694359">
        <w:rPr>
          <w:rFonts w:hint="eastAsia"/>
          <w:lang w:val="en-US"/>
        </w:rPr>
        <w:t>до</w:t>
      </w:r>
      <w:r w:rsidRPr="00694359">
        <w:rPr>
          <w:lang w:val="en-US"/>
        </w:rPr>
        <w:t></w:t>
      </w:r>
      <w:r w:rsidRPr="00694359">
        <w:rPr>
          <w:rFonts w:hint="eastAsia"/>
          <w:lang w:val="en-US"/>
        </w:rPr>
        <w:t>судді</w:t>
      </w:r>
      <w:r w:rsidRPr="00694359">
        <w:rPr>
          <w:lang w:val="en-US"/>
        </w:rPr>
        <w:t></w:t>
      </w:r>
      <w:r w:rsidRPr="00694359">
        <w:rPr>
          <w:lang w:val="en-US"/>
        </w:rPr>
        <w:t></w:t>
      </w:r>
      <w:r w:rsidRPr="00694359">
        <w:rPr>
          <w:rFonts w:hint="eastAsia"/>
          <w:lang w:val="en-US"/>
        </w:rPr>
        <w:t>тоді</w:t>
      </w:r>
      <w:r w:rsidRPr="00694359">
        <w:rPr>
          <w:lang w:val="en-US"/>
        </w:rPr>
        <w:t></w:t>
      </w:r>
      <w:r w:rsidRPr="00694359">
        <w:rPr>
          <w:rFonts w:hint="eastAsia"/>
          <w:lang w:val="en-US"/>
        </w:rPr>
        <w:t>як</w:t>
      </w:r>
      <w:r w:rsidRPr="00694359">
        <w:rPr>
          <w:lang w:val="en-US"/>
        </w:rPr>
        <w:t></w:t>
      </w:r>
      <w:r w:rsidRPr="00694359">
        <w:rPr>
          <w:rFonts w:hint="eastAsia"/>
          <w:lang w:val="en-US"/>
        </w:rPr>
        <w:t>підстави</w:t>
      </w:r>
      <w:r w:rsidRPr="00694359">
        <w:rPr>
          <w:lang w:val="en-US"/>
        </w:rPr>
        <w:t></w:t>
      </w:r>
      <w:r w:rsidRPr="00694359">
        <w:rPr>
          <w:rFonts w:hint="eastAsia"/>
          <w:lang w:val="en-US"/>
        </w:rPr>
        <w:t>відсторонення</w:t>
      </w:r>
      <w:r w:rsidRPr="00694359">
        <w:rPr>
          <w:lang w:val="en-US"/>
        </w:rPr>
        <w:t></w:t>
      </w:r>
      <w:r w:rsidRPr="00694359">
        <w:rPr>
          <w:rFonts w:hint="eastAsia"/>
          <w:lang w:val="en-US"/>
        </w:rPr>
        <w:t>судді</w:t>
      </w:r>
      <w:r w:rsidRPr="00694359">
        <w:rPr>
          <w:lang w:val="en-US"/>
        </w:rPr>
        <w:t></w:t>
      </w:r>
      <w:r w:rsidRPr="00694359">
        <w:rPr>
          <w:rFonts w:hint="eastAsia"/>
          <w:lang w:val="en-US"/>
        </w:rPr>
        <w:t>не</w:t>
      </w:r>
    </w:p>
    <w:p w:rsidR="00694359" w:rsidRPr="00694359" w:rsidRDefault="00694359" w:rsidP="00694359">
      <w:pPr>
        <w:rPr>
          <w:lang w:val="en-US"/>
        </w:rPr>
      </w:pPr>
      <w:r w:rsidRPr="00694359">
        <w:rPr>
          <w:rFonts w:hint="eastAsia"/>
          <w:lang w:val="en-US"/>
        </w:rPr>
        <w:t>можуть</w:t>
      </w:r>
      <w:r w:rsidRPr="00694359">
        <w:rPr>
          <w:lang w:val="en-US"/>
        </w:rPr>
        <w:t></w:t>
      </w:r>
      <w:r w:rsidRPr="00694359">
        <w:rPr>
          <w:rFonts w:hint="eastAsia"/>
          <w:lang w:val="en-US"/>
        </w:rPr>
        <w:t>бути</w:t>
      </w:r>
      <w:r w:rsidRPr="00694359">
        <w:rPr>
          <w:lang w:val="en-US"/>
        </w:rPr>
        <w:t></w:t>
      </w:r>
      <w:r w:rsidRPr="00694359">
        <w:rPr>
          <w:rFonts w:hint="eastAsia"/>
          <w:lang w:val="en-US"/>
        </w:rPr>
        <w:t>застосованими</w:t>
      </w:r>
      <w:r w:rsidRPr="00694359">
        <w:rPr>
          <w:lang w:val="en-US"/>
        </w:rPr>
        <w:t></w:t>
      </w:r>
      <w:r w:rsidRPr="00694359">
        <w:rPr>
          <w:rFonts w:hint="eastAsia"/>
          <w:lang w:val="en-US"/>
        </w:rPr>
        <w:t>до</w:t>
      </w:r>
      <w:r w:rsidRPr="00694359">
        <w:rPr>
          <w:lang w:val="en-US"/>
        </w:rPr>
        <w:t></w:t>
      </w:r>
      <w:r w:rsidRPr="00694359">
        <w:rPr>
          <w:rFonts w:hint="eastAsia"/>
          <w:lang w:val="en-US"/>
        </w:rPr>
        <w:t>звичайного</w:t>
      </w:r>
      <w:r w:rsidRPr="00694359">
        <w:rPr>
          <w:lang w:val="en-US"/>
        </w:rPr>
        <w:t></w:t>
      </w:r>
      <w:r w:rsidRPr="00694359">
        <w:rPr>
          <w:rFonts w:hint="eastAsia"/>
          <w:lang w:val="en-US"/>
        </w:rPr>
        <w:t>працівника</w:t>
      </w:r>
      <w:r w:rsidRPr="00694359">
        <w:rPr>
          <w:lang w:val="en-US"/>
        </w:rPr>
        <w:t></w:t>
      </w:r>
      <w:r w:rsidRPr="00694359">
        <w:rPr>
          <w:lang w:val="en-US"/>
        </w:rPr>
        <w:t></w:t>
      </w:r>
      <w:r w:rsidRPr="00694359">
        <w:rPr>
          <w:rFonts w:hint="eastAsia"/>
          <w:lang w:val="en-US"/>
        </w:rPr>
        <w:t>Правові</w:t>
      </w:r>
      <w:r w:rsidRPr="00694359">
        <w:rPr>
          <w:lang w:val="en-US"/>
        </w:rPr>
        <w:t></w:t>
      </w:r>
      <w:r w:rsidRPr="00694359">
        <w:rPr>
          <w:rFonts w:hint="eastAsia"/>
          <w:lang w:val="en-US"/>
        </w:rPr>
        <w:t>підстави</w:t>
      </w:r>
    </w:p>
    <w:p w:rsidR="00694359" w:rsidRPr="00694359" w:rsidRDefault="00694359" w:rsidP="00694359">
      <w:pPr>
        <w:rPr>
          <w:lang w:val="en-US"/>
        </w:rPr>
      </w:pPr>
      <w:r w:rsidRPr="00694359">
        <w:rPr>
          <w:rFonts w:hint="eastAsia"/>
          <w:lang w:val="en-US"/>
        </w:rPr>
        <w:t>відсторонення</w:t>
      </w:r>
      <w:r w:rsidRPr="00694359">
        <w:rPr>
          <w:lang w:val="en-US"/>
        </w:rPr>
        <w:t></w:t>
      </w:r>
      <w:r w:rsidRPr="00694359">
        <w:rPr>
          <w:rFonts w:hint="eastAsia"/>
          <w:lang w:val="en-US"/>
        </w:rPr>
        <w:t>працівника</w:t>
      </w:r>
      <w:r w:rsidRPr="00694359">
        <w:rPr>
          <w:lang w:val="en-US"/>
        </w:rPr>
        <w:t></w:t>
      </w:r>
      <w:r w:rsidRPr="00694359">
        <w:rPr>
          <w:rFonts w:hint="eastAsia"/>
          <w:lang w:val="en-US"/>
        </w:rPr>
        <w:t>від</w:t>
      </w:r>
      <w:r w:rsidRPr="00694359">
        <w:rPr>
          <w:lang w:val="en-US"/>
        </w:rPr>
        <w:t></w:t>
      </w:r>
      <w:r w:rsidRPr="00694359">
        <w:rPr>
          <w:rFonts w:hint="eastAsia"/>
          <w:lang w:val="en-US"/>
        </w:rPr>
        <w:t>роботи</w:t>
      </w:r>
      <w:r w:rsidRPr="00694359">
        <w:rPr>
          <w:lang w:val="en-US"/>
        </w:rPr>
        <w:t></w:t>
      </w:r>
      <w:r w:rsidRPr="00694359">
        <w:rPr>
          <w:rFonts w:hint="eastAsia"/>
          <w:lang w:val="en-US"/>
        </w:rPr>
        <w:t>визначено</w:t>
      </w:r>
      <w:r w:rsidRPr="00694359">
        <w:rPr>
          <w:lang w:val="en-US"/>
        </w:rPr>
        <w:t></w:t>
      </w:r>
      <w:r w:rsidRPr="00694359">
        <w:rPr>
          <w:rFonts w:hint="eastAsia"/>
          <w:lang w:val="en-US"/>
        </w:rPr>
        <w:t>статтею</w:t>
      </w:r>
      <w:r w:rsidRPr="00694359">
        <w:rPr>
          <w:lang w:val="en-US"/>
        </w:rPr>
        <w:t></w:t>
      </w:r>
      <w:r w:rsidRPr="00694359">
        <w:rPr>
          <w:lang w:val="en-US"/>
        </w:rPr>
        <w:t></w:t>
      </w:r>
      <w:r w:rsidRPr="00694359">
        <w:rPr>
          <w:lang w:val="en-US"/>
        </w:rPr>
        <w:t></w:t>
      </w:r>
      <w:r w:rsidRPr="00694359">
        <w:rPr>
          <w:lang w:val="en-US"/>
        </w:rPr>
        <w:t></w:t>
      </w:r>
      <w:r w:rsidRPr="00694359">
        <w:rPr>
          <w:rFonts w:hint="eastAsia"/>
          <w:lang w:val="en-US"/>
        </w:rPr>
        <w:t>КЗпП</w:t>
      </w:r>
      <w:r w:rsidRPr="00694359">
        <w:rPr>
          <w:lang w:val="en-US"/>
        </w:rPr>
        <w:t></w:t>
      </w:r>
      <w:r w:rsidRPr="00694359">
        <w:rPr>
          <w:rFonts w:hint="eastAsia"/>
          <w:lang w:val="en-US"/>
        </w:rPr>
        <w:t>України</w:t>
      </w:r>
      <w:r w:rsidRPr="00694359">
        <w:rPr>
          <w:lang w:val="en-US"/>
        </w:rPr>
        <w:t></w:t>
      </w:r>
      <w:r w:rsidRPr="00694359">
        <w:rPr>
          <w:lang w:val="en-US"/>
        </w:rPr>
        <w:t></w:t>
      </w:r>
      <w:r w:rsidRPr="00694359">
        <w:rPr>
          <w:rFonts w:hint="eastAsia"/>
          <w:lang w:val="en-US"/>
        </w:rPr>
        <w:t>до</w:t>
      </w:r>
    </w:p>
    <w:p w:rsidR="00694359" w:rsidRPr="00694359" w:rsidRDefault="00694359" w:rsidP="00694359">
      <w:pPr>
        <w:rPr>
          <w:lang w:val="en-US"/>
        </w:rPr>
      </w:pPr>
      <w:r w:rsidRPr="00694359">
        <w:rPr>
          <w:rFonts w:hint="eastAsia"/>
          <w:lang w:val="en-US"/>
        </w:rPr>
        <w:t>яких</w:t>
      </w:r>
      <w:r w:rsidRPr="00694359">
        <w:rPr>
          <w:lang w:val="en-US"/>
        </w:rPr>
        <w:t></w:t>
      </w:r>
      <w:r w:rsidRPr="00694359">
        <w:rPr>
          <w:rFonts w:hint="eastAsia"/>
          <w:lang w:val="en-US"/>
        </w:rPr>
        <w:t>належать</w:t>
      </w:r>
      <w:r w:rsidRPr="00694359">
        <w:rPr>
          <w:lang w:val="en-US"/>
        </w:rPr>
        <w:t></w:t>
      </w:r>
      <w:r w:rsidRPr="00694359">
        <w:rPr>
          <w:lang w:val="en-US"/>
        </w:rPr>
        <w:t></w:t>
      </w:r>
      <w:r w:rsidRPr="00694359">
        <w:rPr>
          <w:rFonts w:hint="eastAsia"/>
          <w:lang w:val="en-US"/>
        </w:rPr>
        <w:t>поява</w:t>
      </w:r>
      <w:r w:rsidRPr="00694359">
        <w:rPr>
          <w:lang w:val="en-US"/>
        </w:rPr>
        <w:t></w:t>
      </w:r>
      <w:r w:rsidRPr="00694359">
        <w:rPr>
          <w:rFonts w:hint="eastAsia"/>
          <w:lang w:val="en-US"/>
        </w:rPr>
        <w:t>на</w:t>
      </w:r>
      <w:r w:rsidRPr="00694359">
        <w:rPr>
          <w:lang w:val="en-US"/>
        </w:rPr>
        <w:t></w:t>
      </w:r>
      <w:r w:rsidRPr="00694359">
        <w:rPr>
          <w:rFonts w:hint="eastAsia"/>
          <w:lang w:val="en-US"/>
        </w:rPr>
        <w:t>роботі</w:t>
      </w:r>
      <w:r w:rsidRPr="00694359">
        <w:rPr>
          <w:lang w:val="en-US"/>
        </w:rPr>
        <w:t></w:t>
      </w:r>
      <w:r w:rsidRPr="00694359">
        <w:rPr>
          <w:rFonts w:hint="eastAsia"/>
          <w:lang w:val="en-US"/>
        </w:rPr>
        <w:t>у</w:t>
      </w:r>
      <w:r w:rsidRPr="00694359">
        <w:rPr>
          <w:lang w:val="en-US"/>
        </w:rPr>
        <w:t></w:t>
      </w:r>
      <w:r w:rsidRPr="00694359">
        <w:rPr>
          <w:rFonts w:hint="eastAsia"/>
          <w:lang w:val="en-US"/>
        </w:rPr>
        <w:t>нетверезому</w:t>
      </w:r>
      <w:r w:rsidRPr="00694359">
        <w:rPr>
          <w:lang w:val="en-US"/>
        </w:rPr>
        <w:t></w:t>
      </w:r>
      <w:r w:rsidRPr="00694359">
        <w:rPr>
          <w:rFonts w:hint="eastAsia"/>
          <w:lang w:val="en-US"/>
        </w:rPr>
        <w:t>стані</w:t>
      </w:r>
      <w:r w:rsidRPr="00694359">
        <w:rPr>
          <w:lang w:val="en-US"/>
        </w:rPr>
        <w:t></w:t>
      </w:r>
      <w:r w:rsidRPr="00694359">
        <w:rPr>
          <w:lang w:val="en-US"/>
        </w:rPr>
        <w:t></w:t>
      </w:r>
      <w:r w:rsidRPr="00694359">
        <w:rPr>
          <w:rFonts w:hint="eastAsia"/>
          <w:lang w:val="en-US"/>
        </w:rPr>
        <w:t>у</w:t>
      </w:r>
      <w:r w:rsidRPr="00694359">
        <w:rPr>
          <w:lang w:val="en-US"/>
        </w:rPr>
        <w:t></w:t>
      </w:r>
      <w:r w:rsidRPr="00694359">
        <w:rPr>
          <w:rFonts w:hint="eastAsia"/>
          <w:lang w:val="en-US"/>
        </w:rPr>
        <w:t>стані</w:t>
      </w:r>
      <w:r w:rsidRPr="00694359">
        <w:rPr>
          <w:lang w:val="en-US"/>
        </w:rPr>
        <w:t></w:t>
      </w:r>
      <w:r w:rsidRPr="00694359">
        <w:rPr>
          <w:rFonts w:hint="eastAsia"/>
          <w:lang w:val="en-US"/>
        </w:rPr>
        <w:t>наркотичного</w:t>
      </w:r>
      <w:r w:rsidRPr="00694359">
        <w:rPr>
          <w:lang w:val="en-US"/>
        </w:rPr>
        <w:t></w:t>
      </w:r>
      <w:r w:rsidRPr="00694359">
        <w:rPr>
          <w:rFonts w:hint="eastAsia"/>
          <w:lang w:val="en-US"/>
        </w:rPr>
        <w:t>або</w:t>
      </w:r>
    </w:p>
    <w:p w:rsidR="00694359" w:rsidRPr="00694359" w:rsidRDefault="00694359" w:rsidP="00694359">
      <w:pPr>
        <w:rPr>
          <w:lang w:val="en-US"/>
        </w:rPr>
      </w:pPr>
      <w:r w:rsidRPr="00694359">
        <w:rPr>
          <w:lang w:val="en-US"/>
        </w:rPr>
        <w:t></w:t>
      </w:r>
      <w:r w:rsidRPr="00694359">
        <w:rPr>
          <w:lang w:val="en-US"/>
        </w:rPr>
        <w:t></w:t>
      </w:r>
      <w:r w:rsidRPr="00694359">
        <w:rPr>
          <w:lang w:val="en-US"/>
        </w:rPr>
        <w:t></w:t>
      </w:r>
    </w:p>
    <w:p w:rsidR="00694359" w:rsidRPr="00694359" w:rsidRDefault="00694359" w:rsidP="00694359">
      <w:pPr>
        <w:rPr>
          <w:lang w:val="en-US"/>
        </w:rPr>
      </w:pPr>
      <w:r w:rsidRPr="00694359">
        <w:rPr>
          <w:rFonts w:hint="eastAsia"/>
          <w:lang w:val="en-US"/>
        </w:rPr>
        <w:t>токсичного</w:t>
      </w:r>
      <w:r w:rsidRPr="00694359">
        <w:rPr>
          <w:lang w:val="en-US"/>
        </w:rPr>
        <w:t></w:t>
      </w:r>
      <w:r w:rsidRPr="00694359">
        <w:rPr>
          <w:rFonts w:hint="eastAsia"/>
          <w:lang w:val="en-US"/>
        </w:rPr>
        <w:t>сп’яніння</w:t>
      </w:r>
      <w:r w:rsidRPr="00694359">
        <w:rPr>
          <w:lang w:val="en-US"/>
        </w:rPr>
        <w:t></w:t>
      </w:r>
      <w:r w:rsidRPr="00694359">
        <w:rPr>
          <w:lang w:val="en-US"/>
        </w:rPr>
        <w:t></w:t>
      </w:r>
      <w:r w:rsidRPr="00694359">
        <w:rPr>
          <w:rFonts w:hint="eastAsia"/>
          <w:lang w:val="en-US"/>
        </w:rPr>
        <w:t>відмова</w:t>
      </w:r>
      <w:r w:rsidRPr="00694359">
        <w:rPr>
          <w:lang w:val="en-US"/>
        </w:rPr>
        <w:t></w:t>
      </w:r>
      <w:r w:rsidRPr="00694359">
        <w:rPr>
          <w:rFonts w:hint="eastAsia"/>
          <w:lang w:val="en-US"/>
        </w:rPr>
        <w:t>або</w:t>
      </w:r>
      <w:r w:rsidRPr="00694359">
        <w:rPr>
          <w:lang w:val="en-US"/>
        </w:rPr>
        <w:t></w:t>
      </w:r>
      <w:r w:rsidRPr="00694359">
        <w:rPr>
          <w:rFonts w:hint="eastAsia"/>
          <w:lang w:val="en-US"/>
        </w:rPr>
        <w:t>ухилення</w:t>
      </w:r>
      <w:r w:rsidRPr="00694359">
        <w:rPr>
          <w:lang w:val="en-US"/>
        </w:rPr>
        <w:t></w:t>
      </w:r>
      <w:r w:rsidRPr="00694359">
        <w:rPr>
          <w:rFonts w:hint="eastAsia"/>
          <w:lang w:val="en-US"/>
        </w:rPr>
        <w:t>від</w:t>
      </w:r>
      <w:r w:rsidRPr="00694359">
        <w:rPr>
          <w:lang w:val="en-US"/>
        </w:rPr>
        <w:t></w:t>
      </w:r>
      <w:r w:rsidRPr="00694359">
        <w:rPr>
          <w:rFonts w:hint="eastAsia"/>
          <w:lang w:val="en-US"/>
        </w:rPr>
        <w:t>обов’язкових</w:t>
      </w:r>
      <w:r w:rsidRPr="00694359">
        <w:rPr>
          <w:lang w:val="en-US"/>
        </w:rPr>
        <w:t></w:t>
      </w:r>
      <w:r w:rsidRPr="00694359">
        <w:rPr>
          <w:rFonts w:hint="eastAsia"/>
          <w:lang w:val="en-US"/>
        </w:rPr>
        <w:t>медичних</w:t>
      </w:r>
    </w:p>
    <w:p w:rsidR="00694359" w:rsidRPr="00694359" w:rsidRDefault="00694359" w:rsidP="00694359">
      <w:pPr>
        <w:rPr>
          <w:lang w:val="en-US"/>
        </w:rPr>
      </w:pPr>
      <w:r w:rsidRPr="00694359">
        <w:rPr>
          <w:rFonts w:hint="eastAsia"/>
          <w:lang w:val="en-US"/>
        </w:rPr>
        <w:t>оглядів</w:t>
      </w:r>
      <w:r w:rsidRPr="00694359">
        <w:rPr>
          <w:lang w:val="en-US"/>
        </w:rPr>
        <w:t></w:t>
      </w:r>
      <w:r w:rsidRPr="00694359">
        <w:rPr>
          <w:lang w:val="en-US"/>
        </w:rPr>
        <w:t></w:t>
      </w:r>
      <w:r w:rsidRPr="00694359">
        <w:rPr>
          <w:rFonts w:hint="eastAsia"/>
          <w:lang w:val="en-US"/>
        </w:rPr>
        <w:t>навчання</w:t>
      </w:r>
      <w:r w:rsidRPr="00694359">
        <w:rPr>
          <w:lang w:val="en-US"/>
        </w:rPr>
        <w:t></w:t>
      </w:r>
      <w:r w:rsidRPr="00694359">
        <w:rPr>
          <w:lang w:val="en-US"/>
        </w:rPr>
        <w:t></w:t>
      </w:r>
      <w:r w:rsidRPr="00694359">
        <w:rPr>
          <w:rFonts w:hint="eastAsia"/>
          <w:lang w:val="en-US"/>
        </w:rPr>
        <w:t>інструктажу</w:t>
      </w:r>
      <w:r w:rsidRPr="00694359">
        <w:rPr>
          <w:lang w:val="en-US"/>
        </w:rPr>
        <w:t></w:t>
      </w:r>
      <w:r w:rsidRPr="00694359">
        <w:rPr>
          <w:rFonts w:hint="eastAsia"/>
          <w:lang w:val="en-US"/>
        </w:rPr>
        <w:t>і</w:t>
      </w:r>
      <w:r w:rsidRPr="00694359">
        <w:rPr>
          <w:lang w:val="en-US"/>
        </w:rPr>
        <w:t></w:t>
      </w:r>
      <w:r w:rsidRPr="00694359">
        <w:rPr>
          <w:rFonts w:hint="eastAsia"/>
          <w:lang w:val="en-US"/>
        </w:rPr>
        <w:t>перевірки</w:t>
      </w:r>
      <w:r w:rsidRPr="00694359">
        <w:rPr>
          <w:lang w:val="en-US"/>
        </w:rPr>
        <w:t></w:t>
      </w:r>
      <w:r w:rsidRPr="00694359">
        <w:rPr>
          <w:rFonts w:hint="eastAsia"/>
          <w:lang w:val="en-US"/>
        </w:rPr>
        <w:t>знань</w:t>
      </w:r>
      <w:r w:rsidRPr="00694359">
        <w:rPr>
          <w:lang w:val="en-US"/>
        </w:rPr>
        <w:t></w:t>
      </w:r>
      <w:r w:rsidRPr="00694359">
        <w:rPr>
          <w:rFonts w:hint="eastAsia"/>
          <w:lang w:val="en-US"/>
        </w:rPr>
        <w:t>з</w:t>
      </w:r>
      <w:r w:rsidRPr="00694359">
        <w:rPr>
          <w:lang w:val="en-US"/>
        </w:rPr>
        <w:t></w:t>
      </w:r>
      <w:r w:rsidRPr="00694359">
        <w:rPr>
          <w:rFonts w:hint="eastAsia"/>
          <w:lang w:val="en-US"/>
        </w:rPr>
        <w:t>охорони</w:t>
      </w:r>
      <w:r w:rsidRPr="00694359">
        <w:rPr>
          <w:lang w:val="en-US"/>
        </w:rPr>
        <w:t></w:t>
      </w:r>
      <w:r w:rsidRPr="00694359">
        <w:rPr>
          <w:rFonts w:hint="eastAsia"/>
          <w:lang w:val="en-US"/>
        </w:rPr>
        <w:t>праці</w:t>
      </w:r>
      <w:r w:rsidRPr="00694359">
        <w:rPr>
          <w:lang w:val="en-US"/>
        </w:rPr>
        <w:t></w:t>
      </w:r>
      <w:r w:rsidRPr="00694359">
        <w:rPr>
          <w:rFonts w:hint="eastAsia"/>
          <w:lang w:val="en-US"/>
        </w:rPr>
        <w:t>та</w:t>
      </w:r>
    </w:p>
    <w:p w:rsidR="00694359" w:rsidRPr="00694359" w:rsidRDefault="00694359" w:rsidP="00694359">
      <w:pPr>
        <w:rPr>
          <w:lang w:val="en-US"/>
        </w:rPr>
      </w:pPr>
      <w:r w:rsidRPr="00694359">
        <w:rPr>
          <w:rFonts w:hint="eastAsia"/>
          <w:lang w:val="en-US"/>
        </w:rPr>
        <w:t>протипожежної</w:t>
      </w:r>
      <w:r w:rsidRPr="00694359">
        <w:rPr>
          <w:lang w:val="en-US"/>
        </w:rPr>
        <w:t></w:t>
      </w:r>
      <w:r w:rsidRPr="00694359">
        <w:rPr>
          <w:rFonts w:hint="eastAsia"/>
          <w:lang w:val="en-US"/>
        </w:rPr>
        <w:t>охорони</w:t>
      </w:r>
      <w:r w:rsidRPr="00694359">
        <w:rPr>
          <w:lang w:val="en-US"/>
        </w:rPr>
        <w:t></w:t>
      </w:r>
      <w:r w:rsidRPr="00694359">
        <w:rPr>
          <w:lang w:val="en-US"/>
        </w:rPr>
        <w:t></w:t>
      </w:r>
      <w:r w:rsidRPr="00694359">
        <w:rPr>
          <w:rFonts w:hint="eastAsia"/>
          <w:lang w:val="en-US"/>
        </w:rPr>
        <w:t>інші</w:t>
      </w:r>
      <w:r w:rsidRPr="00694359">
        <w:rPr>
          <w:lang w:val="en-US"/>
        </w:rPr>
        <w:t></w:t>
      </w:r>
      <w:r w:rsidRPr="00694359">
        <w:rPr>
          <w:rFonts w:hint="eastAsia"/>
          <w:lang w:val="en-US"/>
        </w:rPr>
        <w:t>випадки</w:t>
      </w:r>
      <w:r w:rsidRPr="00694359">
        <w:rPr>
          <w:lang w:val="en-US"/>
        </w:rPr>
        <w:t></w:t>
      </w:r>
      <w:r w:rsidRPr="00694359">
        <w:rPr>
          <w:lang w:val="en-US"/>
        </w:rPr>
        <w:t></w:t>
      </w:r>
      <w:r w:rsidRPr="00694359">
        <w:rPr>
          <w:rFonts w:hint="eastAsia"/>
          <w:lang w:val="en-US"/>
        </w:rPr>
        <w:t>передбачені</w:t>
      </w:r>
      <w:r w:rsidRPr="00694359">
        <w:rPr>
          <w:lang w:val="en-US"/>
        </w:rPr>
        <w:t></w:t>
      </w:r>
      <w:r w:rsidRPr="00694359">
        <w:rPr>
          <w:rFonts w:hint="eastAsia"/>
          <w:lang w:val="en-US"/>
        </w:rPr>
        <w:t>законодавством</w:t>
      </w:r>
      <w:r w:rsidRPr="00694359">
        <w:rPr>
          <w:lang w:val="en-US"/>
        </w:rPr>
        <w:t></w:t>
      </w:r>
    </w:p>
    <w:p w:rsidR="00694359" w:rsidRPr="00694359" w:rsidRDefault="00694359" w:rsidP="00694359">
      <w:pPr>
        <w:rPr>
          <w:lang w:val="en-US"/>
        </w:rPr>
      </w:pPr>
      <w:r w:rsidRPr="00694359">
        <w:rPr>
          <w:rFonts w:hint="eastAsia"/>
          <w:lang w:val="en-US"/>
        </w:rPr>
        <w:t>Підставами</w:t>
      </w:r>
      <w:r w:rsidRPr="00694359">
        <w:rPr>
          <w:lang w:val="en-US"/>
        </w:rPr>
        <w:t></w:t>
      </w:r>
      <w:r w:rsidRPr="00694359">
        <w:rPr>
          <w:rFonts w:hint="eastAsia"/>
          <w:lang w:val="en-US"/>
        </w:rPr>
        <w:t>відсторонення</w:t>
      </w:r>
      <w:r w:rsidRPr="00694359">
        <w:rPr>
          <w:lang w:val="en-US"/>
        </w:rPr>
        <w:t></w:t>
      </w:r>
      <w:r w:rsidRPr="00694359">
        <w:rPr>
          <w:rFonts w:hint="eastAsia"/>
          <w:lang w:val="en-US"/>
        </w:rPr>
        <w:t>судді</w:t>
      </w:r>
      <w:r w:rsidRPr="00694359">
        <w:rPr>
          <w:lang w:val="en-US"/>
        </w:rPr>
        <w:t></w:t>
      </w:r>
      <w:r w:rsidRPr="00694359">
        <w:rPr>
          <w:rFonts w:hint="eastAsia"/>
          <w:lang w:val="en-US"/>
        </w:rPr>
        <w:t>є</w:t>
      </w:r>
      <w:r w:rsidRPr="00694359">
        <w:rPr>
          <w:lang w:val="en-US"/>
        </w:rPr>
        <w:t></w:t>
      </w:r>
      <w:r w:rsidRPr="00694359">
        <w:rPr>
          <w:rFonts w:hint="eastAsia"/>
          <w:lang w:val="en-US"/>
        </w:rPr>
        <w:t>підстави</w:t>
      </w:r>
      <w:r w:rsidRPr="00694359">
        <w:rPr>
          <w:lang w:val="en-US"/>
        </w:rPr>
        <w:t></w:t>
      </w:r>
      <w:r w:rsidRPr="00694359">
        <w:rPr>
          <w:lang w:val="en-US"/>
        </w:rPr>
        <w:t></w:t>
      </w:r>
      <w:r w:rsidRPr="00694359">
        <w:rPr>
          <w:rFonts w:hint="eastAsia"/>
          <w:lang w:val="en-US"/>
        </w:rPr>
        <w:t>встановлені</w:t>
      </w:r>
      <w:r w:rsidRPr="00694359">
        <w:rPr>
          <w:lang w:val="en-US"/>
        </w:rPr>
        <w:t></w:t>
      </w:r>
      <w:r w:rsidRPr="00694359">
        <w:rPr>
          <w:rFonts w:hint="eastAsia"/>
          <w:lang w:val="en-US"/>
        </w:rPr>
        <w:t>статтею</w:t>
      </w:r>
      <w:r w:rsidRPr="00694359">
        <w:rPr>
          <w:lang w:val="en-US"/>
        </w:rPr>
        <w:t></w:t>
      </w:r>
      <w:r w:rsidRPr="00694359">
        <w:rPr>
          <w:lang w:val="en-US"/>
        </w:rPr>
        <w:t></w:t>
      </w:r>
      <w:r w:rsidRPr="00694359">
        <w:rPr>
          <w:lang w:val="en-US"/>
        </w:rPr>
        <w:t></w:t>
      </w:r>
      <w:r w:rsidRPr="00694359">
        <w:rPr>
          <w:lang w:val="en-US"/>
        </w:rPr>
        <w:t></w:t>
      </w:r>
      <w:r w:rsidRPr="00694359">
        <w:rPr>
          <w:rFonts w:hint="eastAsia"/>
          <w:lang w:val="en-US"/>
        </w:rPr>
        <w:t>Закону</w:t>
      </w:r>
    </w:p>
    <w:p w:rsidR="00694359" w:rsidRPr="00694359" w:rsidRDefault="00694359" w:rsidP="00694359">
      <w:pPr>
        <w:rPr>
          <w:lang w:val="en-US"/>
        </w:rPr>
      </w:pPr>
      <w:r w:rsidRPr="00694359">
        <w:rPr>
          <w:rFonts w:hint="eastAsia"/>
          <w:lang w:val="en-US"/>
        </w:rPr>
        <w:t>України</w:t>
      </w:r>
      <w:r w:rsidRPr="00694359">
        <w:rPr>
          <w:lang w:val="en-US"/>
        </w:rPr>
        <w:t></w:t>
      </w:r>
      <w:r w:rsidRPr="00694359">
        <w:rPr>
          <w:lang w:val="en-US"/>
        </w:rPr>
        <w:t></w:t>
      </w:r>
      <w:r w:rsidRPr="00694359">
        <w:rPr>
          <w:rFonts w:hint="eastAsia"/>
          <w:lang w:val="en-US"/>
        </w:rPr>
        <w:t>Про</w:t>
      </w:r>
      <w:r w:rsidRPr="00694359">
        <w:rPr>
          <w:lang w:val="en-US"/>
        </w:rPr>
        <w:t></w:t>
      </w:r>
      <w:r w:rsidRPr="00694359">
        <w:rPr>
          <w:rFonts w:hint="eastAsia"/>
          <w:lang w:val="en-US"/>
        </w:rPr>
        <w:t>Вищу</w:t>
      </w:r>
      <w:r w:rsidRPr="00694359">
        <w:rPr>
          <w:lang w:val="en-US"/>
        </w:rPr>
        <w:t></w:t>
      </w:r>
      <w:r w:rsidRPr="00694359">
        <w:rPr>
          <w:rFonts w:hint="eastAsia"/>
          <w:lang w:val="en-US"/>
        </w:rPr>
        <w:t>раду</w:t>
      </w:r>
      <w:r w:rsidRPr="00694359">
        <w:rPr>
          <w:lang w:val="en-US"/>
        </w:rPr>
        <w:t></w:t>
      </w:r>
      <w:r w:rsidRPr="00694359">
        <w:rPr>
          <w:rFonts w:hint="eastAsia"/>
          <w:lang w:val="en-US"/>
        </w:rPr>
        <w:t>правосуддя</w:t>
      </w:r>
      <w:r w:rsidRPr="00694359">
        <w:rPr>
          <w:lang w:val="en-US"/>
        </w:rPr>
        <w:t></w:t>
      </w:r>
      <w:r w:rsidRPr="00694359">
        <w:rPr>
          <w:lang w:val="en-US"/>
        </w:rPr>
        <w:t></w:t>
      </w:r>
      <w:r w:rsidRPr="00694359">
        <w:rPr>
          <w:lang w:val="en-US"/>
        </w:rPr>
        <w:t></w:t>
      </w:r>
      <w:r w:rsidRPr="00694359">
        <w:rPr>
          <w:rFonts w:hint="eastAsia"/>
          <w:lang w:val="en-US"/>
        </w:rPr>
        <w:t>перелік</w:t>
      </w:r>
      <w:r w:rsidRPr="00694359">
        <w:rPr>
          <w:lang w:val="en-US"/>
        </w:rPr>
        <w:t></w:t>
      </w:r>
      <w:r w:rsidRPr="00694359">
        <w:rPr>
          <w:rFonts w:hint="eastAsia"/>
          <w:lang w:val="en-US"/>
        </w:rPr>
        <w:t>яких</w:t>
      </w:r>
      <w:r w:rsidRPr="00694359">
        <w:rPr>
          <w:lang w:val="en-US"/>
        </w:rPr>
        <w:t></w:t>
      </w:r>
      <w:r w:rsidRPr="00694359">
        <w:rPr>
          <w:rFonts w:hint="eastAsia"/>
          <w:lang w:val="en-US"/>
        </w:rPr>
        <w:t>є</w:t>
      </w:r>
      <w:r w:rsidRPr="00694359">
        <w:rPr>
          <w:lang w:val="en-US"/>
        </w:rPr>
        <w:t></w:t>
      </w:r>
      <w:r w:rsidRPr="00694359">
        <w:rPr>
          <w:rFonts w:hint="eastAsia"/>
          <w:lang w:val="en-US"/>
        </w:rPr>
        <w:t>вичерпним</w:t>
      </w:r>
      <w:r w:rsidRPr="00694359">
        <w:rPr>
          <w:lang w:val="en-US"/>
        </w:rPr>
        <w:t></w:t>
      </w:r>
      <w:r w:rsidRPr="00694359">
        <w:rPr>
          <w:lang w:val="en-US"/>
        </w:rPr>
        <w:t></w:t>
      </w:r>
      <w:r w:rsidRPr="00694359">
        <w:rPr>
          <w:lang w:val="en-US"/>
        </w:rPr>
        <w:t></w:t>
      </w:r>
      <w:r w:rsidRPr="00694359">
        <w:rPr>
          <w:lang w:val="en-US"/>
        </w:rPr>
        <w:t></w:t>
      </w:r>
      <w:r w:rsidRPr="00694359">
        <w:rPr>
          <w:lang w:val="en-US"/>
        </w:rPr>
        <w:t></w:t>
      </w:r>
      <w:r w:rsidRPr="00694359">
        <w:rPr>
          <w:rFonts w:hint="eastAsia"/>
          <w:lang w:val="en-US"/>
        </w:rPr>
        <w:t>тимчасове</w:t>
      </w:r>
    </w:p>
    <w:p w:rsidR="00694359" w:rsidRPr="00694359" w:rsidRDefault="00694359" w:rsidP="00694359">
      <w:pPr>
        <w:rPr>
          <w:lang w:val="en-US"/>
        </w:rPr>
      </w:pPr>
      <w:r w:rsidRPr="00694359">
        <w:rPr>
          <w:rFonts w:hint="eastAsia"/>
          <w:lang w:val="en-US"/>
        </w:rPr>
        <w:t>увільнення</w:t>
      </w:r>
      <w:r w:rsidRPr="00694359">
        <w:rPr>
          <w:lang w:val="en-US"/>
        </w:rPr>
        <w:t></w:t>
      </w:r>
      <w:r w:rsidRPr="00694359">
        <w:rPr>
          <w:rFonts w:hint="eastAsia"/>
          <w:lang w:val="en-US"/>
        </w:rPr>
        <w:t>працівника</w:t>
      </w:r>
      <w:r w:rsidRPr="00694359">
        <w:rPr>
          <w:lang w:val="en-US"/>
        </w:rPr>
        <w:t></w:t>
      </w:r>
      <w:r w:rsidRPr="00694359">
        <w:rPr>
          <w:rFonts w:hint="eastAsia"/>
          <w:lang w:val="en-US"/>
        </w:rPr>
        <w:t>від</w:t>
      </w:r>
      <w:r w:rsidRPr="00694359">
        <w:rPr>
          <w:lang w:val="en-US"/>
        </w:rPr>
        <w:t></w:t>
      </w:r>
      <w:r w:rsidRPr="00694359">
        <w:rPr>
          <w:rFonts w:hint="eastAsia"/>
          <w:lang w:val="en-US"/>
        </w:rPr>
        <w:t>виконання</w:t>
      </w:r>
      <w:r w:rsidRPr="00694359">
        <w:rPr>
          <w:lang w:val="en-US"/>
        </w:rPr>
        <w:t></w:t>
      </w:r>
      <w:r w:rsidRPr="00694359">
        <w:rPr>
          <w:rFonts w:hint="eastAsia"/>
          <w:lang w:val="en-US"/>
        </w:rPr>
        <w:t>його</w:t>
      </w:r>
      <w:r w:rsidRPr="00694359">
        <w:rPr>
          <w:lang w:val="en-US"/>
        </w:rPr>
        <w:t></w:t>
      </w:r>
      <w:r w:rsidRPr="00694359">
        <w:rPr>
          <w:rFonts w:hint="eastAsia"/>
          <w:lang w:val="en-US"/>
        </w:rPr>
        <w:t>трудових</w:t>
      </w:r>
      <w:r w:rsidRPr="00694359">
        <w:rPr>
          <w:lang w:val="en-US"/>
        </w:rPr>
        <w:t></w:t>
      </w:r>
      <w:r w:rsidRPr="00694359">
        <w:rPr>
          <w:rFonts w:hint="eastAsia"/>
          <w:lang w:val="en-US"/>
        </w:rPr>
        <w:t>обов’язків</w:t>
      </w:r>
      <w:r w:rsidRPr="00694359">
        <w:rPr>
          <w:lang w:val="en-US"/>
        </w:rPr>
        <w:t></w:t>
      </w:r>
      <w:r w:rsidRPr="00694359">
        <w:rPr>
          <w:rFonts w:hint="eastAsia"/>
          <w:lang w:val="en-US"/>
        </w:rPr>
        <w:t>у</w:t>
      </w:r>
      <w:r w:rsidRPr="00694359">
        <w:rPr>
          <w:lang w:val="en-US"/>
        </w:rPr>
        <w:t></w:t>
      </w:r>
      <w:r w:rsidRPr="00694359">
        <w:rPr>
          <w:rFonts w:hint="eastAsia"/>
          <w:lang w:val="en-US"/>
        </w:rPr>
        <w:t>порядку</w:t>
      </w:r>
    </w:p>
    <w:p w:rsidR="00694359" w:rsidRPr="00694359" w:rsidRDefault="00694359" w:rsidP="00694359">
      <w:r w:rsidRPr="00694359">
        <w:rPr>
          <w:rFonts w:hint="eastAsia"/>
        </w:rPr>
        <w:t>відсторонення</w:t>
      </w:r>
      <w:r w:rsidRPr="00694359">
        <w:rPr>
          <w:lang w:val="en-US"/>
        </w:rPr>
        <w:t></w:t>
      </w:r>
      <w:r w:rsidRPr="00694359">
        <w:rPr>
          <w:rFonts w:hint="eastAsia"/>
        </w:rPr>
        <w:t>від</w:t>
      </w:r>
      <w:r w:rsidRPr="00694359">
        <w:rPr>
          <w:lang w:val="en-US"/>
        </w:rPr>
        <w:t></w:t>
      </w:r>
      <w:r w:rsidRPr="00694359">
        <w:rPr>
          <w:rFonts w:hint="eastAsia"/>
        </w:rPr>
        <w:t>роботи</w:t>
      </w:r>
      <w:r w:rsidRPr="00694359">
        <w:rPr>
          <w:lang w:val="en-US"/>
        </w:rPr>
        <w:t></w:t>
      </w:r>
      <w:r w:rsidRPr="00694359">
        <w:rPr>
          <w:rFonts w:hint="eastAsia"/>
        </w:rPr>
        <w:t>на</w:t>
      </w:r>
      <w:r w:rsidRPr="00694359">
        <w:rPr>
          <w:lang w:val="en-US"/>
        </w:rPr>
        <w:t></w:t>
      </w:r>
      <w:r w:rsidRPr="00694359">
        <w:rPr>
          <w:rFonts w:hint="eastAsia"/>
        </w:rPr>
        <w:t>умовах</w:t>
      </w:r>
      <w:r w:rsidRPr="00694359">
        <w:rPr>
          <w:lang w:val="en-US"/>
        </w:rPr>
        <w:t></w:t>
      </w:r>
      <w:r w:rsidRPr="00694359">
        <w:rPr>
          <w:rFonts w:hint="eastAsia"/>
        </w:rPr>
        <w:t>та</w:t>
      </w:r>
      <w:r w:rsidRPr="00694359">
        <w:rPr>
          <w:lang w:val="en-US"/>
        </w:rPr>
        <w:t></w:t>
      </w:r>
      <w:r w:rsidRPr="00694359">
        <w:rPr>
          <w:rFonts w:hint="eastAsia"/>
        </w:rPr>
        <w:t>підставах</w:t>
      </w:r>
      <w:r w:rsidRPr="00694359">
        <w:rPr>
          <w:lang w:val="en-US"/>
        </w:rPr>
        <w:t></w:t>
      </w:r>
      <w:r w:rsidRPr="00694359">
        <w:rPr>
          <w:lang w:val="en-US"/>
        </w:rPr>
        <w:t></w:t>
      </w:r>
      <w:r w:rsidRPr="00694359">
        <w:rPr>
          <w:rFonts w:hint="eastAsia"/>
        </w:rPr>
        <w:t>встановлених</w:t>
      </w:r>
    </w:p>
    <w:p w:rsidR="00694359" w:rsidRPr="00694359" w:rsidRDefault="00694359" w:rsidP="00694359">
      <w:r w:rsidRPr="00694359">
        <w:rPr>
          <w:rFonts w:hint="eastAsia"/>
        </w:rPr>
        <w:t>законодавством</w:t>
      </w:r>
      <w:r w:rsidRPr="00694359">
        <w:rPr>
          <w:lang w:val="en-US"/>
        </w:rPr>
        <w:t></w:t>
      </w:r>
      <w:r w:rsidRPr="00694359">
        <w:rPr>
          <w:lang w:val="en-US"/>
        </w:rPr>
        <w:t></w:t>
      </w:r>
      <w:r w:rsidRPr="00694359">
        <w:rPr>
          <w:rFonts w:hint="eastAsia"/>
        </w:rPr>
        <w:t>за</w:t>
      </w:r>
      <w:r w:rsidRPr="00694359">
        <w:rPr>
          <w:lang w:val="en-US"/>
        </w:rPr>
        <w:t></w:t>
      </w:r>
      <w:r w:rsidRPr="00694359">
        <w:rPr>
          <w:rFonts w:hint="eastAsia"/>
        </w:rPr>
        <w:t>своєю</w:t>
      </w:r>
      <w:r w:rsidRPr="00694359">
        <w:rPr>
          <w:lang w:val="en-US"/>
        </w:rPr>
        <w:t></w:t>
      </w:r>
      <w:r w:rsidRPr="00694359">
        <w:rPr>
          <w:rFonts w:hint="eastAsia"/>
        </w:rPr>
        <w:t>суттю</w:t>
      </w:r>
      <w:r w:rsidRPr="00694359">
        <w:rPr>
          <w:lang w:val="en-US"/>
        </w:rPr>
        <w:t></w:t>
      </w:r>
      <w:r w:rsidRPr="00694359">
        <w:rPr>
          <w:rFonts w:hint="eastAsia"/>
        </w:rPr>
        <w:t>не</w:t>
      </w:r>
      <w:r w:rsidRPr="00694359">
        <w:rPr>
          <w:lang w:val="en-US"/>
        </w:rPr>
        <w:t></w:t>
      </w:r>
      <w:r w:rsidRPr="00694359">
        <w:rPr>
          <w:rFonts w:hint="eastAsia"/>
        </w:rPr>
        <w:t>є</w:t>
      </w:r>
      <w:r w:rsidRPr="00694359">
        <w:rPr>
          <w:lang w:val="en-US"/>
        </w:rPr>
        <w:t></w:t>
      </w:r>
      <w:r w:rsidRPr="00694359">
        <w:rPr>
          <w:rFonts w:hint="eastAsia"/>
        </w:rPr>
        <w:t>дисциплінарним</w:t>
      </w:r>
      <w:r w:rsidRPr="00694359">
        <w:rPr>
          <w:lang w:val="en-US"/>
        </w:rPr>
        <w:t></w:t>
      </w:r>
      <w:r w:rsidRPr="00694359">
        <w:rPr>
          <w:rFonts w:hint="eastAsia"/>
        </w:rPr>
        <w:t>стягненням</w:t>
      </w:r>
      <w:r w:rsidRPr="00694359">
        <w:rPr>
          <w:lang w:val="en-US"/>
        </w:rPr>
        <w:t></w:t>
      </w:r>
      <w:r w:rsidRPr="00694359">
        <w:rPr>
          <w:lang w:val="en-US"/>
        </w:rPr>
        <w:t></w:t>
      </w:r>
      <w:r w:rsidRPr="00694359">
        <w:rPr>
          <w:rFonts w:hint="eastAsia"/>
        </w:rPr>
        <w:t>а</w:t>
      </w:r>
      <w:r w:rsidRPr="00694359">
        <w:rPr>
          <w:lang w:val="en-US"/>
        </w:rPr>
        <w:t></w:t>
      </w:r>
      <w:r w:rsidRPr="00694359">
        <w:rPr>
          <w:rFonts w:hint="eastAsia"/>
        </w:rPr>
        <w:t>особливим</w:t>
      </w:r>
    </w:p>
    <w:p w:rsidR="00694359" w:rsidRPr="00694359" w:rsidRDefault="00694359" w:rsidP="00694359">
      <w:r w:rsidRPr="00694359">
        <w:rPr>
          <w:rFonts w:hint="eastAsia"/>
        </w:rPr>
        <w:t>запобіжним</w:t>
      </w:r>
      <w:r w:rsidRPr="00694359">
        <w:rPr>
          <w:lang w:val="en-US"/>
        </w:rPr>
        <w:t></w:t>
      </w:r>
      <w:r w:rsidRPr="00694359">
        <w:rPr>
          <w:rFonts w:hint="eastAsia"/>
        </w:rPr>
        <w:t>заходом</w:t>
      </w:r>
      <w:r w:rsidRPr="00694359">
        <w:rPr>
          <w:lang w:val="en-US"/>
        </w:rPr>
        <w:t></w:t>
      </w:r>
      <w:r w:rsidRPr="00694359">
        <w:rPr>
          <w:lang w:val="en-US"/>
        </w:rPr>
        <w:t></w:t>
      </w:r>
      <w:r w:rsidRPr="00694359">
        <w:rPr>
          <w:rFonts w:hint="eastAsia"/>
        </w:rPr>
        <w:t>який</w:t>
      </w:r>
      <w:r w:rsidRPr="00694359">
        <w:rPr>
          <w:lang w:val="en-US"/>
        </w:rPr>
        <w:t></w:t>
      </w:r>
      <w:r w:rsidRPr="00694359">
        <w:rPr>
          <w:rFonts w:hint="eastAsia"/>
        </w:rPr>
        <w:t>застосовується</w:t>
      </w:r>
      <w:r w:rsidRPr="00694359">
        <w:rPr>
          <w:lang w:val="en-US"/>
        </w:rPr>
        <w:t></w:t>
      </w:r>
      <w:r w:rsidRPr="00694359">
        <w:rPr>
          <w:rFonts w:hint="eastAsia"/>
        </w:rPr>
        <w:t>у</w:t>
      </w:r>
      <w:r w:rsidRPr="00694359">
        <w:rPr>
          <w:lang w:val="en-US"/>
        </w:rPr>
        <w:t></w:t>
      </w:r>
      <w:r w:rsidRPr="00694359">
        <w:rPr>
          <w:rFonts w:hint="eastAsia"/>
        </w:rPr>
        <w:t>виняткових</w:t>
      </w:r>
      <w:r w:rsidRPr="00694359">
        <w:rPr>
          <w:lang w:val="en-US"/>
        </w:rPr>
        <w:t></w:t>
      </w:r>
      <w:r w:rsidRPr="00694359">
        <w:rPr>
          <w:rFonts w:hint="eastAsia"/>
        </w:rPr>
        <w:t>випадках</w:t>
      </w:r>
      <w:r w:rsidRPr="00694359">
        <w:rPr>
          <w:lang w:val="en-US"/>
        </w:rPr>
        <w:t></w:t>
      </w:r>
      <w:r w:rsidRPr="00694359">
        <w:rPr>
          <w:rFonts w:hint="eastAsia"/>
        </w:rPr>
        <w:t>і</w:t>
      </w:r>
      <w:r w:rsidRPr="00694359">
        <w:rPr>
          <w:lang w:val="en-US"/>
        </w:rPr>
        <w:t></w:t>
      </w:r>
      <w:r w:rsidRPr="00694359">
        <w:rPr>
          <w:rFonts w:hint="eastAsia"/>
        </w:rPr>
        <w:t>має</w:t>
      </w:r>
      <w:r w:rsidRPr="00694359">
        <w:rPr>
          <w:lang w:val="en-US"/>
        </w:rPr>
        <w:t></w:t>
      </w:r>
      <w:r w:rsidRPr="00694359">
        <w:rPr>
          <w:rFonts w:hint="eastAsia"/>
        </w:rPr>
        <w:t>на</w:t>
      </w:r>
      <w:r w:rsidRPr="00694359">
        <w:rPr>
          <w:lang w:val="en-US"/>
        </w:rPr>
        <w:t></w:t>
      </w:r>
      <w:r w:rsidRPr="00694359">
        <w:rPr>
          <w:rFonts w:hint="eastAsia"/>
        </w:rPr>
        <w:t>меті</w:t>
      </w:r>
    </w:p>
    <w:p w:rsidR="00694359" w:rsidRPr="00694359" w:rsidRDefault="00694359" w:rsidP="00694359">
      <w:r w:rsidRPr="00694359">
        <w:rPr>
          <w:rFonts w:hint="eastAsia"/>
        </w:rPr>
        <w:t>відвернення</w:t>
      </w:r>
      <w:r w:rsidRPr="00694359">
        <w:rPr>
          <w:lang w:val="en-US"/>
        </w:rPr>
        <w:t></w:t>
      </w:r>
      <w:r w:rsidRPr="00694359">
        <w:rPr>
          <w:rFonts w:hint="eastAsia"/>
        </w:rPr>
        <w:t>та</w:t>
      </w:r>
      <w:r w:rsidRPr="00694359">
        <w:rPr>
          <w:lang w:val="en-US"/>
        </w:rPr>
        <w:t></w:t>
      </w:r>
      <w:r w:rsidRPr="00694359">
        <w:rPr>
          <w:rFonts w:hint="eastAsia"/>
        </w:rPr>
        <w:t>або</w:t>
      </w:r>
      <w:r w:rsidRPr="00694359">
        <w:rPr>
          <w:lang w:val="en-US"/>
        </w:rPr>
        <w:t></w:t>
      </w:r>
      <w:r w:rsidRPr="00694359">
        <w:rPr>
          <w:rFonts w:hint="eastAsia"/>
        </w:rPr>
        <w:t>попередження</w:t>
      </w:r>
      <w:r w:rsidRPr="00694359">
        <w:rPr>
          <w:lang w:val="en-US"/>
        </w:rPr>
        <w:t></w:t>
      </w:r>
      <w:r w:rsidRPr="00694359">
        <w:rPr>
          <w:rFonts w:hint="eastAsia"/>
        </w:rPr>
        <w:t>негативних</w:t>
      </w:r>
      <w:r w:rsidRPr="00694359">
        <w:rPr>
          <w:lang w:val="en-US"/>
        </w:rPr>
        <w:t></w:t>
      </w:r>
      <w:r w:rsidRPr="00694359">
        <w:rPr>
          <w:rFonts w:hint="eastAsia"/>
        </w:rPr>
        <w:t>наслідків</w:t>
      </w:r>
      <w:r w:rsidRPr="00694359">
        <w:rPr>
          <w:lang w:val="en-US"/>
        </w:rPr>
        <w:t></w:t>
      </w:r>
      <w:r w:rsidRPr="00694359">
        <w:rPr>
          <w:lang w:val="en-US"/>
        </w:rPr>
        <w:t></w:t>
      </w:r>
      <w:r w:rsidRPr="00694359">
        <w:rPr>
          <w:lang w:val="en-US"/>
        </w:rPr>
        <w:t></w:t>
      </w:r>
      <w:r w:rsidRPr="00694359">
        <w:rPr>
          <w:lang w:val="en-US"/>
        </w:rPr>
        <w:t></w:t>
      </w:r>
      <w:r w:rsidRPr="00694359">
        <w:rPr>
          <w:lang w:val="en-US"/>
        </w:rPr>
        <w:t></w:t>
      </w:r>
      <w:r w:rsidRPr="00694359">
        <w:rPr>
          <w:rFonts w:hint="eastAsia"/>
        </w:rPr>
        <w:t>відсторонення</w:t>
      </w:r>
      <w:r w:rsidRPr="00694359">
        <w:rPr>
          <w:lang w:val="en-US"/>
        </w:rPr>
        <w:t></w:t>
      </w:r>
      <w:r w:rsidRPr="00694359">
        <w:rPr>
          <w:rFonts w:hint="eastAsia"/>
        </w:rPr>
        <w:t>судді</w:t>
      </w:r>
    </w:p>
    <w:p w:rsidR="00694359" w:rsidRPr="00694359" w:rsidRDefault="00694359" w:rsidP="00694359">
      <w:r w:rsidRPr="00694359">
        <w:rPr>
          <w:rFonts w:hint="eastAsia"/>
        </w:rPr>
        <w:t>має</w:t>
      </w:r>
      <w:r w:rsidRPr="00694359">
        <w:rPr>
          <w:lang w:val="en-US"/>
        </w:rPr>
        <w:t></w:t>
      </w:r>
      <w:r w:rsidRPr="00694359">
        <w:rPr>
          <w:rFonts w:hint="eastAsia"/>
        </w:rPr>
        <w:t>особливий</w:t>
      </w:r>
      <w:r w:rsidRPr="00694359">
        <w:rPr>
          <w:lang w:val="en-US"/>
        </w:rPr>
        <w:t></w:t>
      </w:r>
      <w:r w:rsidRPr="00694359">
        <w:rPr>
          <w:rFonts w:hint="eastAsia"/>
        </w:rPr>
        <w:t>порядок</w:t>
      </w:r>
      <w:r w:rsidRPr="00694359">
        <w:rPr>
          <w:lang w:val="en-US"/>
        </w:rPr>
        <w:t></w:t>
      </w:r>
      <w:r w:rsidRPr="00694359">
        <w:rPr>
          <w:rFonts w:hint="eastAsia"/>
        </w:rPr>
        <w:t>застосування</w:t>
      </w:r>
      <w:r w:rsidRPr="00694359">
        <w:rPr>
          <w:lang w:val="en-US"/>
        </w:rPr>
        <w:t></w:t>
      </w:r>
      <w:r w:rsidRPr="00694359">
        <w:rPr>
          <w:lang w:val="en-US"/>
        </w:rPr>
        <w:t></w:t>
      </w:r>
      <w:r w:rsidRPr="00694359">
        <w:rPr>
          <w:rFonts w:hint="eastAsia"/>
        </w:rPr>
        <w:t>що</w:t>
      </w:r>
      <w:r w:rsidRPr="00694359">
        <w:rPr>
          <w:lang w:val="en-US"/>
        </w:rPr>
        <w:t></w:t>
      </w:r>
      <w:r w:rsidRPr="00694359">
        <w:rPr>
          <w:rFonts w:hint="eastAsia"/>
        </w:rPr>
        <w:t>є</w:t>
      </w:r>
      <w:r w:rsidRPr="00694359">
        <w:rPr>
          <w:lang w:val="en-US"/>
        </w:rPr>
        <w:t></w:t>
      </w:r>
      <w:r w:rsidRPr="00694359">
        <w:rPr>
          <w:rFonts w:hint="eastAsia"/>
        </w:rPr>
        <w:t>гарантією</w:t>
      </w:r>
      <w:r w:rsidRPr="00694359">
        <w:rPr>
          <w:lang w:val="en-US"/>
        </w:rPr>
        <w:t></w:t>
      </w:r>
      <w:r w:rsidRPr="00694359">
        <w:rPr>
          <w:rFonts w:hint="eastAsia"/>
        </w:rPr>
        <w:t>незалежності</w:t>
      </w:r>
      <w:r w:rsidRPr="00694359">
        <w:rPr>
          <w:lang w:val="en-US"/>
        </w:rPr>
        <w:t></w:t>
      </w:r>
      <w:r w:rsidRPr="00694359">
        <w:rPr>
          <w:rFonts w:hint="eastAsia"/>
        </w:rPr>
        <w:t>судді</w:t>
      </w:r>
      <w:r w:rsidRPr="00694359">
        <w:rPr>
          <w:lang w:val="en-US"/>
        </w:rPr>
        <w:t></w:t>
      </w:r>
    </w:p>
    <w:p w:rsidR="00694359" w:rsidRPr="00694359" w:rsidRDefault="00694359" w:rsidP="00694359">
      <w:r w:rsidRPr="00694359">
        <w:rPr>
          <w:lang w:val="en-US"/>
        </w:rPr>
        <w:t></w:t>
      </w:r>
      <w:r w:rsidRPr="00694359">
        <w:rPr>
          <w:lang w:val="en-US"/>
        </w:rPr>
        <w:t></w:t>
      </w:r>
      <w:r w:rsidRPr="00694359">
        <w:rPr>
          <w:lang w:val="en-US"/>
        </w:rPr>
        <w:t></w:t>
      </w:r>
      <w:r w:rsidRPr="00694359">
        <w:rPr>
          <w:rFonts w:hint="eastAsia"/>
        </w:rPr>
        <w:t>Метою</w:t>
      </w:r>
      <w:r w:rsidRPr="00694359">
        <w:rPr>
          <w:lang w:val="en-US"/>
        </w:rPr>
        <w:t></w:t>
      </w:r>
      <w:r w:rsidRPr="00694359">
        <w:rPr>
          <w:rFonts w:hint="eastAsia"/>
        </w:rPr>
        <w:t>інституту</w:t>
      </w:r>
      <w:r w:rsidRPr="00694359">
        <w:rPr>
          <w:lang w:val="en-US"/>
        </w:rPr>
        <w:t></w:t>
      </w:r>
      <w:r w:rsidRPr="00694359">
        <w:rPr>
          <w:rFonts w:hint="eastAsia"/>
        </w:rPr>
        <w:t>відсторонення</w:t>
      </w:r>
      <w:r w:rsidRPr="00694359">
        <w:rPr>
          <w:lang w:val="en-US"/>
        </w:rPr>
        <w:t></w:t>
      </w:r>
      <w:r w:rsidRPr="00694359">
        <w:rPr>
          <w:rFonts w:hint="eastAsia"/>
        </w:rPr>
        <w:t>судді</w:t>
      </w:r>
      <w:r w:rsidRPr="00694359">
        <w:rPr>
          <w:lang w:val="en-US"/>
        </w:rPr>
        <w:t></w:t>
      </w:r>
      <w:r w:rsidRPr="00694359">
        <w:rPr>
          <w:rFonts w:hint="eastAsia"/>
        </w:rPr>
        <w:t>від</w:t>
      </w:r>
      <w:r w:rsidRPr="00694359">
        <w:rPr>
          <w:lang w:val="en-US"/>
        </w:rPr>
        <w:t></w:t>
      </w:r>
      <w:r w:rsidRPr="00694359">
        <w:rPr>
          <w:rFonts w:hint="eastAsia"/>
        </w:rPr>
        <w:t>виконання</w:t>
      </w:r>
      <w:r w:rsidRPr="00694359">
        <w:rPr>
          <w:lang w:val="en-US"/>
        </w:rPr>
        <w:t></w:t>
      </w:r>
      <w:r w:rsidRPr="00694359">
        <w:rPr>
          <w:rFonts w:hint="eastAsia"/>
        </w:rPr>
        <w:t>посадових</w:t>
      </w:r>
    </w:p>
    <w:p w:rsidR="00694359" w:rsidRPr="00694359" w:rsidRDefault="00694359" w:rsidP="00694359">
      <w:r w:rsidRPr="00694359">
        <w:rPr>
          <w:rFonts w:hint="eastAsia"/>
        </w:rPr>
        <w:t>обов’язків</w:t>
      </w:r>
      <w:r w:rsidRPr="00694359">
        <w:rPr>
          <w:lang w:val="en-US"/>
        </w:rPr>
        <w:t></w:t>
      </w:r>
      <w:r w:rsidRPr="00694359">
        <w:rPr>
          <w:rFonts w:hint="eastAsia"/>
        </w:rPr>
        <w:t>є</w:t>
      </w:r>
      <w:r w:rsidRPr="00694359">
        <w:rPr>
          <w:lang w:val="en-US"/>
        </w:rPr>
        <w:t></w:t>
      </w:r>
      <w:r w:rsidRPr="00694359">
        <w:rPr>
          <w:rFonts w:hint="eastAsia"/>
        </w:rPr>
        <w:t>та</w:t>
      </w:r>
      <w:r w:rsidRPr="00694359">
        <w:rPr>
          <w:lang w:val="en-US"/>
        </w:rPr>
        <w:t></w:t>
      </w:r>
      <w:r w:rsidRPr="00694359">
        <w:rPr>
          <w:rFonts w:hint="eastAsia"/>
        </w:rPr>
        <w:t>легітимна</w:t>
      </w:r>
      <w:r w:rsidRPr="00694359">
        <w:rPr>
          <w:lang w:val="en-US"/>
        </w:rPr>
        <w:t></w:t>
      </w:r>
      <w:r w:rsidRPr="00694359">
        <w:rPr>
          <w:rFonts w:hint="eastAsia"/>
        </w:rPr>
        <w:t>ціль</w:t>
      </w:r>
      <w:r w:rsidRPr="00694359">
        <w:rPr>
          <w:lang w:val="en-US"/>
        </w:rPr>
        <w:t></w:t>
      </w:r>
      <w:r w:rsidRPr="00694359">
        <w:rPr>
          <w:lang w:val="en-US"/>
        </w:rPr>
        <w:t></w:t>
      </w:r>
      <w:r w:rsidRPr="00694359">
        <w:rPr>
          <w:rFonts w:hint="eastAsia"/>
        </w:rPr>
        <w:t>досягнення</w:t>
      </w:r>
      <w:r w:rsidRPr="00694359">
        <w:rPr>
          <w:lang w:val="en-US"/>
        </w:rPr>
        <w:t></w:t>
      </w:r>
      <w:r w:rsidRPr="00694359">
        <w:rPr>
          <w:rFonts w:hint="eastAsia"/>
        </w:rPr>
        <w:t>якої</w:t>
      </w:r>
      <w:r w:rsidRPr="00694359">
        <w:rPr>
          <w:lang w:val="en-US"/>
        </w:rPr>
        <w:t></w:t>
      </w:r>
      <w:r w:rsidRPr="00694359">
        <w:rPr>
          <w:rFonts w:hint="eastAsia"/>
        </w:rPr>
        <w:t>закладено</w:t>
      </w:r>
      <w:r w:rsidRPr="00694359">
        <w:rPr>
          <w:lang w:val="en-US"/>
        </w:rPr>
        <w:t></w:t>
      </w:r>
      <w:r w:rsidRPr="00694359">
        <w:rPr>
          <w:rFonts w:hint="eastAsia"/>
        </w:rPr>
        <w:t>як</w:t>
      </w:r>
      <w:r w:rsidRPr="00694359">
        <w:rPr>
          <w:lang w:val="en-US"/>
        </w:rPr>
        <w:t></w:t>
      </w:r>
      <w:r w:rsidRPr="00694359">
        <w:rPr>
          <w:rFonts w:hint="eastAsia"/>
        </w:rPr>
        <w:t>при</w:t>
      </w:r>
      <w:r w:rsidRPr="00694359">
        <w:rPr>
          <w:lang w:val="en-US"/>
        </w:rPr>
        <w:t></w:t>
      </w:r>
      <w:r w:rsidRPr="00694359">
        <w:rPr>
          <w:rFonts w:hint="eastAsia"/>
        </w:rPr>
        <w:t>законодавчому</w:t>
      </w:r>
    </w:p>
    <w:p w:rsidR="00694359" w:rsidRPr="00694359" w:rsidRDefault="00694359" w:rsidP="00694359">
      <w:r w:rsidRPr="00694359">
        <w:rPr>
          <w:rFonts w:hint="eastAsia"/>
        </w:rPr>
        <w:t>запровадженні</w:t>
      </w:r>
      <w:r w:rsidRPr="00694359">
        <w:rPr>
          <w:lang w:val="en-US"/>
        </w:rPr>
        <w:t></w:t>
      </w:r>
      <w:r w:rsidRPr="00694359">
        <w:rPr>
          <w:rFonts w:hint="eastAsia"/>
        </w:rPr>
        <w:t>цього</w:t>
      </w:r>
      <w:r w:rsidRPr="00694359">
        <w:rPr>
          <w:lang w:val="en-US"/>
        </w:rPr>
        <w:t></w:t>
      </w:r>
      <w:r w:rsidRPr="00694359">
        <w:rPr>
          <w:rFonts w:hint="eastAsia"/>
        </w:rPr>
        <w:t>інституту</w:t>
      </w:r>
      <w:r w:rsidRPr="00694359">
        <w:rPr>
          <w:lang w:val="en-US"/>
        </w:rPr>
        <w:t></w:t>
      </w:r>
      <w:r w:rsidRPr="00694359">
        <w:rPr>
          <w:lang w:val="en-US"/>
        </w:rPr>
        <w:t></w:t>
      </w:r>
      <w:r w:rsidRPr="00694359">
        <w:rPr>
          <w:rFonts w:hint="eastAsia"/>
        </w:rPr>
        <w:t>ціль</w:t>
      </w:r>
      <w:r w:rsidRPr="00694359">
        <w:rPr>
          <w:lang w:val="en-US"/>
        </w:rPr>
        <w:t></w:t>
      </w:r>
      <w:r w:rsidRPr="00694359">
        <w:rPr>
          <w:rFonts w:hint="eastAsia"/>
        </w:rPr>
        <w:t>законодавчого</w:t>
      </w:r>
      <w:r w:rsidRPr="00694359">
        <w:rPr>
          <w:lang w:val="en-US"/>
        </w:rPr>
        <w:t></w:t>
      </w:r>
      <w:r w:rsidRPr="00694359">
        <w:rPr>
          <w:rFonts w:hint="eastAsia"/>
        </w:rPr>
        <w:t>регулювання</w:t>
      </w:r>
      <w:r w:rsidRPr="00694359">
        <w:rPr>
          <w:lang w:val="en-US"/>
        </w:rPr>
        <w:t></w:t>
      </w:r>
      <w:r w:rsidRPr="00694359">
        <w:rPr>
          <w:lang w:val="en-US"/>
        </w:rPr>
        <w:t></w:t>
      </w:r>
      <w:r w:rsidRPr="00694359">
        <w:rPr>
          <w:lang w:val="en-US"/>
        </w:rPr>
        <w:t></w:t>
      </w:r>
      <w:r w:rsidRPr="00694359">
        <w:rPr>
          <w:rFonts w:hint="eastAsia"/>
        </w:rPr>
        <w:t>так</w:t>
      </w:r>
      <w:r w:rsidRPr="00694359">
        <w:rPr>
          <w:lang w:val="en-US"/>
        </w:rPr>
        <w:t></w:t>
      </w:r>
      <w:r w:rsidRPr="00694359">
        <w:rPr>
          <w:rFonts w:hint="eastAsia"/>
        </w:rPr>
        <w:t>і</w:t>
      </w:r>
      <w:r w:rsidRPr="00694359">
        <w:rPr>
          <w:lang w:val="en-US"/>
        </w:rPr>
        <w:t></w:t>
      </w:r>
      <w:r w:rsidRPr="00694359">
        <w:rPr>
          <w:rFonts w:hint="eastAsia"/>
        </w:rPr>
        <w:t>при</w:t>
      </w:r>
    </w:p>
    <w:p w:rsidR="00694359" w:rsidRPr="00694359" w:rsidRDefault="00694359" w:rsidP="00694359">
      <w:r w:rsidRPr="00694359">
        <w:rPr>
          <w:rFonts w:hint="eastAsia"/>
        </w:rPr>
        <w:t>безпосередньому</w:t>
      </w:r>
      <w:r w:rsidRPr="00694359">
        <w:rPr>
          <w:lang w:val="en-US"/>
        </w:rPr>
        <w:t></w:t>
      </w:r>
      <w:r w:rsidRPr="00694359">
        <w:rPr>
          <w:rFonts w:hint="eastAsia"/>
        </w:rPr>
        <w:t>застосуванні</w:t>
      </w:r>
      <w:r w:rsidRPr="00694359">
        <w:rPr>
          <w:lang w:val="en-US"/>
        </w:rPr>
        <w:t></w:t>
      </w:r>
      <w:r w:rsidRPr="00694359">
        <w:rPr>
          <w:rFonts w:hint="eastAsia"/>
        </w:rPr>
        <w:t>відсторонення</w:t>
      </w:r>
      <w:r w:rsidRPr="00694359">
        <w:rPr>
          <w:lang w:val="en-US"/>
        </w:rPr>
        <w:t></w:t>
      </w:r>
      <w:r w:rsidRPr="00694359">
        <w:rPr>
          <w:rFonts w:hint="eastAsia"/>
        </w:rPr>
        <w:t>судді</w:t>
      </w:r>
      <w:r w:rsidRPr="00694359">
        <w:rPr>
          <w:lang w:val="en-US"/>
        </w:rPr>
        <w:t></w:t>
      </w:r>
      <w:r w:rsidRPr="00694359">
        <w:rPr>
          <w:lang w:val="en-US"/>
        </w:rPr>
        <w:t></w:t>
      </w:r>
      <w:r w:rsidRPr="00694359">
        <w:rPr>
          <w:rFonts w:hint="eastAsia"/>
        </w:rPr>
        <w:t>ціль</w:t>
      </w:r>
      <w:r w:rsidRPr="00694359">
        <w:rPr>
          <w:lang w:val="en-US"/>
        </w:rPr>
        <w:t></w:t>
      </w:r>
      <w:r w:rsidRPr="00694359">
        <w:rPr>
          <w:rFonts w:hint="eastAsia"/>
        </w:rPr>
        <w:t>відсторонення</w:t>
      </w:r>
      <w:r w:rsidRPr="00694359">
        <w:rPr>
          <w:lang w:val="en-US"/>
        </w:rPr>
        <w:t></w:t>
      </w:r>
      <w:r w:rsidRPr="00694359">
        <w:rPr>
          <w:rFonts w:hint="eastAsia"/>
        </w:rPr>
        <w:t>судді</w:t>
      </w:r>
      <w:r w:rsidRPr="00694359">
        <w:rPr>
          <w:lang w:val="en-US"/>
        </w:rPr>
        <w:t></w:t>
      </w:r>
      <w:r w:rsidRPr="00694359">
        <w:rPr>
          <w:rFonts w:hint="eastAsia"/>
        </w:rPr>
        <w:t>як</w:t>
      </w:r>
    </w:p>
    <w:p w:rsidR="00694359" w:rsidRPr="00694359" w:rsidRDefault="00694359" w:rsidP="00694359">
      <w:r w:rsidRPr="00694359">
        <w:rPr>
          <w:rFonts w:hint="eastAsia"/>
        </w:rPr>
        <w:t>захід</w:t>
      </w:r>
      <w:r w:rsidRPr="00694359">
        <w:rPr>
          <w:lang w:val="en-US"/>
        </w:rPr>
        <w:t></w:t>
      </w:r>
      <w:r w:rsidRPr="00694359">
        <w:rPr>
          <w:rFonts w:hint="eastAsia"/>
        </w:rPr>
        <w:t>юридичного</w:t>
      </w:r>
      <w:r w:rsidRPr="00694359">
        <w:rPr>
          <w:lang w:val="en-US"/>
        </w:rPr>
        <w:t></w:t>
      </w:r>
      <w:r w:rsidRPr="00694359">
        <w:rPr>
          <w:rFonts w:hint="eastAsia"/>
        </w:rPr>
        <w:t>впливу</w:t>
      </w:r>
      <w:r w:rsidRPr="00694359">
        <w:rPr>
          <w:lang w:val="en-US"/>
        </w:rPr>
        <w:t></w:t>
      </w:r>
      <w:r w:rsidRPr="00694359">
        <w:rPr>
          <w:lang w:val="en-US"/>
        </w:rPr>
        <w:t></w:t>
      </w:r>
      <w:r w:rsidRPr="00694359">
        <w:rPr>
          <w:lang w:val="en-US"/>
        </w:rPr>
        <w:t></w:t>
      </w:r>
      <w:r w:rsidRPr="00694359">
        <w:rPr>
          <w:rFonts w:hint="eastAsia"/>
        </w:rPr>
        <w:t>Вона</w:t>
      </w:r>
      <w:r w:rsidRPr="00694359">
        <w:rPr>
          <w:lang w:val="en-US"/>
        </w:rPr>
        <w:t></w:t>
      </w:r>
      <w:r w:rsidRPr="00694359">
        <w:rPr>
          <w:rFonts w:hint="eastAsia"/>
        </w:rPr>
        <w:t>полягає</w:t>
      </w:r>
      <w:r w:rsidRPr="00694359">
        <w:rPr>
          <w:lang w:val="en-US"/>
        </w:rPr>
        <w:t></w:t>
      </w:r>
      <w:r w:rsidRPr="00694359">
        <w:rPr>
          <w:rFonts w:hint="eastAsia"/>
        </w:rPr>
        <w:t>в</w:t>
      </w:r>
      <w:r w:rsidRPr="00694359">
        <w:rPr>
          <w:lang w:val="en-US"/>
        </w:rPr>
        <w:t></w:t>
      </w:r>
      <w:r w:rsidRPr="00694359">
        <w:rPr>
          <w:rFonts w:hint="eastAsia"/>
        </w:rPr>
        <w:t>оперативному</w:t>
      </w:r>
      <w:r w:rsidRPr="00694359">
        <w:rPr>
          <w:lang w:val="en-US"/>
        </w:rPr>
        <w:t></w:t>
      </w:r>
      <w:r w:rsidRPr="00694359">
        <w:rPr>
          <w:rFonts w:hint="eastAsia"/>
        </w:rPr>
        <w:t>захисті</w:t>
      </w:r>
      <w:r w:rsidRPr="00694359">
        <w:rPr>
          <w:lang w:val="en-US"/>
        </w:rPr>
        <w:t></w:t>
      </w:r>
      <w:r w:rsidRPr="00694359">
        <w:rPr>
          <w:rFonts w:hint="eastAsia"/>
        </w:rPr>
        <w:t>суспільного</w:t>
      </w:r>
      <w:r w:rsidRPr="00694359">
        <w:rPr>
          <w:lang w:val="en-US"/>
        </w:rPr>
        <w:t></w:t>
      </w:r>
      <w:r w:rsidRPr="00694359">
        <w:rPr>
          <w:rFonts w:hint="eastAsia"/>
        </w:rPr>
        <w:t>та</w:t>
      </w:r>
    </w:p>
    <w:p w:rsidR="00694359" w:rsidRPr="00694359" w:rsidRDefault="00694359" w:rsidP="00694359">
      <w:r w:rsidRPr="00694359">
        <w:rPr>
          <w:rFonts w:hint="eastAsia"/>
        </w:rPr>
        <w:t>індивідуального</w:t>
      </w:r>
      <w:r w:rsidRPr="00694359">
        <w:rPr>
          <w:lang w:val="en-US"/>
        </w:rPr>
        <w:t></w:t>
      </w:r>
      <w:r w:rsidRPr="00694359">
        <w:rPr>
          <w:rFonts w:hint="eastAsia"/>
        </w:rPr>
        <w:t>інтересу</w:t>
      </w:r>
      <w:r w:rsidRPr="00694359">
        <w:rPr>
          <w:lang w:val="en-US"/>
        </w:rPr>
        <w:t></w:t>
      </w:r>
      <w:r w:rsidRPr="00694359">
        <w:rPr>
          <w:rFonts w:hint="eastAsia"/>
        </w:rPr>
        <w:t>щодо</w:t>
      </w:r>
      <w:r w:rsidRPr="00694359">
        <w:rPr>
          <w:lang w:val="en-US"/>
        </w:rPr>
        <w:t></w:t>
      </w:r>
      <w:r w:rsidRPr="00694359">
        <w:rPr>
          <w:rFonts w:hint="eastAsia"/>
        </w:rPr>
        <w:t>забезпечення</w:t>
      </w:r>
      <w:r w:rsidRPr="00694359">
        <w:rPr>
          <w:lang w:val="en-US"/>
        </w:rPr>
        <w:t></w:t>
      </w:r>
      <w:r w:rsidRPr="00694359">
        <w:rPr>
          <w:rFonts w:hint="eastAsia"/>
        </w:rPr>
        <w:t>належного</w:t>
      </w:r>
      <w:r w:rsidRPr="00694359">
        <w:rPr>
          <w:lang w:val="en-US"/>
        </w:rPr>
        <w:t></w:t>
      </w:r>
      <w:r w:rsidRPr="00694359">
        <w:rPr>
          <w:rFonts w:hint="eastAsia"/>
        </w:rPr>
        <w:t>розгляду</w:t>
      </w:r>
      <w:r w:rsidRPr="00694359">
        <w:rPr>
          <w:lang w:val="en-US"/>
        </w:rPr>
        <w:t></w:t>
      </w:r>
      <w:r w:rsidRPr="00694359">
        <w:rPr>
          <w:rFonts w:hint="eastAsia"/>
        </w:rPr>
        <w:t>справ</w:t>
      </w:r>
    </w:p>
    <w:p w:rsidR="00694359" w:rsidRPr="00694359" w:rsidRDefault="00694359" w:rsidP="00694359">
      <w:r w:rsidRPr="00694359">
        <w:rPr>
          <w:rFonts w:hint="eastAsia"/>
        </w:rPr>
        <w:t>безстороннім</w:t>
      </w:r>
      <w:r w:rsidRPr="00694359">
        <w:rPr>
          <w:lang w:val="en-US"/>
        </w:rPr>
        <w:t></w:t>
      </w:r>
      <w:r w:rsidRPr="00694359">
        <w:rPr>
          <w:rFonts w:hint="eastAsia"/>
        </w:rPr>
        <w:t>та</w:t>
      </w:r>
      <w:r w:rsidRPr="00694359">
        <w:rPr>
          <w:lang w:val="en-US"/>
        </w:rPr>
        <w:t></w:t>
      </w:r>
      <w:r w:rsidRPr="00694359">
        <w:rPr>
          <w:rFonts w:hint="eastAsia"/>
        </w:rPr>
        <w:t>компетентним</w:t>
      </w:r>
      <w:r w:rsidRPr="00694359">
        <w:rPr>
          <w:lang w:val="en-US"/>
        </w:rPr>
        <w:t></w:t>
      </w:r>
      <w:r w:rsidRPr="00694359">
        <w:rPr>
          <w:rFonts w:hint="eastAsia"/>
        </w:rPr>
        <w:t>судом</w:t>
      </w:r>
      <w:r w:rsidRPr="00694359">
        <w:rPr>
          <w:lang w:val="en-US"/>
        </w:rPr>
        <w:t></w:t>
      </w:r>
      <w:r w:rsidRPr="00694359">
        <w:rPr>
          <w:lang w:val="en-US"/>
        </w:rPr>
        <w:t></w:t>
      </w:r>
      <w:r w:rsidRPr="00694359">
        <w:rPr>
          <w:rFonts w:hint="eastAsia"/>
        </w:rPr>
        <w:t>недопущення</w:t>
      </w:r>
      <w:r w:rsidRPr="00694359">
        <w:rPr>
          <w:lang w:val="en-US"/>
        </w:rPr>
        <w:t></w:t>
      </w:r>
      <w:r w:rsidRPr="00694359">
        <w:rPr>
          <w:rFonts w:hint="eastAsia"/>
        </w:rPr>
        <w:t>порушення</w:t>
      </w:r>
      <w:r w:rsidRPr="00694359">
        <w:rPr>
          <w:lang w:val="en-US"/>
        </w:rPr>
        <w:t></w:t>
      </w:r>
      <w:r w:rsidRPr="00694359">
        <w:rPr>
          <w:rFonts w:hint="eastAsia"/>
        </w:rPr>
        <w:t>права</w:t>
      </w:r>
      <w:r w:rsidRPr="00694359">
        <w:rPr>
          <w:lang w:val="en-US"/>
        </w:rPr>
        <w:t></w:t>
      </w:r>
      <w:r w:rsidRPr="00694359">
        <w:rPr>
          <w:rFonts w:hint="eastAsia"/>
        </w:rPr>
        <w:t>кожного</w:t>
      </w:r>
    </w:p>
    <w:p w:rsidR="00694359" w:rsidRPr="00694359" w:rsidRDefault="00694359" w:rsidP="00694359">
      <w:r w:rsidRPr="00694359">
        <w:rPr>
          <w:rFonts w:hint="eastAsia"/>
        </w:rPr>
        <w:t>на</w:t>
      </w:r>
      <w:r w:rsidRPr="00694359">
        <w:rPr>
          <w:lang w:val="en-US"/>
        </w:rPr>
        <w:t></w:t>
      </w:r>
      <w:r w:rsidRPr="00694359">
        <w:rPr>
          <w:rFonts w:hint="eastAsia"/>
        </w:rPr>
        <w:t>справедливий</w:t>
      </w:r>
      <w:r w:rsidRPr="00694359">
        <w:rPr>
          <w:lang w:val="en-US"/>
        </w:rPr>
        <w:t></w:t>
      </w:r>
      <w:r w:rsidRPr="00694359">
        <w:rPr>
          <w:rFonts w:hint="eastAsia"/>
        </w:rPr>
        <w:t>суд</w:t>
      </w:r>
      <w:r w:rsidRPr="00694359">
        <w:rPr>
          <w:lang w:val="en-US"/>
        </w:rPr>
        <w:t></w:t>
      </w:r>
      <w:r w:rsidRPr="00694359">
        <w:rPr>
          <w:lang w:val="en-US"/>
        </w:rPr>
        <w:t></w:t>
      </w:r>
      <w:r w:rsidRPr="00694359">
        <w:rPr>
          <w:rFonts w:hint="eastAsia"/>
        </w:rPr>
        <w:t>збереження</w:t>
      </w:r>
      <w:r w:rsidRPr="00694359">
        <w:rPr>
          <w:lang w:val="en-US"/>
        </w:rPr>
        <w:t></w:t>
      </w:r>
      <w:r w:rsidRPr="00694359">
        <w:rPr>
          <w:rFonts w:hint="eastAsia"/>
        </w:rPr>
        <w:t>довіри</w:t>
      </w:r>
      <w:r w:rsidRPr="00694359">
        <w:rPr>
          <w:lang w:val="en-US"/>
        </w:rPr>
        <w:t></w:t>
      </w:r>
      <w:r w:rsidRPr="00694359">
        <w:rPr>
          <w:rFonts w:hint="eastAsia"/>
        </w:rPr>
        <w:t>та</w:t>
      </w:r>
      <w:r w:rsidRPr="00694359">
        <w:rPr>
          <w:lang w:val="en-US"/>
        </w:rPr>
        <w:t></w:t>
      </w:r>
      <w:r w:rsidRPr="00694359">
        <w:rPr>
          <w:rFonts w:hint="eastAsia"/>
        </w:rPr>
        <w:t>авторитету</w:t>
      </w:r>
      <w:r w:rsidRPr="00694359">
        <w:rPr>
          <w:lang w:val="en-US"/>
        </w:rPr>
        <w:t></w:t>
      </w:r>
      <w:r w:rsidRPr="00694359">
        <w:rPr>
          <w:rFonts w:hint="eastAsia"/>
        </w:rPr>
        <w:t>судової</w:t>
      </w:r>
      <w:r w:rsidRPr="00694359">
        <w:rPr>
          <w:lang w:val="en-US"/>
        </w:rPr>
        <w:t></w:t>
      </w:r>
      <w:r w:rsidRPr="00694359">
        <w:rPr>
          <w:rFonts w:hint="eastAsia"/>
        </w:rPr>
        <w:t>влади</w:t>
      </w:r>
      <w:r w:rsidRPr="00694359">
        <w:rPr>
          <w:lang w:val="en-US"/>
        </w:rPr>
        <w:t></w:t>
      </w:r>
      <w:r w:rsidRPr="00694359">
        <w:rPr>
          <w:rFonts w:hint="eastAsia"/>
        </w:rPr>
        <w:t>в</w:t>
      </w:r>
      <w:r w:rsidRPr="00694359">
        <w:rPr>
          <w:lang w:val="en-US"/>
        </w:rPr>
        <w:t></w:t>
      </w:r>
      <w:r w:rsidRPr="00694359">
        <w:rPr>
          <w:rFonts w:hint="eastAsia"/>
        </w:rPr>
        <w:t>цілому</w:t>
      </w:r>
      <w:r w:rsidRPr="00694359">
        <w:rPr>
          <w:lang w:val="en-US"/>
        </w:rPr>
        <w:t></w:t>
      </w:r>
    </w:p>
    <w:p w:rsidR="00694359" w:rsidRPr="00694359" w:rsidRDefault="00694359" w:rsidP="00694359">
      <w:r w:rsidRPr="00694359">
        <w:rPr>
          <w:rFonts w:hint="eastAsia"/>
        </w:rPr>
        <w:t>забезпечення</w:t>
      </w:r>
      <w:r w:rsidRPr="00694359">
        <w:rPr>
          <w:lang w:val="en-US"/>
        </w:rPr>
        <w:t></w:t>
      </w:r>
      <w:r w:rsidRPr="00694359">
        <w:rPr>
          <w:rFonts w:hint="eastAsia"/>
        </w:rPr>
        <w:t>впевненості</w:t>
      </w:r>
      <w:r w:rsidRPr="00694359">
        <w:rPr>
          <w:lang w:val="en-US"/>
        </w:rPr>
        <w:t></w:t>
      </w:r>
      <w:r w:rsidRPr="00694359">
        <w:rPr>
          <w:rFonts w:hint="eastAsia"/>
        </w:rPr>
        <w:t>суспільства</w:t>
      </w:r>
      <w:r w:rsidRPr="00694359">
        <w:rPr>
          <w:lang w:val="en-US"/>
        </w:rPr>
        <w:t></w:t>
      </w:r>
      <w:r w:rsidRPr="00694359">
        <w:rPr>
          <w:rFonts w:hint="eastAsia"/>
        </w:rPr>
        <w:t>в</w:t>
      </w:r>
      <w:r w:rsidRPr="00694359">
        <w:rPr>
          <w:lang w:val="en-US"/>
        </w:rPr>
        <w:t></w:t>
      </w:r>
      <w:r w:rsidRPr="00694359">
        <w:rPr>
          <w:rFonts w:hint="eastAsia"/>
        </w:rPr>
        <w:t>чесності</w:t>
      </w:r>
      <w:r w:rsidRPr="00694359">
        <w:rPr>
          <w:lang w:val="en-US"/>
        </w:rPr>
        <w:t></w:t>
      </w:r>
      <w:r w:rsidRPr="00694359">
        <w:rPr>
          <w:rFonts w:hint="eastAsia"/>
        </w:rPr>
        <w:t>та</w:t>
      </w:r>
      <w:r w:rsidRPr="00694359">
        <w:rPr>
          <w:lang w:val="en-US"/>
        </w:rPr>
        <w:t></w:t>
      </w:r>
      <w:r w:rsidRPr="00694359">
        <w:rPr>
          <w:rFonts w:hint="eastAsia"/>
        </w:rPr>
        <w:t>непідкупності</w:t>
      </w:r>
      <w:r w:rsidRPr="00694359">
        <w:rPr>
          <w:lang w:val="en-US"/>
        </w:rPr>
        <w:t></w:t>
      </w:r>
      <w:r w:rsidRPr="00694359">
        <w:rPr>
          <w:rFonts w:hint="eastAsia"/>
        </w:rPr>
        <w:t>суддів</w:t>
      </w:r>
      <w:r w:rsidRPr="00694359">
        <w:rPr>
          <w:lang w:val="en-US"/>
        </w:rPr>
        <w:t></w:t>
      </w:r>
      <w:r w:rsidRPr="00694359">
        <w:rPr>
          <w:lang w:val="en-US"/>
        </w:rPr>
        <w:t></w:t>
      </w:r>
      <w:r w:rsidRPr="00694359">
        <w:rPr>
          <w:rFonts w:hint="eastAsia"/>
        </w:rPr>
        <w:t>Ця</w:t>
      </w:r>
    </w:p>
    <w:p w:rsidR="00694359" w:rsidRPr="00694359" w:rsidRDefault="00694359" w:rsidP="00694359">
      <w:r w:rsidRPr="00694359">
        <w:rPr>
          <w:rFonts w:hint="eastAsia"/>
        </w:rPr>
        <w:t>мета</w:t>
      </w:r>
      <w:r w:rsidRPr="00694359">
        <w:rPr>
          <w:lang w:val="en-US"/>
        </w:rPr>
        <w:t></w:t>
      </w:r>
      <w:r w:rsidRPr="00694359">
        <w:rPr>
          <w:rFonts w:hint="eastAsia"/>
        </w:rPr>
        <w:t>прослідковується</w:t>
      </w:r>
      <w:r w:rsidRPr="00694359">
        <w:rPr>
          <w:lang w:val="en-US"/>
        </w:rPr>
        <w:t></w:t>
      </w:r>
      <w:r w:rsidRPr="00694359">
        <w:rPr>
          <w:rFonts w:hint="eastAsia"/>
        </w:rPr>
        <w:t>в</w:t>
      </w:r>
      <w:r w:rsidRPr="00694359">
        <w:rPr>
          <w:lang w:val="en-US"/>
        </w:rPr>
        <w:t></w:t>
      </w:r>
      <w:r w:rsidRPr="00694359">
        <w:rPr>
          <w:rFonts w:hint="eastAsia"/>
        </w:rPr>
        <w:t>усіх</w:t>
      </w:r>
      <w:r w:rsidRPr="00694359">
        <w:rPr>
          <w:lang w:val="en-US"/>
        </w:rPr>
        <w:t></w:t>
      </w:r>
      <w:r w:rsidRPr="00694359">
        <w:rPr>
          <w:rFonts w:hint="eastAsia"/>
        </w:rPr>
        <w:t>випадках</w:t>
      </w:r>
      <w:r w:rsidRPr="00694359">
        <w:rPr>
          <w:lang w:val="en-US"/>
        </w:rPr>
        <w:t></w:t>
      </w:r>
      <w:r w:rsidRPr="00694359">
        <w:rPr>
          <w:rFonts w:hint="eastAsia"/>
        </w:rPr>
        <w:t>відсторонення</w:t>
      </w:r>
      <w:r w:rsidRPr="00694359">
        <w:rPr>
          <w:lang w:val="en-US"/>
        </w:rPr>
        <w:t></w:t>
      </w:r>
      <w:r w:rsidRPr="00694359">
        <w:rPr>
          <w:rFonts w:hint="eastAsia"/>
        </w:rPr>
        <w:t>суддів</w:t>
      </w:r>
      <w:r w:rsidRPr="00694359">
        <w:rPr>
          <w:lang w:val="en-US"/>
        </w:rPr>
        <w:t></w:t>
      </w:r>
      <w:r w:rsidRPr="00694359">
        <w:rPr>
          <w:lang w:val="en-US"/>
        </w:rPr>
        <w:t></w:t>
      </w:r>
      <w:r w:rsidRPr="00694359">
        <w:rPr>
          <w:rFonts w:hint="eastAsia"/>
        </w:rPr>
        <w:t>є</w:t>
      </w:r>
      <w:r w:rsidRPr="00694359">
        <w:rPr>
          <w:lang w:val="en-US"/>
        </w:rPr>
        <w:t></w:t>
      </w:r>
      <w:r w:rsidRPr="00694359">
        <w:rPr>
          <w:rFonts w:hint="eastAsia"/>
        </w:rPr>
        <w:t>основою</w:t>
      </w:r>
      <w:r w:rsidRPr="00694359">
        <w:rPr>
          <w:lang w:val="en-US"/>
        </w:rPr>
        <w:t></w:t>
      </w:r>
      <w:r w:rsidRPr="00694359">
        <w:rPr>
          <w:rFonts w:hint="eastAsia"/>
        </w:rPr>
        <w:t>для</w:t>
      </w:r>
    </w:p>
    <w:p w:rsidR="00694359" w:rsidRPr="00694359" w:rsidRDefault="00694359" w:rsidP="00694359">
      <w:r w:rsidRPr="00694359">
        <w:rPr>
          <w:rFonts w:hint="eastAsia"/>
        </w:rPr>
        <w:t>застосування</w:t>
      </w:r>
      <w:r w:rsidRPr="00694359">
        <w:rPr>
          <w:lang w:val="en-US"/>
        </w:rPr>
        <w:t></w:t>
      </w:r>
      <w:r w:rsidRPr="00694359">
        <w:rPr>
          <w:rFonts w:hint="eastAsia"/>
        </w:rPr>
        <w:t>цього</w:t>
      </w:r>
      <w:r w:rsidRPr="00694359">
        <w:rPr>
          <w:lang w:val="en-US"/>
        </w:rPr>
        <w:t></w:t>
      </w:r>
      <w:r w:rsidRPr="00694359">
        <w:rPr>
          <w:rFonts w:hint="eastAsia"/>
        </w:rPr>
        <w:t>заходу</w:t>
      </w:r>
      <w:r w:rsidRPr="00694359">
        <w:rPr>
          <w:lang w:val="en-US"/>
        </w:rPr>
        <w:t></w:t>
      </w:r>
      <w:r w:rsidRPr="00694359">
        <w:rPr>
          <w:lang w:val="en-US"/>
        </w:rPr>
        <w:t></w:t>
      </w:r>
      <w:r w:rsidRPr="00694359">
        <w:rPr>
          <w:rFonts w:hint="eastAsia"/>
        </w:rPr>
        <w:t>її</w:t>
      </w:r>
      <w:r w:rsidRPr="00694359">
        <w:rPr>
          <w:lang w:val="en-US"/>
        </w:rPr>
        <w:t></w:t>
      </w:r>
      <w:r w:rsidRPr="00694359">
        <w:rPr>
          <w:rFonts w:hint="eastAsia"/>
        </w:rPr>
        <w:t>безумовна</w:t>
      </w:r>
      <w:r w:rsidRPr="00694359">
        <w:rPr>
          <w:lang w:val="en-US"/>
        </w:rPr>
        <w:t></w:t>
      </w:r>
      <w:r w:rsidRPr="00694359">
        <w:rPr>
          <w:rFonts w:hint="eastAsia"/>
        </w:rPr>
        <w:t>наявність</w:t>
      </w:r>
      <w:r w:rsidRPr="00694359">
        <w:rPr>
          <w:lang w:val="en-US"/>
        </w:rPr>
        <w:t></w:t>
      </w:r>
      <w:r w:rsidRPr="00694359">
        <w:rPr>
          <w:rFonts w:hint="eastAsia"/>
        </w:rPr>
        <w:t>–</w:t>
      </w:r>
      <w:r w:rsidRPr="00694359">
        <w:rPr>
          <w:lang w:val="en-US"/>
        </w:rPr>
        <w:t></w:t>
      </w:r>
      <w:r w:rsidRPr="00694359">
        <w:rPr>
          <w:rFonts w:hint="eastAsia"/>
        </w:rPr>
        <w:t>необхідна</w:t>
      </w:r>
      <w:r w:rsidRPr="00694359">
        <w:rPr>
          <w:lang w:val="en-US"/>
        </w:rPr>
        <w:t></w:t>
      </w:r>
      <w:r w:rsidRPr="00694359">
        <w:rPr>
          <w:rFonts w:hint="eastAsia"/>
        </w:rPr>
        <w:t>умова</w:t>
      </w:r>
      <w:r w:rsidRPr="00694359">
        <w:rPr>
          <w:lang w:val="en-US"/>
        </w:rPr>
        <w:t></w:t>
      </w:r>
      <w:r w:rsidRPr="00694359">
        <w:rPr>
          <w:rFonts w:hint="eastAsia"/>
        </w:rPr>
        <w:t>для</w:t>
      </w:r>
    </w:p>
    <w:p w:rsidR="00694359" w:rsidRPr="00694359" w:rsidRDefault="00694359" w:rsidP="00694359">
      <w:r w:rsidRPr="00694359">
        <w:rPr>
          <w:rFonts w:hint="eastAsia"/>
        </w:rPr>
        <w:t>мотивування</w:t>
      </w:r>
      <w:r w:rsidRPr="00694359">
        <w:rPr>
          <w:lang w:val="en-US"/>
        </w:rPr>
        <w:t></w:t>
      </w:r>
      <w:r w:rsidRPr="00694359">
        <w:rPr>
          <w:rFonts w:hint="eastAsia"/>
        </w:rPr>
        <w:t>відсторонення</w:t>
      </w:r>
      <w:r w:rsidRPr="00694359">
        <w:rPr>
          <w:lang w:val="en-US"/>
        </w:rPr>
        <w:t></w:t>
      </w:r>
      <w:r w:rsidRPr="00694359">
        <w:rPr>
          <w:rFonts w:hint="eastAsia"/>
        </w:rPr>
        <w:t>суддів</w:t>
      </w:r>
      <w:r w:rsidRPr="00694359">
        <w:rPr>
          <w:lang w:val="en-US"/>
        </w:rPr>
        <w:t></w:t>
      </w:r>
    </w:p>
    <w:p w:rsidR="00694359" w:rsidRPr="00694359" w:rsidRDefault="00694359" w:rsidP="00694359">
      <w:r w:rsidRPr="00694359">
        <w:rPr>
          <w:lang w:val="en-US"/>
        </w:rPr>
        <w:t></w:t>
      </w:r>
      <w:r w:rsidRPr="00694359">
        <w:rPr>
          <w:lang w:val="en-US"/>
        </w:rPr>
        <w:t></w:t>
      </w:r>
      <w:r w:rsidRPr="00694359">
        <w:rPr>
          <w:lang w:val="en-US"/>
        </w:rPr>
        <w:t></w:t>
      </w:r>
      <w:r w:rsidRPr="00694359">
        <w:rPr>
          <w:rFonts w:hint="eastAsia"/>
        </w:rPr>
        <w:t>Принципами</w:t>
      </w:r>
      <w:r w:rsidRPr="00694359">
        <w:rPr>
          <w:lang w:val="en-US"/>
        </w:rPr>
        <w:t></w:t>
      </w:r>
      <w:r w:rsidRPr="00694359">
        <w:rPr>
          <w:rFonts w:hint="eastAsia"/>
        </w:rPr>
        <w:t>відсторонення</w:t>
      </w:r>
      <w:r w:rsidRPr="00694359">
        <w:rPr>
          <w:lang w:val="en-US"/>
        </w:rPr>
        <w:t></w:t>
      </w:r>
      <w:r w:rsidRPr="00694359">
        <w:rPr>
          <w:rFonts w:hint="eastAsia"/>
        </w:rPr>
        <w:t>судді</w:t>
      </w:r>
      <w:r w:rsidRPr="00694359">
        <w:rPr>
          <w:lang w:val="en-US"/>
        </w:rPr>
        <w:t></w:t>
      </w:r>
      <w:r w:rsidRPr="00694359">
        <w:rPr>
          <w:rFonts w:hint="eastAsia"/>
        </w:rPr>
        <w:t>від</w:t>
      </w:r>
      <w:r w:rsidRPr="00694359">
        <w:rPr>
          <w:lang w:val="en-US"/>
        </w:rPr>
        <w:t></w:t>
      </w:r>
      <w:r w:rsidRPr="00694359">
        <w:rPr>
          <w:rFonts w:hint="eastAsia"/>
        </w:rPr>
        <w:t>виконання</w:t>
      </w:r>
      <w:r w:rsidRPr="00694359">
        <w:rPr>
          <w:lang w:val="en-US"/>
        </w:rPr>
        <w:t></w:t>
      </w:r>
      <w:r w:rsidRPr="00694359">
        <w:rPr>
          <w:rFonts w:hint="eastAsia"/>
        </w:rPr>
        <w:t>посадових</w:t>
      </w:r>
      <w:r w:rsidRPr="00694359">
        <w:rPr>
          <w:lang w:val="en-US"/>
        </w:rPr>
        <w:t></w:t>
      </w:r>
      <w:r w:rsidRPr="00694359">
        <w:rPr>
          <w:rFonts w:hint="eastAsia"/>
        </w:rPr>
        <w:t>обов’язків</w:t>
      </w:r>
      <w:r w:rsidRPr="00694359">
        <w:rPr>
          <w:lang w:val="en-US"/>
        </w:rPr>
        <w:t></w:t>
      </w:r>
      <w:r w:rsidRPr="00694359">
        <w:rPr>
          <w:rFonts w:hint="eastAsia"/>
        </w:rPr>
        <w:t>є</w:t>
      </w:r>
    </w:p>
    <w:p w:rsidR="00694359" w:rsidRPr="00694359" w:rsidRDefault="00694359" w:rsidP="00694359">
      <w:r w:rsidRPr="00694359">
        <w:rPr>
          <w:rFonts w:hint="eastAsia"/>
        </w:rPr>
        <w:t>принцип</w:t>
      </w:r>
      <w:r w:rsidRPr="00694359">
        <w:rPr>
          <w:lang w:val="en-US"/>
        </w:rPr>
        <w:t></w:t>
      </w:r>
      <w:r w:rsidRPr="00694359">
        <w:rPr>
          <w:rFonts w:hint="eastAsia"/>
        </w:rPr>
        <w:t>верховенства</w:t>
      </w:r>
      <w:r w:rsidRPr="00694359">
        <w:rPr>
          <w:lang w:val="en-US"/>
        </w:rPr>
        <w:t></w:t>
      </w:r>
      <w:r w:rsidRPr="00694359">
        <w:rPr>
          <w:rFonts w:hint="eastAsia"/>
        </w:rPr>
        <w:t>права</w:t>
      </w:r>
      <w:r w:rsidRPr="00694359">
        <w:rPr>
          <w:lang w:val="en-US"/>
        </w:rPr>
        <w:t></w:t>
      </w:r>
      <w:r w:rsidRPr="00694359">
        <w:rPr>
          <w:lang w:val="en-US"/>
        </w:rPr>
        <w:t></w:t>
      </w:r>
      <w:r w:rsidRPr="00694359">
        <w:rPr>
          <w:rFonts w:hint="eastAsia"/>
        </w:rPr>
        <w:t>який</w:t>
      </w:r>
      <w:r w:rsidRPr="00694359">
        <w:rPr>
          <w:lang w:val="en-US"/>
        </w:rPr>
        <w:t></w:t>
      </w:r>
      <w:r w:rsidRPr="00694359">
        <w:rPr>
          <w:lang w:val="en-US"/>
        </w:rPr>
        <w:t></w:t>
      </w:r>
      <w:r w:rsidRPr="00694359">
        <w:rPr>
          <w:rFonts w:hint="eastAsia"/>
        </w:rPr>
        <w:t>зокрема</w:t>
      </w:r>
      <w:r w:rsidRPr="00694359">
        <w:rPr>
          <w:lang w:val="en-US"/>
        </w:rPr>
        <w:t></w:t>
      </w:r>
      <w:r w:rsidRPr="00694359">
        <w:rPr>
          <w:lang w:val="en-US"/>
        </w:rPr>
        <w:t></w:t>
      </w:r>
      <w:r w:rsidRPr="00694359">
        <w:rPr>
          <w:rFonts w:hint="eastAsia"/>
        </w:rPr>
        <w:t>але</w:t>
      </w:r>
      <w:r w:rsidRPr="00694359">
        <w:rPr>
          <w:lang w:val="en-US"/>
        </w:rPr>
        <w:t></w:t>
      </w:r>
      <w:r w:rsidRPr="00694359">
        <w:rPr>
          <w:rFonts w:hint="eastAsia"/>
        </w:rPr>
        <w:t>не</w:t>
      </w:r>
      <w:r w:rsidRPr="00694359">
        <w:rPr>
          <w:lang w:val="en-US"/>
        </w:rPr>
        <w:t></w:t>
      </w:r>
      <w:r w:rsidRPr="00694359">
        <w:rPr>
          <w:rFonts w:hint="eastAsia"/>
        </w:rPr>
        <w:t>виключно</w:t>
      </w:r>
      <w:r w:rsidRPr="00694359">
        <w:rPr>
          <w:lang w:val="en-US"/>
        </w:rPr>
        <w:t></w:t>
      </w:r>
      <w:r w:rsidRPr="00694359">
        <w:rPr>
          <w:lang w:val="en-US"/>
        </w:rPr>
        <w:t></w:t>
      </w:r>
      <w:r w:rsidRPr="00694359">
        <w:rPr>
          <w:rFonts w:hint="eastAsia"/>
        </w:rPr>
        <w:t>включає</w:t>
      </w:r>
    </w:p>
    <w:p w:rsidR="00694359" w:rsidRPr="00694359" w:rsidRDefault="00694359" w:rsidP="00694359">
      <w:r w:rsidRPr="00694359">
        <w:rPr>
          <w:rFonts w:hint="eastAsia"/>
        </w:rPr>
        <w:t>принципи</w:t>
      </w:r>
      <w:r w:rsidRPr="00694359">
        <w:rPr>
          <w:lang w:val="en-US"/>
        </w:rPr>
        <w:t></w:t>
      </w:r>
      <w:r w:rsidRPr="00694359">
        <w:rPr>
          <w:rFonts w:hint="eastAsia"/>
        </w:rPr>
        <w:t>законності</w:t>
      </w:r>
      <w:r w:rsidRPr="00694359">
        <w:rPr>
          <w:lang w:val="en-US"/>
        </w:rPr>
        <w:t></w:t>
      </w:r>
      <w:r w:rsidRPr="00694359">
        <w:rPr>
          <w:lang w:val="en-US"/>
        </w:rPr>
        <w:t></w:t>
      </w:r>
      <w:r w:rsidRPr="00694359">
        <w:rPr>
          <w:rFonts w:hint="eastAsia"/>
        </w:rPr>
        <w:t>юридичної</w:t>
      </w:r>
      <w:r w:rsidRPr="00694359">
        <w:rPr>
          <w:lang w:val="en-US"/>
        </w:rPr>
        <w:t></w:t>
      </w:r>
      <w:r w:rsidRPr="00694359">
        <w:rPr>
          <w:rFonts w:hint="eastAsia"/>
        </w:rPr>
        <w:t>визначеності</w:t>
      </w:r>
      <w:r w:rsidRPr="00694359">
        <w:rPr>
          <w:lang w:val="en-US"/>
        </w:rPr>
        <w:t></w:t>
      </w:r>
      <w:r w:rsidRPr="00694359">
        <w:rPr>
          <w:lang w:val="en-US"/>
        </w:rPr>
        <w:t></w:t>
      </w:r>
      <w:r w:rsidRPr="00694359">
        <w:rPr>
          <w:rFonts w:hint="eastAsia"/>
        </w:rPr>
        <w:t>пропорційності</w:t>
      </w:r>
      <w:r w:rsidRPr="00694359">
        <w:rPr>
          <w:lang w:val="en-US"/>
        </w:rPr>
        <w:t></w:t>
      </w:r>
      <w:r w:rsidRPr="00694359">
        <w:rPr>
          <w:rFonts w:hint="eastAsia"/>
        </w:rPr>
        <w:t>та</w:t>
      </w:r>
    </w:p>
    <w:p w:rsidR="00694359" w:rsidRPr="00694359" w:rsidRDefault="00694359" w:rsidP="00694359">
      <w:r w:rsidRPr="00694359">
        <w:rPr>
          <w:rFonts w:hint="eastAsia"/>
        </w:rPr>
        <w:t>обґрунтованості</w:t>
      </w:r>
      <w:r w:rsidRPr="00694359">
        <w:rPr>
          <w:lang w:val="en-US"/>
        </w:rPr>
        <w:t></w:t>
      </w:r>
      <w:r w:rsidRPr="00694359">
        <w:rPr>
          <w:lang w:val="en-US"/>
        </w:rPr>
        <w:t></w:t>
      </w:r>
      <w:r w:rsidRPr="00694359">
        <w:rPr>
          <w:rFonts w:hint="eastAsia"/>
        </w:rPr>
        <w:t>принцип</w:t>
      </w:r>
      <w:r w:rsidRPr="00694359">
        <w:rPr>
          <w:lang w:val="en-US"/>
        </w:rPr>
        <w:t></w:t>
      </w:r>
      <w:r w:rsidRPr="00694359">
        <w:rPr>
          <w:rFonts w:hint="eastAsia"/>
        </w:rPr>
        <w:t>рівності</w:t>
      </w:r>
      <w:r w:rsidRPr="00694359">
        <w:rPr>
          <w:lang w:val="en-US"/>
        </w:rPr>
        <w:t></w:t>
      </w:r>
      <w:r w:rsidRPr="00694359">
        <w:rPr>
          <w:lang w:val="en-US"/>
        </w:rPr>
        <w:t></w:t>
      </w:r>
      <w:r w:rsidRPr="00694359">
        <w:rPr>
          <w:rFonts w:hint="eastAsia"/>
        </w:rPr>
        <w:t>принцип</w:t>
      </w:r>
      <w:r w:rsidRPr="00694359">
        <w:rPr>
          <w:lang w:val="en-US"/>
        </w:rPr>
        <w:t></w:t>
      </w:r>
      <w:r w:rsidRPr="00694359">
        <w:rPr>
          <w:rFonts w:hint="eastAsia"/>
        </w:rPr>
        <w:t>забезпечення</w:t>
      </w:r>
      <w:r w:rsidRPr="00694359">
        <w:rPr>
          <w:lang w:val="en-US"/>
        </w:rPr>
        <w:t></w:t>
      </w:r>
      <w:r w:rsidRPr="00694359">
        <w:rPr>
          <w:rFonts w:hint="eastAsia"/>
        </w:rPr>
        <w:t>права</w:t>
      </w:r>
      <w:r w:rsidRPr="00694359">
        <w:rPr>
          <w:lang w:val="en-US"/>
        </w:rPr>
        <w:t></w:t>
      </w:r>
      <w:r w:rsidRPr="00694359">
        <w:rPr>
          <w:rFonts w:hint="eastAsia"/>
        </w:rPr>
        <w:t>на</w:t>
      </w:r>
      <w:r w:rsidRPr="00694359">
        <w:rPr>
          <w:lang w:val="en-US"/>
        </w:rPr>
        <w:t></w:t>
      </w:r>
      <w:r w:rsidRPr="00694359">
        <w:rPr>
          <w:rFonts w:hint="eastAsia"/>
        </w:rPr>
        <w:t>захист</w:t>
      </w:r>
      <w:r w:rsidRPr="00694359">
        <w:rPr>
          <w:lang w:val="en-US"/>
        </w:rPr>
        <w:t></w:t>
      </w:r>
    </w:p>
    <w:p w:rsidR="00694359" w:rsidRPr="00694359" w:rsidRDefault="00694359" w:rsidP="00694359">
      <w:r w:rsidRPr="00694359">
        <w:rPr>
          <w:rFonts w:hint="eastAsia"/>
        </w:rPr>
        <w:t>принцип</w:t>
      </w:r>
      <w:r w:rsidRPr="00694359">
        <w:rPr>
          <w:lang w:val="en-US"/>
        </w:rPr>
        <w:t></w:t>
      </w:r>
      <w:r w:rsidRPr="00694359">
        <w:rPr>
          <w:rFonts w:hint="eastAsia"/>
        </w:rPr>
        <w:t>строковості</w:t>
      </w:r>
      <w:r w:rsidRPr="00694359">
        <w:rPr>
          <w:lang w:val="en-US"/>
        </w:rPr>
        <w:t></w:t>
      </w:r>
      <w:r w:rsidRPr="00694359">
        <w:rPr>
          <w:rFonts w:hint="eastAsia"/>
        </w:rPr>
        <w:t>та</w:t>
      </w:r>
      <w:r w:rsidRPr="00694359">
        <w:rPr>
          <w:lang w:val="en-US"/>
        </w:rPr>
        <w:t></w:t>
      </w:r>
      <w:r w:rsidRPr="00694359">
        <w:rPr>
          <w:rFonts w:hint="eastAsia"/>
        </w:rPr>
        <w:t>обов’язковості</w:t>
      </w:r>
      <w:r w:rsidRPr="00694359">
        <w:rPr>
          <w:lang w:val="en-US"/>
        </w:rPr>
        <w:t></w:t>
      </w:r>
      <w:r w:rsidRPr="00694359">
        <w:rPr>
          <w:rFonts w:hint="eastAsia"/>
        </w:rPr>
        <w:t>рішення</w:t>
      </w:r>
      <w:r w:rsidRPr="00694359">
        <w:rPr>
          <w:lang w:val="en-US"/>
        </w:rPr>
        <w:t></w:t>
      </w:r>
      <w:r w:rsidRPr="00694359">
        <w:rPr>
          <w:rFonts w:hint="eastAsia"/>
        </w:rPr>
        <w:t>про</w:t>
      </w:r>
      <w:r w:rsidRPr="00694359">
        <w:rPr>
          <w:lang w:val="en-US"/>
        </w:rPr>
        <w:t></w:t>
      </w:r>
      <w:r w:rsidRPr="00694359">
        <w:rPr>
          <w:rFonts w:hint="eastAsia"/>
        </w:rPr>
        <w:t>відсторонення</w:t>
      </w:r>
      <w:r w:rsidRPr="00694359">
        <w:rPr>
          <w:lang w:val="en-US"/>
        </w:rPr>
        <w:t></w:t>
      </w:r>
      <w:r w:rsidRPr="00694359">
        <w:rPr>
          <w:rFonts w:hint="eastAsia"/>
        </w:rPr>
        <w:t>судді</w:t>
      </w:r>
      <w:r w:rsidRPr="00694359">
        <w:rPr>
          <w:lang w:val="en-US"/>
        </w:rPr>
        <w:t></w:t>
      </w:r>
    </w:p>
    <w:p w:rsidR="00694359" w:rsidRPr="00694359" w:rsidRDefault="00694359" w:rsidP="00694359">
      <w:r w:rsidRPr="00694359">
        <w:rPr>
          <w:rFonts w:hint="eastAsia"/>
        </w:rPr>
        <w:t>принцип</w:t>
      </w:r>
      <w:r w:rsidRPr="00694359">
        <w:rPr>
          <w:lang w:val="en-US"/>
        </w:rPr>
        <w:t></w:t>
      </w:r>
      <w:r w:rsidRPr="00694359">
        <w:rPr>
          <w:rFonts w:hint="eastAsia"/>
        </w:rPr>
        <w:t>наявності</w:t>
      </w:r>
      <w:r w:rsidRPr="00694359">
        <w:rPr>
          <w:lang w:val="en-US"/>
        </w:rPr>
        <w:t></w:t>
      </w:r>
      <w:r w:rsidRPr="00694359">
        <w:rPr>
          <w:rFonts w:hint="eastAsia"/>
        </w:rPr>
        <w:t>правових</w:t>
      </w:r>
      <w:r w:rsidRPr="00694359">
        <w:rPr>
          <w:lang w:val="en-US"/>
        </w:rPr>
        <w:t></w:t>
      </w:r>
      <w:r w:rsidRPr="00694359">
        <w:rPr>
          <w:rFonts w:hint="eastAsia"/>
        </w:rPr>
        <w:t>гарантій</w:t>
      </w:r>
      <w:r w:rsidRPr="00694359">
        <w:rPr>
          <w:lang w:val="en-US"/>
        </w:rPr>
        <w:t></w:t>
      </w:r>
      <w:r w:rsidRPr="00694359">
        <w:rPr>
          <w:rFonts w:hint="eastAsia"/>
        </w:rPr>
        <w:t>захисту</w:t>
      </w:r>
      <w:r w:rsidRPr="00694359">
        <w:rPr>
          <w:lang w:val="en-US"/>
        </w:rPr>
        <w:t></w:t>
      </w:r>
      <w:r w:rsidRPr="00694359">
        <w:rPr>
          <w:rFonts w:hint="eastAsia"/>
        </w:rPr>
        <w:t>судді</w:t>
      </w:r>
      <w:r w:rsidRPr="00694359">
        <w:rPr>
          <w:lang w:val="en-US"/>
        </w:rPr>
        <w:t></w:t>
      </w:r>
      <w:r w:rsidRPr="00694359">
        <w:rPr>
          <w:rFonts w:hint="eastAsia"/>
        </w:rPr>
        <w:t>при</w:t>
      </w:r>
      <w:r w:rsidRPr="00694359">
        <w:rPr>
          <w:lang w:val="en-US"/>
        </w:rPr>
        <w:t></w:t>
      </w:r>
      <w:r w:rsidRPr="00694359">
        <w:rPr>
          <w:rFonts w:hint="eastAsia"/>
        </w:rPr>
        <w:t>відстороненні</w:t>
      </w:r>
      <w:r w:rsidRPr="00694359">
        <w:rPr>
          <w:lang w:val="en-US"/>
        </w:rPr>
        <w:t></w:t>
      </w:r>
      <w:r w:rsidRPr="00694359">
        <w:rPr>
          <w:lang w:val="en-US"/>
        </w:rPr>
        <w:t></w:t>
      </w:r>
      <w:r w:rsidRPr="00694359">
        <w:rPr>
          <w:rFonts w:hint="eastAsia"/>
        </w:rPr>
        <w:t>принцип</w:t>
      </w:r>
    </w:p>
    <w:p w:rsidR="00694359" w:rsidRPr="00694359" w:rsidRDefault="00694359" w:rsidP="00694359">
      <w:r w:rsidRPr="00694359">
        <w:rPr>
          <w:lang w:val="en-US"/>
        </w:rPr>
        <w:t></w:t>
      </w:r>
      <w:r w:rsidRPr="00694359">
        <w:rPr>
          <w:lang w:val="en-US"/>
        </w:rPr>
        <w:t></w:t>
      </w:r>
      <w:r w:rsidRPr="00694359">
        <w:rPr>
          <w:lang w:val="en-US"/>
        </w:rPr>
        <w:t></w:t>
      </w:r>
    </w:p>
    <w:p w:rsidR="00694359" w:rsidRPr="00694359" w:rsidRDefault="00694359" w:rsidP="00694359">
      <w:r w:rsidRPr="00694359">
        <w:rPr>
          <w:rFonts w:hint="eastAsia"/>
        </w:rPr>
        <w:t>участі</w:t>
      </w:r>
      <w:r w:rsidRPr="00694359">
        <w:rPr>
          <w:lang w:val="en-US"/>
        </w:rPr>
        <w:t></w:t>
      </w:r>
      <w:r w:rsidRPr="00694359">
        <w:rPr>
          <w:rFonts w:hint="eastAsia"/>
        </w:rPr>
        <w:t>судді</w:t>
      </w:r>
      <w:r w:rsidRPr="00694359">
        <w:rPr>
          <w:lang w:val="en-US"/>
        </w:rPr>
        <w:t></w:t>
      </w:r>
      <w:r w:rsidRPr="00694359">
        <w:rPr>
          <w:rFonts w:hint="eastAsia"/>
        </w:rPr>
        <w:t>у</w:t>
      </w:r>
      <w:r w:rsidRPr="00694359">
        <w:rPr>
          <w:lang w:val="en-US"/>
        </w:rPr>
        <w:t></w:t>
      </w:r>
      <w:r w:rsidRPr="00694359">
        <w:rPr>
          <w:rFonts w:hint="eastAsia"/>
        </w:rPr>
        <w:t>процесі</w:t>
      </w:r>
      <w:r w:rsidRPr="00694359">
        <w:rPr>
          <w:lang w:val="en-US"/>
        </w:rPr>
        <w:t></w:t>
      </w:r>
      <w:r w:rsidRPr="00694359">
        <w:rPr>
          <w:rFonts w:hint="eastAsia"/>
        </w:rPr>
        <w:t>прийняття</w:t>
      </w:r>
      <w:r w:rsidRPr="00694359">
        <w:rPr>
          <w:lang w:val="en-US"/>
        </w:rPr>
        <w:t></w:t>
      </w:r>
      <w:r w:rsidRPr="00694359">
        <w:rPr>
          <w:rFonts w:hint="eastAsia"/>
        </w:rPr>
        <w:t>рішення</w:t>
      </w:r>
      <w:r w:rsidRPr="00694359">
        <w:rPr>
          <w:lang w:val="en-US"/>
        </w:rPr>
        <w:t></w:t>
      </w:r>
      <w:r w:rsidRPr="00694359">
        <w:rPr>
          <w:rFonts w:hint="eastAsia"/>
        </w:rPr>
        <w:t>щодо</w:t>
      </w:r>
      <w:r w:rsidRPr="00694359">
        <w:rPr>
          <w:lang w:val="en-US"/>
        </w:rPr>
        <w:t></w:t>
      </w:r>
      <w:r w:rsidRPr="00694359">
        <w:rPr>
          <w:rFonts w:hint="eastAsia"/>
        </w:rPr>
        <w:t>його</w:t>
      </w:r>
      <w:r w:rsidRPr="00694359">
        <w:rPr>
          <w:lang w:val="en-US"/>
        </w:rPr>
        <w:t></w:t>
      </w:r>
      <w:r w:rsidRPr="00694359">
        <w:rPr>
          <w:rFonts w:hint="eastAsia"/>
        </w:rPr>
        <w:t>відсторонення</w:t>
      </w:r>
      <w:r w:rsidRPr="00694359">
        <w:rPr>
          <w:lang w:val="en-US"/>
        </w:rPr>
        <w:t></w:t>
      </w:r>
      <w:r w:rsidRPr="00694359">
        <w:rPr>
          <w:lang w:val="en-US"/>
        </w:rPr>
        <w:t></w:t>
      </w:r>
      <w:r w:rsidRPr="00694359">
        <w:rPr>
          <w:rFonts w:hint="eastAsia"/>
        </w:rPr>
        <w:t>принцип</w:t>
      </w:r>
    </w:p>
    <w:p w:rsidR="00694359" w:rsidRPr="00694359" w:rsidRDefault="00694359" w:rsidP="00694359">
      <w:r w:rsidRPr="00694359">
        <w:rPr>
          <w:rFonts w:hint="eastAsia"/>
        </w:rPr>
        <w:t>змагальності</w:t>
      </w:r>
      <w:r w:rsidRPr="00694359">
        <w:rPr>
          <w:lang w:val="en-US"/>
        </w:rPr>
        <w:t></w:t>
      </w:r>
      <w:r w:rsidRPr="00694359">
        <w:rPr>
          <w:rFonts w:hint="eastAsia"/>
        </w:rPr>
        <w:t>та</w:t>
      </w:r>
      <w:r w:rsidRPr="00694359">
        <w:rPr>
          <w:lang w:val="en-US"/>
        </w:rPr>
        <w:t></w:t>
      </w:r>
      <w:r w:rsidRPr="00694359">
        <w:rPr>
          <w:rFonts w:hint="eastAsia"/>
        </w:rPr>
        <w:t>диспозитивності</w:t>
      </w:r>
      <w:r w:rsidRPr="00694359">
        <w:rPr>
          <w:lang w:val="en-US"/>
        </w:rPr>
        <w:t></w:t>
      </w:r>
    </w:p>
    <w:p w:rsidR="00694359" w:rsidRPr="00694359" w:rsidRDefault="00694359" w:rsidP="00694359">
      <w:r w:rsidRPr="00694359">
        <w:rPr>
          <w:lang w:val="en-US"/>
        </w:rPr>
        <w:t></w:t>
      </w:r>
      <w:r w:rsidRPr="00694359">
        <w:rPr>
          <w:lang w:val="en-US"/>
        </w:rPr>
        <w:t></w:t>
      </w:r>
      <w:r w:rsidRPr="00694359">
        <w:rPr>
          <w:lang w:val="en-US"/>
        </w:rPr>
        <w:t></w:t>
      </w:r>
      <w:r w:rsidRPr="00694359">
        <w:rPr>
          <w:rFonts w:hint="eastAsia"/>
        </w:rPr>
        <w:t>Гарантіями</w:t>
      </w:r>
      <w:r w:rsidRPr="00694359">
        <w:rPr>
          <w:lang w:val="en-US"/>
        </w:rPr>
        <w:t></w:t>
      </w:r>
      <w:r w:rsidRPr="00694359">
        <w:rPr>
          <w:rFonts w:hint="eastAsia"/>
        </w:rPr>
        <w:t>при</w:t>
      </w:r>
      <w:r w:rsidRPr="00694359">
        <w:rPr>
          <w:lang w:val="en-US"/>
        </w:rPr>
        <w:t></w:t>
      </w:r>
      <w:r w:rsidRPr="00694359">
        <w:rPr>
          <w:rFonts w:hint="eastAsia"/>
        </w:rPr>
        <w:t>відстороненні</w:t>
      </w:r>
      <w:r w:rsidRPr="00694359">
        <w:rPr>
          <w:lang w:val="en-US"/>
        </w:rPr>
        <w:t></w:t>
      </w:r>
      <w:r w:rsidRPr="00694359">
        <w:rPr>
          <w:rFonts w:hint="eastAsia"/>
        </w:rPr>
        <w:t>судді</w:t>
      </w:r>
      <w:r w:rsidRPr="00694359">
        <w:rPr>
          <w:lang w:val="en-US"/>
        </w:rPr>
        <w:t></w:t>
      </w:r>
      <w:r w:rsidRPr="00694359">
        <w:rPr>
          <w:rFonts w:hint="eastAsia"/>
        </w:rPr>
        <w:t>від</w:t>
      </w:r>
      <w:r w:rsidRPr="00694359">
        <w:rPr>
          <w:lang w:val="en-US"/>
        </w:rPr>
        <w:t></w:t>
      </w:r>
      <w:r w:rsidRPr="00694359">
        <w:rPr>
          <w:rFonts w:hint="eastAsia"/>
        </w:rPr>
        <w:t>виконання</w:t>
      </w:r>
      <w:r w:rsidRPr="00694359">
        <w:rPr>
          <w:lang w:val="en-US"/>
        </w:rPr>
        <w:t></w:t>
      </w:r>
      <w:r w:rsidRPr="00694359">
        <w:rPr>
          <w:rFonts w:hint="eastAsia"/>
        </w:rPr>
        <w:t>посадових</w:t>
      </w:r>
    </w:p>
    <w:p w:rsidR="00694359" w:rsidRPr="00694359" w:rsidRDefault="00694359" w:rsidP="00694359">
      <w:r w:rsidRPr="00694359">
        <w:rPr>
          <w:rFonts w:hint="eastAsia"/>
        </w:rPr>
        <w:t>обов’язків</w:t>
      </w:r>
      <w:r w:rsidRPr="00694359">
        <w:rPr>
          <w:lang w:val="en-US"/>
        </w:rPr>
        <w:t></w:t>
      </w:r>
      <w:r w:rsidRPr="00694359">
        <w:rPr>
          <w:rFonts w:hint="eastAsia"/>
        </w:rPr>
        <w:t>є</w:t>
      </w:r>
      <w:r w:rsidRPr="00694359">
        <w:rPr>
          <w:lang w:val="en-US"/>
        </w:rPr>
        <w:t></w:t>
      </w:r>
      <w:r w:rsidRPr="00694359">
        <w:rPr>
          <w:rFonts w:hint="eastAsia"/>
        </w:rPr>
        <w:t>такі</w:t>
      </w:r>
      <w:r w:rsidRPr="00694359">
        <w:rPr>
          <w:lang w:val="en-US"/>
        </w:rPr>
        <w:t></w:t>
      </w:r>
      <w:r w:rsidRPr="00694359">
        <w:rPr>
          <w:lang w:val="en-US"/>
        </w:rPr>
        <w:t></w:t>
      </w:r>
      <w:r w:rsidRPr="00694359">
        <w:rPr>
          <w:lang w:val="en-US"/>
        </w:rPr>
        <w:t></w:t>
      </w:r>
      <w:r w:rsidRPr="00694359">
        <w:rPr>
          <w:lang w:val="en-US"/>
        </w:rPr>
        <w:t></w:t>
      </w:r>
      <w:r w:rsidRPr="00694359">
        <w:rPr>
          <w:lang w:val="en-US"/>
        </w:rPr>
        <w:t></w:t>
      </w:r>
      <w:r w:rsidRPr="00694359">
        <w:rPr>
          <w:rFonts w:hint="eastAsia"/>
        </w:rPr>
        <w:t>збереження</w:t>
      </w:r>
      <w:r w:rsidRPr="00694359">
        <w:rPr>
          <w:lang w:val="en-US"/>
        </w:rPr>
        <w:t></w:t>
      </w:r>
      <w:r w:rsidRPr="00694359">
        <w:rPr>
          <w:rFonts w:hint="eastAsia"/>
        </w:rPr>
        <w:t>статусу</w:t>
      </w:r>
      <w:r w:rsidRPr="00694359">
        <w:rPr>
          <w:lang w:val="en-US"/>
        </w:rPr>
        <w:t></w:t>
      </w:r>
      <w:r w:rsidRPr="00694359">
        <w:rPr>
          <w:rFonts w:hint="eastAsia"/>
        </w:rPr>
        <w:t>судді</w:t>
      </w:r>
      <w:r w:rsidRPr="00694359">
        <w:rPr>
          <w:lang w:val="en-US"/>
        </w:rPr>
        <w:t></w:t>
      </w:r>
      <w:r w:rsidRPr="00694359">
        <w:rPr>
          <w:lang w:val="en-US"/>
        </w:rPr>
        <w:t></w:t>
      </w:r>
      <w:r w:rsidRPr="00694359">
        <w:rPr>
          <w:rFonts w:hint="eastAsia"/>
        </w:rPr>
        <w:t>робочого</w:t>
      </w:r>
      <w:r w:rsidRPr="00694359">
        <w:rPr>
          <w:lang w:val="en-US"/>
        </w:rPr>
        <w:t></w:t>
      </w:r>
      <w:r w:rsidRPr="00694359">
        <w:rPr>
          <w:rFonts w:hint="eastAsia"/>
        </w:rPr>
        <w:t>місця</w:t>
      </w:r>
      <w:r w:rsidRPr="00694359">
        <w:rPr>
          <w:lang w:val="en-US"/>
        </w:rPr>
        <w:t></w:t>
      </w:r>
      <w:r w:rsidRPr="00694359">
        <w:rPr>
          <w:rFonts w:hint="eastAsia"/>
        </w:rPr>
        <w:t>та</w:t>
      </w:r>
      <w:r w:rsidRPr="00694359">
        <w:rPr>
          <w:lang w:val="en-US"/>
        </w:rPr>
        <w:t></w:t>
      </w:r>
      <w:r w:rsidRPr="00694359">
        <w:rPr>
          <w:rFonts w:hint="eastAsia"/>
        </w:rPr>
        <w:t>посадового</w:t>
      </w:r>
    </w:p>
    <w:p w:rsidR="00694359" w:rsidRPr="00694359" w:rsidRDefault="00694359" w:rsidP="00694359">
      <w:r w:rsidRPr="00694359">
        <w:rPr>
          <w:rFonts w:hint="eastAsia"/>
        </w:rPr>
        <w:t>окладу</w:t>
      </w:r>
      <w:r w:rsidRPr="00694359">
        <w:rPr>
          <w:lang w:val="en-US"/>
        </w:rPr>
        <w:t></w:t>
      </w:r>
      <w:r w:rsidRPr="00694359">
        <w:rPr>
          <w:lang w:val="en-US"/>
        </w:rPr>
        <w:t></w:t>
      </w:r>
      <w:r w:rsidRPr="00694359">
        <w:rPr>
          <w:lang w:val="en-US"/>
        </w:rPr>
        <w:t></w:t>
      </w:r>
      <w:r w:rsidRPr="00694359">
        <w:rPr>
          <w:lang w:val="en-US"/>
        </w:rPr>
        <w:t></w:t>
      </w:r>
      <w:r w:rsidRPr="00694359">
        <w:rPr>
          <w:lang w:val="en-US"/>
        </w:rPr>
        <w:t></w:t>
      </w:r>
      <w:r w:rsidRPr="00694359">
        <w:rPr>
          <w:rFonts w:hint="eastAsia"/>
        </w:rPr>
        <w:t>заборона</w:t>
      </w:r>
      <w:r w:rsidRPr="00694359">
        <w:rPr>
          <w:lang w:val="en-US"/>
        </w:rPr>
        <w:t></w:t>
      </w:r>
      <w:r w:rsidRPr="00694359">
        <w:rPr>
          <w:rFonts w:hint="eastAsia"/>
        </w:rPr>
        <w:t>повторного</w:t>
      </w:r>
      <w:r w:rsidRPr="00694359">
        <w:rPr>
          <w:lang w:val="en-US"/>
        </w:rPr>
        <w:t></w:t>
      </w:r>
      <w:r w:rsidRPr="00694359">
        <w:rPr>
          <w:rFonts w:hint="eastAsia"/>
        </w:rPr>
        <w:t>звернення</w:t>
      </w:r>
      <w:r w:rsidRPr="00694359">
        <w:rPr>
          <w:lang w:val="en-US"/>
        </w:rPr>
        <w:t></w:t>
      </w:r>
      <w:r w:rsidRPr="00694359">
        <w:rPr>
          <w:rFonts w:hint="eastAsia"/>
        </w:rPr>
        <w:t>із</w:t>
      </w:r>
      <w:r w:rsidRPr="00694359">
        <w:rPr>
          <w:lang w:val="en-US"/>
        </w:rPr>
        <w:t></w:t>
      </w:r>
      <w:r w:rsidRPr="00694359">
        <w:rPr>
          <w:rFonts w:hint="eastAsia"/>
        </w:rPr>
        <w:t>клопотанням</w:t>
      </w:r>
      <w:r w:rsidRPr="00694359">
        <w:rPr>
          <w:lang w:val="en-US"/>
        </w:rPr>
        <w:t></w:t>
      </w:r>
      <w:r w:rsidRPr="00694359">
        <w:rPr>
          <w:rFonts w:hint="eastAsia"/>
        </w:rPr>
        <w:t>про</w:t>
      </w:r>
      <w:r w:rsidRPr="00694359">
        <w:rPr>
          <w:lang w:val="en-US"/>
        </w:rPr>
        <w:t></w:t>
      </w:r>
      <w:r w:rsidRPr="00694359">
        <w:rPr>
          <w:rFonts w:hint="eastAsia"/>
        </w:rPr>
        <w:t>відсторонення</w:t>
      </w:r>
      <w:r w:rsidRPr="00694359">
        <w:rPr>
          <w:lang w:val="en-US"/>
        </w:rPr>
        <w:t></w:t>
      </w:r>
      <w:r w:rsidRPr="00694359">
        <w:rPr>
          <w:rFonts w:hint="eastAsia"/>
        </w:rPr>
        <w:t>у</w:t>
      </w:r>
    </w:p>
    <w:p w:rsidR="00694359" w:rsidRPr="00694359" w:rsidRDefault="00694359" w:rsidP="00694359">
      <w:r w:rsidRPr="00694359">
        <w:rPr>
          <w:rFonts w:hint="eastAsia"/>
        </w:rPr>
        <w:t>зв’язку</w:t>
      </w:r>
      <w:r w:rsidRPr="00694359">
        <w:rPr>
          <w:lang w:val="en-US"/>
        </w:rPr>
        <w:t></w:t>
      </w:r>
      <w:r w:rsidRPr="00694359">
        <w:rPr>
          <w:rFonts w:hint="eastAsia"/>
        </w:rPr>
        <w:t>із</w:t>
      </w:r>
      <w:r w:rsidRPr="00694359">
        <w:rPr>
          <w:lang w:val="en-US"/>
        </w:rPr>
        <w:t></w:t>
      </w:r>
      <w:r w:rsidRPr="00694359">
        <w:rPr>
          <w:rFonts w:hint="eastAsia"/>
        </w:rPr>
        <w:t>притягненням</w:t>
      </w:r>
      <w:r w:rsidRPr="00694359">
        <w:rPr>
          <w:lang w:val="en-US"/>
        </w:rPr>
        <w:t></w:t>
      </w:r>
      <w:r w:rsidRPr="00694359">
        <w:rPr>
          <w:rFonts w:hint="eastAsia"/>
        </w:rPr>
        <w:t>до</w:t>
      </w:r>
      <w:r w:rsidRPr="00694359">
        <w:rPr>
          <w:lang w:val="en-US"/>
        </w:rPr>
        <w:t></w:t>
      </w:r>
      <w:r w:rsidRPr="00694359">
        <w:rPr>
          <w:rFonts w:hint="eastAsia"/>
        </w:rPr>
        <w:t>кримінальної</w:t>
      </w:r>
      <w:r w:rsidRPr="00694359">
        <w:rPr>
          <w:lang w:val="en-US"/>
        </w:rPr>
        <w:t></w:t>
      </w:r>
      <w:r w:rsidRPr="00694359">
        <w:rPr>
          <w:rFonts w:hint="eastAsia"/>
        </w:rPr>
        <w:t>відповідальності</w:t>
      </w:r>
      <w:r w:rsidRPr="00694359">
        <w:rPr>
          <w:lang w:val="en-US"/>
        </w:rPr>
        <w:t></w:t>
      </w:r>
      <w:r w:rsidRPr="00694359">
        <w:rPr>
          <w:lang w:val="en-US"/>
        </w:rPr>
        <w:t></w:t>
      </w:r>
      <w:r w:rsidRPr="00694359">
        <w:rPr>
          <w:lang w:val="en-US"/>
        </w:rPr>
        <w:t></w:t>
      </w:r>
      <w:r w:rsidRPr="00694359">
        <w:rPr>
          <w:lang w:val="en-US"/>
        </w:rPr>
        <w:t></w:t>
      </w:r>
      <w:r w:rsidRPr="00694359">
        <w:rPr>
          <w:lang w:val="en-US"/>
        </w:rPr>
        <w:t></w:t>
      </w:r>
      <w:r w:rsidRPr="00694359">
        <w:rPr>
          <w:rFonts w:hint="eastAsia"/>
        </w:rPr>
        <w:t>оскарження</w:t>
      </w:r>
    </w:p>
    <w:p w:rsidR="00694359" w:rsidRPr="00694359" w:rsidRDefault="00694359" w:rsidP="00694359">
      <w:r w:rsidRPr="00694359">
        <w:rPr>
          <w:rFonts w:hint="eastAsia"/>
        </w:rPr>
        <w:t>рішення</w:t>
      </w:r>
      <w:r w:rsidRPr="00694359">
        <w:rPr>
          <w:lang w:val="en-US"/>
        </w:rPr>
        <w:t></w:t>
      </w:r>
      <w:r w:rsidRPr="00694359">
        <w:rPr>
          <w:rFonts w:hint="eastAsia"/>
        </w:rPr>
        <w:t>про</w:t>
      </w:r>
      <w:r w:rsidRPr="00694359">
        <w:rPr>
          <w:lang w:val="en-US"/>
        </w:rPr>
        <w:t></w:t>
      </w:r>
      <w:r w:rsidRPr="00694359">
        <w:rPr>
          <w:rFonts w:hint="eastAsia"/>
        </w:rPr>
        <w:t>відсторонення</w:t>
      </w:r>
      <w:r w:rsidRPr="00694359">
        <w:rPr>
          <w:lang w:val="en-US"/>
        </w:rPr>
        <w:t></w:t>
      </w:r>
      <w:r w:rsidRPr="00694359">
        <w:rPr>
          <w:rFonts w:hint="eastAsia"/>
        </w:rPr>
        <w:t>від</w:t>
      </w:r>
      <w:r w:rsidRPr="00694359">
        <w:rPr>
          <w:lang w:val="en-US"/>
        </w:rPr>
        <w:t></w:t>
      </w:r>
      <w:r w:rsidRPr="00694359">
        <w:rPr>
          <w:rFonts w:hint="eastAsia"/>
        </w:rPr>
        <w:t>здійснення</w:t>
      </w:r>
      <w:r w:rsidRPr="00694359">
        <w:rPr>
          <w:lang w:val="en-US"/>
        </w:rPr>
        <w:t></w:t>
      </w:r>
      <w:r w:rsidRPr="00694359">
        <w:rPr>
          <w:rFonts w:hint="eastAsia"/>
        </w:rPr>
        <w:t>правосуддя</w:t>
      </w:r>
      <w:r w:rsidRPr="00694359">
        <w:rPr>
          <w:lang w:val="en-US"/>
        </w:rPr>
        <w:t></w:t>
      </w:r>
    </w:p>
    <w:p w:rsidR="00694359" w:rsidRPr="00694359" w:rsidRDefault="00694359" w:rsidP="00694359">
      <w:r w:rsidRPr="00694359">
        <w:rPr>
          <w:lang w:val="en-US"/>
        </w:rPr>
        <w:t></w:t>
      </w:r>
      <w:r w:rsidRPr="00694359">
        <w:rPr>
          <w:lang w:val="en-US"/>
        </w:rPr>
        <w:t></w:t>
      </w:r>
      <w:r w:rsidRPr="00694359">
        <w:rPr>
          <w:lang w:val="en-US"/>
        </w:rPr>
        <w:t></w:t>
      </w:r>
      <w:r w:rsidRPr="00694359">
        <w:rPr>
          <w:rFonts w:hint="eastAsia"/>
        </w:rPr>
        <w:t>До</w:t>
      </w:r>
      <w:r w:rsidRPr="00694359">
        <w:rPr>
          <w:lang w:val="en-US"/>
        </w:rPr>
        <w:t></w:t>
      </w:r>
      <w:r w:rsidRPr="00694359">
        <w:rPr>
          <w:rFonts w:hint="eastAsia"/>
        </w:rPr>
        <w:t>нормативних</w:t>
      </w:r>
      <w:r w:rsidRPr="00694359">
        <w:rPr>
          <w:lang w:val="en-US"/>
        </w:rPr>
        <w:t></w:t>
      </w:r>
      <w:r w:rsidRPr="00694359">
        <w:rPr>
          <w:rFonts w:hint="eastAsia"/>
        </w:rPr>
        <w:t>підстав</w:t>
      </w:r>
      <w:r w:rsidRPr="00694359">
        <w:rPr>
          <w:lang w:val="en-US"/>
        </w:rPr>
        <w:t></w:t>
      </w:r>
      <w:r w:rsidRPr="00694359">
        <w:rPr>
          <w:rFonts w:hint="eastAsia"/>
        </w:rPr>
        <w:t>відсторонення</w:t>
      </w:r>
      <w:r w:rsidRPr="00694359">
        <w:rPr>
          <w:lang w:val="en-US"/>
        </w:rPr>
        <w:t></w:t>
      </w:r>
      <w:r w:rsidRPr="00694359">
        <w:rPr>
          <w:rFonts w:hint="eastAsia"/>
        </w:rPr>
        <w:t>судді</w:t>
      </w:r>
      <w:r w:rsidRPr="00694359">
        <w:rPr>
          <w:lang w:val="en-US"/>
        </w:rPr>
        <w:t></w:t>
      </w:r>
      <w:r w:rsidRPr="00694359">
        <w:rPr>
          <w:rFonts w:hint="eastAsia"/>
        </w:rPr>
        <w:t>від</w:t>
      </w:r>
      <w:r w:rsidRPr="00694359">
        <w:rPr>
          <w:lang w:val="en-US"/>
        </w:rPr>
        <w:t></w:t>
      </w:r>
      <w:r w:rsidRPr="00694359">
        <w:rPr>
          <w:rFonts w:hint="eastAsia"/>
        </w:rPr>
        <w:t>виконання</w:t>
      </w:r>
      <w:r w:rsidRPr="00694359">
        <w:rPr>
          <w:lang w:val="en-US"/>
        </w:rPr>
        <w:t></w:t>
      </w:r>
      <w:r w:rsidRPr="00694359">
        <w:rPr>
          <w:rFonts w:hint="eastAsia"/>
        </w:rPr>
        <w:t>посадових</w:t>
      </w:r>
    </w:p>
    <w:p w:rsidR="00694359" w:rsidRPr="00694359" w:rsidRDefault="00694359" w:rsidP="00694359">
      <w:r w:rsidRPr="00694359">
        <w:rPr>
          <w:rFonts w:hint="eastAsia"/>
        </w:rPr>
        <w:t>обов’язків</w:t>
      </w:r>
      <w:r w:rsidRPr="00694359">
        <w:rPr>
          <w:lang w:val="en-US"/>
        </w:rPr>
        <w:t></w:t>
      </w:r>
      <w:r w:rsidRPr="00694359">
        <w:rPr>
          <w:rFonts w:hint="eastAsia"/>
        </w:rPr>
        <w:t>відносяться</w:t>
      </w:r>
      <w:r w:rsidRPr="00694359">
        <w:rPr>
          <w:lang w:val="en-US"/>
        </w:rPr>
        <w:t></w:t>
      </w:r>
      <w:r w:rsidRPr="00694359">
        <w:rPr>
          <w:rFonts w:hint="eastAsia"/>
        </w:rPr>
        <w:t>норми</w:t>
      </w:r>
      <w:r w:rsidRPr="00694359">
        <w:rPr>
          <w:lang w:val="en-US"/>
        </w:rPr>
        <w:t></w:t>
      </w:r>
      <w:r w:rsidRPr="00694359">
        <w:rPr>
          <w:rFonts w:hint="eastAsia"/>
        </w:rPr>
        <w:t>законодавства</w:t>
      </w:r>
      <w:r w:rsidRPr="00694359">
        <w:rPr>
          <w:lang w:val="en-US"/>
        </w:rPr>
        <w:t></w:t>
      </w:r>
      <w:r w:rsidRPr="00694359">
        <w:rPr>
          <w:rFonts w:hint="eastAsia"/>
        </w:rPr>
        <w:t>у</w:t>
      </w:r>
      <w:r w:rsidRPr="00694359">
        <w:rPr>
          <w:lang w:val="en-US"/>
        </w:rPr>
        <w:t></w:t>
      </w:r>
      <w:r w:rsidRPr="00694359">
        <w:rPr>
          <w:rFonts w:hint="eastAsia"/>
        </w:rPr>
        <w:t>сфері</w:t>
      </w:r>
      <w:r w:rsidRPr="00694359">
        <w:rPr>
          <w:lang w:val="en-US"/>
        </w:rPr>
        <w:t></w:t>
      </w:r>
      <w:r w:rsidRPr="00694359">
        <w:rPr>
          <w:rFonts w:hint="eastAsia"/>
        </w:rPr>
        <w:t>судоустрою</w:t>
      </w:r>
      <w:r w:rsidRPr="00694359">
        <w:rPr>
          <w:lang w:val="en-US"/>
        </w:rPr>
        <w:t></w:t>
      </w:r>
      <w:r w:rsidRPr="00694359">
        <w:rPr>
          <w:rFonts w:hint="eastAsia"/>
        </w:rPr>
        <w:t>та</w:t>
      </w:r>
      <w:r w:rsidRPr="00694359">
        <w:rPr>
          <w:lang w:val="en-US"/>
        </w:rPr>
        <w:t></w:t>
      </w:r>
      <w:r w:rsidRPr="00694359">
        <w:rPr>
          <w:rFonts w:hint="eastAsia"/>
        </w:rPr>
        <w:t>статусу</w:t>
      </w:r>
    </w:p>
    <w:p w:rsidR="00694359" w:rsidRPr="00694359" w:rsidRDefault="00694359" w:rsidP="00694359">
      <w:r w:rsidRPr="00694359">
        <w:rPr>
          <w:rFonts w:hint="eastAsia"/>
        </w:rPr>
        <w:t>суддів</w:t>
      </w:r>
      <w:r w:rsidRPr="00694359">
        <w:rPr>
          <w:lang w:val="en-US"/>
        </w:rPr>
        <w:t></w:t>
      </w:r>
      <w:r w:rsidRPr="00694359">
        <w:rPr>
          <w:lang w:val="en-US"/>
        </w:rPr>
        <w:t></w:t>
      </w:r>
      <w:r w:rsidRPr="00694359">
        <w:rPr>
          <w:rFonts w:hint="eastAsia"/>
        </w:rPr>
        <w:t>без</w:t>
      </w:r>
      <w:r w:rsidRPr="00694359">
        <w:rPr>
          <w:lang w:val="en-US"/>
        </w:rPr>
        <w:t></w:t>
      </w:r>
      <w:r w:rsidRPr="00694359">
        <w:rPr>
          <w:rFonts w:hint="eastAsia"/>
        </w:rPr>
        <w:t>існування</w:t>
      </w:r>
      <w:r w:rsidRPr="00694359">
        <w:rPr>
          <w:lang w:val="en-US"/>
        </w:rPr>
        <w:t></w:t>
      </w:r>
      <w:r w:rsidRPr="00694359">
        <w:rPr>
          <w:rFonts w:hint="eastAsia"/>
        </w:rPr>
        <w:t>таких</w:t>
      </w:r>
      <w:r w:rsidRPr="00694359">
        <w:rPr>
          <w:lang w:val="en-US"/>
        </w:rPr>
        <w:t></w:t>
      </w:r>
      <w:r w:rsidRPr="00694359">
        <w:rPr>
          <w:rFonts w:hint="eastAsia"/>
        </w:rPr>
        <w:t>норм</w:t>
      </w:r>
      <w:r w:rsidRPr="00694359">
        <w:rPr>
          <w:lang w:val="en-US"/>
        </w:rPr>
        <w:t></w:t>
      </w:r>
      <w:r w:rsidRPr="00694359">
        <w:rPr>
          <w:rFonts w:hint="eastAsia"/>
        </w:rPr>
        <w:t>застосування</w:t>
      </w:r>
      <w:r w:rsidRPr="00694359">
        <w:rPr>
          <w:lang w:val="en-US"/>
        </w:rPr>
        <w:t></w:t>
      </w:r>
      <w:r w:rsidRPr="00694359">
        <w:rPr>
          <w:rFonts w:hint="eastAsia"/>
        </w:rPr>
        <w:t>цього</w:t>
      </w:r>
      <w:r w:rsidRPr="00694359">
        <w:rPr>
          <w:lang w:val="en-US"/>
        </w:rPr>
        <w:t></w:t>
      </w:r>
      <w:r w:rsidRPr="00694359">
        <w:rPr>
          <w:rFonts w:hint="eastAsia"/>
        </w:rPr>
        <w:t>заходу</w:t>
      </w:r>
      <w:r w:rsidRPr="00694359">
        <w:rPr>
          <w:lang w:val="en-US"/>
        </w:rPr>
        <w:t></w:t>
      </w:r>
      <w:r w:rsidRPr="00694359">
        <w:rPr>
          <w:rFonts w:hint="eastAsia"/>
        </w:rPr>
        <w:t>взагалі</w:t>
      </w:r>
      <w:r w:rsidRPr="00694359">
        <w:rPr>
          <w:lang w:val="en-US"/>
        </w:rPr>
        <w:t></w:t>
      </w:r>
      <w:r w:rsidRPr="00694359">
        <w:rPr>
          <w:rFonts w:hint="eastAsia"/>
        </w:rPr>
        <w:t>не</w:t>
      </w:r>
      <w:r w:rsidRPr="00694359">
        <w:rPr>
          <w:lang w:val="en-US"/>
        </w:rPr>
        <w:t></w:t>
      </w:r>
      <w:r w:rsidRPr="00694359">
        <w:rPr>
          <w:rFonts w:hint="eastAsia"/>
        </w:rPr>
        <w:t>було</w:t>
      </w:r>
      <w:r w:rsidRPr="00694359">
        <w:rPr>
          <w:lang w:val="en-US"/>
        </w:rPr>
        <w:t></w:t>
      </w:r>
      <w:r w:rsidRPr="00694359">
        <w:rPr>
          <w:rFonts w:hint="eastAsia"/>
        </w:rPr>
        <w:t>б</w:t>
      </w:r>
    </w:p>
    <w:p w:rsidR="00694359" w:rsidRPr="00694359" w:rsidRDefault="00694359" w:rsidP="00694359">
      <w:r w:rsidRPr="00694359">
        <w:rPr>
          <w:rFonts w:hint="eastAsia"/>
        </w:rPr>
        <w:t>можливим</w:t>
      </w:r>
      <w:r w:rsidRPr="00694359">
        <w:rPr>
          <w:lang w:val="en-US"/>
        </w:rPr>
        <w:t></w:t>
      </w:r>
      <w:r w:rsidRPr="00694359">
        <w:rPr>
          <w:lang w:val="en-US"/>
        </w:rPr>
        <w:t></w:t>
      </w:r>
      <w:r w:rsidRPr="00694359">
        <w:rPr>
          <w:rFonts w:hint="eastAsia"/>
        </w:rPr>
        <w:t>тому</w:t>
      </w:r>
      <w:r w:rsidRPr="00694359">
        <w:rPr>
          <w:lang w:val="en-US"/>
        </w:rPr>
        <w:t></w:t>
      </w:r>
      <w:r w:rsidRPr="00694359">
        <w:rPr>
          <w:rFonts w:hint="eastAsia"/>
        </w:rPr>
        <w:t>є</w:t>
      </w:r>
      <w:r w:rsidRPr="00694359">
        <w:rPr>
          <w:lang w:val="en-US"/>
        </w:rPr>
        <w:t></w:t>
      </w:r>
      <w:r w:rsidRPr="00694359">
        <w:rPr>
          <w:rFonts w:hint="eastAsia"/>
        </w:rPr>
        <w:t>цілком</w:t>
      </w:r>
      <w:r w:rsidRPr="00694359">
        <w:rPr>
          <w:lang w:val="en-US"/>
        </w:rPr>
        <w:t></w:t>
      </w:r>
      <w:r w:rsidRPr="00694359">
        <w:rPr>
          <w:rFonts w:hint="eastAsia"/>
        </w:rPr>
        <w:t>логічним</w:t>
      </w:r>
      <w:r w:rsidRPr="00694359">
        <w:rPr>
          <w:lang w:val="en-US"/>
        </w:rPr>
        <w:t></w:t>
      </w:r>
      <w:r w:rsidRPr="00694359">
        <w:rPr>
          <w:rFonts w:hint="eastAsia"/>
        </w:rPr>
        <w:t>виділення</w:t>
      </w:r>
      <w:r w:rsidRPr="00694359">
        <w:rPr>
          <w:lang w:val="en-US"/>
        </w:rPr>
        <w:t></w:t>
      </w:r>
      <w:r w:rsidRPr="00694359">
        <w:rPr>
          <w:rFonts w:hint="eastAsia"/>
        </w:rPr>
        <w:t>цієї</w:t>
      </w:r>
      <w:r w:rsidRPr="00694359">
        <w:rPr>
          <w:lang w:val="en-US"/>
        </w:rPr>
        <w:t></w:t>
      </w:r>
      <w:r w:rsidRPr="00694359">
        <w:rPr>
          <w:rFonts w:hint="eastAsia"/>
        </w:rPr>
        <w:t>групи</w:t>
      </w:r>
      <w:r w:rsidRPr="00694359">
        <w:rPr>
          <w:lang w:val="en-US"/>
        </w:rPr>
        <w:t></w:t>
      </w:r>
      <w:r w:rsidRPr="00694359">
        <w:rPr>
          <w:rFonts w:hint="eastAsia"/>
        </w:rPr>
        <w:t>підстав</w:t>
      </w:r>
      <w:r w:rsidRPr="00694359">
        <w:rPr>
          <w:lang w:val="en-US"/>
        </w:rPr>
        <w:t></w:t>
      </w:r>
      <w:r w:rsidRPr="00694359">
        <w:rPr>
          <w:lang w:val="en-US"/>
        </w:rPr>
        <w:t></w:t>
      </w:r>
      <w:r w:rsidRPr="00694359">
        <w:rPr>
          <w:lang w:val="en-US"/>
        </w:rPr>
        <w:t></w:t>
      </w:r>
      <w:r w:rsidRPr="00694359">
        <w:rPr>
          <w:rFonts w:hint="eastAsia"/>
        </w:rPr>
        <w:t>До</w:t>
      </w:r>
      <w:r w:rsidRPr="00694359">
        <w:rPr>
          <w:lang w:val="en-US"/>
        </w:rPr>
        <w:t></w:t>
      </w:r>
      <w:r w:rsidRPr="00694359">
        <w:rPr>
          <w:rFonts w:hint="eastAsia"/>
        </w:rPr>
        <w:t>фактичних</w:t>
      </w:r>
    </w:p>
    <w:p w:rsidR="00694359" w:rsidRPr="00694359" w:rsidRDefault="00694359" w:rsidP="00694359">
      <w:r w:rsidRPr="00694359">
        <w:rPr>
          <w:rFonts w:hint="eastAsia"/>
        </w:rPr>
        <w:t>підстав</w:t>
      </w:r>
      <w:r w:rsidRPr="00694359">
        <w:rPr>
          <w:lang w:val="en-US"/>
        </w:rPr>
        <w:t></w:t>
      </w:r>
      <w:r w:rsidRPr="00694359">
        <w:rPr>
          <w:rFonts w:hint="eastAsia"/>
        </w:rPr>
        <w:t>належать</w:t>
      </w:r>
      <w:r w:rsidRPr="00694359">
        <w:rPr>
          <w:lang w:val="en-US"/>
        </w:rPr>
        <w:t></w:t>
      </w:r>
      <w:r w:rsidRPr="00694359">
        <w:rPr>
          <w:rFonts w:hint="eastAsia"/>
        </w:rPr>
        <w:t>дії</w:t>
      </w:r>
      <w:r w:rsidRPr="00694359">
        <w:rPr>
          <w:lang w:val="en-US"/>
        </w:rPr>
        <w:t></w:t>
      </w:r>
      <w:r w:rsidRPr="00694359">
        <w:rPr>
          <w:rFonts w:hint="eastAsia"/>
        </w:rPr>
        <w:t>та</w:t>
      </w:r>
      <w:r w:rsidRPr="00694359">
        <w:rPr>
          <w:lang w:val="en-US"/>
        </w:rPr>
        <w:t></w:t>
      </w:r>
      <w:r w:rsidRPr="00694359">
        <w:rPr>
          <w:rFonts w:hint="eastAsia"/>
        </w:rPr>
        <w:t>або</w:t>
      </w:r>
      <w:r w:rsidRPr="00694359">
        <w:rPr>
          <w:lang w:val="en-US"/>
        </w:rPr>
        <w:t></w:t>
      </w:r>
      <w:r w:rsidRPr="00694359">
        <w:rPr>
          <w:rFonts w:hint="eastAsia"/>
        </w:rPr>
        <w:t>поведінка</w:t>
      </w:r>
      <w:r w:rsidRPr="00694359">
        <w:rPr>
          <w:lang w:val="en-US"/>
        </w:rPr>
        <w:t></w:t>
      </w:r>
      <w:r w:rsidRPr="00694359">
        <w:rPr>
          <w:rFonts w:hint="eastAsia"/>
        </w:rPr>
        <w:t>судді</w:t>
      </w:r>
      <w:r w:rsidRPr="00694359">
        <w:rPr>
          <w:lang w:val="en-US"/>
        </w:rPr>
        <w:t></w:t>
      </w:r>
      <w:r w:rsidRPr="00694359">
        <w:rPr>
          <w:rFonts w:hint="eastAsia"/>
        </w:rPr>
        <w:t>негативного</w:t>
      </w:r>
      <w:r w:rsidRPr="00694359">
        <w:rPr>
          <w:lang w:val="en-US"/>
        </w:rPr>
        <w:t></w:t>
      </w:r>
      <w:r w:rsidRPr="00694359">
        <w:rPr>
          <w:rFonts w:hint="eastAsia"/>
        </w:rPr>
        <w:t>характеру</w:t>
      </w:r>
      <w:r w:rsidRPr="00694359">
        <w:rPr>
          <w:lang w:val="en-US"/>
        </w:rPr>
        <w:t></w:t>
      </w:r>
      <w:r w:rsidRPr="00694359">
        <w:rPr>
          <w:lang w:val="en-US"/>
        </w:rPr>
        <w:t></w:t>
      </w:r>
      <w:r w:rsidRPr="00694359">
        <w:rPr>
          <w:rFonts w:hint="eastAsia"/>
        </w:rPr>
        <w:t>ризики</w:t>
      </w:r>
    </w:p>
    <w:p w:rsidR="00694359" w:rsidRPr="00694359" w:rsidRDefault="00694359" w:rsidP="00694359">
      <w:r w:rsidRPr="00694359">
        <w:rPr>
          <w:rFonts w:hint="eastAsia"/>
        </w:rPr>
        <w:t>завдання</w:t>
      </w:r>
      <w:r w:rsidRPr="00694359">
        <w:rPr>
          <w:lang w:val="en-US"/>
        </w:rPr>
        <w:t></w:t>
      </w:r>
      <w:r w:rsidRPr="00694359">
        <w:rPr>
          <w:rFonts w:hint="eastAsia"/>
        </w:rPr>
        <w:t>шкоди</w:t>
      </w:r>
      <w:r w:rsidRPr="00694359">
        <w:rPr>
          <w:lang w:val="en-US"/>
        </w:rPr>
        <w:t></w:t>
      </w:r>
      <w:r w:rsidRPr="00694359">
        <w:rPr>
          <w:rFonts w:hint="eastAsia"/>
        </w:rPr>
        <w:t>довірі</w:t>
      </w:r>
      <w:r w:rsidRPr="00694359">
        <w:rPr>
          <w:lang w:val="en-US"/>
        </w:rPr>
        <w:t></w:t>
      </w:r>
      <w:r w:rsidRPr="00694359">
        <w:rPr>
          <w:rFonts w:hint="eastAsia"/>
        </w:rPr>
        <w:t>до</w:t>
      </w:r>
      <w:r w:rsidRPr="00694359">
        <w:rPr>
          <w:lang w:val="en-US"/>
        </w:rPr>
        <w:t></w:t>
      </w:r>
      <w:r w:rsidRPr="00694359">
        <w:rPr>
          <w:rFonts w:hint="eastAsia"/>
        </w:rPr>
        <w:t>судової</w:t>
      </w:r>
      <w:r w:rsidRPr="00694359">
        <w:rPr>
          <w:lang w:val="en-US"/>
        </w:rPr>
        <w:t></w:t>
      </w:r>
      <w:r w:rsidRPr="00694359">
        <w:rPr>
          <w:rFonts w:hint="eastAsia"/>
        </w:rPr>
        <w:t>системи</w:t>
      </w:r>
      <w:r w:rsidRPr="00694359">
        <w:rPr>
          <w:lang w:val="en-US"/>
        </w:rPr>
        <w:t></w:t>
      </w:r>
      <w:r w:rsidRPr="00694359">
        <w:rPr>
          <w:rFonts w:hint="eastAsia"/>
        </w:rPr>
        <w:t>та</w:t>
      </w:r>
      <w:r w:rsidRPr="00694359">
        <w:rPr>
          <w:lang w:val="en-US"/>
        </w:rPr>
        <w:t></w:t>
      </w:r>
      <w:r w:rsidRPr="00694359">
        <w:rPr>
          <w:rFonts w:hint="eastAsia"/>
        </w:rPr>
        <w:t>інші</w:t>
      </w:r>
      <w:r w:rsidRPr="00694359">
        <w:rPr>
          <w:lang w:val="en-US"/>
        </w:rPr>
        <w:t></w:t>
      </w:r>
      <w:r w:rsidRPr="00694359">
        <w:rPr>
          <w:rFonts w:hint="eastAsia"/>
        </w:rPr>
        <w:t>ризики</w:t>
      </w:r>
      <w:r w:rsidRPr="00694359">
        <w:rPr>
          <w:lang w:val="en-US"/>
        </w:rPr>
        <w:t></w:t>
      </w:r>
      <w:r w:rsidRPr="00694359">
        <w:rPr>
          <w:rFonts w:hint="eastAsia"/>
        </w:rPr>
        <w:t>й</w:t>
      </w:r>
      <w:r w:rsidRPr="00694359">
        <w:rPr>
          <w:lang w:val="en-US"/>
        </w:rPr>
        <w:t></w:t>
      </w:r>
      <w:r w:rsidRPr="00694359">
        <w:rPr>
          <w:rFonts w:hint="eastAsia"/>
        </w:rPr>
        <w:t>умови</w:t>
      </w:r>
      <w:r w:rsidRPr="00694359">
        <w:rPr>
          <w:lang w:val="en-US"/>
        </w:rPr>
        <w:t></w:t>
      </w:r>
      <w:r w:rsidRPr="00694359">
        <w:rPr>
          <w:rFonts w:hint="eastAsia"/>
        </w:rPr>
        <w:t>в</w:t>
      </w:r>
      <w:r w:rsidRPr="00694359">
        <w:rPr>
          <w:lang w:val="en-US"/>
        </w:rPr>
        <w:t></w:t>
      </w:r>
      <w:r w:rsidRPr="00694359">
        <w:rPr>
          <w:rFonts w:hint="eastAsia"/>
        </w:rPr>
        <w:t>межах</w:t>
      </w:r>
    </w:p>
    <w:p w:rsidR="00694359" w:rsidRPr="00694359" w:rsidRDefault="00694359" w:rsidP="00694359">
      <w:r w:rsidRPr="00694359">
        <w:rPr>
          <w:rFonts w:hint="eastAsia"/>
        </w:rPr>
        <w:t>конкретного</w:t>
      </w:r>
      <w:r w:rsidRPr="00694359">
        <w:rPr>
          <w:lang w:val="en-US"/>
        </w:rPr>
        <w:t></w:t>
      </w:r>
      <w:r w:rsidRPr="00694359">
        <w:rPr>
          <w:rFonts w:hint="eastAsia"/>
        </w:rPr>
        <w:t>різновиду</w:t>
      </w:r>
      <w:r w:rsidRPr="00694359">
        <w:rPr>
          <w:lang w:val="en-US"/>
        </w:rPr>
        <w:t></w:t>
      </w:r>
      <w:r w:rsidRPr="00694359">
        <w:rPr>
          <w:rFonts w:hint="eastAsia"/>
        </w:rPr>
        <w:t>відсторонення</w:t>
      </w:r>
      <w:r w:rsidRPr="00694359">
        <w:rPr>
          <w:lang w:val="en-US"/>
        </w:rPr>
        <w:t></w:t>
      </w:r>
      <w:r w:rsidRPr="00694359">
        <w:rPr>
          <w:rFonts w:hint="eastAsia"/>
        </w:rPr>
        <w:t>судді</w:t>
      </w:r>
      <w:r w:rsidRPr="00694359">
        <w:rPr>
          <w:lang w:val="en-US"/>
        </w:rPr>
        <w:t></w:t>
      </w:r>
      <w:r w:rsidRPr="00694359">
        <w:rPr>
          <w:lang w:val="en-US"/>
        </w:rPr>
        <w:t></w:t>
      </w:r>
      <w:r w:rsidRPr="00694359">
        <w:rPr>
          <w:rFonts w:hint="eastAsia"/>
        </w:rPr>
        <w:t>До</w:t>
      </w:r>
      <w:r w:rsidRPr="00694359">
        <w:rPr>
          <w:lang w:val="en-US"/>
        </w:rPr>
        <w:t></w:t>
      </w:r>
      <w:r w:rsidRPr="00694359">
        <w:rPr>
          <w:rFonts w:hint="eastAsia"/>
        </w:rPr>
        <w:t>процесуальних</w:t>
      </w:r>
      <w:r w:rsidRPr="00694359">
        <w:rPr>
          <w:lang w:val="en-US"/>
        </w:rPr>
        <w:t></w:t>
      </w:r>
      <w:r w:rsidRPr="00694359">
        <w:rPr>
          <w:rFonts w:hint="eastAsia"/>
        </w:rPr>
        <w:t>–</w:t>
      </w:r>
      <w:r w:rsidRPr="00694359">
        <w:rPr>
          <w:lang w:val="en-US"/>
        </w:rPr>
        <w:t></w:t>
      </w:r>
      <w:r w:rsidRPr="00694359">
        <w:rPr>
          <w:rFonts w:hint="eastAsia"/>
        </w:rPr>
        <w:t>рішення</w:t>
      </w:r>
    </w:p>
    <w:p w:rsidR="00694359" w:rsidRPr="00694359" w:rsidRDefault="00694359" w:rsidP="00694359">
      <w:r w:rsidRPr="00694359">
        <w:rPr>
          <w:lang w:val="en-US"/>
        </w:rPr>
        <w:t></w:t>
      </w:r>
      <w:r w:rsidRPr="00694359">
        <w:rPr>
          <w:rFonts w:hint="eastAsia"/>
        </w:rPr>
        <w:t>правозастосовний</w:t>
      </w:r>
      <w:r w:rsidRPr="00694359">
        <w:rPr>
          <w:lang w:val="en-US"/>
        </w:rPr>
        <w:t></w:t>
      </w:r>
      <w:r w:rsidRPr="00694359">
        <w:rPr>
          <w:rFonts w:hint="eastAsia"/>
        </w:rPr>
        <w:t>акт</w:t>
      </w:r>
      <w:r w:rsidRPr="00694359">
        <w:rPr>
          <w:lang w:val="en-US"/>
        </w:rPr>
        <w:t></w:t>
      </w:r>
      <w:r w:rsidRPr="00694359">
        <w:rPr>
          <w:lang w:val="en-US"/>
        </w:rPr>
        <w:t></w:t>
      </w:r>
      <w:r w:rsidRPr="00694359">
        <w:rPr>
          <w:rFonts w:hint="eastAsia"/>
        </w:rPr>
        <w:t>уповноваженого</w:t>
      </w:r>
      <w:r w:rsidRPr="00694359">
        <w:rPr>
          <w:lang w:val="en-US"/>
        </w:rPr>
        <w:t></w:t>
      </w:r>
      <w:r w:rsidRPr="00694359">
        <w:rPr>
          <w:rFonts w:hint="eastAsia"/>
        </w:rPr>
        <w:t>на</w:t>
      </w:r>
      <w:r w:rsidRPr="00694359">
        <w:rPr>
          <w:lang w:val="en-US"/>
        </w:rPr>
        <w:t></w:t>
      </w:r>
      <w:r w:rsidRPr="00694359">
        <w:rPr>
          <w:rFonts w:hint="eastAsia"/>
        </w:rPr>
        <w:t>відсторонення</w:t>
      </w:r>
      <w:r w:rsidRPr="00694359">
        <w:rPr>
          <w:lang w:val="en-US"/>
        </w:rPr>
        <w:t></w:t>
      </w:r>
      <w:r w:rsidRPr="00694359">
        <w:rPr>
          <w:rFonts w:hint="eastAsia"/>
        </w:rPr>
        <w:t>суддів</w:t>
      </w:r>
      <w:r w:rsidRPr="00694359">
        <w:rPr>
          <w:lang w:val="en-US"/>
        </w:rPr>
        <w:t></w:t>
      </w:r>
      <w:r w:rsidRPr="00694359">
        <w:rPr>
          <w:rFonts w:hint="eastAsia"/>
        </w:rPr>
        <w:t>органу</w:t>
      </w:r>
      <w:r w:rsidRPr="00694359">
        <w:rPr>
          <w:lang w:val="en-US"/>
        </w:rPr>
        <w:t></w:t>
      </w:r>
      <w:r w:rsidRPr="00694359">
        <w:rPr>
          <w:lang w:val="en-US"/>
        </w:rPr>
        <w:t></w:t>
      </w:r>
      <w:r w:rsidRPr="00694359">
        <w:rPr>
          <w:rFonts w:hint="eastAsia"/>
        </w:rPr>
        <w:t>а</w:t>
      </w:r>
    </w:p>
    <w:p w:rsidR="00694359" w:rsidRPr="00694359" w:rsidRDefault="00694359" w:rsidP="00694359">
      <w:r w:rsidRPr="00694359">
        <w:rPr>
          <w:rFonts w:hint="eastAsia"/>
        </w:rPr>
        <w:t>саме</w:t>
      </w:r>
      <w:r w:rsidRPr="00694359">
        <w:rPr>
          <w:lang w:val="en-US"/>
        </w:rPr>
        <w:t></w:t>
      </w:r>
      <w:r w:rsidRPr="00694359">
        <w:rPr>
          <w:lang w:val="en-US"/>
        </w:rPr>
        <w:t></w:t>
      </w:r>
      <w:r w:rsidRPr="00694359">
        <w:rPr>
          <w:lang w:val="en-US"/>
        </w:rPr>
        <w:t></w:t>
      </w:r>
      <w:r w:rsidRPr="00694359">
        <w:rPr>
          <w:lang w:val="en-US"/>
        </w:rPr>
        <w:t></w:t>
      </w:r>
      <w:r w:rsidRPr="00694359">
        <w:rPr>
          <w:lang w:val="en-US"/>
        </w:rPr>
        <w:t></w:t>
      </w:r>
      <w:r w:rsidRPr="00694359">
        <w:rPr>
          <w:rFonts w:hint="eastAsia"/>
        </w:rPr>
        <w:t>рішення</w:t>
      </w:r>
      <w:r w:rsidRPr="00694359">
        <w:rPr>
          <w:lang w:val="en-US"/>
        </w:rPr>
        <w:t></w:t>
      </w:r>
      <w:r w:rsidRPr="00694359">
        <w:rPr>
          <w:rFonts w:hint="eastAsia"/>
        </w:rPr>
        <w:t>Вищої</w:t>
      </w:r>
      <w:r w:rsidRPr="00694359">
        <w:rPr>
          <w:lang w:val="en-US"/>
        </w:rPr>
        <w:t></w:t>
      </w:r>
      <w:r w:rsidRPr="00694359">
        <w:rPr>
          <w:rFonts w:hint="eastAsia"/>
        </w:rPr>
        <w:t>ради</w:t>
      </w:r>
      <w:r w:rsidRPr="00694359">
        <w:rPr>
          <w:lang w:val="en-US"/>
        </w:rPr>
        <w:t></w:t>
      </w:r>
      <w:r w:rsidRPr="00694359">
        <w:rPr>
          <w:rFonts w:hint="eastAsia"/>
        </w:rPr>
        <w:t>правосуддя</w:t>
      </w:r>
      <w:r w:rsidRPr="00694359">
        <w:rPr>
          <w:lang w:val="en-US"/>
        </w:rPr>
        <w:t></w:t>
      </w:r>
      <w:r w:rsidRPr="00694359">
        <w:rPr>
          <w:rFonts w:hint="eastAsia"/>
        </w:rPr>
        <w:t>у</w:t>
      </w:r>
      <w:r w:rsidRPr="00694359">
        <w:rPr>
          <w:lang w:val="en-US"/>
        </w:rPr>
        <w:t></w:t>
      </w:r>
      <w:r w:rsidRPr="00694359">
        <w:rPr>
          <w:rFonts w:hint="eastAsia"/>
        </w:rPr>
        <w:t>випадках</w:t>
      </w:r>
      <w:r w:rsidRPr="00694359">
        <w:rPr>
          <w:lang w:val="en-US"/>
        </w:rPr>
        <w:t></w:t>
      </w:r>
      <w:r w:rsidRPr="00694359">
        <w:rPr>
          <w:lang w:val="en-US"/>
        </w:rPr>
        <w:t></w:t>
      </w:r>
      <w:r w:rsidRPr="00694359">
        <w:rPr>
          <w:rFonts w:hint="eastAsia"/>
        </w:rPr>
        <w:t>визначених</w:t>
      </w:r>
      <w:r w:rsidRPr="00694359">
        <w:rPr>
          <w:lang w:val="en-US"/>
        </w:rPr>
        <w:t></w:t>
      </w:r>
      <w:r w:rsidRPr="00694359">
        <w:rPr>
          <w:rFonts w:hint="eastAsia"/>
        </w:rPr>
        <w:t>частиною</w:t>
      </w:r>
    </w:p>
    <w:p w:rsidR="00694359" w:rsidRPr="00694359" w:rsidRDefault="00694359" w:rsidP="00694359">
      <w:r w:rsidRPr="00694359">
        <w:rPr>
          <w:rFonts w:hint="eastAsia"/>
        </w:rPr>
        <w:t>першою</w:t>
      </w:r>
      <w:r w:rsidRPr="00694359">
        <w:rPr>
          <w:lang w:val="en-US"/>
        </w:rPr>
        <w:t></w:t>
      </w:r>
      <w:r w:rsidRPr="00694359">
        <w:rPr>
          <w:rFonts w:hint="eastAsia"/>
        </w:rPr>
        <w:t>статті</w:t>
      </w:r>
      <w:r w:rsidRPr="00694359">
        <w:rPr>
          <w:lang w:val="en-US"/>
        </w:rPr>
        <w:t></w:t>
      </w:r>
      <w:r w:rsidRPr="00694359">
        <w:rPr>
          <w:lang w:val="en-US"/>
        </w:rPr>
        <w:t></w:t>
      </w:r>
      <w:r w:rsidRPr="00694359">
        <w:rPr>
          <w:lang w:val="en-US"/>
        </w:rPr>
        <w:t></w:t>
      </w:r>
      <w:r w:rsidRPr="00694359">
        <w:rPr>
          <w:lang w:val="en-US"/>
        </w:rPr>
        <w:t></w:t>
      </w:r>
      <w:r w:rsidRPr="00694359">
        <w:rPr>
          <w:rFonts w:hint="eastAsia"/>
        </w:rPr>
        <w:t>Закону</w:t>
      </w:r>
      <w:r w:rsidRPr="00694359">
        <w:rPr>
          <w:lang w:val="en-US"/>
        </w:rPr>
        <w:t></w:t>
      </w:r>
      <w:r w:rsidRPr="00694359">
        <w:rPr>
          <w:rFonts w:hint="eastAsia"/>
        </w:rPr>
        <w:t>України</w:t>
      </w:r>
      <w:r w:rsidRPr="00694359">
        <w:rPr>
          <w:lang w:val="en-US"/>
        </w:rPr>
        <w:t></w:t>
      </w:r>
      <w:r w:rsidRPr="00694359">
        <w:rPr>
          <w:lang w:val="en-US"/>
        </w:rPr>
        <w:t></w:t>
      </w:r>
      <w:r w:rsidRPr="00694359">
        <w:rPr>
          <w:rFonts w:hint="eastAsia"/>
        </w:rPr>
        <w:t>Про</w:t>
      </w:r>
      <w:r w:rsidRPr="00694359">
        <w:rPr>
          <w:lang w:val="en-US"/>
        </w:rPr>
        <w:t></w:t>
      </w:r>
      <w:r w:rsidRPr="00694359">
        <w:rPr>
          <w:rFonts w:hint="eastAsia"/>
        </w:rPr>
        <w:t>Вищу</w:t>
      </w:r>
      <w:r w:rsidRPr="00694359">
        <w:rPr>
          <w:lang w:val="en-US"/>
        </w:rPr>
        <w:t></w:t>
      </w:r>
      <w:r w:rsidRPr="00694359">
        <w:rPr>
          <w:rFonts w:hint="eastAsia"/>
        </w:rPr>
        <w:t>раду</w:t>
      </w:r>
      <w:r w:rsidRPr="00694359">
        <w:rPr>
          <w:lang w:val="en-US"/>
        </w:rPr>
        <w:t></w:t>
      </w:r>
      <w:r w:rsidRPr="00694359">
        <w:rPr>
          <w:rFonts w:hint="eastAsia"/>
        </w:rPr>
        <w:t>правосуддя</w:t>
      </w:r>
      <w:r w:rsidRPr="00694359">
        <w:rPr>
          <w:lang w:val="en-US"/>
        </w:rPr>
        <w:t></w:t>
      </w:r>
      <w:r w:rsidRPr="00694359">
        <w:rPr>
          <w:lang w:val="en-US"/>
        </w:rPr>
        <w:t></w:t>
      </w:r>
      <w:r w:rsidRPr="00694359">
        <w:rPr>
          <w:lang w:val="en-US"/>
        </w:rPr>
        <w:t></w:t>
      </w:r>
      <w:r w:rsidRPr="00694359">
        <w:rPr>
          <w:lang w:val="en-US"/>
        </w:rPr>
        <w:t></w:t>
      </w:r>
      <w:r w:rsidRPr="00694359">
        <w:rPr>
          <w:lang w:val="en-US"/>
        </w:rPr>
        <w:t></w:t>
      </w:r>
      <w:r w:rsidRPr="00694359">
        <w:rPr>
          <w:lang w:val="en-US"/>
        </w:rPr>
        <w:t></w:t>
      </w:r>
      <w:r w:rsidRPr="00694359">
        <w:rPr>
          <w:rFonts w:hint="eastAsia"/>
        </w:rPr>
        <w:t>рішення</w:t>
      </w:r>
    </w:p>
    <w:p w:rsidR="00694359" w:rsidRPr="00694359" w:rsidRDefault="00694359" w:rsidP="00694359">
      <w:r w:rsidRPr="00694359">
        <w:rPr>
          <w:rFonts w:hint="eastAsia"/>
        </w:rPr>
        <w:t>Дисциплінарної</w:t>
      </w:r>
      <w:r w:rsidRPr="00694359">
        <w:rPr>
          <w:lang w:val="en-US"/>
        </w:rPr>
        <w:t></w:t>
      </w:r>
      <w:r w:rsidRPr="00694359">
        <w:rPr>
          <w:rFonts w:hint="eastAsia"/>
        </w:rPr>
        <w:t>палати</w:t>
      </w:r>
      <w:r w:rsidRPr="00694359">
        <w:rPr>
          <w:lang w:val="en-US"/>
        </w:rPr>
        <w:t></w:t>
      </w:r>
      <w:r w:rsidRPr="00694359">
        <w:rPr>
          <w:rFonts w:hint="eastAsia"/>
        </w:rPr>
        <w:t>Вищої</w:t>
      </w:r>
      <w:r w:rsidRPr="00694359">
        <w:rPr>
          <w:lang w:val="en-US"/>
        </w:rPr>
        <w:t></w:t>
      </w:r>
      <w:r w:rsidRPr="00694359">
        <w:rPr>
          <w:rFonts w:hint="eastAsia"/>
        </w:rPr>
        <w:t>ради</w:t>
      </w:r>
      <w:r w:rsidRPr="00694359">
        <w:rPr>
          <w:lang w:val="en-US"/>
        </w:rPr>
        <w:t></w:t>
      </w:r>
      <w:r w:rsidRPr="00694359">
        <w:rPr>
          <w:rFonts w:hint="eastAsia"/>
        </w:rPr>
        <w:t>правосуддя</w:t>
      </w:r>
      <w:r w:rsidRPr="00694359">
        <w:rPr>
          <w:lang w:val="en-US"/>
        </w:rPr>
        <w:t></w:t>
      </w:r>
      <w:r w:rsidRPr="00694359">
        <w:rPr>
          <w:rFonts w:hint="eastAsia"/>
        </w:rPr>
        <w:t>про</w:t>
      </w:r>
      <w:r w:rsidRPr="00694359">
        <w:rPr>
          <w:lang w:val="en-US"/>
        </w:rPr>
        <w:t></w:t>
      </w:r>
      <w:r w:rsidRPr="00694359">
        <w:rPr>
          <w:rFonts w:hint="eastAsia"/>
        </w:rPr>
        <w:t>застосування</w:t>
      </w:r>
    </w:p>
    <w:p w:rsidR="00694359" w:rsidRPr="00694359" w:rsidRDefault="00694359" w:rsidP="00694359">
      <w:r w:rsidRPr="00694359">
        <w:rPr>
          <w:rFonts w:hint="eastAsia"/>
        </w:rPr>
        <w:t>дисциплінарного</w:t>
      </w:r>
      <w:r w:rsidRPr="00694359">
        <w:rPr>
          <w:lang w:val="en-US"/>
        </w:rPr>
        <w:t></w:t>
      </w:r>
      <w:r w:rsidRPr="00694359">
        <w:rPr>
          <w:rFonts w:hint="eastAsia"/>
        </w:rPr>
        <w:t>стягнення</w:t>
      </w:r>
      <w:r w:rsidRPr="00694359">
        <w:rPr>
          <w:lang w:val="en-US"/>
        </w:rPr>
        <w:t></w:t>
      </w:r>
      <w:r w:rsidRPr="00694359">
        <w:rPr>
          <w:rFonts w:hint="eastAsia"/>
        </w:rPr>
        <w:t>у</w:t>
      </w:r>
      <w:r w:rsidRPr="00694359">
        <w:rPr>
          <w:lang w:val="en-US"/>
        </w:rPr>
        <w:t></w:t>
      </w:r>
      <w:r w:rsidRPr="00694359">
        <w:rPr>
          <w:rFonts w:hint="eastAsia"/>
        </w:rPr>
        <w:t>виді</w:t>
      </w:r>
      <w:r w:rsidRPr="00694359">
        <w:rPr>
          <w:lang w:val="en-US"/>
        </w:rPr>
        <w:t></w:t>
      </w:r>
      <w:r w:rsidRPr="00694359">
        <w:rPr>
          <w:rFonts w:hint="eastAsia"/>
        </w:rPr>
        <w:t>подання</w:t>
      </w:r>
      <w:r w:rsidRPr="00694359">
        <w:rPr>
          <w:lang w:val="en-US"/>
        </w:rPr>
        <w:t></w:t>
      </w:r>
      <w:r w:rsidRPr="00694359">
        <w:rPr>
          <w:rFonts w:hint="eastAsia"/>
        </w:rPr>
        <w:t>про</w:t>
      </w:r>
      <w:r w:rsidRPr="00694359">
        <w:rPr>
          <w:lang w:val="en-US"/>
        </w:rPr>
        <w:t></w:t>
      </w:r>
      <w:r w:rsidRPr="00694359">
        <w:rPr>
          <w:rFonts w:hint="eastAsia"/>
        </w:rPr>
        <w:t>звільнення</w:t>
      </w:r>
      <w:r w:rsidRPr="00694359">
        <w:rPr>
          <w:lang w:val="en-US"/>
        </w:rPr>
        <w:t></w:t>
      </w:r>
      <w:r w:rsidRPr="00694359">
        <w:rPr>
          <w:rFonts w:hint="eastAsia"/>
        </w:rPr>
        <w:t>судді</w:t>
      </w:r>
      <w:r w:rsidRPr="00694359">
        <w:rPr>
          <w:lang w:val="en-US"/>
        </w:rPr>
        <w:t></w:t>
      </w:r>
      <w:r w:rsidRPr="00694359">
        <w:rPr>
          <w:rFonts w:hint="eastAsia"/>
        </w:rPr>
        <w:t>з</w:t>
      </w:r>
      <w:r w:rsidRPr="00694359">
        <w:rPr>
          <w:lang w:val="en-US"/>
        </w:rPr>
        <w:t></w:t>
      </w:r>
      <w:r w:rsidRPr="00694359">
        <w:rPr>
          <w:rFonts w:hint="eastAsia"/>
        </w:rPr>
        <w:t>посади</w:t>
      </w:r>
      <w:r w:rsidRPr="00694359">
        <w:rPr>
          <w:lang w:val="en-US"/>
        </w:rPr>
        <w:t></w:t>
      </w:r>
      <w:r w:rsidRPr="00694359">
        <w:rPr>
          <w:rFonts w:hint="eastAsia"/>
        </w:rPr>
        <w:t>у</w:t>
      </w:r>
    </w:p>
    <w:p w:rsidR="00694359" w:rsidRPr="00694359" w:rsidRDefault="00694359" w:rsidP="00694359">
      <w:r w:rsidRPr="00694359">
        <w:rPr>
          <w:rFonts w:hint="eastAsia"/>
        </w:rPr>
        <w:t>випадку</w:t>
      </w:r>
      <w:r w:rsidRPr="00694359">
        <w:rPr>
          <w:lang w:val="en-US"/>
        </w:rPr>
        <w:t></w:t>
      </w:r>
      <w:r w:rsidRPr="00694359">
        <w:rPr>
          <w:lang w:val="en-US"/>
        </w:rPr>
        <w:t></w:t>
      </w:r>
      <w:r w:rsidRPr="00694359">
        <w:rPr>
          <w:rFonts w:hint="eastAsia"/>
        </w:rPr>
        <w:t>визначеному</w:t>
      </w:r>
      <w:r w:rsidRPr="00694359">
        <w:rPr>
          <w:lang w:val="en-US"/>
        </w:rPr>
        <w:t></w:t>
      </w:r>
      <w:r w:rsidRPr="00694359">
        <w:rPr>
          <w:rFonts w:hint="eastAsia"/>
        </w:rPr>
        <w:t>частиною</w:t>
      </w:r>
      <w:r w:rsidRPr="00694359">
        <w:rPr>
          <w:lang w:val="en-US"/>
        </w:rPr>
        <w:t></w:t>
      </w:r>
      <w:r w:rsidRPr="00694359">
        <w:rPr>
          <w:rFonts w:hint="eastAsia"/>
        </w:rPr>
        <w:t>другою</w:t>
      </w:r>
      <w:r w:rsidRPr="00694359">
        <w:rPr>
          <w:lang w:val="en-US"/>
        </w:rPr>
        <w:t></w:t>
      </w:r>
      <w:r w:rsidRPr="00694359">
        <w:rPr>
          <w:rFonts w:hint="eastAsia"/>
        </w:rPr>
        <w:t>статті</w:t>
      </w:r>
      <w:r w:rsidRPr="00694359">
        <w:rPr>
          <w:lang w:val="en-US"/>
        </w:rPr>
        <w:t></w:t>
      </w:r>
      <w:r w:rsidRPr="00694359">
        <w:rPr>
          <w:lang w:val="en-US"/>
        </w:rPr>
        <w:t></w:t>
      </w:r>
      <w:r w:rsidRPr="00694359">
        <w:rPr>
          <w:lang w:val="en-US"/>
        </w:rPr>
        <w:t></w:t>
      </w:r>
      <w:r w:rsidRPr="00694359">
        <w:rPr>
          <w:lang w:val="en-US"/>
        </w:rPr>
        <w:t></w:t>
      </w:r>
      <w:r w:rsidRPr="00694359">
        <w:rPr>
          <w:rFonts w:hint="eastAsia"/>
        </w:rPr>
        <w:t>Закону</w:t>
      </w:r>
      <w:r w:rsidRPr="00694359">
        <w:rPr>
          <w:lang w:val="en-US"/>
        </w:rPr>
        <w:t></w:t>
      </w:r>
      <w:r w:rsidRPr="00694359">
        <w:rPr>
          <w:rFonts w:hint="eastAsia"/>
        </w:rPr>
        <w:t>України</w:t>
      </w:r>
      <w:r w:rsidRPr="00694359">
        <w:rPr>
          <w:lang w:val="en-US"/>
        </w:rPr>
        <w:t></w:t>
      </w:r>
      <w:r w:rsidRPr="00694359">
        <w:rPr>
          <w:lang w:val="en-US"/>
        </w:rPr>
        <w:t></w:t>
      </w:r>
      <w:r w:rsidRPr="00694359">
        <w:rPr>
          <w:rFonts w:hint="eastAsia"/>
        </w:rPr>
        <w:t>Про</w:t>
      </w:r>
      <w:r w:rsidRPr="00694359">
        <w:rPr>
          <w:lang w:val="en-US"/>
        </w:rPr>
        <w:t></w:t>
      </w:r>
      <w:r w:rsidRPr="00694359">
        <w:rPr>
          <w:rFonts w:hint="eastAsia"/>
        </w:rPr>
        <w:t>Вищу</w:t>
      </w:r>
    </w:p>
    <w:p w:rsidR="00694359" w:rsidRPr="00694359" w:rsidRDefault="00694359" w:rsidP="00694359">
      <w:r w:rsidRPr="00694359">
        <w:rPr>
          <w:rFonts w:hint="eastAsia"/>
        </w:rPr>
        <w:t>раду</w:t>
      </w:r>
      <w:r w:rsidRPr="00694359">
        <w:rPr>
          <w:lang w:val="en-US"/>
        </w:rPr>
        <w:t></w:t>
      </w:r>
      <w:r w:rsidRPr="00694359">
        <w:rPr>
          <w:rFonts w:hint="eastAsia"/>
        </w:rPr>
        <w:t>правосуддя</w:t>
      </w:r>
      <w:r w:rsidRPr="00694359">
        <w:rPr>
          <w:lang w:val="en-US"/>
        </w:rPr>
        <w:t></w:t>
      </w:r>
      <w:r w:rsidRPr="00694359">
        <w:rPr>
          <w:lang w:val="en-US"/>
        </w:rPr>
        <w:t></w:t>
      </w:r>
    </w:p>
    <w:p w:rsidR="00694359" w:rsidRPr="00694359" w:rsidRDefault="00694359" w:rsidP="00694359">
      <w:r w:rsidRPr="00694359">
        <w:rPr>
          <w:lang w:val="en-US"/>
        </w:rPr>
        <w:t></w:t>
      </w:r>
      <w:r w:rsidRPr="00694359">
        <w:rPr>
          <w:lang w:val="en-US"/>
        </w:rPr>
        <w:t></w:t>
      </w:r>
      <w:r w:rsidRPr="00694359">
        <w:rPr>
          <w:lang w:val="en-US"/>
        </w:rPr>
        <w:t></w:t>
      </w:r>
      <w:r w:rsidRPr="00694359">
        <w:rPr>
          <w:rFonts w:hint="eastAsia"/>
        </w:rPr>
        <w:t>Етапами</w:t>
      </w:r>
      <w:r w:rsidRPr="00694359">
        <w:rPr>
          <w:lang w:val="en-US"/>
        </w:rPr>
        <w:t></w:t>
      </w:r>
      <w:r w:rsidRPr="00694359">
        <w:rPr>
          <w:rFonts w:hint="eastAsia"/>
        </w:rPr>
        <w:t>процедури</w:t>
      </w:r>
      <w:r w:rsidRPr="00694359">
        <w:rPr>
          <w:lang w:val="en-US"/>
        </w:rPr>
        <w:t></w:t>
      </w:r>
      <w:r w:rsidRPr="00694359">
        <w:rPr>
          <w:rFonts w:hint="eastAsia"/>
        </w:rPr>
        <w:t>відсторонення</w:t>
      </w:r>
      <w:r w:rsidRPr="00694359">
        <w:rPr>
          <w:lang w:val="en-US"/>
        </w:rPr>
        <w:t></w:t>
      </w:r>
      <w:r w:rsidRPr="00694359">
        <w:rPr>
          <w:rFonts w:hint="eastAsia"/>
        </w:rPr>
        <w:t>судді</w:t>
      </w:r>
      <w:r w:rsidRPr="00694359">
        <w:rPr>
          <w:lang w:val="en-US"/>
        </w:rPr>
        <w:t></w:t>
      </w:r>
      <w:r w:rsidRPr="00694359">
        <w:rPr>
          <w:rFonts w:hint="eastAsia"/>
        </w:rPr>
        <w:t>від</w:t>
      </w:r>
      <w:r w:rsidRPr="00694359">
        <w:rPr>
          <w:lang w:val="en-US"/>
        </w:rPr>
        <w:t></w:t>
      </w:r>
      <w:r w:rsidRPr="00694359">
        <w:rPr>
          <w:rFonts w:hint="eastAsia"/>
        </w:rPr>
        <w:t>виконання</w:t>
      </w:r>
      <w:r w:rsidRPr="00694359">
        <w:rPr>
          <w:lang w:val="en-US"/>
        </w:rPr>
        <w:t></w:t>
      </w:r>
      <w:r w:rsidRPr="00694359">
        <w:rPr>
          <w:rFonts w:hint="eastAsia"/>
        </w:rPr>
        <w:t>посадових</w:t>
      </w:r>
    </w:p>
    <w:p w:rsidR="00694359" w:rsidRPr="00694359" w:rsidRDefault="00694359" w:rsidP="00694359">
      <w:r w:rsidRPr="00694359">
        <w:rPr>
          <w:rFonts w:hint="eastAsia"/>
        </w:rPr>
        <w:t>обов’язків</w:t>
      </w:r>
      <w:r w:rsidRPr="00694359">
        <w:rPr>
          <w:lang w:val="en-US"/>
        </w:rPr>
        <w:t></w:t>
      </w:r>
      <w:r w:rsidRPr="00694359">
        <w:rPr>
          <w:rFonts w:hint="eastAsia"/>
        </w:rPr>
        <w:t>є</w:t>
      </w:r>
      <w:r w:rsidRPr="00694359">
        <w:rPr>
          <w:lang w:val="en-US"/>
        </w:rPr>
        <w:t></w:t>
      </w:r>
      <w:r w:rsidRPr="00694359">
        <w:rPr>
          <w:rFonts w:hint="eastAsia"/>
        </w:rPr>
        <w:t>наступні</w:t>
      </w:r>
      <w:r w:rsidRPr="00694359">
        <w:rPr>
          <w:lang w:val="en-US"/>
        </w:rPr>
        <w:t></w:t>
      </w:r>
      <w:r w:rsidRPr="00694359">
        <w:rPr>
          <w:lang w:val="en-US"/>
        </w:rPr>
        <w:t></w:t>
      </w:r>
      <w:r w:rsidRPr="00694359">
        <w:rPr>
          <w:lang w:val="en-US"/>
        </w:rPr>
        <w:t></w:t>
      </w:r>
      <w:r w:rsidRPr="00694359">
        <w:rPr>
          <w:lang w:val="en-US"/>
        </w:rPr>
        <w:t></w:t>
      </w:r>
      <w:r w:rsidRPr="00694359">
        <w:rPr>
          <w:lang w:val="en-US"/>
        </w:rPr>
        <w:t></w:t>
      </w:r>
      <w:r w:rsidRPr="00694359">
        <w:rPr>
          <w:rFonts w:hint="eastAsia"/>
        </w:rPr>
        <w:t>ініціювання</w:t>
      </w:r>
      <w:r w:rsidRPr="00694359">
        <w:rPr>
          <w:lang w:val="en-US"/>
        </w:rPr>
        <w:t></w:t>
      </w:r>
      <w:r w:rsidRPr="00694359">
        <w:rPr>
          <w:rFonts w:hint="eastAsia"/>
        </w:rPr>
        <w:t>процедури</w:t>
      </w:r>
      <w:r w:rsidRPr="00694359">
        <w:rPr>
          <w:lang w:val="en-US"/>
        </w:rPr>
        <w:t></w:t>
      </w:r>
      <w:r w:rsidRPr="00694359">
        <w:rPr>
          <w:rFonts w:hint="eastAsia"/>
        </w:rPr>
        <w:t>розгляду</w:t>
      </w:r>
      <w:r w:rsidRPr="00694359">
        <w:rPr>
          <w:lang w:val="en-US"/>
        </w:rPr>
        <w:t></w:t>
      </w:r>
      <w:r w:rsidRPr="00694359">
        <w:rPr>
          <w:rFonts w:hint="eastAsia"/>
        </w:rPr>
        <w:t>питання</w:t>
      </w:r>
      <w:r w:rsidRPr="00694359">
        <w:rPr>
          <w:lang w:val="en-US"/>
        </w:rPr>
        <w:t></w:t>
      </w:r>
      <w:r w:rsidRPr="00694359">
        <w:rPr>
          <w:rFonts w:hint="eastAsia"/>
        </w:rPr>
        <w:t>про</w:t>
      </w:r>
    </w:p>
    <w:p w:rsidR="00694359" w:rsidRPr="00694359" w:rsidRDefault="00694359" w:rsidP="00694359">
      <w:r w:rsidRPr="00694359">
        <w:rPr>
          <w:rFonts w:hint="eastAsia"/>
        </w:rPr>
        <w:t>відсторонення</w:t>
      </w:r>
      <w:r w:rsidRPr="00694359">
        <w:rPr>
          <w:lang w:val="en-US"/>
        </w:rPr>
        <w:t></w:t>
      </w:r>
      <w:r w:rsidRPr="00694359">
        <w:rPr>
          <w:rFonts w:hint="eastAsia"/>
        </w:rPr>
        <w:t>судді</w:t>
      </w:r>
      <w:r w:rsidRPr="00694359">
        <w:rPr>
          <w:lang w:val="en-US"/>
        </w:rPr>
        <w:t></w:t>
      </w:r>
      <w:r w:rsidRPr="00694359">
        <w:rPr>
          <w:lang w:val="en-US"/>
        </w:rPr>
        <w:t></w:t>
      </w:r>
      <w:r w:rsidRPr="00694359">
        <w:rPr>
          <w:lang w:val="en-US"/>
        </w:rPr>
        <w:t></w:t>
      </w:r>
      <w:r w:rsidRPr="00694359">
        <w:rPr>
          <w:lang w:val="en-US"/>
        </w:rPr>
        <w:t></w:t>
      </w:r>
      <w:r w:rsidRPr="00694359">
        <w:rPr>
          <w:lang w:val="en-US"/>
        </w:rPr>
        <w:t></w:t>
      </w:r>
      <w:r w:rsidRPr="00694359">
        <w:rPr>
          <w:rFonts w:hint="eastAsia"/>
        </w:rPr>
        <w:t>безпосередній</w:t>
      </w:r>
      <w:r w:rsidRPr="00694359">
        <w:rPr>
          <w:lang w:val="en-US"/>
        </w:rPr>
        <w:t></w:t>
      </w:r>
      <w:r w:rsidRPr="00694359">
        <w:rPr>
          <w:rFonts w:hint="eastAsia"/>
        </w:rPr>
        <w:t>розгляд</w:t>
      </w:r>
      <w:r w:rsidRPr="00694359">
        <w:rPr>
          <w:lang w:val="en-US"/>
        </w:rPr>
        <w:t></w:t>
      </w:r>
      <w:r w:rsidRPr="00694359">
        <w:rPr>
          <w:lang w:val="en-US"/>
        </w:rPr>
        <w:t></w:t>
      </w:r>
      <w:r w:rsidRPr="00694359">
        <w:rPr>
          <w:lang w:val="en-US"/>
        </w:rPr>
        <w:t></w:t>
      </w:r>
      <w:r w:rsidRPr="00694359">
        <w:rPr>
          <w:lang w:val="en-US"/>
        </w:rPr>
        <w:t></w:t>
      </w:r>
      <w:r w:rsidRPr="00694359">
        <w:rPr>
          <w:lang w:val="en-US"/>
        </w:rPr>
        <w:t></w:t>
      </w:r>
      <w:r w:rsidRPr="00694359">
        <w:rPr>
          <w:rFonts w:hint="eastAsia"/>
        </w:rPr>
        <w:t>прийняття</w:t>
      </w:r>
      <w:r w:rsidRPr="00694359">
        <w:rPr>
          <w:lang w:val="en-US"/>
        </w:rPr>
        <w:t></w:t>
      </w:r>
      <w:r w:rsidRPr="00694359">
        <w:rPr>
          <w:rFonts w:hint="eastAsia"/>
        </w:rPr>
        <w:t>рішення</w:t>
      </w:r>
      <w:r w:rsidRPr="00694359">
        <w:rPr>
          <w:lang w:val="en-US"/>
        </w:rPr>
        <w:t></w:t>
      </w:r>
    </w:p>
    <w:p w:rsidR="00694359" w:rsidRPr="00694359" w:rsidRDefault="00694359" w:rsidP="00694359">
      <w:r w:rsidRPr="00694359">
        <w:rPr>
          <w:lang w:val="en-US"/>
        </w:rPr>
        <w:t></w:t>
      </w:r>
      <w:r w:rsidRPr="00694359">
        <w:rPr>
          <w:lang w:val="en-US"/>
        </w:rPr>
        <w:t></w:t>
      </w:r>
      <w:r w:rsidRPr="00694359">
        <w:rPr>
          <w:lang w:val="en-US"/>
        </w:rPr>
        <w:t></w:t>
      </w:r>
      <w:r w:rsidRPr="00694359">
        <w:rPr>
          <w:rFonts w:hint="eastAsia"/>
        </w:rPr>
        <w:t>За</w:t>
      </w:r>
      <w:r w:rsidRPr="00694359">
        <w:rPr>
          <w:lang w:val="en-US"/>
        </w:rPr>
        <w:t></w:t>
      </w:r>
      <w:r w:rsidRPr="00694359">
        <w:rPr>
          <w:rFonts w:hint="eastAsia"/>
        </w:rPr>
        <w:t>характером</w:t>
      </w:r>
      <w:r w:rsidRPr="00694359">
        <w:rPr>
          <w:lang w:val="en-US"/>
        </w:rPr>
        <w:t></w:t>
      </w:r>
      <w:r w:rsidRPr="00694359">
        <w:rPr>
          <w:rFonts w:hint="eastAsia"/>
        </w:rPr>
        <w:t>проблеми</w:t>
      </w:r>
      <w:r w:rsidRPr="00694359">
        <w:rPr>
          <w:lang w:val="en-US"/>
        </w:rPr>
        <w:t></w:t>
      </w:r>
      <w:r w:rsidRPr="00694359">
        <w:rPr>
          <w:rFonts w:hint="eastAsia"/>
        </w:rPr>
        <w:t>правового</w:t>
      </w:r>
      <w:r w:rsidRPr="00694359">
        <w:rPr>
          <w:lang w:val="en-US"/>
        </w:rPr>
        <w:t></w:t>
      </w:r>
      <w:r w:rsidRPr="00694359">
        <w:rPr>
          <w:rFonts w:hint="eastAsia"/>
        </w:rPr>
        <w:t>регулювання</w:t>
      </w:r>
      <w:r w:rsidRPr="00694359">
        <w:rPr>
          <w:lang w:val="en-US"/>
        </w:rPr>
        <w:t></w:t>
      </w:r>
      <w:r w:rsidRPr="00694359">
        <w:rPr>
          <w:rFonts w:hint="eastAsia"/>
        </w:rPr>
        <w:t>відсторонення</w:t>
      </w:r>
      <w:r w:rsidRPr="00694359">
        <w:rPr>
          <w:lang w:val="en-US"/>
        </w:rPr>
        <w:t></w:t>
      </w:r>
      <w:r w:rsidRPr="00694359">
        <w:rPr>
          <w:rFonts w:hint="eastAsia"/>
        </w:rPr>
        <w:t>судді</w:t>
      </w:r>
    </w:p>
    <w:p w:rsidR="00694359" w:rsidRPr="00694359" w:rsidRDefault="00694359" w:rsidP="00694359">
      <w:r w:rsidRPr="00694359">
        <w:rPr>
          <w:rFonts w:hint="eastAsia"/>
        </w:rPr>
        <w:t>від</w:t>
      </w:r>
      <w:r w:rsidRPr="00694359">
        <w:rPr>
          <w:lang w:val="en-US"/>
        </w:rPr>
        <w:t></w:t>
      </w:r>
      <w:r w:rsidRPr="00694359">
        <w:rPr>
          <w:rFonts w:hint="eastAsia"/>
        </w:rPr>
        <w:t>виконання</w:t>
      </w:r>
      <w:r w:rsidRPr="00694359">
        <w:rPr>
          <w:lang w:val="en-US"/>
        </w:rPr>
        <w:t></w:t>
      </w:r>
      <w:r w:rsidRPr="00694359">
        <w:rPr>
          <w:rFonts w:hint="eastAsia"/>
        </w:rPr>
        <w:t>посадових</w:t>
      </w:r>
      <w:r w:rsidRPr="00694359">
        <w:rPr>
          <w:lang w:val="en-US"/>
        </w:rPr>
        <w:t></w:t>
      </w:r>
      <w:r w:rsidRPr="00694359">
        <w:rPr>
          <w:rFonts w:hint="eastAsia"/>
        </w:rPr>
        <w:t>обов’язків</w:t>
      </w:r>
      <w:r w:rsidRPr="00694359">
        <w:rPr>
          <w:lang w:val="en-US"/>
        </w:rPr>
        <w:t></w:t>
      </w:r>
      <w:r w:rsidRPr="00694359">
        <w:rPr>
          <w:rFonts w:hint="eastAsia"/>
        </w:rPr>
        <w:t>пов’язані</w:t>
      </w:r>
      <w:r w:rsidRPr="00694359">
        <w:rPr>
          <w:lang w:val="en-US"/>
        </w:rPr>
        <w:t></w:t>
      </w:r>
      <w:r w:rsidRPr="00694359">
        <w:rPr>
          <w:rFonts w:hint="eastAsia"/>
        </w:rPr>
        <w:t>з</w:t>
      </w:r>
      <w:r w:rsidRPr="00694359">
        <w:rPr>
          <w:lang w:val="en-US"/>
        </w:rPr>
        <w:t></w:t>
      </w:r>
      <w:r w:rsidRPr="00694359">
        <w:rPr>
          <w:rFonts w:hint="eastAsia"/>
        </w:rPr>
        <w:t>несистематизованістю</w:t>
      </w:r>
      <w:r w:rsidRPr="00694359">
        <w:rPr>
          <w:lang w:val="en-US"/>
        </w:rPr>
        <w:t></w:t>
      </w:r>
      <w:r w:rsidRPr="00694359">
        <w:rPr>
          <w:rFonts w:hint="eastAsia"/>
        </w:rPr>
        <w:t>норм</w:t>
      </w:r>
      <w:r w:rsidRPr="00694359">
        <w:rPr>
          <w:lang w:val="en-US"/>
        </w:rPr>
        <w:t></w:t>
      </w:r>
      <w:r w:rsidRPr="00694359">
        <w:rPr>
          <w:rFonts w:hint="eastAsia"/>
        </w:rPr>
        <w:t>про</w:t>
      </w:r>
    </w:p>
    <w:p w:rsidR="00694359" w:rsidRPr="00694359" w:rsidRDefault="00694359" w:rsidP="00694359">
      <w:r w:rsidRPr="00694359">
        <w:rPr>
          <w:rFonts w:hint="eastAsia"/>
        </w:rPr>
        <w:t>відсторонення</w:t>
      </w:r>
      <w:r w:rsidRPr="00694359">
        <w:rPr>
          <w:lang w:val="en-US"/>
        </w:rPr>
        <w:t></w:t>
      </w:r>
      <w:r w:rsidRPr="00694359">
        <w:rPr>
          <w:lang w:val="en-US"/>
        </w:rPr>
        <w:t></w:t>
      </w:r>
      <w:r w:rsidRPr="00694359">
        <w:rPr>
          <w:rFonts w:hint="eastAsia"/>
        </w:rPr>
        <w:t>недостатньою</w:t>
      </w:r>
      <w:r w:rsidRPr="00694359">
        <w:rPr>
          <w:lang w:val="en-US"/>
        </w:rPr>
        <w:t></w:t>
      </w:r>
      <w:r w:rsidRPr="00694359">
        <w:rPr>
          <w:rFonts w:hint="eastAsia"/>
        </w:rPr>
        <w:t>обґрунтованістю</w:t>
      </w:r>
      <w:r w:rsidRPr="00694359">
        <w:rPr>
          <w:lang w:val="en-US"/>
        </w:rPr>
        <w:t></w:t>
      </w:r>
      <w:r w:rsidRPr="00694359">
        <w:rPr>
          <w:rFonts w:hint="eastAsia"/>
        </w:rPr>
        <w:t>окремих</w:t>
      </w:r>
      <w:r w:rsidRPr="00694359">
        <w:rPr>
          <w:lang w:val="en-US"/>
        </w:rPr>
        <w:t></w:t>
      </w:r>
      <w:r w:rsidRPr="00694359">
        <w:rPr>
          <w:rFonts w:hint="eastAsia"/>
        </w:rPr>
        <w:t>положень</w:t>
      </w:r>
      <w:r w:rsidRPr="00694359">
        <w:rPr>
          <w:lang w:val="en-US"/>
        </w:rPr>
        <w:t></w:t>
      </w:r>
      <w:r w:rsidRPr="00694359">
        <w:rPr>
          <w:rFonts w:hint="eastAsia"/>
        </w:rPr>
        <w:t>норм</w:t>
      </w:r>
    </w:p>
    <w:p w:rsidR="00694359" w:rsidRPr="00694359" w:rsidRDefault="00694359" w:rsidP="00694359">
      <w:r w:rsidRPr="00694359">
        <w:rPr>
          <w:rFonts w:hint="eastAsia"/>
        </w:rPr>
        <w:t>законодавства</w:t>
      </w:r>
      <w:r w:rsidRPr="00694359">
        <w:rPr>
          <w:lang w:val="en-US"/>
        </w:rPr>
        <w:t></w:t>
      </w:r>
      <w:r w:rsidRPr="00694359">
        <w:rPr>
          <w:lang w:val="en-US"/>
        </w:rPr>
        <w:t></w:t>
      </w:r>
      <w:r w:rsidRPr="00694359">
        <w:rPr>
          <w:rFonts w:hint="eastAsia"/>
        </w:rPr>
        <w:t>щодо</w:t>
      </w:r>
      <w:r w:rsidRPr="00694359">
        <w:rPr>
          <w:lang w:val="en-US"/>
        </w:rPr>
        <w:t></w:t>
      </w:r>
      <w:r w:rsidRPr="00694359">
        <w:rPr>
          <w:rFonts w:hint="eastAsia"/>
        </w:rPr>
        <w:t>виплат</w:t>
      </w:r>
      <w:r w:rsidRPr="00694359">
        <w:rPr>
          <w:lang w:val="en-US"/>
        </w:rPr>
        <w:t></w:t>
      </w:r>
      <w:r w:rsidRPr="00694359">
        <w:rPr>
          <w:rFonts w:hint="eastAsia"/>
        </w:rPr>
        <w:t>судді</w:t>
      </w:r>
      <w:r w:rsidRPr="00694359">
        <w:rPr>
          <w:lang w:val="en-US"/>
        </w:rPr>
        <w:t></w:t>
      </w:r>
      <w:r w:rsidRPr="00694359">
        <w:rPr>
          <w:rFonts w:hint="eastAsia"/>
        </w:rPr>
        <w:t>при</w:t>
      </w:r>
      <w:r w:rsidRPr="00694359">
        <w:rPr>
          <w:lang w:val="en-US"/>
        </w:rPr>
        <w:t></w:t>
      </w:r>
      <w:r w:rsidRPr="00694359">
        <w:rPr>
          <w:rFonts w:hint="eastAsia"/>
        </w:rPr>
        <w:t>його</w:t>
      </w:r>
      <w:r w:rsidRPr="00694359">
        <w:rPr>
          <w:lang w:val="en-US"/>
        </w:rPr>
        <w:t></w:t>
      </w:r>
      <w:r w:rsidRPr="00694359">
        <w:rPr>
          <w:rFonts w:hint="eastAsia"/>
        </w:rPr>
        <w:t>відстороненні</w:t>
      </w:r>
      <w:r w:rsidRPr="00694359">
        <w:rPr>
          <w:lang w:val="en-US"/>
        </w:rPr>
        <w:t></w:t>
      </w:r>
      <w:r w:rsidRPr="00694359">
        <w:rPr>
          <w:lang w:val="en-US"/>
        </w:rPr>
        <w:t></w:t>
      </w:r>
      <w:r w:rsidRPr="00694359">
        <w:rPr>
          <w:lang w:val="en-US"/>
        </w:rPr>
        <w:t></w:t>
      </w:r>
      <w:r w:rsidRPr="00694359">
        <w:rPr>
          <w:rFonts w:hint="eastAsia"/>
        </w:rPr>
        <w:t>неясністю</w:t>
      </w:r>
      <w:r w:rsidRPr="00694359">
        <w:rPr>
          <w:lang w:val="en-US"/>
        </w:rPr>
        <w:t></w:t>
      </w:r>
      <w:r w:rsidRPr="00694359">
        <w:rPr>
          <w:rFonts w:hint="eastAsia"/>
        </w:rPr>
        <w:t>та</w:t>
      </w:r>
    </w:p>
    <w:p w:rsidR="00694359" w:rsidRPr="00694359" w:rsidRDefault="00694359" w:rsidP="00694359">
      <w:r w:rsidRPr="00694359">
        <w:rPr>
          <w:rFonts w:hint="eastAsia"/>
        </w:rPr>
        <w:t>нечіткістю</w:t>
      </w:r>
      <w:r w:rsidRPr="00694359">
        <w:rPr>
          <w:lang w:val="en-US"/>
        </w:rPr>
        <w:t></w:t>
      </w:r>
      <w:r w:rsidRPr="00694359">
        <w:rPr>
          <w:rFonts w:hint="eastAsia"/>
        </w:rPr>
        <w:t>норм</w:t>
      </w:r>
      <w:r w:rsidRPr="00694359">
        <w:rPr>
          <w:lang w:val="en-US"/>
        </w:rPr>
        <w:t></w:t>
      </w:r>
      <w:r w:rsidRPr="00694359">
        <w:rPr>
          <w:lang w:val="en-US"/>
        </w:rPr>
        <w:t></w:t>
      </w:r>
      <w:r w:rsidRPr="00694359">
        <w:rPr>
          <w:rFonts w:hint="eastAsia"/>
        </w:rPr>
        <w:t>стосовно</w:t>
      </w:r>
      <w:r w:rsidRPr="00694359">
        <w:rPr>
          <w:lang w:val="en-US"/>
        </w:rPr>
        <w:t></w:t>
      </w:r>
      <w:r w:rsidRPr="00694359">
        <w:rPr>
          <w:rFonts w:hint="eastAsia"/>
        </w:rPr>
        <w:t>підстав</w:t>
      </w:r>
      <w:r w:rsidRPr="00694359">
        <w:rPr>
          <w:lang w:val="en-US"/>
        </w:rPr>
        <w:t></w:t>
      </w:r>
      <w:r w:rsidRPr="00694359">
        <w:rPr>
          <w:rFonts w:hint="eastAsia"/>
        </w:rPr>
        <w:t>відсторонення</w:t>
      </w:r>
      <w:r w:rsidRPr="00694359">
        <w:rPr>
          <w:lang w:val="en-US"/>
        </w:rPr>
        <w:t></w:t>
      </w:r>
      <w:r w:rsidRPr="00694359">
        <w:rPr>
          <w:rFonts w:hint="eastAsia"/>
        </w:rPr>
        <w:t>при</w:t>
      </w:r>
      <w:r w:rsidRPr="00694359">
        <w:rPr>
          <w:lang w:val="en-US"/>
        </w:rPr>
        <w:t></w:t>
      </w:r>
      <w:r w:rsidRPr="00694359">
        <w:rPr>
          <w:rFonts w:hint="eastAsia"/>
        </w:rPr>
        <w:t>проведенні</w:t>
      </w:r>
    </w:p>
    <w:p w:rsidR="00694359" w:rsidRPr="00694359" w:rsidRDefault="00694359" w:rsidP="00694359">
      <w:r w:rsidRPr="00694359">
        <w:rPr>
          <w:rFonts w:hint="eastAsia"/>
        </w:rPr>
        <w:t>кваліфікаційного</w:t>
      </w:r>
      <w:r w:rsidRPr="00694359">
        <w:rPr>
          <w:lang w:val="en-US"/>
        </w:rPr>
        <w:t></w:t>
      </w:r>
      <w:r w:rsidRPr="00694359">
        <w:rPr>
          <w:rFonts w:hint="eastAsia"/>
        </w:rPr>
        <w:t>оцінювання</w:t>
      </w:r>
      <w:r w:rsidRPr="00694359">
        <w:rPr>
          <w:lang w:val="en-US"/>
        </w:rPr>
        <w:t></w:t>
      </w:r>
      <w:r w:rsidRPr="00694359">
        <w:rPr>
          <w:lang w:val="en-US"/>
        </w:rPr>
        <w:t></w:t>
      </w:r>
      <w:r w:rsidRPr="00694359">
        <w:rPr>
          <w:lang w:val="en-US"/>
        </w:rPr>
        <w:t></w:t>
      </w:r>
      <w:r w:rsidRPr="00694359">
        <w:rPr>
          <w:rFonts w:hint="eastAsia"/>
        </w:rPr>
        <w:t>наявними</w:t>
      </w:r>
      <w:r w:rsidRPr="00694359">
        <w:rPr>
          <w:lang w:val="en-US"/>
        </w:rPr>
        <w:t></w:t>
      </w:r>
      <w:r w:rsidRPr="00694359">
        <w:rPr>
          <w:rFonts w:hint="eastAsia"/>
        </w:rPr>
        <w:t>прогалинами</w:t>
      </w:r>
      <w:r w:rsidRPr="00694359">
        <w:rPr>
          <w:lang w:val="en-US"/>
        </w:rPr>
        <w:t></w:t>
      </w:r>
      <w:r w:rsidRPr="00694359">
        <w:rPr>
          <w:lang w:val="en-US"/>
        </w:rPr>
        <w:t></w:t>
      </w:r>
      <w:r w:rsidRPr="00694359">
        <w:rPr>
          <w:rFonts w:hint="eastAsia"/>
        </w:rPr>
        <w:t>щодо</w:t>
      </w:r>
      <w:r w:rsidRPr="00694359">
        <w:rPr>
          <w:lang w:val="en-US"/>
        </w:rPr>
        <w:t></w:t>
      </w:r>
      <w:r w:rsidRPr="00694359">
        <w:rPr>
          <w:rFonts w:hint="eastAsia"/>
        </w:rPr>
        <w:t>відсторонення</w:t>
      </w:r>
      <w:r w:rsidRPr="00694359">
        <w:rPr>
          <w:lang w:val="en-US"/>
        </w:rPr>
        <w:t></w:t>
      </w:r>
    </w:p>
    <w:p w:rsidR="00694359" w:rsidRPr="00694359" w:rsidRDefault="00694359" w:rsidP="00694359">
      <w:r w:rsidRPr="00694359">
        <w:rPr>
          <w:lang w:val="en-US"/>
        </w:rPr>
        <w:t></w:t>
      </w:r>
      <w:r w:rsidRPr="00694359">
        <w:rPr>
          <w:lang w:val="en-US"/>
        </w:rPr>
        <w:t></w:t>
      </w:r>
      <w:r w:rsidRPr="00694359">
        <w:rPr>
          <w:lang w:val="en-US"/>
        </w:rPr>
        <w:t></w:t>
      </w:r>
    </w:p>
    <w:p w:rsidR="00694359" w:rsidRPr="00694359" w:rsidRDefault="00694359" w:rsidP="00694359">
      <w:r w:rsidRPr="00694359">
        <w:rPr>
          <w:rFonts w:hint="eastAsia"/>
        </w:rPr>
        <w:t>судді</w:t>
      </w:r>
      <w:r w:rsidRPr="00694359">
        <w:rPr>
          <w:lang w:val="en-US"/>
        </w:rPr>
        <w:t></w:t>
      </w:r>
      <w:r w:rsidRPr="00694359">
        <w:rPr>
          <w:lang w:val="en-US"/>
        </w:rPr>
        <w:t></w:t>
      </w:r>
      <w:r w:rsidRPr="00694359">
        <w:rPr>
          <w:rFonts w:hint="eastAsia"/>
        </w:rPr>
        <w:t>який</w:t>
      </w:r>
      <w:r w:rsidRPr="00694359">
        <w:rPr>
          <w:lang w:val="en-US"/>
        </w:rPr>
        <w:t></w:t>
      </w:r>
      <w:r w:rsidRPr="00694359">
        <w:rPr>
          <w:rFonts w:hint="eastAsia"/>
        </w:rPr>
        <w:t>займає</w:t>
      </w:r>
      <w:r w:rsidRPr="00694359">
        <w:rPr>
          <w:lang w:val="en-US"/>
        </w:rPr>
        <w:t></w:t>
      </w:r>
      <w:r w:rsidRPr="00694359">
        <w:rPr>
          <w:rFonts w:hint="eastAsia"/>
        </w:rPr>
        <w:t>адміністративну</w:t>
      </w:r>
      <w:r w:rsidRPr="00694359">
        <w:rPr>
          <w:lang w:val="en-US"/>
        </w:rPr>
        <w:t></w:t>
      </w:r>
      <w:r w:rsidRPr="00694359">
        <w:rPr>
          <w:rFonts w:hint="eastAsia"/>
        </w:rPr>
        <w:t>посаду</w:t>
      </w:r>
      <w:r w:rsidRPr="00694359">
        <w:rPr>
          <w:lang w:val="en-US"/>
        </w:rPr>
        <w:t></w:t>
      </w:r>
      <w:r w:rsidRPr="00694359">
        <w:rPr>
          <w:lang w:val="en-US"/>
        </w:rPr>
        <w:t></w:t>
      </w:r>
      <w:r w:rsidRPr="00694359">
        <w:rPr>
          <w:rFonts w:hint="eastAsia"/>
        </w:rPr>
        <w:t>від</w:t>
      </w:r>
      <w:r w:rsidRPr="00694359">
        <w:rPr>
          <w:lang w:val="en-US"/>
        </w:rPr>
        <w:t></w:t>
      </w:r>
      <w:r w:rsidRPr="00694359">
        <w:rPr>
          <w:rFonts w:hint="eastAsia"/>
        </w:rPr>
        <w:t>повноважень</w:t>
      </w:r>
      <w:r w:rsidRPr="00694359">
        <w:rPr>
          <w:lang w:val="en-US"/>
        </w:rPr>
        <w:t></w:t>
      </w:r>
      <w:r w:rsidRPr="00694359">
        <w:rPr>
          <w:rFonts w:hint="eastAsia"/>
        </w:rPr>
        <w:t>голови</w:t>
      </w:r>
      <w:r w:rsidRPr="00694359">
        <w:rPr>
          <w:lang w:val="en-US"/>
        </w:rPr>
        <w:t></w:t>
      </w:r>
      <w:r w:rsidRPr="00694359">
        <w:rPr>
          <w:rFonts w:hint="eastAsia"/>
        </w:rPr>
        <w:t>суду</w:t>
      </w:r>
      <w:r w:rsidRPr="00694359">
        <w:rPr>
          <w:lang w:val="en-US"/>
        </w:rPr>
        <w:t></w:t>
      </w:r>
    </w:p>
    <w:p w:rsidR="00694359" w:rsidRPr="00694359" w:rsidRDefault="00694359" w:rsidP="00694359">
      <w:r w:rsidRPr="00694359">
        <w:rPr>
          <w:rFonts w:hint="eastAsia"/>
        </w:rPr>
        <w:t>заступника</w:t>
      </w:r>
      <w:r w:rsidRPr="00694359">
        <w:rPr>
          <w:lang w:val="en-US"/>
        </w:rPr>
        <w:t></w:t>
      </w:r>
      <w:r w:rsidRPr="00694359">
        <w:rPr>
          <w:rFonts w:hint="eastAsia"/>
        </w:rPr>
        <w:t>голови</w:t>
      </w:r>
      <w:r w:rsidRPr="00694359">
        <w:rPr>
          <w:lang w:val="en-US"/>
        </w:rPr>
        <w:t></w:t>
      </w:r>
      <w:r w:rsidRPr="00694359">
        <w:rPr>
          <w:rFonts w:hint="eastAsia"/>
        </w:rPr>
        <w:t>суду</w:t>
      </w:r>
      <w:r w:rsidRPr="00694359">
        <w:rPr>
          <w:lang w:val="en-US"/>
        </w:rPr>
        <w:t></w:t>
      </w:r>
      <w:r w:rsidRPr="00694359">
        <w:rPr>
          <w:lang w:val="en-US"/>
        </w:rPr>
        <w:t></w:t>
      </w:r>
      <w:r w:rsidRPr="00694359">
        <w:rPr>
          <w:rFonts w:hint="eastAsia"/>
        </w:rPr>
        <w:t>відсторонення</w:t>
      </w:r>
      <w:r w:rsidRPr="00694359">
        <w:rPr>
          <w:lang w:val="en-US"/>
        </w:rPr>
        <w:t></w:t>
      </w:r>
      <w:r w:rsidRPr="00694359">
        <w:rPr>
          <w:rFonts w:hint="eastAsia"/>
        </w:rPr>
        <w:t>суддів</w:t>
      </w:r>
      <w:r w:rsidRPr="00694359">
        <w:rPr>
          <w:lang w:val="en-US"/>
        </w:rPr>
        <w:t></w:t>
      </w:r>
      <w:r w:rsidRPr="00694359">
        <w:rPr>
          <w:rFonts w:hint="eastAsia"/>
        </w:rPr>
        <w:t>Конституційного</w:t>
      </w:r>
      <w:r w:rsidRPr="00694359">
        <w:rPr>
          <w:lang w:val="en-US"/>
        </w:rPr>
        <w:t></w:t>
      </w:r>
      <w:r w:rsidRPr="00694359">
        <w:rPr>
          <w:rFonts w:hint="eastAsia"/>
        </w:rPr>
        <w:t>Суду</w:t>
      </w:r>
      <w:r w:rsidRPr="00694359">
        <w:rPr>
          <w:lang w:val="en-US"/>
        </w:rPr>
        <w:t></w:t>
      </w:r>
    </w:p>
    <w:p w:rsidR="00694359" w:rsidRPr="00694359" w:rsidRDefault="00694359" w:rsidP="00694359">
      <w:r w:rsidRPr="00694359">
        <w:rPr>
          <w:rFonts w:hint="eastAsia"/>
        </w:rPr>
        <w:t>відсутності</w:t>
      </w:r>
      <w:r w:rsidRPr="00694359">
        <w:rPr>
          <w:lang w:val="en-US"/>
        </w:rPr>
        <w:t></w:t>
      </w:r>
      <w:r w:rsidRPr="00694359">
        <w:rPr>
          <w:rFonts w:hint="eastAsia"/>
        </w:rPr>
        <w:t>оскарження</w:t>
      </w:r>
      <w:r w:rsidRPr="00694359">
        <w:rPr>
          <w:lang w:val="en-US"/>
        </w:rPr>
        <w:t></w:t>
      </w:r>
      <w:r w:rsidRPr="00694359">
        <w:rPr>
          <w:rFonts w:hint="eastAsia"/>
        </w:rPr>
        <w:t>рішення</w:t>
      </w:r>
      <w:r w:rsidRPr="00694359">
        <w:rPr>
          <w:lang w:val="en-US"/>
        </w:rPr>
        <w:t></w:t>
      </w:r>
      <w:r w:rsidRPr="00694359">
        <w:rPr>
          <w:rFonts w:hint="eastAsia"/>
        </w:rPr>
        <w:t>ВРП</w:t>
      </w:r>
      <w:r w:rsidRPr="00694359">
        <w:rPr>
          <w:lang w:val="en-US"/>
        </w:rPr>
        <w:t></w:t>
      </w:r>
      <w:r w:rsidRPr="00694359">
        <w:rPr>
          <w:rFonts w:hint="eastAsia"/>
        </w:rPr>
        <w:t>стосовно</w:t>
      </w:r>
      <w:r w:rsidRPr="00694359">
        <w:rPr>
          <w:lang w:val="en-US"/>
        </w:rPr>
        <w:t></w:t>
      </w:r>
      <w:r w:rsidRPr="00694359">
        <w:rPr>
          <w:rFonts w:hint="eastAsia"/>
        </w:rPr>
        <w:t>відмови</w:t>
      </w:r>
      <w:r w:rsidRPr="00694359">
        <w:rPr>
          <w:lang w:val="en-US"/>
        </w:rPr>
        <w:t></w:t>
      </w:r>
      <w:r w:rsidRPr="00694359">
        <w:rPr>
          <w:rFonts w:hint="eastAsia"/>
        </w:rPr>
        <w:t>у</w:t>
      </w:r>
      <w:r w:rsidRPr="00694359">
        <w:rPr>
          <w:lang w:val="en-US"/>
        </w:rPr>
        <w:t></w:t>
      </w:r>
      <w:r w:rsidRPr="00694359">
        <w:rPr>
          <w:rFonts w:hint="eastAsia"/>
        </w:rPr>
        <w:t>відстороненні</w:t>
      </w:r>
      <w:r w:rsidRPr="00694359">
        <w:rPr>
          <w:lang w:val="en-US"/>
        </w:rPr>
        <w:t></w:t>
      </w:r>
      <w:r w:rsidRPr="00694359">
        <w:rPr>
          <w:rFonts w:hint="eastAsia"/>
        </w:rPr>
        <w:t>судді</w:t>
      </w:r>
      <w:r w:rsidRPr="00694359">
        <w:rPr>
          <w:lang w:val="en-US"/>
        </w:rPr>
        <w:t></w:t>
      </w:r>
      <w:r w:rsidRPr="00694359">
        <w:rPr>
          <w:lang w:val="en-US"/>
        </w:rPr>
        <w:t></w:t>
      </w:r>
    </w:p>
    <w:p w:rsidR="00694359" w:rsidRPr="00694359" w:rsidRDefault="00694359" w:rsidP="00694359">
      <w:r w:rsidRPr="00694359">
        <w:rPr>
          <w:lang w:val="en-US"/>
        </w:rPr>
        <w:t></w:t>
      </w:r>
      <w:r w:rsidRPr="00694359">
        <w:rPr>
          <w:lang w:val="en-US"/>
        </w:rPr>
        <w:t></w:t>
      </w:r>
      <w:r w:rsidRPr="00694359">
        <w:rPr>
          <w:lang w:val="en-US"/>
        </w:rPr>
        <w:t></w:t>
      </w:r>
      <w:r w:rsidRPr="00694359">
        <w:rPr>
          <w:lang w:val="en-US"/>
        </w:rPr>
        <w:t></w:t>
      </w:r>
      <w:r w:rsidRPr="00694359">
        <w:rPr>
          <w:rFonts w:hint="eastAsia"/>
        </w:rPr>
        <w:t>На</w:t>
      </w:r>
      <w:r w:rsidRPr="00694359">
        <w:rPr>
          <w:lang w:val="en-US"/>
        </w:rPr>
        <w:t></w:t>
      </w:r>
      <w:r w:rsidRPr="00694359">
        <w:rPr>
          <w:rFonts w:hint="eastAsia"/>
        </w:rPr>
        <w:t>основі</w:t>
      </w:r>
      <w:r w:rsidRPr="00694359">
        <w:rPr>
          <w:lang w:val="en-US"/>
        </w:rPr>
        <w:t></w:t>
      </w:r>
      <w:r w:rsidRPr="00694359">
        <w:rPr>
          <w:rFonts w:hint="eastAsia"/>
        </w:rPr>
        <w:t>досвіду</w:t>
      </w:r>
      <w:r w:rsidRPr="00694359">
        <w:rPr>
          <w:lang w:val="en-US"/>
        </w:rPr>
        <w:t></w:t>
      </w:r>
      <w:r w:rsidRPr="00694359">
        <w:rPr>
          <w:rFonts w:hint="eastAsia"/>
        </w:rPr>
        <w:t>Італії</w:t>
      </w:r>
      <w:r w:rsidRPr="00694359">
        <w:rPr>
          <w:lang w:val="en-US"/>
        </w:rPr>
        <w:t></w:t>
      </w:r>
      <w:r w:rsidRPr="00694359">
        <w:rPr>
          <w:rFonts w:hint="eastAsia"/>
        </w:rPr>
        <w:t>та</w:t>
      </w:r>
      <w:r w:rsidRPr="00694359">
        <w:rPr>
          <w:lang w:val="en-US"/>
        </w:rPr>
        <w:t></w:t>
      </w:r>
      <w:r w:rsidRPr="00694359">
        <w:rPr>
          <w:rFonts w:hint="eastAsia"/>
        </w:rPr>
        <w:t>Андорри</w:t>
      </w:r>
      <w:r w:rsidRPr="00694359">
        <w:rPr>
          <w:lang w:val="en-US"/>
        </w:rPr>
        <w:t></w:t>
      </w:r>
      <w:r w:rsidRPr="00694359">
        <w:rPr>
          <w:rFonts w:hint="eastAsia"/>
        </w:rPr>
        <w:t>запропоновано</w:t>
      </w:r>
      <w:r w:rsidRPr="00694359">
        <w:rPr>
          <w:lang w:val="en-US"/>
        </w:rPr>
        <w:t></w:t>
      </w:r>
      <w:r w:rsidRPr="00694359">
        <w:rPr>
          <w:rFonts w:hint="eastAsia"/>
        </w:rPr>
        <w:t>статтю</w:t>
      </w:r>
      <w:r w:rsidRPr="00694359">
        <w:rPr>
          <w:lang w:val="en-US"/>
        </w:rPr>
        <w:t></w:t>
      </w:r>
      <w:r w:rsidRPr="00694359">
        <w:rPr>
          <w:lang w:val="en-US"/>
        </w:rPr>
        <w:t></w:t>
      </w:r>
      <w:r w:rsidRPr="00694359">
        <w:rPr>
          <w:lang w:val="en-US"/>
        </w:rPr>
        <w:t></w:t>
      </w:r>
      <w:r w:rsidRPr="00694359">
        <w:rPr>
          <w:lang w:val="en-US"/>
        </w:rPr>
        <w:t></w:t>
      </w:r>
      <w:r w:rsidRPr="00694359">
        <w:rPr>
          <w:rFonts w:hint="eastAsia"/>
        </w:rPr>
        <w:t>Закону</w:t>
      </w:r>
    </w:p>
    <w:p w:rsidR="00694359" w:rsidRPr="00694359" w:rsidRDefault="00694359" w:rsidP="00694359">
      <w:r w:rsidRPr="00694359">
        <w:rPr>
          <w:rFonts w:hint="eastAsia"/>
        </w:rPr>
        <w:t>України</w:t>
      </w:r>
      <w:r w:rsidRPr="00694359">
        <w:rPr>
          <w:lang w:val="en-US"/>
        </w:rPr>
        <w:t></w:t>
      </w:r>
      <w:r w:rsidRPr="00694359">
        <w:rPr>
          <w:lang w:val="en-US"/>
        </w:rPr>
        <w:t></w:t>
      </w:r>
      <w:r w:rsidRPr="00694359">
        <w:rPr>
          <w:rFonts w:hint="eastAsia"/>
        </w:rPr>
        <w:t>Про</w:t>
      </w:r>
      <w:r w:rsidRPr="00694359">
        <w:rPr>
          <w:lang w:val="en-US"/>
        </w:rPr>
        <w:t></w:t>
      </w:r>
      <w:r w:rsidRPr="00694359">
        <w:rPr>
          <w:rFonts w:hint="eastAsia"/>
        </w:rPr>
        <w:t>Вищу</w:t>
      </w:r>
      <w:r w:rsidRPr="00694359">
        <w:rPr>
          <w:lang w:val="en-US"/>
        </w:rPr>
        <w:t></w:t>
      </w:r>
      <w:r w:rsidRPr="00694359">
        <w:rPr>
          <w:rFonts w:hint="eastAsia"/>
        </w:rPr>
        <w:t>раду</w:t>
      </w:r>
      <w:r w:rsidRPr="00694359">
        <w:rPr>
          <w:lang w:val="en-US"/>
        </w:rPr>
        <w:t></w:t>
      </w:r>
      <w:r w:rsidRPr="00694359">
        <w:rPr>
          <w:rFonts w:hint="eastAsia"/>
        </w:rPr>
        <w:t>правосуддя</w:t>
      </w:r>
      <w:r w:rsidRPr="00694359">
        <w:rPr>
          <w:lang w:val="en-US"/>
        </w:rPr>
        <w:t></w:t>
      </w:r>
      <w:r w:rsidRPr="00694359">
        <w:rPr>
          <w:lang w:val="en-US"/>
        </w:rPr>
        <w:t></w:t>
      </w:r>
      <w:r w:rsidRPr="00694359">
        <w:rPr>
          <w:rFonts w:hint="eastAsia"/>
        </w:rPr>
        <w:t>доповнити</w:t>
      </w:r>
      <w:r w:rsidRPr="00694359">
        <w:rPr>
          <w:lang w:val="en-US"/>
        </w:rPr>
        <w:t></w:t>
      </w:r>
      <w:r w:rsidRPr="00694359">
        <w:rPr>
          <w:rFonts w:hint="eastAsia"/>
        </w:rPr>
        <w:t>новою</w:t>
      </w:r>
      <w:r w:rsidRPr="00694359">
        <w:rPr>
          <w:lang w:val="en-US"/>
        </w:rPr>
        <w:t></w:t>
      </w:r>
      <w:r w:rsidRPr="00694359">
        <w:rPr>
          <w:rFonts w:hint="eastAsia"/>
        </w:rPr>
        <w:t>частиною</w:t>
      </w:r>
      <w:r w:rsidRPr="00694359">
        <w:rPr>
          <w:lang w:val="en-US"/>
        </w:rPr>
        <w:t></w:t>
      </w:r>
      <w:r w:rsidRPr="00694359">
        <w:rPr>
          <w:rFonts w:hint="eastAsia"/>
        </w:rPr>
        <w:t>третьою</w:t>
      </w:r>
      <w:r w:rsidRPr="00694359">
        <w:rPr>
          <w:lang w:val="en-US"/>
        </w:rPr>
        <w:t></w:t>
      </w:r>
      <w:r w:rsidRPr="00694359">
        <w:rPr>
          <w:lang w:val="en-US"/>
        </w:rPr>
        <w:t></w:t>
      </w:r>
      <w:r w:rsidRPr="00694359">
        <w:rPr>
          <w:rFonts w:hint="eastAsia"/>
        </w:rPr>
        <w:t>із</w:t>
      </w:r>
    </w:p>
    <w:p w:rsidR="00694359" w:rsidRPr="00694359" w:rsidRDefault="00694359" w:rsidP="00694359">
      <w:r w:rsidRPr="00694359">
        <w:rPr>
          <w:rFonts w:hint="eastAsia"/>
        </w:rPr>
        <w:t>зміною</w:t>
      </w:r>
      <w:r w:rsidRPr="00694359">
        <w:rPr>
          <w:lang w:val="en-US"/>
        </w:rPr>
        <w:t></w:t>
      </w:r>
      <w:r w:rsidRPr="00694359">
        <w:rPr>
          <w:rFonts w:hint="eastAsia"/>
        </w:rPr>
        <w:t>нумерації</w:t>
      </w:r>
      <w:r w:rsidRPr="00694359">
        <w:rPr>
          <w:lang w:val="en-US"/>
        </w:rPr>
        <w:t></w:t>
      </w:r>
      <w:r w:rsidRPr="00694359">
        <w:rPr>
          <w:rFonts w:hint="eastAsia"/>
        </w:rPr>
        <w:t>існуючих</w:t>
      </w:r>
      <w:r w:rsidRPr="00694359">
        <w:rPr>
          <w:lang w:val="en-US"/>
        </w:rPr>
        <w:t></w:t>
      </w:r>
      <w:r w:rsidRPr="00694359">
        <w:rPr>
          <w:rFonts w:hint="eastAsia"/>
        </w:rPr>
        <w:t>частин</w:t>
      </w:r>
      <w:r w:rsidRPr="00694359">
        <w:rPr>
          <w:lang w:val="en-US"/>
        </w:rPr>
        <w:t></w:t>
      </w:r>
      <w:r w:rsidRPr="00694359">
        <w:rPr>
          <w:lang w:val="en-US"/>
        </w:rPr>
        <w:t></w:t>
      </w:r>
      <w:r w:rsidRPr="00694359">
        <w:rPr>
          <w:rFonts w:hint="eastAsia"/>
        </w:rPr>
        <w:t>такого</w:t>
      </w:r>
      <w:r w:rsidRPr="00694359">
        <w:rPr>
          <w:lang w:val="en-US"/>
        </w:rPr>
        <w:t></w:t>
      </w:r>
      <w:r w:rsidRPr="00694359">
        <w:rPr>
          <w:rFonts w:hint="eastAsia"/>
        </w:rPr>
        <w:t>змісту</w:t>
      </w:r>
      <w:r w:rsidRPr="00694359">
        <w:rPr>
          <w:lang w:val="en-US"/>
        </w:rPr>
        <w:t></w:t>
      </w:r>
      <w:r w:rsidRPr="00694359">
        <w:rPr>
          <w:lang w:val="en-US"/>
        </w:rPr>
        <w:t></w:t>
      </w:r>
      <w:r w:rsidRPr="00694359">
        <w:rPr>
          <w:lang w:val="en-US"/>
        </w:rPr>
        <w:t></w:t>
      </w:r>
      <w:r w:rsidRPr="00694359">
        <w:rPr>
          <w:lang w:val="en-US"/>
        </w:rPr>
        <w:t></w:t>
      </w:r>
      <w:r w:rsidRPr="00694359">
        <w:rPr>
          <w:lang w:val="en-US"/>
        </w:rPr>
        <w:t></w:t>
      </w:r>
      <w:r w:rsidRPr="00694359">
        <w:rPr>
          <w:lang w:val="en-US"/>
        </w:rPr>
        <w:t></w:t>
      </w:r>
      <w:r w:rsidRPr="00694359">
        <w:rPr>
          <w:rFonts w:hint="eastAsia"/>
        </w:rPr>
        <w:t>Із</w:t>
      </w:r>
      <w:r w:rsidRPr="00694359">
        <w:rPr>
          <w:lang w:val="en-US"/>
        </w:rPr>
        <w:t></w:t>
      </w:r>
      <w:r w:rsidRPr="00694359">
        <w:rPr>
          <w:rFonts w:hint="eastAsia"/>
        </w:rPr>
        <w:t>дня</w:t>
      </w:r>
      <w:r w:rsidRPr="00694359">
        <w:rPr>
          <w:lang w:val="en-US"/>
        </w:rPr>
        <w:t></w:t>
      </w:r>
      <w:r w:rsidRPr="00694359">
        <w:rPr>
          <w:rFonts w:hint="eastAsia"/>
        </w:rPr>
        <w:t>надання</w:t>
      </w:r>
      <w:r w:rsidRPr="00694359">
        <w:rPr>
          <w:lang w:val="en-US"/>
        </w:rPr>
        <w:t></w:t>
      </w:r>
      <w:r w:rsidRPr="00694359">
        <w:rPr>
          <w:rFonts w:hint="eastAsia"/>
        </w:rPr>
        <w:t>Вищою</w:t>
      </w:r>
    </w:p>
    <w:p w:rsidR="00694359" w:rsidRPr="00694359" w:rsidRDefault="00694359" w:rsidP="00694359">
      <w:r w:rsidRPr="00694359">
        <w:rPr>
          <w:rFonts w:hint="eastAsia"/>
        </w:rPr>
        <w:t>радою</w:t>
      </w:r>
      <w:r w:rsidRPr="00694359">
        <w:rPr>
          <w:lang w:val="en-US"/>
        </w:rPr>
        <w:t></w:t>
      </w:r>
      <w:r w:rsidRPr="00694359">
        <w:rPr>
          <w:rFonts w:hint="eastAsia"/>
        </w:rPr>
        <w:t>правосуддя</w:t>
      </w:r>
      <w:r w:rsidRPr="00694359">
        <w:rPr>
          <w:lang w:val="en-US"/>
        </w:rPr>
        <w:t></w:t>
      </w:r>
      <w:r w:rsidRPr="00694359">
        <w:rPr>
          <w:rFonts w:hint="eastAsia"/>
        </w:rPr>
        <w:t>згоди</w:t>
      </w:r>
      <w:r w:rsidRPr="00694359">
        <w:rPr>
          <w:lang w:val="en-US"/>
        </w:rPr>
        <w:t></w:t>
      </w:r>
      <w:r w:rsidRPr="00694359">
        <w:rPr>
          <w:rFonts w:hint="eastAsia"/>
        </w:rPr>
        <w:t>на</w:t>
      </w:r>
      <w:r w:rsidRPr="00694359">
        <w:rPr>
          <w:lang w:val="en-US"/>
        </w:rPr>
        <w:t></w:t>
      </w:r>
      <w:r w:rsidRPr="00694359">
        <w:rPr>
          <w:rFonts w:hint="eastAsia"/>
        </w:rPr>
        <w:t>затримання</w:t>
      </w:r>
      <w:r w:rsidRPr="00694359">
        <w:rPr>
          <w:lang w:val="en-US"/>
        </w:rPr>
        <w:t></w:t>
      </w:r>
      <w:r w:rsidRPr="00694359">
        <w:rPr>
          <w:rFonts w:hint="eastAsia"/>
        </w:rPr>
        <w:t>судді</w:t>
      </w:r>
      <w:r w:rsidRPr="00694359">
        <w:rPr>
          <w:lang w:val="en-US"/>
        </w:rPr>
        <w:t></w:t>
      </w:r>
      <w:r w:rsidRPr="00694359">
        <w:rPr>
          <w:rFonts w:hint="eastAsia"/>
        </w:rPr>
        <w:t>або</w:t>
      </w:r>
      <w:r w:rsidRPr="00694359">
        <w:rPr>
          <w:lang w:val="en-US"/>
        </w:rPr>
        <w:t></w:t>
      </w:r>
      <w:r w:rsidRPr="00694359">
        <w:rPr>
          <w:rFonts w:hint="eastAsia"/>
        </w:rPr>
        <w:t>утримання</w:t>
      </w:r>
      <w:r w:rsidRPr="00694359">
        <w:rPr>
          <w:lang w:val="en-US"/>
        </w:rPr>
        <w:t></w:t>
      </w:r>
      <w:r w:rsidRPr="00694359">
        <w:rPr>
          <w:rFonts w:hint="eastAsia"/>
        </w:rPr>
        <w:t>його</w:t>
      </w:r>
      <w:r w:rsidRPr="00694359">
        <w:rPr>
          <w:lang w:val="en-US"/>
        </w:rPr>
        <w:t></w:t>
      </w:r>
      <w:r w:rsidRPr="00694359">
        <w:rPr>
          <w:rFonts w:hint="eastAsia"/>
        </w:rPr>
        <w:t>під</w:t>
      </w:r>
      <w:r w:rsidRPr="00694359">
        <w:rPr>
          <w:lang w:val="en-US"/>
        </w:rPr>
        <w:t></w:t>
      </w:r>
      <w:r w:rsidRPr="00694359">
        <w:rPr>
          <w:rFonts w:hint="eastAsia"/>
        </w:rPr>
        <w:t>вартою</w:t>
      </w:r>
      <w:r w:rsidRPr="00694359">
        <w:rPr>
          <w:lang w:val="en-US"/>
        </w:rPr>
        <w:t></w:t>
      </w:r>
      <w:r w:rsidRPr="00694359">
        <w:rPr>
          <w:rFonts w:hint="eastAsia"/>
        </w:rPr>
        <w:t>чи</w:t>
      </w:r>
    </w:p>
    <w:p w:rsidR="00694359" w:rsidRPr="00694359" w:rsidRDefault="00694359" w:rsidP="00694359">
      <w:r w:rsidRPr="00694359">
        <w:rPr>
          <w:rFonts w:hint="eastAsia"/>
        </w:rPr>
        <w:t>арешт</w:t>
      </w:r>
      <w:r w:rsidRPr="00694359">
        <w:rPr>
          <w:lang w:val="en-US"/>
        </w:rPr>
        <w:t></w:t>
      </w:r>
      <w:r w:rsidRPr="00694359">
        <w:rPr>
          <w:rFonts w:hint="eastAsia"/>
        </w:rPr>
        <w:t>суддя</w:t>
      </w:r>
      <w:r w:rsidRPr="00694359">
        <w:rPr>
          <w:lang w:val="en-US"/>
        </w:rPr>
        <w:t></w:t>
      </w:r>
      <w:r w:rsidRPr="00694359">
        <w:rPr>
          <w:rFonts w:hint="eastAsia"/>
        </w:rPr>
        <w:t>автоматично</w:t>
      </w:r>
      <w:r w:rsidRPr="00694359">
        <w:rPr>
          <w:lang w:val="en-US"/>
        </w:rPr>
        <w:t></w:t>
      </w:r>
      <w:r w:rsidRPr="00694359">
        <w:rPr>
          <w:rFonts w:hint="eastAsia"/>
        </w:rPr>
        <w:t>тимчасово</w:t>
      </w:r>
      <w:r w:rsidRPr="00694359">
        <w:rPr>
          <w:lang w:val="en-US"/>
        </w:rPr>
        <w:t></w:t>
      </w:r>
      <w:r w:rsidRPr="00694359">
        <w:rPr>
          <w:rFonts w:hint="eastAsia"/>
        </w:rPr>
        <w:t>відсторонюється</w:t>
      </w:r>
      <w:r w:rsidRPr="00694359">
        <w:rPr>
          <w:lang w:val="en-US"/>
        </w:rPr>
        <w:t></w:t>
      </w:r>
      <w:r w:rsidRPr="00694359">
        <w:rPr>
          <w:rFonts w:hint="eastAsia"/>
        </w:rPr>
        <w:t>від</w:t>
      </w:r>
      <w:r w:rsidRPr="00694359">
        <w:rPr>
          <w:lang w:val="en-US"/>
        </w:rPr>
        <w:t></w:t>
      </w:r>
      <w:r w:rsidRPr="00694359">
        <w:rPr>
          <w:rFonts w:hint="eastAsia"/>
        </w:rPr>
        <w:t>здійснення</w:t>
      </w:r>
    </w:p>
    <w:p w:rsidR="00694359" w:rsidRPr="00694359" w:rsidRDefault="00694359" w:rsidP="00694359">
      <w:r w:rsidRPr="00694359">
        <w:rPr>
          <w:rFonts w:hint="eastAsia"/>
        </w:rPr>
        <w:t>правосуддя</w:t>
      </w:r>
      <w:r w:rsidRPr="00694359">
        <w:rPr>
          <w:lang w:val="en-US"/>
        </w:rPr>
        <w:t></w:t>
      </w:r>
      <w:r w:rsidRPr="00694359">
        <w:rPr>
          <w:rFonts w:hint="eastAsia"/>
        </w:rPr>
        <w:t>на</w:t>
      </w:r>
      <w:r w:rsidRPr="00694359">
        <w:rPr>
          <w:lang w:val="en-US"/>
        </w:rPr>
        <w:t></w:t>
      </w:r>
      <w:r w:rsidRPr="00694359">
        <w:rPr>
          <w:rFonts w:hint="eastAsia"/>
        </w:rPr>
        <w:t>строк</w:t>
      </w:r>
      <w:r w:rsidRPr="00694359">
        <w:rPr>
          <w:lang w:val="en-US"/>
        </w:rPr>
        <w:t></w:t>
      </w:r>
      <w:r w:rsidRPr="00694359">
        <w:rPr>
          <w:rFonts w:hint="eastAsia"/>
        </w:rPr>
        <w:t>затримання</w:t>
      </w:r>
      <w:r w:rsidRPr="00694359">
        <w:rPr>
          <w:lang w:val="en-US"/>
        </w:rPr>
        <w:t></w:t>
      </w:r>
      <w:r w:rsidRPr="00694359">
        <w:rPr>
          <w:lang w:val="en-US"/>
        </w:rPr>
        <w:t></w:t>
      </w:r>
      <w:r w:rsidRPr="00694359">
        <w:rPr>
          <w:rFonts w:hint="eastAsia"/>
        </w:rPr>
        <w:t>утримання</w:t>
      </w:r>
      <w:r w:rsidRPr="00694359">
        <w:rPr>
          <w:lang w:val="en-US"/>
        </w:rPr>
        <w:t></w:t>
      </w:r>
      <w:r w:rsidRPr="00694359">
        <w:rPr>
          <w:rFonts w:hint="eastAsia"/>
        </w:rPr>
        <w:t>під</w:t>
      </w:r>
      <w:r w:rsidRPr="00694359">
        <w:rPr>
          <w:lang w:val="en-US"/>
        </w:rPr>
        <w:t></w:t>
      </w:r>
      <w:r w:rsidRPr="00694359">
        <w:rPr>
          <w:rFonts w:hint="eastAsia"/>
        </w:rPr>
        <w:t>вартою</w:t>
      </w:r>
      <w:r w:rsidRPr="00694359">
        <w:rPr>
          <w:lang w:val="en-US"/>
        </w:rPr>
        <w:t></w:t>
      </w:r>
      <w:r w:rsidRPr="00694359">
        <w:rPr>
          <w:rFonts w:hint="eastAsia"/>
        </w:rPr>
        <w:t>чи</w:t>
      </w:r>
      <w:r w:rsidRPr="00694359">
        <w:rPr>
          <w:lang w:val="en-US"/>
        </w:rPr>
        <w:t></w:t>
      </w:r>
      <w:r w:rsidRPr="00694359">
        <w:rPr>
          <w:rFonts w:hint="eastAsia"/>
        </w:rPr>
        <w:t>арешту</w:t>
      </w:r>
      <w:r w:rsidRPr="00694359">
        <w:rPr>
          <w:lang w:val="en-US"/>
        </w:rPr>
        <w:t></w:t>
      </w:r>
      <w:r w:rsidRPr="00694359">
        <w:rPr>
          <w:lang w:val="en-US"/>
        </w:rPr>
        <w:t></w:t>
      </w:r>
      <w:r w:rsidRPr="00694359">
        <w:rPr>
          <w:lang w:val="en-US"/>
        </w:rPr>
        <w:t></w:t>
      </w:r>
      <w:r w:rsidRPr="00694359">
        <w:rPr>
          <w:rFonts w:hint="eastAsia"/>
        </w:rPr>
        <w:t>Також</w:t>
      </w:r>
    </w:p>
    <w:p w:rsidR="00694359" w:rsidRPr="00694359" w:rsidRDefault="00694359" w:rsidP="00694359">
      <w:r w:rsidRPr="00694359">
        <w:rPr>
          <w:rFonts w:hint="eastAsia"/>
        </w:rPr>
        <w:t>пропонуємо</w:t>
      </w:r>
      <w:r w:rsidRPr="00694359">
        <w:rPr>
          <w:lang w:val="en-US"/>
        </w:rPr>
        <w:t></w:t>
      </w:r>
      <w:r w:rsidRPr="00694359">
        <w:rPr>
          <w:rFonts w:hint="eastAsia"/>
        </w:rPr>
        <w:t>частину</w:t>
      </w:r>
      <w:r w:rsidRPr="00694359">
        <w:rPr>
          <w:lang w:val="en-US"/>
        </w:rPr>
        <w:t></w:t>
      </w:r>
      <w:r w:rsidRPr="00694359">
        <w:rPr>
          <w:rFonts w:hint="eastAsia"/>
        </w:rPr>
        <w:t>шосту</w:t>
      </w:r>
      <w:r w:rsidRPr="00694359">
        <w:rPr>
          <w:lang w:val="en-US"/>
        </w:rPr>
        <w:t></w:t>
      </w:r>
      <w:r w:rsidRPr="00694359">
        <w:rPr>
          <w:rFonts w:hint="eastAsia"/>
        </w:rPr>
        <w:t>статті</w:t>
      </w:r>
      <w:r w:rsidRPr="00694359">
        <w:rPr>
          <w:lang w:val="en-US"/>
        </w:rPr>
        <w:t></w:t>
      </w:r>
      <w:r w:rsidRPr="00694359">
        <w:rPr>
          <w:lang w:val="en-US"/>
        </w:rPr>
        <w:t></w:t>
      </w:r>
      <w:r w:rsidRPr="00694359">
        <w:rPr>
          <w:lang w:val="en-US"/>
        </w:rPr>
        <w:t></w:t>
      </w:r>
      <w:r w:rsidRPr="00694359">
        <w:rPr>
          <w:lang w:val="en-US"/>
        </w:rPr>
        <w:t></w:t>
      </w:r>
      <w:r w:rsidRPr="00694359">
        <w:rPr>
          <w:lang w:val="en-US"/>
        </w:rPr>
        <w:t></w:t>
      </w:r>
      <w:r w:rsidRPr="00694359">
        <w:rPr>
          <w:lang w:val="en-US"/>
        </w:rPr>
        <w:t></w:t>
      </w:r>
      <w:r w:rsidRPr="00694359">
        <w:rPr>
          <w:lang w:val="en-US"/>
        </w:rPr>
        <w:t></w:t>
      </w:r>
      <w:r w:rsidRPr="00694359">
        <w:rPr>
          <w:rFonts w:hint="eastAsia"/>
        </w:rPr>
        <w:t>КПК</w:t>
      </w:r>
      <w:r w:rsidRPr="00694359">
        <w:rPr>
          <w:lang w:val="en-US"/>
        </w:rPr>
        <w:t></w:t>
      </w:r>
      <w:r w:rsidRPr="00694359">
        <w:rPr>
          <w:rFonts w:hint="eastAsia"/>
        </w:rPr>
        <w:t>України</w:t>
      </w:r>
      <w:r w:rsidRPr="00694359">
        <w:rPr>
          <w:lang w:val="en-US"/>
        </w:rPr>
        <w:t></w:t>
      </w:r>
      <w:r w:rsidRPr="00694359">
        <w:rPr>
          <w:rFonts w:hint="eastAsia"/>
        </w:rPr>
        <w:t>доповнити</w:t>
      </w:r>
      <w:r w:rsidRPr="00694359">
        <w:rPr>
          <w:lang w:val="en-US"/>
        </w:rPr>
        <w:t></w:t>
      </w:r>
      <w:r w:rsidRPr="00694359">
        <w:rPr>
          <w:rFonts w:hint="eastAsia"/>
        </w:rPr>
        <w:t>нормою</w:t>
      </w:r>
    </w:p>
    <w:p w:rsidR="00694359" w:rsidRPr="00694359" w:rsidRDefault="00694359" w:rsidP="00694359">
      <w:r w:rsidRPr="00694359">
        <w:rPr>
          <w:rFonts w:hint="eastAsia"/>
        </w:rPr>
        <w:t>такого</w:t>
      </w:r>
      <w:r w:rsidRPr="00694359">
        <w:rPr>
          <w:lang w:val="en-US"/>
        </w:rPr>
        <w:t></w:t>
      </w:r>
      <w:r w:rsidRPr="00694359">
        <w:rPr>
          <w:rFonts w:hint="eastAsia"/>
        </w:rPr>
        <w:t>змісту</w:t>
      </w:r>
      <w:r w:rsidRPr="00694359">
        <w:rPr>
          <w:lang w:val="en-US"/>
        </w:rPr>
        <w:t></w:t>
      </w:r>
      <w:r w:rsidRPr="00694359">
        <w:rPr>
          <w:lang w:val="en-US"/>
        </w:rPr>
        <w:t></w:t>
      </w:r>
      <w:r w:rsidRPr="00694359">
        <w:rPr>
          <w:lang w:val="en-US"/>
        </w:rPr>
        <w:t></w:t>
      </w:r>
      <w:r w:rsidRPr="00694359">
        <w:rPr>
          <w:rFonts w:hint="eastAsia"/>
        </w:rPr>
        <w:t>У</w:t>
      </w:r>
      <w:r w:rsidRPr="00694359">
        <w:rPr>
          <w:lang w:val="en-US"/>
        </w:rPr>
        <w:t></w:t>
      </w:r>
      <w:r w:rsidRPr="00694359">
        <w:rPr>
          <w:rFonts w:hint="eastAsia"/>
        </w:rPr>
        <w:t>разі</w:t>
      </w:r>
      <w:r w:rsidRPr="00694359">
        <w:rPr>
          <w:lang w:val="en-US"/>
        </w:rPr>
        <w:t></w:t>
      </w:r>
      <w:r w:rsidRPr="00694359">
        <w:rPr>
          <w:rFonts w:hint="eastAsia"/>
        </w:rPr>
        <w:t>затримання</w:t>
      </w:r>
      <w:r w:rsidRPr="00694359">
        <w:rPr>
          <w:lang w:val="en-US"/>
        </w:rPr>
        <w:t></w:t>
      </w:r>
      <w:r w:rsidRPr="00694359">
        <w:rPr>
          <w:rFonts w:hint="eastAsia"/>
        </w:rPr>
        <w:t>судді</w:t>
      </w:r>
      <w:r w:rsidRPr="00694359">
        <w:rPr>
          <w:lang w:val="en-US"/>
        </w:rPr>
        <w:t></w:t>
      </w:r>
      <w:r w:rsidRPr="00694359">
        <w:rPr>
          <w:rFonts w:hint="eastAsia"/>
        </w:rPr>
        <w:t>на</w:t>
      </w:r>
      <w:r w:rsidRPr="00694359">
        <w:rPr>
          <w:lang w:val="en-US"/>
        </w:rPr>
        <w:t></w:t>
      </w:r>
      <w:r w:rsidRPr="00694359">
        <w:rPr>
          <w:rFonts w:hint="eastAsia"/>
        </w:rPr>
        <w:t>місці</w:t>
      </w:r>
      <w:r w:rsidRPr="00694359">
        <w:rPr>
          <w:lang w:val="en-US"/>
        </w:rPr>
        <w:t></w:t>
      </w:r>
      <w:r w:rsidRPr="00694359">
        <w:rPr>
          <w:rFonts w:hint="eastAsia"/>
        </w:rPr>
        <w:t>вчинення</w:t>
      </w:r>
      <w:r w:rsidRPr="00694359">
        <w:rPr>
          <w:lang w:val="en-US"/>
        </w:rPr>
        <w:t></w:t>
      </w:r>
      <w:r w:rsidRPr="00694359">
        <w:rPr>
          <w:rFonts w:hint="eastAsia"/>
        </w:rPr>
        <w:t>тяжкого</w:t>
      </w:r>
      <w:r w:rsidRPr="00694359">
        <w:rPr>
          <w:lang w:val="en-US"/>
        </w:rPr>
        <w:t></w:t>
      </w:r>
      <w:r w:rsidRPr="00694359">
        <w:rPr>
          <w:rFonts w:hint="eastAsia"/>
        </w:rPr>
        <w:t>чи</w:t>
      </w:r>
      <w:r w:rsidRPr="00694359">
        <w:rPr>
          <w:lang w:val="en-US"/>
        </w:rPr>
        <w:t></w:t>
      </w:r>
      <w:r w:rsidRPr="00694359">
        <w:rPr>
          <w:rFonts w:hint="eastAsia"/>
        </w:rPr>
        <w:t>особливо</w:t>
      </w:r>
    </w:p>
    <w:p w:rsidR="00694359" w:rsidRPr="00694359" w:rsidRDefault="00694359" w:rsidP="00694359">
      <w:r w:rsidRPr="00694359">
        <w:rPr>
          <w:rFonts w:hint="eastAsia"/>
        </w:rPr>
        <w:t>тяжкого</w:t>
      </w:r>
      <w:r w:rsidRPr="00694359">
        <w:rPr>
          <w:lang w:val="en-US"/>
        </w:rPr>
        <w:t></w:t>
      </w:r>
      <w:r w:rsidRPr="00694359">
        <w:rPr>
          <w:rFonts w:hint="eastAsia"/>
        </w:rPr>
        <w:t>злочину</w:t>
      </w:r>
      <w:r w:rsidRPr="00694359">
        <w:rPr>
          <w:lang w:val="en-US"/>
        </w:rPr>
        <w:t></w:t>
      </w:r>
      <w:r w:rsidRPr="00694359">
        <w:rPr>
          <w:lang w:val="en-US"/>
        </w:rPr>
        <w:t></w:t>
      </w:r>
      <w:r w:rsidRPr="00694359">
        <w:rPr>
          <w:rFonts w:hint="eastAsia"/>
        </w:rPr>
        <w:t>викладення</w:t>
      </w:r>
      <w:r w:rsidRPr="00694359">
        <w:rPr>
          <w:lang w:val="en-US"/>
        </w:rPr>
        <w:t></w:t>
      </w:r>
      <w:r w:rsidRPr="00694359">
        <w:rPr>
          <w:rFonts w:hint="eastAsia"/>
        </w:rPr>
        <w:t>в</w:t>
      </w:r>
      <w:r w:rsidRPr="00694359">
        <w:rPr>
          <w:lang w:val="en-US"/>
        </w:rPr>
        <w:t></w:t>
      </w:r>
      <w:r w:rsidRPr="00694359">
        <w:rPr>
          <w:rFonts w:hint="eastAsia"/>
        </w:rPr>
        <w:t>клопотанні</w:t>
      </w:r>
      <w:r w:rsidRPr="00694359">
        <w:rPr>
          <w:lang w:val="en-US"/>
        </w:rPr>
        <w:t></w:t>
      </w:r>
      <w:r w:rsidRPr="00694359">
        <w:rPr>
          <w:rFonts w:hint="eastAsia"/>
        </w:rPr>
        <w:t>обставин</w:t>
      </w:r>
      <w:r w:rsidRPr="00694359">
        <w:rPr>
          <w:lang w:val="en-US"/>
        </w:rPr>
        <w:t></w:t>
      </w:r>
      <w:r w:rsidRPr="00694359">
        <w:rPr>
          <w:lang w:val="en-US"/>
        </w:rPr>
        <w:t></w:t>
      </w:r>
      <w:r w:rsidRPr="00694359">
        <w:rPr>
          <w:rFonts w:hint="eastAsia"/>
        </w:rPr>
        <w:t>визначених</w:t>
      </w:r>
      <w:r w:rsidRPr="00694359">
        <w:rPr>
          <w:lang w:val="en-US"/>
        </w:rPr>
        <w:t></w:t>
      </w:r>
      <w:r w:rsidRPr="00694359">
        <w:rPr>
          <w:rFonts w:hint="eastAsia"/>
        </w:rPr>
        <w:t>пунктом</w:t>
      </w:r>
      <w:r w:rsidRPr="00694359">
        <w:rPr>
          <w:lang w:val="en-US"/>
        </w:rPr>
        <w:t></w:t>
      </w:r>
      <w:r w:rsidRPr="00694359">
        <w:rPr>
          <w:lang w:val="en-US"/>
        </w:rPr>
        <w:t></w:t>
      </w:r>
    </w:p>
    <w:p w:rsidR="00694359" w:rsidRPr="00694359" w:rsidRDefault="00694359" w:rsidP="00694359">
      <w:pPr>
        <w:rPr>
          <w:lang w:val="en-US"/>
        </w:rPr>
      </w:pPr>
      <w:r w:rsidRPr="00694359">
        <w:rPr>
          <w:rFonts w:hint="eastAsia"/>
          <w:lang w:val="en-US"/>
        </w:rPr>
        <w:t>частини</w:t>
      </w:r>
      <w:r w:rsidRPr="00694359">
        <w:rPr>
          <w:lang w:val="en-US"/>
        </w:rPr>
        <w:t></w:t>
      </w:r>
      <w:r w:rsidRPr="00694359">
        <w:rPr>
          <w:rFonts w:hint="eastAsia"/>
          <w:lang w:val="en-US"/>
        </w:rPr>
        <w:t>другої</w:t>
      </w:r>
      <w:r w:rsidRPr="00694359">
        <w:rPr>
          <w:lang w:val="en-US"/>
        </w:rPr>
        <w:t></w:t>
      </w:r>
      <w:r w:rsidRPr="00694359">
        <w:rPr>
          <w:rFonts w:hint="eastAsia"/>
          <w:lang w:val="en-US"/>
        </w:rPr>
        <w:t>статті</w:t>
      </w:r>
      <w:r w:rsidRPr="00694359">
        <w:rPr>
          <w:lang w:val="en-US"/>
        </w:rPr>
        <w:t></w:t>
      </w:r>
      <w:r w:rsidRPr="00694359">
        <w:rPr>
          <w:lang w:val="en-US"/>
        </w:rPr>
        <w:t></w:t>
      </w:r>
      <w:r w:rsidRPr="00694359">
        <w:rPr>
          <w:lang w:val="en-US"/>
        </w:rPr>
        <w:t></w:t>
      </w:r>
      <w:r w:rsidRPr="00694359">
        <w:rPr>
          <w:lang w:val="en-US"/>
        </w:rPr>
        <w:t></w:t>
      </w:r>
      <w:r w:rsidRPr="00694359">
        <w:rPr>
          <w:lang w:val="en-US"/>
        </w:rPr>
        <w:t></w:t>
      </w:r>
      <w:r w:rsidRPr="00694359">
        <w:rPr>
          <w:rFonts w:hint="eastAsia"/>
          <w:lang w:val="en-US"/>
        </w:rPr>
        <w:t>цього</w:t>
      </w:r>
      <w:r w:rsidRPr="00694359">
        <w:rPr>
          <w:lang w:val="en-US"/>
        </w:rPr>
        <w:t></w:t>
      </w:r>
      <w:r w:rsidRPr="00694359">
        <w:rPr>
          <w:rFonts w:hint="eastAsia"/>
          <w:lang w:val="en-US"/>
        </w:rPr>
        <w:t>Кодексу</w:t>
      </w:r>
      <w:r w:rsidRPr="00694359">
        <w:rPr>
          <w:lang w:val="en-US"/>
        </w:rPr>
        <w:t></w:t>
      </w:r>
      <w:r w:rsidRPr="00694359">
        <w:rPr>
          <w:lang w:val="en-US"/>
        </w:rPr>
        <w:t></w:t>
      </w:r>
      <w:r w:rsidRPr="00694359">
        <w:rPr>
          <w:rFonts w:hint="eastAsia"/>
          <w:lang w:val="en-US"/>
        </w:rPr>
        <w:t>не</w:t>
      </w:r>
      <w:r w:rsidRPr="00694359">
        <w:rPr>
          <w:lang w:val="en-US"/>
        </w:rPr>
        <w:t></w:t>
      </w:r>
      <w:r w:rsidRPr="00694359">
        <w:rPr>
          <w:rFonts w:hint="eastAsia"/>
          <w:lang w:val="en-US"/>
        </w:rPr>
        <w:t>вимагається</w:t>
      </w:r>
      <w:r w:rsidRPr="00694359">
        <w:rPr>
          <w:lang w:val="en-US"/>
        </w:rPr>
        <w:t></w:t>
      </w:r>
      <w:r w:rsidRPr="00694359">
        <w:rPr>
          <w:lang w:val="en-US"/>
        </w:rPr>
        <w:t></w:t>
      </w:r>
    </w:p>
    <w:sectPr w:rsidR="00694359" w:rsidRPr="0069435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694359" w:rsidRPr="00694359">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59A3E-7F06-4465-8BEC-6076D7EE8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8</Pages>
  <Words>1444</Words>
  <Characters>8235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2021-09-20T10:41:00Z</dcterms:created>
  <dcterms:modified xsi:type="dcterms:W3CDTF">2021-09-21T10:49:00Z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