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9F0EC8" w:rsidRDefault="009F0EC8" w:rsidP="009F0EC8">
      <w:r w:rsidRPr="00CC20F1">
        <w:rPr>
          <w:rFonts w:ascii="Times New Roman" w:hAnsi="Times New Roman"/>
          <w:b/>
          <w:kern w:val="24"/>
          <w:sz w:val="24"/>
          <w:szCs w:val="28"/>
        </w:rPr>
        <w:t>Саєнсус Марія Анатоліївна</w:t>
      </w:r>
      <w:r w:rsidRPr="00047270">
        <w:rPr>
          <w:rFonts w:ascii="Times New Roman" w:hAnsi="Times New Roman"/>
          <w:b/>
          <w:kern w:val="24"/>
          <w:sz w:val="24"/>
          <w:szCs w:val="28"/>
        </w:rPr>
        <w:t>,</w:t>
      </w:r>
      <w:r>
        <w:rPr>
          <w:rFonts w:ascii="Times New Roman" w:hAnsi="Times New Roman"/>
          <w:kern w:val="24"/>
          <w:sz w:val="24"/>
          <w:szCs w:val="28"/>
        </w:rPr>
        <w:t xml:space="preserve"> доцент кафедри маркетингу, </w:t>
      </w:r>
      <w:r w:rsidRPr="00CC20F1">
        <w:rPr>
          <w:rFonts w:ascii="Times New Roman" w:hAnsi="Times New Roman"/>
          <w:kern w:val="24"/>
          <w:sz w:val="24"/>
          <w:szCs w:val="28"/>
        </w:rPr>
        <w:t>Одеськ</w:t>
      </w:r>
      <w:r>
        <w:rPr>
          <w:rFonts w:ascii="Times New Roman" w:hAnsi="Times New Roman"/>
          <w:kern w:val="24"/>
          <w:sz w:val="24"/>
          <w:szCs w:val="28"/>
        </w:rPr>
        <w:t>ий</w:t>
      </w:r>
      <w:r w:rsidRPr="00CC20F1">
        <w:rPr>
          <w:rFonts w:ascii="Times New Roman" w:hAnsi="Times New Roman"/>
          <w:kern w:val="24"/>
          <w:sz w:val="24"/>
          <w:szCs w:val="28"/>
        </w:rPr>
        <w:t xml:space="preserve"> національн</w:t>
      </w:r>
      <w:r>
        <w:rPr>
          <w:rFonts w:ascii="Times New Roman" w:hAnsi="Times New Roman"/>
          <w:kern w:val="24"/>
          <w:sz w:val="24"/>
          <w:szCs w:val="28"/>
        </w:rPr>
        <w:t>ий економічний університет</w:t>
      </w:r>
      <w:r w:rsidRPr="00CC20F1">
        <w:rPr>
          <w:rFonts w:ascii="Times New Roman" w:hAnsi="Times New Roman"/>
          <w:kern w:val="24"/>
          <w:sz w:val="24"/>
          <w:szCs w:val="28"/>
        </w:rPr>
        <w:t>. Назва дисертації: «Організаційно-економічні основи управління холодною логістикою підприємств: теорія і практика». Шифр та назва спеціальності – 08.00.04 – економіка та управління підприємствами (за видами економічної діяльності). Спецрада Д 41.055.03 Одеського національного економічного університету</w:t>
      </w:r>
    </w:p>
    <w:sectPr w:rsidR="00A11521" w:rsidRPr="009F0E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9F0EC8" w:rsidRPr="009F0E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AF5BA-5101-4185-90BE-E85A78C3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2021-06-19T15:02:00Z</dcterms:created>
  <dcterms:modified xsi:type="dcterms:W3CDTF">2021-06-19T18:55:00Z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