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3A87"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Бурэнжаргал</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Тэгшээ</w:t>
      </w:r>
      <w:r w:rsidRPr="00821E07">
        <w:rPr>
          <w:rFonts w:ascii="Arial" w:hAnsi="Arial" w:cs="Arial"/>
          <w:caps/>
          <w:color w:val="333333"/>
          <w:sz w:val="27"/>
          <w:szCs w:val="27"/>
        </w:rPr>
        <w:t>.</w:t>
      </w:r>
    </w:p>
    <w:p w14:paraId="54B60696"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Социальная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период</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перехода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к</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рыночной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экономике</w:t>
      </w:r>
      <w:r w:rsidRPr="00821E07">
        <w:rPr>
          <w:rFonts w:ascii="Arial" w:hAnsi="Arial" w:cs="Arial"/>
          <w:caps/>
          <w:color w:val="333333"/>
          <w:sz w:val="27"/>
          <w:szCs w:val="27"/>
        </w:rPr>
        <w:t xml:space="preserve"> : </w:t>
      </w:r>
      <w:r w:rsidRPr="00821E07">
        <w:rPr>
          <w:rFonts w:ascii="Arial" w:hAnsi="Arial" w:cs="Arial" w:hint="eastAsia"/>
          <w:caps/>
          <w:color w:val="333333"/>
          <w:sz w:val="27"/>
          <w:szCs w:val="27"/>
        </w:rPr>
        <w:t>диссертация</w:t>
      </w:r>
      <w:r w:rsidRPr="00821E07">
        <w:rPr>
          <w:rFonts w:ascii="Arial" w:hAnsi="Arial" w:cs="Arial"/>
          <w:caps/>
          <w:color w:val="333333"/>
          <w:sz w:val="27"/>
          <w:szCs w:val="27"/>
        </w:rPr>
        <w:t xml:space="preserve"> ... </w:t>
      </w:r>
      <w:r w:rsidRPr="00821E07">
        <w:rPr>
          <w:rFonts w:ascii="Arial" w:hAnsi="Arial" w:cs="Arial" w:hint="eastAsia"/>
          <w:caps/>
          <w:color w:val="333333"/>
          <w:sz w:val="27"/>
          <w:szCs w:val="27"/>
        </w:rPr>
        <w:t>кандидата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социологических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наук</w:t>
      </w:r>
      <w:r w:rsidRPr="00821E07">
        <w:rPr>
          <w:rFonts w:ascii="Arial" w:hAnsi="Arial" w:cs="Arial"/>
          <w:caps/>
          <w:color w:val="333333"/>
          <w:sz w:val="27"/>
          <w:szCs w:val="27"/>
        </w:rPr>
        <w:t xml:space="preserve"> : 22.00.04. - </w:t>
      </w:r>
      <w:r w:rsidRPr="00821E07">
        <w:rPr>
          <w:rFonts w:ascii="Arial" w:hAnsi="Arial" w:cs="Arial" w:hint="eastAsia"/>
          <w:caps/>
          <w:color w:val="333333"/>
          <w:sz w:val="27"/>
          <w:szCs w:val="27"/>
        </w:rPr>
        <w:t>Москва</w:t>
      </w:r>
      <w:r w:rsidRPr="00821E07">
        <w:rPr>
          <w:rFonts w:ascii="Arial" w:hAnsi="Arial" w:cs="Arial"/>
          <w:caps/>
          <w:color w:val="333333"/>
          <w:sz w:val="27"/>
          <w:szCs w:val="27"/>
        </w:rPr>
        <w:t xml:space="preserve">, 2001. - 154 </w:t>
      </w:r>
      <w:r w:rsidRPr="00821E07">
        <w:rPr>
          <w:rFonts w:ascii="Arial" w:hAnsi="Arial" w:cs="Arial" w:hint="eastAsia"/>
          <w:caps/>
          <w:color w:val="333333"/>
          <w:sz w:val="27"/>
          <w:szCs w:val="27"/>
        </w:rPr>
        <w:t>с</w:t>
      </w:r>
      <w:r w:rsidRPr="00821E07">
        <w:rPr>
          <w:rFonts w:ascii="Arial" w:hAnsi="Arial" w:cs="Arial"/>
          <w:caps/>
          <w:color w:val="333333"/>
          <w:sz w:val="27"/>
          <w:szCs w:val="27"/>
        </w:rPr>
        <w:t>.</w:t>
      </w:r>
    </w:p>
    <w:p w14:paraId="66279583"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больше</w:t>
      </w:r>
    </w:p>
    <w:p w14:paraId="179FA772"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Цитаты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из</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текста</w:t>
      </w:r>
      <w:r w:rsidRPr="00821E07">
        <w:rPr>
          <w:rFonts w:ascii="Arial" w:hAnsi="Arial" w:cs="Arial"/>
          <w:caps/>
          <w:color w:val="333333"/>
          <w:sz w:val="27"/>
          <w:szCs w:val="27"/>
        </w:rPr>
        <w:t>:</w:t>
      </w:r>
    </w:p>
    <w:p w14:paraId="62E7869F"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стр</w:t>
      </w:r>
      <w:r w:rsidRPr="00821E07">
        <w:rPr>
          <w:rFonts w:ascii="Arial" w:hAnsi="Arial" w:cs="Arial"/>
          <w:caps/>
          <w:color w:val="333333"/>
          <w:sz w:val="27"/>
          <w:szCs w:val="27"/>
        </w:rPr>
        <w:t>. 1</w:t>
      </w:r>
    </w:p>
    <w:p w14:paraId="6724632B"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Российский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Университет</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Дружбы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Народов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Бурэнжаргал</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Тэгшээ</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Социальная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период</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перехода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к</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рыночной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экономике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Специальность</w:t>
      </w:r>
      <w:r w:rsidRPr="00821E07">
        <w:rPr>
          <w:rFonts w:ascii="Arial" w:hAnsi="Arial" w:cs="Arial"/>
          <w:caps/>
          <w:color w:val="333333"/>
          <w:sz w:val="27"/>
          <w:szCs w:val="27"/>
        </w:rPr>
        <w:t xml:space="preserve">: 22.00.04- </w:t>
      </w:r>
      <w:r w:rsidRPr="00821E07">
        <w:rPr>
          <w:rFonts w:ascii="Arial" w:hAnsi="Arial" w:cs="Arial" w:hint="eastAsia"/>
          <w:caps/>
          <w:color w:val="333333"/>
          <w:sz w:val="27"/>
          <w:szCs w:val="27"/>
        </w:rPr>
        <w:t>Социальная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социальные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институты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процессы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Диссертация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соискание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ученой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степени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кандидата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социологических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наук</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Научный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руководитель</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д</w:t>
      </w:r>
      <w:r w:rsidRPr="00821E07">
        <w:rPr>
          <w:rFonts w:ascii="Arial" w:hAnsi="Arial" w:cs="Arial"/>
          <w:caps/>
          <w:color w:val="333333"/>
          <w:sz w:val="27"/>
          <w:szCs w:val="27"/>
        </w:rPr>
        <w:t>.</w:t>
      </w:r>
      <w:r w:rsidRPr="00821E07">
        <w:rPr>
          <w:rFonts w:ascii="Arial" w:hAnsi="Arial" w:cs="Arial" w:hint="eastAsia"/>
          <w:caps/>
          <w:color w:val="333333"/>
          <w:sz w:val="27"/>
          <w:szCs w:val="27"/>
        </w:rPr>
        <w:t>ф</w:t>
      </w:r>
      <w:r w:rsidRPr="00821E07">
        <w:rPr>
          <w:rFonts w:ascii="Arial" w:hAnsi="Arial" w:cs="Arial"/>
          <w:caps/>
          <w:color w:val="333333"/>
          <w:sz w:val="27"/>
          <w:szCs w:val="27"/>
        </w:rPr>
        <w:t>.</w:t>
      </w:r>
      <w:r w:rsidRPr="00821E07">
        <w:rPr>
          <w:rFonts w:ascii="Arial" w:hAnsi="Arial" w:cs="Arial" w:hint="eastAsia"/>
          <w:caps/>
          <w:color w:val="333333"/>
          <w:sz w:val="27"/>
          <w:szCs w:val="27"/>
        </w:rPr>
        <w:t>н</w:t>
      </w:r>
      <w:r w:rsidRPr="00821E07">
        <w:rPr>
          <w:rFonts w:ascii="Arial" w:hAnsi="Arial" w:cs="Arial"/>
          <w:caps/>
          <w:color w:val="333333"/>
          <w:sz w:val="27"/>
          <w:szCs w:val="27"/>
        </w:rPr>
        <w:t>.,</w:t>
      </w:r>
    </w:p>
    <w:p w14:paraId="79FD478D"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стр</w:t>
      </w:r>
      <w:r w:rsidRPr="00821E07">
        <w:rPr>
          <w:rFonts w:ascii="Arial" w:hAnsi="Arial" w:cs="Arial"/>
          <w:caps/>
          <w:color w:val="333333"/>
          <w:sz w:val="27"/>
          <w:szCs w:val="27"/>
        </w:rPr>
        <w:t>. 2</w:t>
      </w:r>
    </w:p>
    <w:p w14:paraId="04AEF1C0"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факторы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ее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формирования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условиях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становления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рыночной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экономики</w:t>
      </w:r>
      <w:r w:rsidRPr="00821E07">
        <w:rPr>
          <w:rFonts w:ascii="Arial" w:hAnsi="Arial" w:cs="Arial"/>
          <w:caps/>
          <w:color w:val="333333"/>
          <w:sz w:val="27"/>
          <w:szCs w:val="27"/>
        </w:rPr>
        <w:t xml:space="preserve"> 2.1 </w:t>
      </w:r>
      <w:r w:rsidRPr="00821E07">
        <w:rPr>
          <w:rFonts w:ascii="Arial" w:hAnsi="Arial" w:cs="Arial" w:hint="eastAsia"/>
          <w:caps/>
          <w:color w:val="333333"/>
          <w:sz w:val="27"/>
          <w:szCs w:val="27"/>
        </w:rPr>
        <w:t>Предпосылки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факторы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трансформации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2.2 </w:t>
      </w:r>
      <w:r w:rsidRPr="00821E07">
        <w:rPr>
          <w:rFonts w:ascii="Arial" w:hAnsi="Arial" w:cs="Arial" w:hint="eastAsia"/>
          <w:caps/>
          <w:color w:val="333333"/>
          <w:sz w:val="27"/>
          <w:szCs w:val="27"/>
        </w:rPr>
        <w:t>Динамика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w:t>
      </w:r>
      <w:r w:rsidRPr="00821E07">
        <w:rPr>
          <w:rFonts w:ascii="Arial" w:hAnsi="Arial" w:cs="Arial"/>
          <w:caps/>
          <w:color w:val="333333"/>
          <w:sz w:val="27"/>
          <w:szCs w:val="27"/>
        </w:rPr>
        <w:t xml:space="preserve">1921 </w:t>
      </w:r>
      <w:r w:rsidRPr="00821E07">
        <w:rPr>
          <w:rFonts w:ascii="Arial" w:hAnsi="Arial" w:cs="Arial" w:hint="eastAsia"/>
          <w:caps/>
          <w:color w:val="333333"/>
          <w:sz w:val="27"/>
          <w:szCs w:val="27"/>
        </w:rPr>
        <w:t>до</w:t>
      </w:r>
      <w:r w:rsidRPr="00821E07">
        <w:rPr>
          <w:rFonts w:ascii="Arial" w:hAnsi="Arial" w:cs="Arial"/>
          <w:caps/>
          <w:color w:val="333333"/>
          <w:sz w:val="27"/>
          <w:szCs w:val="27"/>
        </w:rPr>
        <w:t xml:space="preserve"> 1990-</w:t>
      </w:r>
      <w:r w:rsidRPr="00821E07">
        <w:rPr>
          <w:rFonts w:ascii="Arial" w:hAnsi="Arial" w:cs="Arial" w:hint="eastAsia"/>
          <w:caps/>
          <w:color w:val="333333"/>
          <w:sz w:val="27"/>
          <w:szCs w:val="27"/>
        </w:rPr>
        <w:t>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годов</w:t>
      </w:r>
      <w:r w:rsidRPr="00821E07">
        <w:rPr>
          <w:rFonts w:ascii="Arial" w:hAnsi="Arial" w:cs="Arial"/>
          <w:caps/>
          <w:color w:val="333333"/>
          <w:sz w:val="27"/>
          <w:szCs w:val="27"/>
        </w:rPr>
        <w:t xml:space="preserve"> 2.3 </w:t>
      </w:r>
      <w:r w:rsidRPr="00821E07">
        <w:rPr>
          <w:rFonts w:ascii="Arial" w:hAnsi="Arial" w:cs="Arial" w:hint="eastAsia"/>
          <w:caps/>
          <w:color w:val="333333"/>
          <w:sz w:val="27"/>
          <w:szCs w:val="27"/>
        </w:rPr>
        <w:t>Изменение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социального</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состава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монгольского</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общества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формирование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новой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p>
    <w:p w14:paraId="467CFA3D"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стр</w:t>
      </w:r>
      <w:r w:rsidRPr="00821E07">
        <w:rPr>
          <w:rFonts w:ascii="Arial" w:hAnsi="Arial" w:cs="Arial"/>
          <w:caps/>
          <w:color w:val="333333"/>
          <w:sz w:val="27"/>
          <w:szCs w:val="27"/>
        </w:rPr>
        <w:t>. 6</w:t>
      </w:r>
    </w:p>
    <w:p w14:paraId="4398C56F"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lastRenderedPageBreak/>
        <w:t>социальных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слоев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Объектом</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исследования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является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социальная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монгольского</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общества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Предметом</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исследования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выступает</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динамика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включая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современный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период</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развития</w:t>
      </w:r>
      <w:r w:rsidRPr="00821E07">
        <w:rPr>
          <w:rFonts w:ascii="Arial" w:hAnsi="Arial" w:cs="Arial"/>
          <w:caps/>
          <w:color w:val="333333"/>
          <w:sz w:val="27"/>
          <w:szCs w:val="27"/>
        </w:rPr>
        <w:t xml:space="preserve">. 6 </w:t>
      </w:r>
      <w:r w:rsidRPr="00821E07">
        <w:rPr>
          <w:rFonts w:ascii="Arial" w:hAnsi="Arial" w:cs="Arial" w:hint="eastAsia"/>
          <w:caps/>
          <w:color w:val="333333"/>
          <w:sz w:val="27"/>
          <w:szCs w:val="27"/>
        </w:rPr>
        <w:t>Теоретико</w:t>
      </w:r>
      <w:r w:rsidRPr="00821E07">
        <w:rPr>
          <w:rFonts w:ascii="Arial" w:hAnsi="Arial" w:cs="Arial"/>
          <w:caps/>
          <w:color w:val="333333"/>
          <w:sz w:val="27"/>
          <w:szCs w:val="27"/>
        </w:rPr>
        <w:t>-</w:t>
      </w:r>
      <w:r w:rsidRPr="00821E07">
        <w:rPr>
          <w:rFonts w:ascii="Arial" w:hAnsi="Arial" w:cs="Arial" w:hint="eastAsia"/>
          <w:caps/>
          <w:color w:val="333333"/>
          <w:sz w:val="27"/>
          <w:szCs w:val="27"/>
        </w:rPr>
        <w:t>методологической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основой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исследования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стали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фундаментальные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подходы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к</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анализу</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p>
    <w:p w14:paraId="56DB13E8" w14:textId="77777777" w:rsidR="00821E07" w:rsidRPr="00821E07" w:rsidRDefault="00821E07" w:rsidP="00821E07">
      <w:pPr>
        <w:rPr>
          <w:rFonts w:ascii="Arial" w:hAnsi="Arial" w:cs="Arial"/>
          <w:caps/>
          <w:color w:val="333333"/>
          <w:sz w:val="27"/>
          <w:szCs w:val="27"/>
        </w:rPr>
      </w:pPr>
    </w:p>
    <w:p w14:paraId="2D978A4B"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Оглавление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диссертации</w:t>
      </w:r>
    </w:p>
    <w:p w14:paraId="29A11F03"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кандидат</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социологических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наук</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Бурэнжаргал</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Тэгшээ</w:t>
      </w:r>
    </w:p>
    <w:p w14:paraId="252F7FAC"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Введение</w:t>
      </w:r>
    </w:p>
    <w:p w14:paraId="2A41AB33" w14:textId="77777777" w:rsidR="00821E07" w:rsidRPr="00821E07" w:rsidRDefault="00821E07" w:rsidP="00821E07">
      <w:pPr>
        <w:rPr>
          <w:rFonts w:ascii="Arial" w:hAnsi="Arial" w:cs="Arial"/>
          <w:caps/>
          <w:color w:val="333333"/>
          <w:sz w:val="27"/>
          <w:szCs w:val="27"/>
        </w:rPr>
      </w:pPr>
    </w:p>
    <w:p w14:paraId="34518278"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Глава</w:t>
      </w:r>
      <w:r w:rsidRPr="00821E07">
        <w:rPr>
          <w:rFonts w:ascii="Arial" w:hAnsi="Arial" w:cs="Arial"/>
          <w:caps/>
          <w:color w:val="333333"/>
          <w:sz w:val="27"/>
          <w:szCs w:val="27"/>
        </w:rPr>
        <w:t xml:space="preserve"> I </w:t>
      </w:r>
      <w:r w:rsidRPr="00821E07">
        <w:rPr>
          <w:rFonts w:ascii="Arial" w:hAnsi="Arial" w:cs="Arial" w:hint="eastAsia"/>
          <w:caps/>
          <w:color w:val="333333"/>
          <w:sz w:val="27"/>
          <w:szCs w:val="27"/>
        </w:rPr>
        <w:t>Теоретико</w:t>
      </w:r>
      <w:r w:rsidRPr="00821E07">
        <w:rPr>
          <w:rFonts w:ascii="Arial" w:hAnsi="Arial" w:cs="Arial"/>
          <w:caps/>
          <w:color w:val="333333"/>
          <w:sz w:val="27"/>
          <w:szCs w:val="27"/>
        </w:rPr>
        <w:t>-</w:t>
      </w:r>
      <w:r w:rsidRPr="00821E07">
        <w:rPr>
          <w:rFonts w:ascii="Arial" w:hAnsi="Arial" w:cs="Arial" w:hint="eastAsia"/>
          <w:caps/>
          <w:color w:val="333333"/>
          <w:sz w:val="27"/>
          <w:szCs w:val="27"/>
        </w:rPr>
        <w:t>методологические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принципы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исследования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стратификации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общества</w:t>
      </w:r>
    </w:p>
    <w:p w14:paraId="3606FF40" w14:textId="77777777" w:rsidR="00821E07" w:rsidRPr="00821E07" w:rsidRDefault="00821E07" w:rsidP="00821E07">
      <w:pPr>
        <w:rPr>
          <w:rFonts w:ascii="Arial" w:hAnsi="Arial" w:cs="Arial"/>
          <w:caps/>
          <w:color w:val="333333"/>
          <w:sz w:val="27"/>
          <w:szCs w:val="27"/>
        </w:rPr>
      </w:pPr>
    </w:p>
    <w:p w14:paraId="457B02EE" w14:textId="77777777" w:rsidR="00821E07" w:rsidRPr="00821E07" w:rsidRDefault="00821E07" w:rsidP="00821E07">
      <w:pPr>
        <w:rPr>
          <w:rFonts w:ascii="Arial" w:hAnsi="Arial" w:cs="Arial"/>
          <w:caps/>
          <w:color w:val="333333"/>
          <w:sz w:val="27"/>
          <w:szCs w:val="27"/>
        </w:rPr>
      </w:pPr>
      <w:r w:rsidRPr="00821E07">
        <w:rPr>
          <w:rFonts w:ascii="Arial" w:hAnsi="Arial" w:cs="Arial"/>
          <w:caps/>
          <w:color w:val="333333"/>
          <w:sz w:val="27"/>
          <w:szCs w:val="27"/>
        </w:rPr>
        <w:t xml:space="preserve">1.1 </w:t>
      </w:r>
      <w:r w:rsidRPr="00821E07">
        <w:rPr>
          <w:rFonts w:ascii="Arial" w:hAnsi="Arial" w:cs="Arial" w:hint="eastAsia"/>
          <w:caps/>
          <w:color w:val="333333"/>
          <w:sz w:val="27"/>
          <w:szCs w:val="27"/>
        </w:rPr>
        <w:t>Основные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понятия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категории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стратификационного</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анализа</w:t>
      </w:r>
      <w:r w:rsidRPr="00821E07">
        <w:rPr>
          <w:rFonts w:ascii="Arial" w:hAnsi="Arial" w:cs="Arial"/>
          <w:caps/>
          <w:color w:val="333333"/>
          <w:sz w:val="27"/>
          <w:szCs w:val="27"/>
        </w:rPr>
        <w:t>.</w:t>
      </w:r>
    </w:p>
    <w:p w14:paraId="1B2C45A5" w14:textId="77777777" w:rsidR="00821E07" w:rsidRPr="00821E07" w:rsidRDefault="00821E07" w:rsidP="00821E07">
      <w:pPr>
        <w:rPr>
          <w:rFonts w:ascii="Arial" w:hAnsi="Arial" w:cs="Arial"/>
          <w:caps/>
          <w:color w:val="333333"/>
          <w:sz w:val="27"/>
          <w:szCs w:val="27"/>
        </w:rPr>
      </w:pPr>
    </w:p>
    <w:p w14:paraId="0C7894F9" w14:textId="77777777" w:rsidR="00821E07" w:rsidRPr="00821E07" w:rsidRDefault="00821E07" w:rsidP="00821E07">
      <w:pPr>
        <w:rPr>
          <w:rFonts w:ascii="Arial" w:hAnsi="Arial" w:cs="Arial"/>
          <w:caps/>
          <w:color w:val="333333"/>
          <w:sz w:val="27"/>
          <w:szCs w:val="27"/>
        </w:rPr>
      </w:pPr>
      <w:r w:rsidRPr="00821E07">
        <w:rPr>
          <w:rFonts w:ascii="Arial" w:hAnsi="Arial" w:cs="Arial"/>
          <w:caps/>
          <w:color w:val="333333"/>
          <w:sz w:val="27"/>
          <w:szCs w:val="27"/>
        </w:rPr>
        <w:t xml:space="preserve">1.2 </w:t>
      </w:r>
      <w:r w:rsidRPr="00821E07">
        <w:rPr>
          <w:rFonts w:ascii="Arial" w:hAnsi="Arial" w:cs="Arial" w:hint="eastAsia"/>
          <w:caps/>
          <w:color w:val="333333"/>
          <w:sz w:val="27"/>
          <w:szCs w:val="27"/>
        </w:rPr>
        <w:t>Основные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теории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стратификации</w:t>
      </w:r>
      <w:r w:rsidRPr="00821E07">
        <w:rPr>
          <w:rFonts w:ascii="Arial" w:hAnsi="Arial" w:cs="Arial"/>
          <w:caps/>
          <w:color w:val="333333"/>
          <w:sz w:val="27"/>
          <w:szCs w:val="27"/>
        </w:rPr>
        <w:t>.</w:t>
      </w:r>
    </w:p>
    <w:p w14:paraId="08F7D99F" w14:textId="77777777" w:rsidR="00821E07" w:rsidRPr="00821E07" w:rsidRDefault="00821E07" w:rsidP="00821E07">
      <w:pPr>
        <w:rPr>
          <w:rFonts w:ascii="Arial" w:hAnsi="Arial" w:cs="Arial"/>
          <w:caps/>
          <w:color w:val="333333"/>
          <w:sz w:val="27"/>
          <w:szCs w:val="27"/>
        </w:rPr>
      </w:pPr>
    </w:p>
    <w:p w14:paraId="27644EFA" w14:textId="77777777" w:rsidR="00821E07" w:rsidRPr="00821E07" w:rsidRDefault="00821E07" w:rsidP="00821E07">
      <w:pPr>
        <w:rPr>
          <w:rFonts w:ascii="Arial" w:hAnsi="Arial" w:cs="Arial"/>
          <w:caps/>
          <w:color w:val="333333"/>
          <w:sz w:val="27"/>
          <w:szCs w:val="27"/>
        </w:rPr>
      </w:pPr>
      <w:r w:rsidRPr="00821E07">
        <w:rPr>
          <w:rFonts w:ascii="Arial" w:hAnsi="Arial" w:cs="Arial" w:hint="eastAsia"/>
          <w:caps/>
          <w:color w:val="333333"/>
          <w:sz w:val="27"/>
          <w:szCs w:val="27"/>
        </w:rPr>
        <w:t>Глава</w:t>
      </w:r>
      <w:r w:rsidRPr="00821E07">
        <w:rPr>
          <w:rFonts w:ascii="Arial" w:hAnsi="Arial" w:cs="Arial"/>
          <w:caps/>
          <w:color w:val="333333"/>
          <w:sz w:val="27"/>
          <w:szCs w:val="27"/>
        </w:rPr>
        <w:t xml:space="preserve"> II </w:t>
      </w:r>
      <w:r w:rsidRPr="00821E07">
        <w:rPr>
          <w:rFonts w:ascii="Arial" w:hAnsi="Arial" w:cs="Arial" w:hint="eastAsia"/>
          <w:caps/>
          <w:color w:val="333333"/>
          <w:sz w:val="27"/>
          <w:szCs w:val="27"/>
        </w:rPr>
        <w:t>Особенности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факторы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ее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формирован</w:t>
      </w:r>
      <w:r w:rsidRPr="00821E07">
        <w:rPr>
          <w:rFonts w:ascii="Arial" w:hAnsi="Arial" w:cs="Arial" w:hint="eastAsia"/>
          <w:caps/>
          <w:color w:val="333333"/>
          <w:sz w:val="27"/>
          <w:szCs w:val="27"/>
        </w:rPr>
        <w:lastRenderedPageBreak/>
        <w:t>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условиях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становления</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рыночной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экономики</w:t>
      </w:r>
    </w:p>
    <w:p w14:paraId="4E3698B9" w14:textId="77777777" w:rsidR="00821E07" w:rsidRPr="00821E07" w:rsidRDefault="00821E07" w:rsidP="00821E07">
      <w:pPr>
        <w:rPr>
          <w:rFonts w:ascii="Arial" w:hAnsi="Arial" w:cs="Arial"/>
          <w:caps/>
          <w:color w:val="333333"/>
          <w:sz w:val="27"/>
          <w:szCs w:val="27"/>
        </w:rPr>
      </w:pPr>
    </w:p>
    <w:p w14:paraId="1F8DCB20" w14:textId="77777777" w:rsidR="00821E07" w:rsidRPr="00821E07" w:rsidRDefault="00821E07" w:rsidP="00821E07">
      <w:pPr>
        <w:rPr>
          <w:rFonts w:ascii="Arial" w:hAnsi="Arial" w:cs="Arial"/>
          <w:caps/>
          <w:color w:val="333333"/>
          <w:sz w:val="27"/>
          <w:szCs w:val="27"/>
        </w:rPr>
      </w:pPr>
      <w:r w:rsidRPr="00821E07">
        <w:rPr>
          <w:rFonts w:ascii="Arial" w:hAnsi="Arial" w:cs="Arial"/>
          <w:caps/>
          <w:color w:val="333333"/>
          <w:sz w:val="27"/>
          <w:szCs w:val="27"/>
        </w:rPr>
        <w:t xml:space="preserve">2.1 </w:t>
      </w:r>
      <w:r w:rsidRPr="00821E07">
        <w:rPr>
          <w:rFonts w:ascii="Arial" w:hAnsi="Arial" w:cs="Arial" w:hint="eastAsia"/>
          <w:caps/>
          <w:color w:val="333333"/>
          <w:sz w:val="27"/>
          <w:szCs w:val="27"/>
        </w:rPr>
        <w:t>Предпосылки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факторы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трансформации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.4. . . ;</w:t>
      </w:r>
    </w:p>
    <w:p w14:paraId="1DB63CE8" w14:textId="77777777" w:rsidR="00821E07" w:rsidRPr="00821E07" w:rsidRDefault="00821E07" w:rsidP="00821E07">
      <w:pPr>
        <w:rPr>
          <w:rFonts w:ascii="Arial" w:hAnsi="Arial" w:cs="Arial"/>
          <w:caps/>
          <w:color w:val="333333"/>
          <w:sz w:val="27"/>
          <w:szCs w:val="27"/>
        </w:rPr>
      </w:pPr>
    </w:p>
    <w:p w14:paraId="734B3F2F" w14:textId="77777777" w:rsidR="00821E07" w:rsidRPr="00821E07" w:rsidRDefault="00821E07" w:rsidP="00821E07">
      <w:pPr>
        <w:rPr>
          <w:rFonts w:ascii="Arial" w:hAnsi="Arial" w:cs="Arial"/>
          <w:caps/>
          <w:color w:val="333333"/>
          <w:sz w:val="27"/>
          <w:szCs w:val="27"/>
        </w:rPr>
      </w:pPr>
      <w:r w:rsidRPr="00821E07">
        <w:rPr>
          <w:rFonts w:ascii="Arial" w:hAnsi="Arial" w:cs="Arial"/>
          <w:caps/>
          <w:color w:val="333333"/>
          <w:sz w:val="27"/>
          <w:szCs w:val="27"/>
        </w:rPr>
        <w:t xml:space="preserve">2.2 </w:t>
      </w:r>
      <w:r w:rsidRPr="00821E07">
        <w:rPr>
          <w:rFonts w:ascii="Arial" w:hAnsi="Arial" w:cs="Arial" w:hint="eastAsia"/>
          <w:caps/>
          <w:color w:val="333333"/>
          <w:sz w:val="27"/>
          <w:szCs w:val="27"/>
        </w:rPr>
        <w:t>Динамика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в</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Монголии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w:t>
      </w:r>
      <w:r w:rsidRPr="00821E07">
        <w:rPr>
          <w:rFonts w:ascii="Arial" w:hAnsi="Arial" w:cs="Arial"/>
          <w:caps/>
          <w:color w:val="333333"/>
          <w:sz w:val="27"/>
          <w:szCs w:val="27"/>
        </w:rPr>
        <w:t xml:space="preserve"> 1921 </w:t>
      </w:r>
      <w:r w:rsidRPr="00821E07">
        <w:rPr>
          <w:rFonts w:ascii="Arial" w:hAnsi="Arial" w:cs="Arial" w:hint="eastAsia"/>
          <w:caps/>
          <w:color w:val="333333"/>
          <w:sz w:val="27"/>
          <w:szCs w:val="27"/>
        </w:rPr>
        <w:t>до</w:t>
      </w:r>
      <w:r w:rsidRPr="00821E07">
        <w:rPr>
          <w:rFonts w:ascii="Arial" w:hAnsi="Arial" w:cs="Arial"/>
          <w:caps/>
          <w:color w:val="333333"/>
          <w:sz w:val="27"/>
          <w:szCs w:val="27"/>
        </w:rPr>
        <w:t xml:space="preserve"> 1990-</w:t>
      </w:r>
      <w:r w:rsidRPr="00821E07">
        <w:rPr>
          <w:rFonts w:ascii="Arial" w:hAnsi="Arial" w:cs="Arial" w:hint="eastAsia"/>
          <w:caps/>
          <w:color w:val="333333"/>
          <w:sz w:val="27"/>
          <w:szCs w:val="27"/>
        </w:rPr>
        <w:t>х</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годов</w:t>
      </w:r>
      <w:r w:rsidRPr="00821E07">
        <w:rPr>
          <w:rFonts w:ascii="Arial" w:hAnsi="Arial" w:cs="Arial"/>
          <w:caps/>
          <w:color w:val="333333"/>
          <w:sz w:val="27"/>
          <w:szCs w:val="27"/>
        </w:rPr>
        <w:t>.</w:t>
      </w:r>
    </w:p>
    <w:p w14:paraId="28C3E30A" w14:textId="77777777" w:rsidR="00821E07" w:rsidRPr="00821E07" w:rsidRDefault="00821E07" w:rsidP="00821E07">
      <w:pPr>
        <w:rPr>
          <w:rFonts w:ascii="Arial" w:hAnsi="Arial" w:cs="Arial"/>
          <w:caps/>
          <w:color w:val="333333"/>
          <w:sz w:val="27"/>
          <w:szCs w:val="27"/>
        </w:rPr>
      </w:pPr>
    </w:p>
    <w:p w14:paraId="4A7ADEAA" w14:textId="7DE9BEEF" w:rsidR="00967B66" w:rsidRPr="00821E07" w:rsidRDefault="00821E07" w:rsidP="00821E07">
      <w:r w:rsidRPr="00821E07">
        <w:rPr>
          <w:rFonts w:ascii="Arial" w:hAnsi="Arial" w:cs="Arial"/>
          <w:caps/>
          <w:color w:val="333333"/>
          <w:sz w:val="27"/>
          <w:szCs w:val="27"/>
        </w:rPr>
        <w:t xml:space="preserve">2.3 </w:t>
      </w:r>
      <w:r w:rsidRPr="00821E07">
        <w:rPr>
          <w:rFonts w:ascii="Arial" w:hAnsi="Arial" w:cs="Arial" w:hint="eastAsia"/>
          <w:caps/>
          <w:color w:val="333333"/>
          <w:sz w:val="27"/>
          <w:szCs w:val="27"/>
        </w:rPr>
        <w:t>Изменение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социального</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состава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монгольского</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общества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и</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формирование</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новой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социальной</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структуры</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на</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современном</w:t>
      </w:r>
      <w:r w:rsidRPr="00821E07">
        <w:rPr>
          <w:rFonts w:ascii="Arial" w:hAnsi="Arial" w:cs="Arial"/>
          <w:caps/>
          <w:color w:val="333333"/>
          <w:sz w:val="27"/>
          <w:szCs w:val="27"/>
        </w:rPr>
        <w:t xml:space="preserve"> </w:t>
      </w:r>
      <w:r w:rsidRPr="00821E07">
        <w:rPr>
          <w:rFonts w:ascii="Arial" w:hAnsi="Arial" w:cs="Arial" w:hint="eastAsia"/>
          <w:caps/>
          <w:color w:val="333333"/>
          <w:sz w:val="27"/>
          <w:szCs w:val="27"/>
        </w:rPr>
        <w:t>этапе</w:t>
      </w:r>
      <w:r w:rsidRPr="00821E07">
        <w:rPr>
          <w:rFonts w:ascii="Arial" w:hAnsi="Arial" w:cs="Arial"/>
          <w:caps/>
          <w:color w:val="333333"/>
          <w:sz w:val="27"/>
          <w:szCs w:val="27"/>
        </w:rPr>
        <w:t>.</w:t>
      </w:r>
    </w:p>
    <w:sectPr w:rsidR="00967B66" w:rsidRPr="00821E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248E" w14:textId="77777777" w:rsidR="00210D87" w:rsidRDefault="00210D87">
      <w:pPr>
        <w:spacing w:after="0" w:line="240" w:lineRule="auto"/>
      </w:pPr>
      <w:r>
        <w:separator/>
      </w:r>
    </w:p>
  </w:endnote>
  <w:endnote w:type="continuationSeparator" w:id="0">
    <w:p w14:paraId="2601DC60" w14:textId="77777777" w:rsidR="00210D87" w:rsidRDefault="0021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CDC3" w14:textId="77777777" w:rsidR="00210D87" w:rsidRDefault="00210D87"/>
    <w:p w14:paraId="380DA228" w14:textId="77777777" w:rsidR="00210D87" w:rsidRDefault="00210D87"/>
    <w:p w14:paraId="7E12BD15" w14:textId="77777777" w:rsidR="00210D87" w:rsidRDefault="00210D87"/>
    <w:p w14:paraId="2FECC5B1" w14:textId="77777777" w:rsidR="00210D87" w:rsidRDefault="00210D87"/>
    <w:p w14:paraId="2968E2E8" w14:textId="77777777" w:rsidR="00210D87" w:rsidRDefault="00210D87"/>
    <w:p w14:paraId="37D59C53" w14:textId="77777777" w:rsidR="00210D87" w:rsidRDefault="00210D87"/>
    <w:p w14:paraId="18DADEEB" w14:textId="77777777" w:rsidR="00210D87" w:rsidRDefault="00210D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D74F6F" wp14:editId="4D0F3F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118E7" w14:textId="77777777" w:rsidR="00210D87" w:rsidRDefault="00210D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D74F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F118E7" w14:textId="77777777" w:rsidR="00210D87" w:rsidRDefault="00210D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A68AC8" w14:textId="77777777" w:rsidR="00210D87" w:rsidRDefault="00210D87"/>
    <w:p w14:paraId="5326D0FA" w14:textId="77777777" w:rsidR="00210D87" w:rsidRDefault="00210D87"/>
    <w:p w14:paraId="132BFB1D" w14:textId="77777777" w:rsidR="00210D87" w:rsidRDefault="00210D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FB3420" wp14:editId="2C0B85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1E69" w14:textId="77777777" w:rsidR="00210D87" w:rsidRDefault="00210D87"/>
                          <w:p w14:paraId="14295C71" w14:textId="77777777" w:rsidR="00210D87" w:rsidRDefault="00210D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B34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E61E69" w14:textId="77777777" w:rsidR="00210D87" w:rsidRDefault="00210D87"/>
                    <w:p w14:paraId="14295C71" w14:textId="77777777" w:rsidR="00210D87" w:rsidRDefault="00210D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4D376B" w14:textId="77777777" w:rsidR="00210D87" w:rsidRDefault="00210D87"/>
    <w:p w14:paraId="4253B9F8" w14:textId="77777777" w:rsidR="00210D87" w:rsidRDefault="00210D87">
      <w:pPr>
        <w:rPr>
          <w:sz w:val="2"/>
          <w:szCs w:val="2"/>
        </w:rPr>
      </w:pPr>
    </w:p>
    <w:p w14:paraId="21123E7B" w14:textId="77777777" w:rsidR="00210D87" w:rsidRDefault="00210D87"/>
    <w:p w14:paraId="53F3B0ED" w14:textId="77777777" w:rsidR="00210D87" w:rsidRDefault="00210D87">
      <w:pPr>
        <w:spacing w:after="0" w:line="240" w:lineRule="auto"/>
      </w:pPr>
    </w:p>
  </w:footnote>
  <w:footnote w:type="continuationSeparator" w:id="0">
    <w:p w14:paraId="21089653" w14:textId="77777777" w:rsidR="00210D87" w:rsidRDefault="00210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87"/>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59338</TotalTime>
  <Pages>3</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2905</cp:revision>
  <cp:lastPrinted>2009-02-06T05:36:00Z</cp:lastPrinted>
  <dcterms:created xsi:type="dcterms:W3CDTF">2025-11-25T20:19:00Z</dcterms:created>
  <dcterms:modified xsi:type="dcterms:W3CDTF">2026-02-02T09:15:00Z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