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Пак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Наталія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Анатоліївна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тимчасово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не</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працює</w:t>
      </w:r>
      <w:r w:rsidRPr="003E700E">
        <w:rPr>
          <w:rFonts w:ascii="Verdana" w:eastAsia="Times New Roman" w:hAnsi="Verdana" w:cs="Times New Roman"/>
          <w:color w:val="000000"/>
          <w:kern w:val="0"/>
          <w:sz w:val="24"/>
          <w:szCs w:val="24"/>
          <w:lang w:eastAsia="ru-RU"/>
        </w:rPr>
        <w:t>: &amp;laquo;</w:t>
      </w:r>
      <w:r w:rsidRPr="003E700E">
        <w:rPr>
          <w:rFonts w:ascii="Verdana" w:eastAsia="Times New Roman" w:hAnsi="Verdana" w:cs="Times New Roman" w:hint="eastAsia"/>
          <w:color w:val="000000"/>
          <w:kern w:val="0"/>
          <w:sz w:val="24"/>
          <w:szCs w:val="24"/>
          <w:lang w:eastAsia="ru-RU"/>
        </w:rPr>
        <w:t>Міграційна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складова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відносин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Європейського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Союзу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країнами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Близького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Сходу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Середземноморського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Східного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r w:rsidRPr="003E700E">
        <w:rPr>
          <w:rFonts w:ascii="Verdana" w:eastAsia="Times New Roman" w:hAnsi="Verdana" w:cs="Times New Roman"/>
          <w:color w:val="000000"/>
          <w:kern w:val="0"/>
          <w:sz w:val="24"/>
          <w:szCs w:val="24"/>
          <w:lang w:eastAsia="ru-RU"/>
        </w:rPr>
        <w:t xml:space="preserve">&amp;raquo; (23.00.04 - </w:t>
      </w:r>
      <w:r w:rsidRPr="003E700E">
        <w:rPr>
          <w:rFonts w:ascii="Verdana" w:eastAsia="Times New Roman" w:hAnsi="Verdana" w:cs="Times New Roman" w:hint="eastAsia"/>
          <w:color w:val="000000"/>
          <w:kern w:val="0"/>
          <w:sz w:val="24"/>
          <w:szCs w:val="24"/>
          <w:lang w:eastAsia="ru-RU"/>
        </w:rPr>
        <w:t>політичні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про</w:t>
      </w:r>
      <w:r w:rsidRPr="003E700E">
        <w:rPr>
          <w:rFonts w:ascii="Verdana" w:eastAsia="Times New Roman" w:hAnsi="Verdana" w:cs="Times New Roman"/>
          <w:color w:val="000000"/>
          <w:kern w:val="0"/>
          <w:sz w:val="24"/>
          <w:szCs w:val="24"/>
          <w:lang w:eastAsia="ru-RU"/>
        </w:rPr>
        <w:t>&amp;shy;</w:t>
      </w:r>
      <w:r w:rsidRPr="003E700E">
        <w:rPr>
          <w:rFonts w:ascii="Verdana" w:eastAsia="Times New Roman" w:hAnsi="Verdana" w:cs="Times New Roman" w:hint="eastAsia"/>
          <w:color w:val="000000"/>
          <w:kern w:val="0"/>
          <w:sz w:val="24"/>
          <w:szCs w:val="24"/>
          <w:lang w:eastAsia="ru-RU"/>
        </w:rPr>
        <w:t>блеми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міжнародних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систем</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глобального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розвитку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Спецрада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w:t>
      </w:r>
      <w:r w:rsidRPr="003E700E">
        <w:rPr>
          <w:rFonts w:ascii="Verdana" w:eastAsia="Times New Roman" w:hAnsi="Verdana" w:cs="Times New Roman"/>
          <w:color w:val="000000"/>
          <w:kern w:val="0"/>
          <w:sz w:val="24"/>
          <w:szCs w:val="24"/>
          <w:lang w:eastAsia="ru-RU"/>
        </w:rPr>
        <w:t xml:space="preserve"> 26.001.29 </w:t>
      </w:r>
      <w:r w:rsidRPr="003E700E">
        <w:rPr>
          <w:rFonts w:ascii="Verdana" w:eastAsia="Times New Roman" w:hAnsi="Verdana" w:cs="Times New Roman" w:hint="eastAsia"/>
          <w:color w:val="000000"/>
          <w:kern w:val="0"/>
          <w:sz w:val="24"/>
          <w:szCs w:val="24"/>
          <w:lang w:eastAsia="ru-RU"/>
        </w:rPr>
        <w:t>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Київському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національному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уні</w:t>
      </w:r>
      <w:r w:rsidRPr="003E700E">
        <w:rPr>
          <w:rFonts w:ascii="Verdana" w:eastAsia="Times New Roman" w:hAnsi="Verdana" w:cs="Times New Roman"/>
          <w:color w:val="000000"/>
          <w:kern w:val="0"/>
          <w:sz w:val="24"/>
          <w:szCs w:val="24"/>
          <w:lang w:eastAsia="ru-RU"/>
        </w:rPr>
        <w:t>&amp;shy;</w:t>
      </w:r>
      <w:r w:rsidRPr="003E700E">
        <w:rPr>
          <w:rFonts w:ascii="Verdana" w:eastAsia="Times New Roman" w:hAnsi="Verdana" w:cs="Times New Roman" w:hint="eastAsia"/>
          <w:color w:val="000000"/>
          <w:kern w:val="0"/>
          <w:sz w:val="24"/>
          <w:szCs w:val="24"/>
          <w:lang w:eastAsia="ru-RU"/>
        </w:rPr>
        <w:t>верситеті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імені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Тараса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Шевченка</w:t>
      </w: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Київський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національний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університет</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імені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Тараса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Шевченка</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Міністерство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освіти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науки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України</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Київський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національний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університет</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імені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Тараса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Шевченка</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Міністерство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освіти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науки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України</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Кваліфікаційна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наукова</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праця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правах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рукопису</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ПАК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НАТАЛІЯ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АНАТОЛІЇВНА</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УДК</w:t>
      </w:r>
      <w:r w:rsidRPr="003E700E">
        <w:rPr>
          <w:rFonts w:ascii="Verdana" w:eastAsia="Times New Roman" w:hAnsi="Verdana" w:cs="Times New Roman"/>
          <w:color w:val="000000"/>
          <w:kern w:val="0"/>
          <w:sz w:val="24"/>
          <w:szCs w:val="24"/>
          <w:lang w:eastAsia="ru-RU"/>
        </w:rPr>
        <w:t xml:space="preserve"> 327:061.1</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:314.15(5-15)(043.3)</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МІГРАЦІЙНА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СКЛАДОВА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ВІДНОСИН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ЄВРОПЕЙСЬКОГО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СОЮЗУ</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КРАЇНАМИ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БЛИЗЬКОГО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СХОДУ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СЕРЕДЗЕМНОМОРСЬКОГО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СХІДНОГО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ДИСЕРТАЦІЯ</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23.00.04 </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політичні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проблеми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міжнародних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систем</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глобального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розвитку</w:t>
      </w:r>
      <w:r w:rsidRPr="003E700E">
        <w:rPr>
          <w:rFonts w:ascii="Verdana" w:eastAsia="Times New Roman" w:hAnsi="Verdana" w:cs="Times New Roman"/>
          <w:color w:val="000000"/>
          <w:kern w:val="0"/>
          <w:sz w:val="24"/>
          <w:szCs w:val="24"/>
          <w:lang w:eastAsia="ru-RU"/>
        </w:rPr>
        <w:t>.</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Подається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здобуття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наукового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ступеня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кандидата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політичних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наук</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Дисертація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містить</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результати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власних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досліджень</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Використання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ідей</w:t>
      </w:r>
      <w:r w:rsidRPr="003E700E">
        <w:rPr>
          <w:rFonts w:ascii="Verdana" w:eastAsia="Times New Roman" w:hAnsi="Verdana" w:cs="Times New Roman"/>
          <w:color w:val="000000"/>
          <w:kern w:val="0"/>
          <w:sz w:val="24"/>
          <w:szCs w:val="24"/>
          <w:lang w:eastAsia="ru-RU"/>
        </w:rPr>
        <w:t>,</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результатів</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текстів</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інших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авторів</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мають</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посилання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відповідне</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джерело</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__________________________</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w:t>
      </w:r>
      <w:r w:rsidRPr="003E700E">
        <w:rPr>
          <w:rFonts w:ascii="Verdana" w:eastAsia="Times New Roman" w:hAnsi="Verdana" w:cs="Times New Roman" w:hint="eastAsia"/>
          <w:color w:val="000000"/>
          <w:kern w:val="0"/>
          <w:sz w:val="24"/>
          <w:szCs w:val="24"/>
          <w:lang w:eastAsia="ru-RU"/>
        </w:rPr>
        <w:t>підпис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ініціали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прізвище</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здобувача</w:t>
      </w:r>
      <w:r w:rsidRPr="003E700E">
        <w:rPr>
          <w:rFonts w:ascii="Verdana" w:eastAsia="Times New Roman" w:hAnsi="Verdana" w:cs="Times New Roman"/>
          <w:color w:val="000000"/>
          <w:kern w:val="0"/>
          <w:sz w:val="24"/>
          <w:szCs w:val="24"/>
          <w:lang w:eastAsia="ru-RU"/>
        </w:rPr>
        <w:t>)</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Науковий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керівник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Дорошко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w:t>
      </w:r>
      <w:r w:rsidRPr="003E700E">
        <w:rPr>
          <w:rFonts w:ascii="Verdana" w:eastAsia="Times New Roman" w:hAnsi="Verdana" w:cs="Times New Roman"/>
          <w:color w:val="000000"/>
          <w:kern w:val="0"/>
          <w:sz w:val="24"/>
          <w:szCs w:val="24"/>
          <w:lang w:eastAsia="ru-RU"/>
        </w:rPr>
        <w:t>.</w:t>
      </w:r>
      <w:r w:rsidRPr="003E700E">
        <w:rPr>
          <w:rFonts w:ascii="Verdana" w:eastAsia="Times New Roman" w:hAnsi="Verdana" w:cs="Times New Roman" w:hint="eastAsia"/>
          <w:color w:val="000000"/>
          <w:kern w:val="0"/>
          <w:sz w:val="24"/>
          <w:szCs w:val="24"/>
          <w:lang w:eastAsia="ru-RU"/>
        </w:rPr>
        <w:t>С</w:t>
      </w:r>
      <w:r w:rsidRPr="003E700E">
        <w:rPr>
          <w:rFonts w:ascii="Verdana" w:eastAsia="Times New Roman" w:hAnsi="Verdana" w:cs="Times New Roman"/>
          <w:color w:val="000000"/>
          <w:kern w:val="0"/>
          <w:sz w:val="24"/>
          <w:szCs w:val="24"/>
          <w:lang w:eastAsia="ru-RU"/>
        </w:rPr>
        <w:t>.</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доктор</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історичних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наук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професор</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КИЇВ</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xml:space="preserve"> 2019</w:t>
      </w: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ЗМІСТ</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ВСТУП………………………………………………………</w:t>
      </w:r>
      <w:r w:rsidRPr="003E700E">
        <w:rPr>
          <w:rFonts w:ascii="Verdana" w:eastAsia="Times New Roman" w:hAnsi="Verdana" w:cs="Times New Roman"/>
          <w:color w:val="000000"/>
          <w:kern w:val="0"/>
          <w:sz w:val="24"/>
          <w:szCs w:val="24"/>
          <w:lang w:eastAsia="ru-RU"/>
        </w:rPr>
        <w:t>.............. 16</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РОЗДІЛ</w:t>
      </w:r>
      <w:r w:rsidRPr="003E700E">
        <w:rPr>
          <w:rFonts w:ascii="Verdana" w:eastAsia="Times New Roman" w:hAnsi="Verdana" w:cs="Times New Roman"/>
          <w:color w:val="000000"/>
          <w:kern w:val="0"/>
          <w:sz w:val="24"/>
          <w:szCs w:val="24"/>
          <w:lang w:eastAsia="ru-RU"/>
        </w:rPr>
        <w:t xml:space="preserve"> 1 </w:t>
      </w:r>
      <w:r w:rsidRPr="003E700E">
        <w:rPr>
          <w:rFonts w:ascii="Verdana" w:eastAsia="Times New Roman" w:hAnsi="Verdana" w:cs="Times New Roman" w:hint="eastAsia"/>
          <w:color w:val="000000"/>
          <w:kern w:val="0"/>
          <w:sz w:val="24"/>
          <w:szCs w:val="24"/>
          <w:lang w:eastAsia="ru-RU"/>
        </w:rPr>
        <w:t>ТЕОРЕТИКО</w:t>
      </w:r>
      <w:r w:rsidRPr="003E700E">
        <w:rPr>
          <w:rFonts w:ascii="Verdana" w:eastAsia="Times New Roman" w:hAnsi="Verdana" w:cs="Times New Roman"/>
          <w:color w:val="000000"/>
          <w:kern w:val="0"/>
          <w:sz w:val="24"/>
          <w:szCs w:val="24"/>
          <w:lang w:eastAsia="ru-RU"/>
        </w:rPr>
        <w:t>-</w:t>
      </w:r>
      <w:r w:rsidRPr="003E700E">
        <w:rPr>
          <w:rFonts w:ascii="Verdana" w:eastAsia="Times New Roman" w:hAnsi="Verdana" w:cs="Times New Roman" w:hint="eastAsia"/>
          <w:color w:val="000000"/>
          <w:kern w:val="0"/>
          <w:sz w:val="24"/>
          <w:szCs w:val="24"/>
          <w:lang w:eastAsia="ru-RU"/>
        </w:rPr>
        <w:t>МЕТОДОЛОГІЧНІ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ЗАСАДИ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ДОКУМЕНТАЛЬНО</w:t>
      </w:r>
      <w:r w:rsidRPr="003E700E">
        <w:rPr>
          <w:rFonts w:ascii="Verdana" w:eastAsia="Times New Roman" w:hAnsi="Verdana" w:cs="Times New Roman"/>
          <w:color w:val="000000"/>
          <w:kern w:val="0"/>
          <w:sz w:val="24"/>
          <w:szCs w:val="24"/>
          <w:lang w:eastAsia="ru-RU"/>
        </w:rPr>
        <w:t>-</w:t>
      </w:r>
      <w:r w:rsidRPr="003E700E">
        <w:rPr>
          <w:rFonts w:ascii="Verdana" w:eastAsia="Times New Roman" w:hAnsi="Verdana" w:cs="Times New Roman" w:hint="eastAsia"/>
          <w:color w:val="000000"/>
          <w:kern w:val="0"/>
          <w:sz w:val="24"/>
          <w:szCs w:val="24"/>
          <w:lang w:eastAsia="ru-RU"/>
        </w:rPr>
        <w:t>ДЖЕРЕЛЬНА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БАЗА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ДОСЛІДЖЕННЯ……</w:t>
      </w:r>
      <w:r w:rsidRPr="003E700E">
        <w:rPr>
          <w:rFonts w:ascii="Verdana" w:eastAsia="Times New Roman" w:hAnsi="Verdana" w:cs="Times New Roman"/>
          <w:color w:val="000000"/>
          <w:kern w:val="0"/>
          <w:sz w:val="24"/>
          <w:szCs w:val="24"/>
          <w:lang w:eastAsia="ru-RU"/>
        </w:rPr>
        <w:t>. 23</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1.1. </w:t>
      </w:r>
      <w:r w:rsidRPr="003E700E">
        <w:rPr>
          <w:rFonts w:ascii="Verdana" w:eastAsia="Times New Roman" w:hAnsi="Verdana" w:cs="Times New Roman" w:hint="eastAsia"/>
          <w:color w:val="000000"/>
          <w:kern w:val="0"/>
          <w:sz w:val="24"/>
          <w:szCs w:val="24"/>
          <w:lang w:eastAsia="ru-RU"/>
        </w:rPr>
        <w:t>Теоретичні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аспекти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методологічний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інструментарій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дослідження</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впливу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проблеми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міжнародні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відносини…………………</w:t>
      </w:r>
      <w:r w:rsidRPr="003E700E">
        <w:rPr>
          <w:rFonts w:ascii="Verdana" w:eastAsia="Times New Roman" w:hAnsi="Verdana" w:cs="Times New Roman"/>
          <w:color w:val="000000"/>
          <w:kern w:val="0"/>
          <w:sz w:val="24"/>
          <w:szCs w:val="24"/>
          <w:lang w:eastAsia="ru-RU"/>
        </w:rPr>
        <w:t xml:space="preserve"> 23</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1.2. </w:t>
      </w:r>
      <w:r w:rsidRPr="003E700E">
        <w:rPr>
          <w:rFonts w:ascii="Verdana" w:eastAsia="Times New Roman" w:hAnsi="Verdana" w:cs="Times New Roman" w:hint="eastAsia"/>
          <w:color w:val="000000"/>
          <w:kern w:val="0"/>
          <w:sz w:val="24"/>
          <w:szCs w:val="24"/>
          <w:lang w:eastAsia="ru-RU"/>
        </w:rPr>
        <w:t>Формування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спільної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міграційної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політики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36</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1.3. </w:t>
      </w:r>
      <w:r w:rsidRPr="003E700E">
        <w:rPr>
          <w:rFonts w:ascii="Verdana" w:eastAsia="Times New Roman" w:hAnsi="Verdana" w:cs="Times New Roman" w:hint="eastAsia"/>
          <w:color w:val="000000"/>
          <w:kern w:val="0"/>
          <w:sz w:val="24"/>
          <w:szCs w:val="24"/>
          <w:lang w:eastAsia="ru-RU"/>
        </w:rPr>
        <w:t>Стан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дослідження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теми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джерельна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база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дисертації………………</w:t>
      </w:r>
      <w:r w:rsidRPr="003E700E">
        <w:rPr>
          <w:rFonts w:ascii="Verdana" w:eastAsia="Times New Roman" w:hAnsi="Verdana" w:cs="Times New Roman"/>
          <w:color w:val="000000"/>
          <w:kern w:val="0"/>
          <w:sz w:val="24"/>
          <w:szCs w:val="24"/>
          <w:lang w:eastAsia="ru-RU"/>
        </w:rPr>
        <w:t xml:space="preserve"> 54</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Висновки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розділу</w:t>
      </w:r>
      <w:r w:rsidRPr="003E700E">
        <w:rPr>
          <w:rFonts w:ascii="Verdana" w:eastAsia="Times New Roman" w:hAnsi="Verdana" w:cs="Times New Roman"/>
          <w:color w:val="000000"/>
          <w:kern w:val="0"/>
          <w:sz w:val="24"/>
          <w:szCs w:val="24"/>
          <w:lang w:eastAsia="ru-RU"/>
        </w:rPr>
        <w:t xml:space="preserve"> 1</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61</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РОЗДІЛ</w:t>
      </w:r>
      <w:r w:rsidRPr="003E700E">
        <w:rPr>
          <w:rFonts w:ascii="Verdana" w:eastAsia="Times New Roman" w:hAnsi="Verdana" w:cs="Times New Roman"/>
          <w:color w:val="000000"/>
          <w:kern w:val="0"/>
          <w:sz w:val="24"/>
          <w:szCs w:val="24"/>
          <w:lang w:eastAsia="ru-RU"/>
        </w:rPr>
        <w:t xml:space="preserve"> 2 </w:t>
      </w:r>
      <w:r w:rsidRPr="003E700E">
        <w:rPr>
          <w:rFonts w:ascii="Verdana" w:eastAsia="Times New Roman" w:hAnsi="Verdana" w:cs="Times New Roman" w:hint="eastAsia"/>
          <w:color w:val="000000"/>
          <w:kern w:val="0"/>
          <w:sz w:val="24"/>
          <w:szCs w:val="24"/>
          <w:lang w:eastAsia="ru-RU"/>
        </w:rPr>
        <w:t>МІГРАЦІЙНА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ПОЛІТИКА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ЄВВРОПЕЙСЬКОГО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СОЮЗУ</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ЩОДО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БЛИЗЬКОГО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СХОДУ……………………………</w:t>
      </w:r>
      <w:r w:rsidRPr="003E700E">
        <w:rPr>
          <w:rFonts w:ascii="Verdana" w:eastAsia="Times New Roman" w:hAnsi="Verdana" w:cs="Times New Roman"/>
          <w:color w:val="000000"/>
          <w:kern w:val="0"/>
          <w:sz w:val="24"/>
          <w:szCs w:val="24"/>
          <w:lang w:eastAsia="ru-RU"/>
        </w:rPr>
        <w:t>... 64</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2.1. </w:t>
      </w:r>
      <w:r w:rsidRPr="003E700E">
        <w:rPr>
          <w:rFonts w:ascii="Verdana" w:eastAsia="Times New Roman" w:hAnsi="Verdana" w:cs="Times New Roman" w:hint="eastAsia"/>
          <w:color w:val="000000"/>
          <w:kern w:val="0"/>
          <w:sz w:val="24"/>
          <w:szCs w:val="24"/>
          <w:lang w:eastAsia="ru-RU"/>
        </w:rPr>
        <w:t>Особливості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міграційних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тенденцій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біженців</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Близького</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Сходу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64</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2.2. </w:t>
      </w:r>
      <w:r w:rsidRPr="003E700E">
        <w:rPr>
          <w:rFonts w:ascii="Verdana" w:eastAsia="Times New Roman" w:hAnsi="Verdana" w:cs="Times New Roman" w:hint="eastAsia"/>
          <w:color w:val="000000"/>
          <w:kern w:val="0"/>
          <w:sz w:val="24"/>
          <w:szCs w:val="24"/>
          <w:lang w:eastAsia="ru-RU"/>
        </w:rPr>
        <w:t>Співробітництво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Близького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Сходу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сфері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трудової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80</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Висновки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розділу</w:t>
      </w:r>
      <w:r w:rsidRPr="003E700E">
        <w:rPr>
          <w:rFonts w:ascii="Verdana" w:eastAsia="Times New Roman" w:hAnsi="Verdana" w:cs="Times New Roman"/>
          <w:color w:val="000000"/>
          <w:kern w:val="0"/>
          <w:sz w:val="24"/>
          <w:szCs w:val="24"/>
          <w:lang w:eastAsia="ru-RU"/>
        </w:rPr>
        <w:t xml:space="preserve"> 2</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96</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РОЗДІЛ</w:t>
      </w:r>
      <w:r w:rsidRPr="003E700E">
        <w:rPr>
          <w:rFonts w:ascii="Verdana" w:eastAsia="Times New Roman" w:hAnsi="Verdana" w:cs="Times New Roman"/>
          <w:color w:val="000000"/>
          <w:kern w:val="0"/>
          <w:sz w:val="24"/>
          <w:szCs w:val="24"/>
          <w:lang w:eastAsia="ru-RU"/>
        </w:rPr>
        <w:t xml:space="preserve"> 3 </w:t>
      </w:r>
      <w:r w:rsidRPr="003E700E">
        <w:rPr>
          <w:rFonts w:ascii="Verdana" w:eastAsia="Times New Roman" w:hAnsi="Verdana" w:cs="Times New Roman" w:hint="eastAsia"/>
          <w:color w:val="000000"/>
          <w:kern w:val="0"/>
          <w:sz w:val="24"/>
          <w:szCs w:val="24"/>
          <w:lang w:eastAsia="ru-RU"/>
        </w:rPr>
        <w:t>СПІВРОБІТНИЦТВО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КРАЇНАМИ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СЕРЕДЗЕМНОМОРСЬКОГО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СФЕРІ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98</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3.1. </w:t>
      </w:r>
      <w:r w:rsidRPr="003E700E">
        <w:rPr>
          <w:rFonts w:ascii="Verdana" w:eastAsia="Times New Roman" w:hAnsi="Verdana" w:cs="Times New Roman" w:hint="eastAsia"/>
          <w:color w:val="000000"/>
          <w:kern w:val="0"/>
          <w:sz w:val="24"/>
          <w:szCs w:val="24"/>
          <w:lang w:eastAsia="ru-RU"/>
        </w:rPr>
        <w:t>Розвиток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співробітництва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Європейського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Союзу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країнами</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Середземноморського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r w:rsidRPr="003E700E">
        <w:rPr>
          <w:rFonts w:ascii="Verdana" w:eastAsia="Times New Roman" w:hAnsi="Verdana" w:cs="Times New Roman"/>
          <w:color w:val="000000"/>
          <w:kern w:val="0"/>
          <w:sz w:val="24"/>
          <w:szCs w:val="24"/>
          <w:lang w:eastAsia="ru-RU"/>
        </w:rPr>
        <w:t xml:space="preserve"> 98</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3.2. </w:t>
      </w:r>
      <w:r w:rsidRPr="003E700E">
        <w:rPr>
          <w:rFonts w:ascii="Verdana" w:eastAsia="Times New Roman" w:hAnsi="Verdana" w:cs="Times New Roman" w:hint="eastAsia"/>
          <w:color w:val="000000"/>
          <w:kern w:val="0"/>
          <w:sz w:val="24"/>
          <w:szCs w:val="24"/>
          <w:lang w:eastAsia="ru-RU"/>
        </w:rPr>
        <w:t>Напрями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взаємодії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сторін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питанні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захисту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південних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кордонів</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вирішенні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проблем</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нелегальної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xml:space="preserve"> 109</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Висновки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розділу</w:t>
      </w:r>
      <w:r w:rsidRPr="003E700E">
        <w:rPr>
          <w:rFonts w:ascii="Verdana" w:eastAsia="Times New Roman" w:hAnsi="Verdana" w:cs="Times New Roman"/>
          <w:color w:val="000000"/>
          <w:kern w:val="0"/>
          <w:sz w:val="24"/>
          <w:szCs w:val="24"/>
          <w:lang w:eastAsia="ru-RU"/>
        </w:rPr>
        <w:t xml:space="preserve"> 3</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130</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РОЗДІЛ</w:t>
      </w:r>
      <w:r w:rsidRPr="003E700E">
        <w:rPr>
          <w:rFonts w:ascii="Verdana" w:eastAsia="Times New Roman" w:hAnsi="Verdana" w:cs="Times New Roman"/>
          <w:color w:val="000000"/>
          <w:kern w:val="0"/>
          <w:sz w:val="24"/>
          <w:szCs w:val="24"/>
          <w:lang w:eastAsia="ru-RU"/>
        </w:rPr>
        <w:t xml:space="preserve"> 4 </w:t>
      </w:r>
      <w:r w:rsidRPr="003E700E">
        <w:rPr>
          <w:rFonts w:ascii="Verdana" w:eastAsia="Times New Roman" w:hAnsi="Verdana" w:cs="Times New Roman" w:hint="eastAsia"/>
          <w:color w:val="000000"/>
          <w:kern w:val="0"/>
          <w:sz w:val="24"/>
          <w:szCs w:val="24"/>
          <w:lang w:eastAsia="ru-RU"/>
        </w:rPr>
        <w:t>ПРОБЛЕМИ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ВІДНОСИНАХ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КРАЇНАМИ</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СХІДНОГО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r w:rsidRPr="003E700E">
        <w:rPr>
          <w:rFonts w:ascii="Verdana" w:eastAsia="Times New Roman" w:hAnsi="Verdana" w:cs="Times New Roman"/>
          <w:color w:val="000000"/>
          <w:kern w:val="0"/>
          <w:sz w:val="24"/>
          <w:szCs w:val="24"/>
          <w:lang w:eastAsia="ru-RU"/>
        </w:rPr>
        <w:t>......... 132</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4.1. </w:t>
      </w:r>
      <w:r w:rsidRPr="003E700E">
        <w:rPr>
          <w:rFonts w:ascii="Verdana" w:eastAsia="Times New Roman" w:hAnsi="Verdana" w:cs="Times New Roman" w:hint="eastAsia"/>
          <w:color w:val="000000"/>
          <w:kern w:val="0"/>
          <w:sz w:val="24"/>
          <w:szCs w:val="24"/>
          <w:lang w:eastAsia="ru-RU"/>
        </w:rPr>
        <w:t>Становлення</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розвиток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співпраці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з</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країнами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Східного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r w:rsidRPr="003E700E">
        <w:rPr>
          <w:rFonts w:ascii="Verdana" w:eastAsia="Times New Roman" w:hAnsi="Verdana" w:cs="Times New Roman"/>
          <w:color w:val="000000"/>
          <w:kern w:val="0"/>
          <w:sz w:val="24"/>
          <w:szCs w:val="24"/>
          <w:lang w:eastAsia="ru-RU"/>
        </w:rPr>
        <w:t xml:space="preserve"> 132</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4.2. </w:t>
      </w:r>
      <w:r w:rsidRPr="003E700E">
        <w:rPr>
          <w:rFonts w:ascii="Verdana" w:eastAsia="Times New Roman" w:hAnsi="Verdana" w:cs="Times New Roman" w:hint="eastAsia"/>
          <w:color w:val="000000"/>
          <w:kern w:val="0"/>
          <w:sz w:val="24"/>
          <w:szCs w:val="24"/>
          <w:lang w:eastAsia="ru-RU"/>
        </w:rPr>
        <w:t>Сучасний</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стан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взаємодії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країн</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Східного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партнерства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сфері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144</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color w:val="000000"/>
          <w:kern w:val="0"/>
          <w:sz w:val="24"/>
          <w:szCs w:val="24"/>
          <w:lang w:eastAsia="ru-RU"/>
        </w:rPr>
        <w:t xml:space="preserve">4.3. </w:t>
      </w:r>
      <w:r w:rsidRPr="003E700E">
        <w:rPr>
          <w:rFonts w:ascii="Verdana" w:eastAsia="Times New Roman" w:hAnsi="Verdana" w:cs="Times New Roman" w:hint="eastAsia"/>
          <w:color w:val="000000"/>
          <w:kern w:val="0"/>
          <w:sz w:val="24"/>
          <w:szCs w:val="24"/>
          <w:lang w:eastAsia="ru-RU"/>
        </w:rPr>
        <w:t>Проблеми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перспективи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взаємодії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України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та</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ЄС</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сфері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міграції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контексті</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реалізації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Україною</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євроінтеграційної</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політики…………</w:t>
      </w:r>
      <w:r w:rsidRPr="003E700E">
        <w:rPr>
          <w:rFonts w:ascii="Verdana" w:eastAsia="Times New Roman" w:hAnsi="Verdana" w:cs="Times New Roman"/>
          <w:color w:val="000000"/>
          <w:kern w:val="0"/>
          <w:sz w:val="24"/>
          <w:szCs w:val="24"/>
          <w:lang w:eastAsia="ru-RU"/>
        </w:rPr>
        <w:t>... 152</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Висновки</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до</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розділу</w:t>
      </w:r>
      <w:r w:rsidRPr="003E700E">
        <w:rPr>
          <w:rFonts w:ascii="Verdana" w:eastAsia="Times New Roman" w:hAnsi="Verdana" w:cs="Times New Roman"/>
          <w:color w:val="000000"/>
          <w:kern w:val="0"/>
          <w:sz w:val="24"/>
          <w:szCs w:val="24"/>
          <w:lang w:eastAsia="ru-RU"/>
        </w:rPr>
        <w:t xml:space="preserve"> 4</w:t>
      </w:r>
      <w:r w:rsidRPr="003E700E">
        <w:rPr>
          <w:rFonts w:ascii="Verdana" w:eastAsia="Times New Roman" w:hAnsi="Verdana" w:cs="Times New Roman" w:hint="eastAsia"/>
          <w:color w:val="000000"/>
          <w:kern w:val="0"/>
          <w:sz w:val="24"/>
          <w:szCs w:val="24"/>
          <w:lang w:eastAsia="ru-RU"/>
        </w:rPr>
        <w:t>………………………………………………</w:t>
      </w:r>
      <w:r w:rsidRPr="003E700E">
        <w:rPr>
          <w:rFonts w:ascii="Verdana" w:eastAsia="Times New Roman" w:hAnsi="Verdana" w:cs="Times New Roman"/>
          <w:color w:val="000000"/>
          <w:kern w:val="0"/>
          <w:sz w:val="24"/>
          <w:szCs w:val="24"/>
          <w:lang w:eastAsia="ru-RU"/>
        </w:rPr>
        <w:t>. 169</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ВИСНОВКИ……………………………………………………</w:t>
      </w:r>
      <w:r w:rsidRPr="003E700E">
        <w:rPr>
          <w:rFonts w:ascii="Verdana" w:eastAsia="Times New Roman" w:hAnsi="Verdana" w:cs="Times New Roman"/>
          <w:color w:val="000000"/>
          <w:kern w:val="0"/>
          <w:sz w:val="24"/>
          <w:szCs w:val="24"/>
          <w:lang w:eastAsia="ru-RU"/>
        </w:rPr>
        <w:t>... 173</w:t>
      </w:r>
    </w:p>
    <w:p w:rsidR="003E700E" w:rsidRPr="003E700E" w:rsidRDefault="003E700E" w:rsidP="003E700E">
      <w:pPr>
        <w:rPr>
          <w:rFonts w:ascii="Verdana" w:eastAsia="Times New Roman" w:hAnsi="Verdana" w:cs="Times New Roman"/>
          <w:color w:val="000000"/>
          <w:kern w:val="0"/>
          <w:sz w:val="24"/>
          <w:szCs w:val="24"/>
          <w:lang w:eastAsia="ru-RU"/>
        </w:rPr>
      </w:pPr>
      <w:r w:rsidRPr="003E700E">
        <w:rPr>
          <w:rFonts w:ascii="Verdana" w:eastAsia="Times New Roman" w:hAnsi="Verdana" w:cs="Times New Roman" w:hint="eastAsia"/>
          <w:color w:val="000000"/>
          <w:kern w:val="0"/>
          <w:sz w:val="24"/>
          <w:szCs w:val="24"/>
          <w:lang w:eastAsia="ru-RU"/>
        </w:rPr>
        <w:t>СПИСОК</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ВИКОРИСТАНИХ</w:t>
      </w:r>
      <w:r w:rsidRPr="003E700E">
        <w:rPr>
          <w:rFonts w:ascii="Verdana" w:eastAsia="Times New Roman" w:hAnsi="Verdana" w:cs="Times New Roman"/>
          <w:color w:val="000000"/>
          <w:kern w:val="0"/>
          <w:sz w:val="24"/>
          <w:szCs w:val="24"/>
          <w:lang w:eastAsia="ru-RU"/>
        </w:rPr>
        <w:t xml:space="preserve"> </w:t>
      </w:r>
      <w:r w:rsidRPr="003E700E">
        <w:rPr>
          <w:rFonts w:ascii="Verdana" w:eastAsia="Times New Roman" w:hAnsi="Verdana" w:cs="Times New Roman" w:hint="eastAsia"/>
          <w:color w:val="000000"/>
          <w:kern w:val="0"/>
          <w:sz w:val="24"/>
          <w:szCs w:val="24"/>
          <w:lang w:eastAsia="ru-RU"/>
        </w:rPr>
        <w:t>ДЖЕРЕЛ………………………</w:t>
      </w:r>
      <w:r w:rsidRPr="003E700E">
        <w:rPr>
          <w:rFonts w:ascii="Verdana" w:eastAsia="Times New Roman" w:hAnsi="Verdana" w:cs="Times New Roman"/>
          <w:color w:val="000000"/>
          <w:kern w:val="0"/>
          <w:sz w:val="24"/>
          <w:szCs w:val="24"/>
          <w:lang w:eastAsia="ru-RU"/>
        </w:rPr>
        <w:t>.. 179</w:t>
      </w:r>
    </w:p>
    <w:p w:rsidR="00F255F4" w:rsidRDefault="003E700E" w:rsidP="003E700E">
      <w:pPr>
        <w:rPr>
          <w:rFonts w:ascii="Verdana" w:eastAsia="Times New Roman" w:hAnsi="Verdana" w:cs="Times New Roman"/>
          <w:color w:val="000000"/>
          <w:kern w:val="0"/>
          <w:sz w:val="24"/>
          <w:szCs w:val="24"/>
          <w:lang w:val="en-US" w:eastAsia="ru-RU"/>
        </w:rPr>
      </w:pPr>
      <w:r w:rsidRPr="003E700E">
        <w:rPr>
          <w:rFonts w:ascii="Verdana" w:eastAsia="Times New Roman" w:hAnsi="Verdana" w:cs="Times New Roman" w:hint="eastAsia"/>
          <w:color w:val="000000"/>
          <w:kern w:val="0"/>
          <w:sz w:val="24"/>
          <w:szCs w:val="24"/>
          <w:lang w:eastAsia="ru-RU"/>
        </w:rPr>
        <w:t>ДОДАТКИ………………………………………………………</w:t>
      </w:r>
      <w:r w:rsidRPr="003E700E">
        <w:rPr>
          <w:rFonts w:ascii="Verdana" w:eastAsia="Times New Roman" w:hAnsi="Verdana" w:cs="Times New Roman"/>
          <w:color w:val="000000"/>
          <w:kern w:val="0"/>
          <w:sz w:val="24"/>
          <w:szCs w:val="24"/>
          <w:lang w:eastAsia="ru-RU"/>
        </w:rPr>
        <w:t>.. 196</w:t>
      </w:r>
    </w:p>
    <w:p w:rsidR="003E700E" w:rsidRDefault="003E700E" w:rsidP="003E700E">
      <w:pPr>
        <w:rPr>
          <w:rFonts w:ascii="Verdana" w:eastAsia="Times New Roman" w:hAnsi="Verdana" w:cs="Times New Roman"/>
          <w:color w:val="000000"/>
          <w:kern w:val="0"/>
          <w:sz w:val="24"/>
          <w:szCs w:val="24"/>
          <w:lang w:val="en-US" w:eastAsia="ru-RU"/>
        </w:rPr>
      </w:pPr>
    </w:p>
    <w:p w:rsidR="003E700E" w:rsidRDefault="003E700E" w:rsidP="003E700E">
      <w:pPr>
        <w:rPr>
          <w:rFonts w:ascii="Verdana" w:eastAsia="Times New Roman" w:hAnsi="Verdana" w:cs="Times New Roman"/>
          <w:color w:val="000000"/>
          <w:kern w:val="0"/>
          <w:sz w:val="24"/>
          <w:szCs w:val="24"/>
          <w:lang w:val="en-US" w:eastAsia="ru-RU"/>
        </w:rPr>
      </w:pPr>
    </w:p>
    <w:p w:rsidR="003E700E" w:rsidRDefault="003E700E" w:rsidP="003E700E">
      <w:pPr>
        <w:rPr>
          <w:rFonts w:ascii="Verdana" w:eastAsia="Times New Roman" w:hAnsi="Verdana" w:cs="Times New Roman"/>
          <w:color w:val="000000"/>
          <w:kern w:val="0"/>
          <w:sz w:val="24"/>
          <w:szCs w:val="24"/>
          <w:lang w:val="en-US" w:eastAsia="ru-RU"/>
        </w:rPr>
      </w:pPr>
    </w:p>
    <w:p w:rsidR="003E700E" w:rsidRPr="003E700E" w:rsidRDefault="003E700E" w:rsidP="003E700E">
      <w:pPr>
        <w:rPr>
          <w:lang w:val="en-US"/>
        </w:rPr>
      </w:pPr>
      <w:r w:rsidRPr="003E700E">
        <w:rPr>
          <w:rFonts w:hint="eastAsia"/>
          <w:lang w:val="en-US"/>
        </w:rPr>
        <w:t>ВИСНОВКИ</w:t>
      </w:r>
    </w:p>
    <w:p w:rsidR="003E700E" w:rsidRPr="003E700E" w:rsidRDefault="003E700E" w:rsidP="003E700E">
      <w:pPr>
        <w:rPr>
          <w:lang w:val="en-US"/>
        </w:rPr>
      </w:pPr>
      <w:r w:rsidRPr="003E700E">
        <w:rPr>
          <w:rFonts w:hint="eastAsia"/>
          <w:lang w:val="en-US"/>
        </w:rPr>
        <w:t>У</w:t>
      </w:r>
      <w:r w:rsidRPr="003E700E">
        <w:rPr>
          <w:lang w:val="en-US"/>
        </w:rPr>
        <w:t></w:t>
      </w:r>
      <w:r w:rsidRPr="003E700E">
        <w:rPr>
          <w:rFonts w:hint="eastAsia"/>
          <w:lang w:val="en-US"/>
        </w:rPr>
        <w:t>дисертації</w:t>
      </w:r>
      <w:r w:rsidRPr="003E700E">
        <w:rPr>
          <w:lang w:val="en-US"/>
        </w:rPr>
        <w:t></w:t>
      </w:r>
      <w:r w:rsidRPr="003E700E">
        <w:rPr>
          <w:rFonts w:hint="eastAsia"/>
          <w:lang w:val="en-US"/>
        </w:rPr>
        <w:t>наведено</w:t>
      </w:r>
      <w:r w:rsidRPr="003E700E">
        <w:rPr>
          <w:lang w:val="en-US"/>
        </w:rPr>
        <w:t></w:t>
      </w:r>
      <w:r w:rsidRPr="003E700E">
        <w:rPr>
          <w:rFonts w:hint="eastAsia"/>
          <w:lang w:val="en-US"/>
        </w:rPr>
        <w:t>теоретичне</w:t>
      </w:r>
      <w:r w:rsidRPr="003E700E">
        <w:rPr>
          <w:lang w:val="en-US"/>
        </w:rPr>
        <w:t></w:t>
      </w:r>
      <w:r w:rsidRPr="003E700E">
        <w:rPr>
          <w:rFonts w:hint="eastAsia"/>
          <w:lang w:val="en-US"/>
        </w:rPr>
        <w:t>узагальнення</w:t>
      </w:r>
      <w:r w:rsidRPr="003E700E">
        <w:rPr>
          <w:lang w:val="en-US"/>
        </w:rPr>
        <w:t></w:t>
      </w:r>
      <w:r w:rsidRPr="003E700E">
        <w:rPr>
          <w:rFonts w:hint="eastAsia"/>
          <w:lang w:val="en-US"/>
        </w:rPr>
        <w:t>і</w:t>
      </w:r>
      <w:r w:rsidRPr="003E700E">
        <w:rPr>
          <w:lang w:val="en-US"/>
        </w:rPr>
        <w:t></w:t>
      </w:r>
      <w:r w:rsidRPr="003E700E">
        <w:rPr>
          <w:rFonts w:hint="eastAsia"/>
          <w:lang w:val="en-US"/>
        </w:rPr>
        <w:t>нове</w:t>
      </w:r>
      <w:r w:rsidRPr="003E700E">
        <w:rPr>
          <w:lang w:val="en-US"/>
        </w:rPr>
        <w:t></w:t>
      </w:r>
      <w:r w:rsidRPr="003E700E">
        <w:rPr>
          <w:rFonts w:hint="eastAsia"/>
          <w:lang w:val="en-US"/>
        </w:rPr>
        <w:t>вирішення</w:t>
      </w:r>
    </w:p>
    <w:p w:rsidR="003E700E" w:rsidRPr="003E700E" w:rsidRDefault="003E700E" w:rsidP="003E700E">
      <w:pPr>
        <w:rPr>
          <w:lang w:val="en-US"/>
        </w:rPr>
      </w:pPr>
      <w:r w:rsidRPr="003E700E">
        <w:rPr>
          <w:rFonts w:hint="eastAsia"/>
          <w:lang w:val="en-US"/>
        </w:rPr>
        <w:t>наукового</w:t>
      </w:r>
      <w:r w:rsidRPr="003E700E">
        <w:rPr>
          <w:lang w:val="en-US"/>
        </w:rPr>
        <w:t></w:t>
      </w:r>
      <w:r w:rsidRPr="003E700E">
        <w:rPr>
          <w:rFonts w:hint="eastAsia"/>
          <w:lang w:val="en-US"/>
        </w:rPr>
        <w:t>завдання</w:t>
      </w:r>
      <w:r w:rsidRPr="003E700E">
        <w:rPr>
          <w:lang w:val="en-US"/>
        </w:rPr>
        <w:t></w:t>
      </w:r>
      <w:r w:rsidRPr="003E700E">
        <w:rPr>
          <w:lang w:val="en-US"/>
        </w:rPr>
        <w:t></w:t>
      </w:r>
      <w:r w:rsidRPr="003E700E">
        <w:rPr>
          <w:rFonts w:hint="eastAsia"/>
          <w:lang w:val="en-US"/>
        </w:rPr>
        <w:t>що</w:t>
      </w:r>
      <w:r w:rsidRPr="003E700E">
        <w:rPr>
          <w:lang w:val="en-US"/>
        </w:rPr>
        <w:t></w:t>
      </w:r>
      <w:r w:rsidRPr="003E700E">
        <w:rPr>
          <w:rFonts w:hint="eastAsia"/>
          <w:lang w:val="en-US"/>
        </w:rPr>
        <w:t>отримало</w:t>
      </w:r>
      <w:r w:rsidRPr="003E700E">
        <w:rPr>
          <w:lang w:val="en-US"/>
        </w:rPr>
        <w:t></w:t>
      </w:r>
      <w:r w:rsidRPr="003E700E">
        <w:rPr>
          <w:rFonts w:hint="eastAsia"/>
          <w:lang w:val="en-US"/>
        </w:rPr>
        <w:t>вияв</w:t>
      </w:r>
      <w:r w:rsidRPr="003E700E">
        <w:rPr>
          <w:lang w:val="en-US"/>
        </w:rPr>
        <w:t></w:t>
      </w:r>
      <w:r w:rsidRPr="003E700E">
        <w:rPr>
          <w:rFonts w:hint="eastAsia"/>
          <w:lang w:val="en-US"/>
        </w:rPr>
        <w:t>у</w:t>
      </w:r>
      <w:r w:rsidRPr="003E700E">
        <w:rPr>
          <w:lang w:val="en-US"/>
        </w:rPr>
        <w:t></w:t>
      </w:r>
      <w:r w:rsidRPr="003E700E">
        <w:rPr>
          <w:rFonts w:hint="eastAsia"/>
          <w:lang w:val="en-US"/>
        </w:rPr>
        <w:t>запропонованих</w:t>
      </w:r>
      <w:r w:rsidRPr="003E700E">
        <w:rPr>
          <w:lang w:val="en-US"/>
        </w:rPr>
        <w:t></w:t>
      </w:r>
      <w:r w:rsidRPr="003E700E">
        <w:rPr>
          <w:rFonts w:hint="eastAsia"/>
          <w:lang w:val="en-US"/>
        </w:rPr>
        <w:t>пропозиціях</w:t>
      </w:r>
      <w:r w:rsidRPr="003E700E">
        <w:rPr>
          <w:lang w:val="en-US"/>
        </w:rPr>
        <w:t></w:t>
      </w:r>
      <w:r w:rsidRPr="003E700E">
        <w:rPr>
          <w:rFonts w:hint="eastAsia"/>
          <w:lang w:val="en-US"/>
        </w:rPr>
        <w:t>щодо</w:t>
      </w:r>
    </w:p>
    <w:p w:rsidR="003E700E" w:rsidRPr="003E700E" w:rsidRDefault="003E700E" w:rsidP="003E700E">
      <w:pPr>
        <w:rPr>
          <w:lang w:val="en-US"/>
        </w:rPr>
      </w:pPr>
      <w:r w:rsidRPr="003E700E">
        <w:rPr>
          <w:rFonts w:hint="eastAsia"/>
          <w:lang w:val="en-US"/>
        </w:rPr>
        <w:t>оптимізації</w:t>
      </w:r>
      <w:r w:rsidRPr="003E700E">
        <w:rPr>
          <w:lang w:val="en-US"/>
        </w:rPr>
        <w:t></w:t>
      </w:r>
      <w:r w:rsidRPr="003E700E">
        <w:rPr>
          <w:rFonts w:hint="eastAsia"/>
          <w:lang w:val="en-US"/>
        </w:rPr>
        <w:t>правового</w:t>
      </w:r>
      <w:r w:rsidRPr="003E700E">
        <w:rPr>
          <w:lang w:val="en-US"/>
        </w:rPr>
        <w:t></w:t>
      </w:r>
      <w:r w:rsidRPr="003E700E">
        <w:rPr>
          <w:rFonts w:hint="eastAsia"/>
          <w:lang w:val="en-US"/>
        </w:rPr>
        <w:t>регулювання</w:t>
      </w:r>
      <w:r w:rsidRPr="003E700E">
        <w:rPr>
          <w:lang w:val="en-US"/>
        </w:rPr>
        <w:t></w:t>
      </w:r>
      <w:r w:rsidRPr="003E700E">
        <w:rPr>
          <w:rFonts w:hint="eastAsia"/>
          <w:lang w:val="en-US"/>
        </w:rPr>
        <w:t>гарантійних</w:t>
      </w:r>
      <w:r w:rsidRPr="003E700E">
        <w:rPr>
          <w:lang w:val="en-US"/>
        </w:rPr>
        <w:t></w:t>
      </w:r>
      <w:r w:rsidRPr="003E700E">
        <w:rPr>
          <w:rFonts w:hint="eastAsia"/>
          <w:lang w:val="en-US"/>
        </w:rPr>
        <w:t>та</w:t>
      </w:r>
      <w:r w:rsidRPr="003E700E">
        <w:rPr>
          <w:lang w:val="en-US"/>
        </w:rPr>
        <w:t></w:t>
      </w: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rFonts w:hint="eastAsia"/>
          <w:lang w:val="en-US"/>
        </w:rPr>
        <w:t>у</w:t>
      </w:r>
    </w:p>
    <w:p w:rsidR="003E700E" w:rsidRPr="003E700E" w:rsidRDefault="003E700E" w:rsidP="003E700E">
      <w:pPr>
        <w:rPr>
          <w:lang w:val="en-US"/>
        </w:rPr>
      </w:pPr>
      <w:r w:rsidRPr="003E700E">
        <w:rPr>
          <w:rFonts w:hint="eastAsia"/>
          <w:lang w:val="en-US"/>
        </w:rPr>
        <w:t>трудовому</w:t>
      </w:r>
      <w:r w:rsidRPr="003E700E">
        <w:rPr>
          <w:lang w:val="en-US"/>
        </w:rPr>
        <w:t></w:t>
      </w:r>
      <w:r w:rsidRPr="003E700E">
        <w:rPr>
          <w:rFonts w:hint="eastAsia"/>
          <w:lang w:val="en-US"/>
        </w:rPr>
        <w:t>праві</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Сутність</w:t>
      </w:r>
      <w:r w:rsidRPr="003E700E">
        <w:rPr>
          <w:lang w:val="en-US"/>
        </w:rPr>
        <w:t></w:t>
      </w:r>
      <w:r w:rsidRPr="003E700E">
        <w:rPr>
          <w:rFonts w:hint="eastAsia"/>
          <w:lang w:val="en-US"/>
        </w:rPr>
        <w:t>гарантійних</w:t>
      </w:r>
      <w:r w:rsidRPr="003E700E">
        <w:rPr>
          <w:lang w:val="en-US"/>
        </w:rPr>
        <w:t></w:t>
      </w:r>
      <w:r w:rsidRPr="003E700E">
        <w:rPr>
          <w:rFonts w:hint="eastAsia"/>
          <w:lang w:val="en-US"/>
        </w:rPr>
        <w:t>виплат</w:t>
      </w:r>
      <w:r w:rsidRPr="003E700E">
        <w:rPr>
          <w:lang w:val="en-US"/>
        </w:rPr>
        <w:t></w:t>
      </w:r>
      <w:r w:rsidRPr="003E700E">
        <w:rPr>
          <w:rFonts w:hint="eastAsia"/>
          <w:lang w:val="en-US"/>
        </w:rPr>
        <w:t>містить</w:t>
      </w:r>
      <w:r w:rsidRPr="003E700E">
        <w:rPr>
          <w:lang w:val="en-US"/>
        </w:rPr>
        <w:t></w:t>
      </w:r>
      <w:r w:rsidRPr="003E700E">
        <w:rPr>
          <w:rFonts w:hint="eastAsia"/>
          <w:lang w:val="en-US"/>
        </w:rPr>
        <w:t>декілька</w:t>
      </w:r>
      <w:r w:rsidRPr="003E700E">
        <w:rPr>
          <w:lang w:val="en-US"/>
        </w:rPr>
        <w:t></w:t>
      </w:r>
      <w:r w:rsidRPr="003E700E">
        <w:rPr>
          <w:rFonts w:hint="eastAsia"/>
          <w:lang w:val="en-US"/>
        </w:rPr>
        <w:t>елементів</w:t>
      </w:r>
      <w:r w:rsidRPr="003E700E">
        <w:rPr>
          <w:lang w:val="en-US"/>
        </w:rPr>
        <w:t></w:t>
      </w:r>
      <w:r w:rsidRPr="003E700E">
        <w:rPr>
          <w:lang w:val="en-US"/>
        </w:rPr>
        <w:t></w:t>
      </w:r>
      <w:r w:rsidRPr="003E700E">
        <w:rPr>
          <w:rFonts w:hint="eastAsia"/>
          <w:lang w:val="en-US"/>
        </w:rPr>
        <w:t>соціальний</w:t>
      </w:r>
      <w:r w:rsidRPr="003E700E">
        <w:rPr>
          <w:lang w:val="en-US"/>
        </w:rPr>
        <w:t></w:t>
      </w:r>
    </w:p>
    <w:p w:rsidR="003E700E" w:rsidRPr="003E700E" w:rsidRDefault="003E700E" w:rsidP="003E700E">
      <w:pPr>
        <w:rPr>
          <w:lang w:val="en-US"/>
        </w:rPr>
      </w:pPr>
      <w:r w:rsidRPr="003E700E">
        <w:rPr>
          <w:rFonts w:hint="eastAsia"/>
          <w:lang w:val="en-US"/>
        </w:rPr>
        <w:t>економічний</w:t>
      </w:r>
      <w:r w:rsidRPr="003E700E">
        <w:rPr>
          <w:lang w:val="en-US"/>
        </w:rPr>
        <w:t></w:t>
      </w:r>
      <w:r w:rsidRPr="003E700E">
        <w:rPr>
          <w:rFonts w:hint="eastAsia"/>
          <w:lang w:val="en-US"/>
        </w:rPr>
        <w:t>та</w:t>
      </w:r>
      <w:r w:rsidRPr="003E700E">
        <w:rPr>
          <w:lang w:val="en-US"/>
        </w:rPr>
        <w:t></w:t>
      </w:r>
      <w:r w:rsidRPr="003E700E">
        <w:rPr>
          <w:rFonts w:hint="eastAsia"/>
          <w:lang w:val="en-US"/>
        </w:rPr>
        <w:t>правовий</w:t>
      </w:r>
      <w:r w:rsidRPr="003E700E">
        <w:rPr>
          <w:lang w:val="en-US"/>
        </w:rPr>
        <w:t></w:t>
      </w:r>
      <w:r w:rsidRPr="003E700E">
        <w:rPr>
          <w:lang w:val="en-US"/>
        </w:rPr>
        <w:t></w:t>
      </w:r>
      <w:r w:rsidRPr="003E700E">
        <w:rPr>
          <w:rFonts w:hint="eastAsia"/>
          <w:lang w:val="en-US"/>
        </w:rPr>
        <w:t>Соціальна</w:t>
      </w:r>
      <w:r w:rsidRPr="003E700E">
        <w:rPr>
          <w:lang w:val="en-US"/>
        </w:rPr>
        <w:t></w:t>
      </w:r>
      <w:r w:rsidRPr="003E700E">
        <w:rPr>
          <w:rFonts w:hint="eastAsia"/>
          <w:lang w:val="en-US"/>
        </w:rPr>
        <w:t>сутність</w:t>
      </w:r>
      <w:r w:rsidRPr="003E700E">
        <w:rPr>
          <w:lang w:val="en-US"/>
        </w:rPr>
        <w:t></w:t>
      </w:r>
      <w:r w:rsidRPr="003E700E">
        <w:rPr>
          <w:rFonts w:hint="eastAsia"/>
          <w:lang w:val="en-US"/>
        </w:rPr>
        <w:t>проявляться</w:t>
      </w:r>
      <w:r w:rsidRPr="003E700E">
        <w:rPr>
          <w:lang w:val="en-US"/>
        </w:rPr>
        <w:t></w:t>
      </w:r>
      <w:r w:rsidRPr="003E700E">
        <w:rPr>
          <w:rFonts w:hint="eastAsia"/>
          <w:lang w:val="en-US"/>
        </w:rPr>
        <w:t>у</w:t>
      </w:r>
      <w:r w:rsidRPr="003E700E">
        <w:rPr>
          <w:lang w:val="en-US"/>
        </w:rPr>
        <w:t></w:t>
      </w:r>
      <w:r w:rsidRPr="003E700E">
        <w:rPr>
          <w:rFonts w:hint="eastAsia"/>
          <w:lang w:val="en-US"/>
        </w:rPr>
        <w:t>тому</w:t>
      </w:r>
      <w:r w:rsidRPr="003E700E">
        <w:rPr>
          <w:lang w:val="en-US"/>
        </w:rPr>
        <w:t></w:t>
      </w:r>
      <w:r w:rsidRPr="003E700E">
        <w:rPr>
          <w:lang w:val="en-US"/>
        </w:rPr>
        <w:t></w:t>
      </w:r>
      <w:r w:rsidRPr="003E700E">
        <w:rPr>
          <w:rFonts w:hint="eastAsia"/>
          <w:lang w:val="en-US"/>
        </w:rPr>
        <w:t>що</w:t>
      </w:r>
      <w:r w:rsidRPr="003E700E">
        <w:rPr>
          <w:lang w:val="en-US"/>
        </w:rPr>
        <w:t></w:t>
      </w:r>
      <w:r w:rsidRPr="003E700E">
        <w:rPr>
          <w:rFonts w:hint="eastAsia"/>
          <w:lang w:val="en-US"/>
        </w:rPr>
        <w:t>за</w:t>
      </w:r>
    </w:p>
    <w:p w:rsidR="003E700E" w:rsidRPr="003E700E" w:rsidRDefault="003E700E" w:rsidP="003E700E">
      <w:pPr>
        <w:rPr>
          <w:lang w:val="en-US"/>
        </w:rPr>
      </w:pPr>
      <w:r w:rsidRPr="003E700E">
        <w:rPr>
          <w:rFonts w:hint="eastAsia"/>
          <w:lang w:val="en-US"/>
        </w:rPr>
        <w:t>допомогою</w:t>
      </w:r>
      <w:r w:rsidRPr="003E700E">
        <w:rPr>
          <w:lang w:val="en-US"/>
        </w:rPr>
        <w:t></w:t>
      </w:r>
      <w:r w:rsidRPr="003E700E">
        <w:rPr>
          <w:rFonts w:hint="eastAsia"/>
          <w:lang w:val="en-US"/>
        </w:rPr>
        <w:t>гарантійних</w:t>
      </w:r>
      <w:r w:rsidRPr="003E700E">
        <w:rPr>
          <w:lang w:val="en-US"/>
        </w:rPr>
        <w:t></w:t>
      </w:r>
      <w:r w:rsidRPr="003E700E">
        <w:rPr>
          <w:rFonts w:hint="eastAsia"/>
          <w:lang w:val="en-US"/>
        </w:rPr>
        <w:t>виплат</w:t>
      </w:r>
      <w:r w:rsidRPr="003E700E">
        <w:rPr>
          <w:lang w:val="en-US"/>
        </w:rPr>
        <w:t></w:t>
      </w:r>
      <w:r w:rsidRPr="003E700E">
        <w:rPr>
          <w:rFonts w:hint="eastAsia"/>
          <w:lang w:val="en-US"/>
        </w:rPr>
        <w:t>можливо</w:t>
      </w:r>
      <w:r w:rsidRPr="003E700E">
        <w:rPr>
          <w:lang w:val="en-US"/>
        </w:rPr>
        <w:t></w:t>
      </w:r>
      <w:r w:rsidRPr="003E700E">
        <w:rPr>
          <w:rFonts w:hint="eastAsia"/>
          <w:lang w:val="en-US"/>
        </w:rPr>
        <w:t>забезпечити</w:t>
      </w:r>
      <w:r w:rsidRPr="003E700E">
        <w:rPr>
          <w:lang w:val="en-US"/>
        </w:rPr>
        <w:t></w:t>
      </w:r>
      <w:r w:rsidRPr="003E700E">
        <w:rPr>
          <w:rFonts w:hint="eastAsia"/>
          <w:lang w:val="en-US"/>
        </w:rPr>
        <w:t>належний</w:t>
      </w:r>
      <w:r w:rsidRPr="003E700E">
        <w:rPr>
          <w:lang w:val="en-US"/>
        </w:rPr>
        <w:t></w:t>
      </w:r>
      <w:r w:rsidRPr="003E700E">
        <w:rPr>
          <w:rFonts w:hint="eastAsia"/>
          <w:lang w:val="en-US"/>
        </w:rPr>
        <w:t>рівень</w:t>
      </w:r>
      <w:r w:rsidRPr="003E700E">
        <w:rPr>
          <w:lang w:val="en-US"/>
        </w:rPr>
        <w:t></w:t>
      </w:r>
      <w:r w:rsidRPr="003E700E">
        <w:rPr>
          <w:rFonts w:hint="eastAsia"/>
          <w:lang w:val="en-US"/>
        </w:rPr>
        <w:t>життя</w:t>
      </w:r>
    </w:p>
    <w:p w:rsidR="003E700E" w:rsidRPr="003E700E" w:rsidRDefault="003E700E" w:rsidP="003E700E">
      <w:pPr>
        <w:rPr>
          <w:lang w:val="en-US"/>
        </w:rPr>
      </w:pPr>
      <w:r w:rsidRPr="003E700E">
        <w:rPr>
          <w:rFonts w:hint="eastAsia"/>
          <w:lang w:val="en-US"/>
        </w:rPr>
        <w:t>працівника</w:t>
      </w:r>
      <w:r w:rsidRPr="003E700E">
        <w:rPr>
          <w:lang w:val="en-US"/>
        </w:rPr>
        <w:t></w:t>
      </w:r>
      <w:r w:rsidRPr="003E700E">
        <w:rPr>
          <w:rFonts w:hint="eastAsia"/>
          <w:lang w:val="en-US"/>
        </w:rPr>
        <w:t>у</w:t>
      </w:r>
      <w:r w:rsidRPr="003E700E">
        <w:rPr>
          <w:lang w:val="en-US"/>
        </w:rPr>
        <w:t></w:t>
      </w:r>
      <w:r w:rsidRPr="003E700E">
        <w:rPr>
          <w:rFonts w:hint="eastAsia"/>
          <w:lang w:val="en-US"/>
        </w:rPr>
        <w:t>момент</w:t>
      </w:r>
      <w:r w:rsidRPr="003E700E">
        <w:rPr>
          <w:lang w:val="en-US"/>
        </w:rPr>
        <w:t></w:t>
      </w:r>
      <w:r w:rsidRPr="003E700E">
        <w:rPr>
          <w:lang w:val="en-US"/>
        </w:rPr>
        <w:t></w:t>
      </w:r>
      <w:r w:rsidRPr="003E700E">
        <w:rPr>
          <w:rFonts w:hint="eastAsia"/>
          <w:lang w:val="en-US"/>
        </w:rPr>
        <w:t>коли</w:t>
      </w:r>
      <w:r w:rsidRPr="003E700E">
        <w:rPr>
          <w:lang w:val="en-US"/>
        </w:rPr>
        <w:t></w:t>
      </w:r>
      <w:r w:rsidRPr="003E700E">
        <w:rPr>
          <w:rFonts w:hint="eastAsia"/>
          <w:lang w:val="en-US"/>
        </w:rPr>
        <w:t>його</w:t>
      </w:r>
      <w:r w:rsidRPr="003E700E">
        <w:rPr>
          <w:lang w:val="en-US"/>
        </w:rPr>
        <w:t></w:t>
      </w:r>
      <w:r w:rsidRPr="003E700E">
        <w:rPr>
          <w:rFonts w:hint="eastAsia"/>
          <w:lang w:val="en-US"/>
        </w:rPr>
        <w:t>соціальне</w:t>
      </w:r>
      <w:r w:rsidRPr="003E700E">
        <w:rPr>
          <w:lang w:val="en-US"/>
        </w:rPr>
        <w:t></w:t>
      </w:r>
      <w:r w:rsidRPr="003E700E">
        <w:rPr>
          <w:rFonts w:hint="eastAsia"/>
          <w:lang w:val="en-US"/>
        </w:rPr>
        <w:t>становище</w:t>
      </w:r>
      <w:r w:rsidRPr="003E700E">
        <w:rPr>
          <w:lang w:val="en-US"/>
        </w:rPr>
        <w:t></w:t>
      </w:r>
      <w:r w:rsidRPr="003E700E">
        <w:rPr>
          <w:rFonts w:hint="eastAsia"/>
          <w:lang w:val="en-US"/>
        </w:rPr>
        <w:t>є</w:t>
      </w:r>
      <w:r w:rsidRPr="003E700E">
        <w:rPr>
          <w:lang w:val="en-US"/>
        </w:rPr>
        <w:t></w:t>
      </w:r>
      <w:r w:rsidRPr="003E700E">
        <w:rPr>
          <w:rFonts w:hint="eastAsia"/>
          <w:lang w:val="en-US"/>
        </w:rPr>
        <w:t>найбільш</w:t>
      </w:r>
      <w:r w:rsidRPr="003E700E">
        <w:rPr>
          <w:lang w:val="en-US"/>
        </w:rPr>
        <w:t></w:t>
      </w:r>
      <w:r w:rsidRPr="003E700E">
        <w:rPr>
          <w:rFonts w:hint="eastAsia"/>
          <w:lang w:val="en-US"/>
        </w:rPr>
        <w:t>вразливим</w:t>
      </w:r>
      <w:r w:rsidRPr="003E700E">
        <w:rPr>
          <w:lang w:val="en-US"/>
        </w:rPr>
        <w:t></w:t>
      </w:r>
    </w:p>
    <w:p w:rsidR="003E700E" w:rsidRPr="003E700E" w:rsidRDefault="003E700E" w:rsidP="003E700E">
      <w:pPr>
        <w:rPr>
          <w:lang w:val="en-US"/>
        </w:rPr>
      </w:pPr>
      <w:r w:rsidRPr="003E700E">
        <w:rPr>
          <w:rFonts w:hint="eastAsia"/>
          <w:lang w:val="en-US"/>
        </w:rPr>
        <w:t>Економічна</w:t>
      </w:r>
      <w:r w:rsidRPr="003E700E">
        <w:rPr>
          <w:lang w:val="en-US"/>
        </w:rPr>
        <w:t></w:t>
      </w:r>
      <w:r w:rsidRPr="003E700E">
        <w:rPr>
          <w:rFonts w:hint="eastAsia"/>
          <w:lang w:val="en-US"/>
        </w:rPr>
        <w:t>сутність</w:t>
      </w:r>
      <w:r w:rsidRPr="003E700E">
        <w:rPr>
          <w:lang w:val="en-US"/>
        </w:rPr>
        <w:t></w:t>
      </w:r>
      <w:r w:rsidRPr="003E700E">
        <w:rPr>
          <w:rFonts w:hint="eastAsia"/>
          <w:lang w:val="en-US"/>
        </w:rPr>
        <w:t>розкривається</w:t>
      </w:r>
      <w:r w:rsidRPr="003E700E">
        <w:rPr>
          <w:lang w:val="en-US"/>
        </w:rPr>
        <w:t></w:t>
      </w:r>
      <w:r w:rsidRPr="003E700E">
        <w:rPr>
          <w:rFonts w:hint="eastAsia"/>
          <w:lang w:val="en-US"/>
        </w:rPr>
        <w:t>через</w:t>
      </w:r>
      <w:r w:rsidRPr="003E700E">
        <w:rPr>
          <w:lang w:val="en-US"/>
        </w:rPr>
        <w:t></w:t>
      </w:r>
      <w:r w:rsidRPr="003E700E">
        <w:rPr>
          <w:rFonts w:hint="eastAsia"/>
          <w:lang w:val="en-US"/>
        </w:rPr>
        <w:t>механізм</w:t>
      </w:r>
      <w:r w:rsidRPr="003E700E">
        <w:rPr>
          <w:lang w:val="en-US"/>
        </w:rPr>
        <w:t></w:t>
      </w:r>
      <w:r w:rsidRPr="003E700E">
        <w:rPr>
          <w:rFonts w:hint="eastAsia"/>
          <w:lang w:val="en-US"/>
        </w:rPr>
        <w:t>реалізації</w:t>
      </w:r>
      <w:r w:rsidRPr="003E700E">
        <w:rPr>
          <w:lang w:val="en-US"/>
        </w:rPr>
        <w:t></w:t>
      </w:r>
      <w:r w:rsidRPr="003E700E">
        <w:rPr>
          <w:lang w:val="en-US"/>
        </w:rPr>
        <w:t></w:t>
      </w:r>
      <w:r w:rsidRPr="003E700E">
        <w:rPr>
          <w:rFonts w:hint="eastAsia"/>
          <w:lang w:val="en-US"/>
        </w:rPr>
        <w:t>який</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свою</w:t>
      </w:r>
    </w:p>
    <w:p w:rsidR="003E700E" w:rsidRPr="003E700E" w:rsidRDefault="003E700E" w:rsidP="003E700E">
      <w:pPr>
        <w:rPr>
          <w:lang w:val="en-US"/>
        </w:rPr>
      </w:pPr>
      <w:r w:rsidRPr="003E700E">
        <w:rPr>
          <w:rFonts w:hint="eastAsia"/>
          <w:lang w:val="en-US"/>
        </w:rPr>
        <w:t>чергу</w:t>
      </w:r>
      <w:r w:rsidRPr="003E700E">
        <w:rPr>
          <w:lang w:val="en-US"/>
        </w:rPr>
        <w:t></w:t>
      </w:r>
      <w:r w:rsidRPr="003E700E">
        <w:rPr>
          <w:lang w:val="en-US"/>
        </w:rPr>
        <w:t></w:t>
      </w:r>
      <w:r w:rsidRPr="003E700E">
        <w:rPr>
          <w:rFonts w:hint="eastAsia"/>
          <w:lang w:val="en-US"/>
        </w:rPr>
        <w:t>пов’язаний</w:t>
      </w:r>
      <w:r w:rsidRPr="003E700E">
        <w:rPr>
          <w:lang w:val="en-US"/>
        </w:rPr>
        <w:t></w:t>
      </w:r>
      <w:r w:rsidRPr="003E700E">
        <w:rPr>
          <w:rFonts w:hint="eastAsia"/>
          <w:lang w:val="en-US"/>
        </w:rPr>
        <w:t>із</w:t>
      </w:r>
      <w:r w:rsidRPr="003E700E">
        <w:rPr>
          <w:lang w:val="en-US"/>
        </w:rPr>
        <w:t></w:t>
      </w:r>
      <w:r w:rsidRPr="003E700E">
        <w:rPr>
          <w:rFonts w:hint="eastAsia"/>
          <w:lang w:val="en-US"/>
        </w:rPr>
        <w:t>бухгалтерським</w:t>
      </w:r>
      <w:r w:rsidRPr="003E700E">
        <w:rPr>
          <w:lang w:val="en-US"/>
        </w:rPr>
        <w:t></w:t>
      </w:r>
      <w:r w:rsidRPr="003E700E">
        <w:rPr>
          <w:rFonts w:hint="eastAsia"/>
          <w:lang w:val="en-US"/>
        </w:rPr>
        <w:t>обліком</w:t>
      </w:r>
      <w:r w:rsidRPr="003E700E">
        <w:rPr>
          <w:lang w:val="en-US"/>
        </w:rPr>
        <w:t></w:t>
      </w:r>
      <w:r w:rsidRPr="003E700E">
        <w:rPr>
          <w:rFonts w:hint="eastAsia"/>
          <w:lang w:val="en-US"/>
        </w:rPr>
        <w:t>та</w:t>
      </w:r>
      <w:r w:rsidRPr="003E700E">
        <w:rPr>
          <w:lang w:val="en-US"/>
        </w:rPr>
        <w:t></w:t>
      </w:r>
      <w:r w:rsidRPr="003E700E">
        <w:rPr>
          <w:rFonts w:hint="eastAsia"/>
          <w:lang w:val="en-US"/>
        </w:rPr>
        <w:t>залежить</w:t>
      </w:r>
      <w:r w:rsidRPr="003E700E">
        <w:rPr>
          <w:lang w:val="en-US"/>
        </w:rPr>
        <w:t></w:t>
      </w:r>
      <w:r w:rsidRPr="003E700E">
        <w:rPr>
          <w:rFonts w:hint="eastAsia"/>
          <w:lang w:val="en-US"/>
        </w:rPr>
        <w:t>від</w:t>
      </w:r>
      <w:r w:rsidRPr="003E700E">
        <w:rPr>
          <w:lang w:val="en-US"/>
        </w:rPr>
        <w:t></w:t>
      </w:r>
      <w:r w:rsidRPr="003E700E">
        <w:rPr>
          <w:rFonts w:hint="eastAsia"/>
          <w:lang w:val="en-US"/>
        </w:rPr>
        <w:t>нормативноправового</w:t>
      </w:r>
      <w:r w:rsidRPr="003E700E">
        <w:rPr>
          <w:lang w:val="en-US"/>
        </w:rPr>
        <w:t></w:t>
      </w:r>
      <w:r w:rsidRPr="003E700E">
        <w:rPr>
          <w:rFonts w:hint="eastAsia"/>
          <w:lang w:val="en-US"/>
        </w:rPr>
        <w:t>регулювання</w:t>
      </w:r>
      <w:r w:rsidRPr="003E700E">
        <w:rPr>
          <w:lang w:val="en-US"/>
        </w:rPr>
        <w:t></w:t>
      </w:r>
      <w:r w:rsidRPr="003E700E">
        <w:rPr>
          <w:lang w:val="en-US"/>
        </w:rPr>
        <w:t></w:t>
      </w:r>
      <w:r w:rsidRPr="003E700E">
        <w:rPr>
          <w:rFonts w:hint="eastAsia"/>
          <w:lang w:val="en-US"/>
        </w:rPr>
        <w:t>Правова</w:t>
      </w:r>
      <w:r w:rsidRPr="003E700E">
        <w:rPr>
          <w:lang w:val="en-US"/>
        </w:rPr>
        <w:t></w:t>
      </w:r>
      <w:r w:rsidRPr="003E700E">
        <w:rPr>
          <w:rFonts w:hint="eastAsia"/>
          <w:lang w:val="en-US"/>
        </w:rPr>
        <w:t>сутність</w:t>
      </w:r>
      <w:r w:rsidRPr="003E700E">
        <w:rPr>
          <w:lang w:val="en-US"/>
        </w:rPr>
        <w:t></w:t>
      </w:r>
      <w:r w:rsidRPr="003E700E">
        <w:rPr>
          <w:rFonts w:hint="eastAsia"/>
          <w:lang w:val="en-US"/>
        </w:rPr>
        <w:t>гарантійних</w:t>
      </w:r>
      <w:r w:rsidRPr="003E700E">
        <w:rPr>
          <w:lang w:val="en-US"/>
        </w:rPr>
        <w:t></w:t>
      </w:r>
      <w:r w:rsidRPr="003E700E">
        <w:rPr>
          <w:rFonts w:hint="eastAsia"/>
          <w:lang w:val="en-US"/>
        </w:rPr>
        <w:t>виплат</w:t>
      </w:r>
      <w:r w:rsidRPr="003E700E">
        <w:rPr>
          <w:lang w:val="en-US"/>
        </w:rPr>
        <w:t></w:t>
      </w:r>
      <w:r w:rsidRPr="003E700E">
        <w:rPr>
          <w:rFonts w:hint="eastAsia"/>
          <w:lang w:val="en-US"/>
        </w:rPr>
        <w:t>полягає</w:t>
      </w:r>
      <w:r w:rsidRPr="003E700E">
        <w:rPr>
          <w:lang w:val="en-US"/>
        </w:rPr>
        <w:t></w:t>
      </w:r>
      <w:r w:rsidRPr="003E700E">
        <w:rPr>
          <w:rFonts w:hint="eastAsia"/>
          <w:lang w:val="en-US"/>
        </w:rPr>
        <w:t>у</w:t>
      </w:r>
    </w:p>
    <w:p w:rsidR="003E700E" w:rsidRPr="003E700E" w:rsidRDefault="003E700E" w:rsidP="003E700E">
      <w:pPr>
        <w:rPr>
          <w:lang w:val="en-US"/>
        </w:rPr>
      </w:pPr>
      <w:r w:rsidRPr="003E700E">
        <w:rPr>
          <w:rFonts w:hint="eastAsia"/>
          <w:lang w:val="en-US"/>
        </w:rPr>
        <w:t>регулюванні</w:t>
      </w:r>
      <w:r w:rsidRPr="003E700E">
        <w:rPr>
          <w:lang w:val="en-US"/>
        </w:rPr>
        <w:t></w:t>
      </w:r>
      <w:r w:rsidRPr="003E700E">
        <w:rPr>
          <w:rFonts w:hint="eastAsia"/>
          <w:lang w:val="en-US"/>
        </w:rPr>
        <w:t>суспільних</w:t>
      </w:r>
      <w:r w:rsidRPr="003E700E">
        <w:rPr>
          <w:lang w:val="en-US"/>
        </w:rPr>
        <w:t></w:t>
      </w:r>
      <w:r w:rsidRPr="003E700E">
        <w:rPr>
          <w:rFonts w:hint="eastAsia"/>
          <w:lang w:val="en-US"/>
        </w:rPr>
        <w:t>відносин</w:t>
      </w:r>
      <w:r w:rsidRPr="003E700E">
        <w:rPr>
          <w:lang w:val="en-US"/>
        </w:rPr>
        <w:t></w:t>
      </w:r>
      <w:r w:rsidRPr="003E700E">
        <w:rPr>
          <w:lang w:val="en-US"/>
        </w:rPr>
        <w:t></w:t>
      </w:r>
      <w:r w:rsidRPr="003E700E">
        <w:rPr>
          <w:rFonts w:hint="eastAsia"/>
          <w:lang w:val="en-US"/>
        </w:rPr>
        <w:t>які</w:t>
      </w:r>
      <w:r w:rsidRPr="003E700E">
        <w:rPr>
          <w:lang w:val="en-US"/>
        </w:rPr>
        <w:t></w:t>
      </w:r>
      <w:r w:rsidRPr="003E700E">
        <w:rPr>
          <w:rFonts w:hint="eastAsia"/>
          <w:lang w:val="en-US"/>
        </w:rPr>
        <w:t>виникають</w:t>
      </w:r>
      <w:r w:rsidRPr="003E700E">
        <w:rPr>
          <w:lang w:val="en-US"/>
        </w:rPr>
        <w:t></w:t>
      </w:r>
      <w:r w:rsidRPr="003E700E">
        <w:rPr>
          <w:rFonts w:hint="eastAsia"/>
          <w:lang w:val="en-US"/>
        </w:rPr>
        <w:t>щодо</w:t>
      </w:r>
      <w:r w:rsidRPr="003E700E">
        <w:rPr>
          <w:lang w:val="en-US"/>
        </w:rPr>
        <w:t></w:t>
      </w:r>
      <w:r w:rsidRPr="003E700E">
        <w:rPr>
          <w:rFonts w:hint="eastAsia"/>
          <w:lang w:val="en-US"/>
        </w:rPr>
        <w:t>реалізації</w:t>
      </w:r>
      <w:r w:rsidRPr="003E700E">
        <w:rPr>
          <w:lang w:val="en-US"/>
        </w:rPr>
        <w:t></w:t>
      </w:r>
      <w:r w:rsidRPr="003E700E">
        <w:rPr>
          <w:rFonts w:hint="eastAsia"/>
          <w:lang w:val="en-US"/>
        </w:rPr>
        <w:t>гарантійних</w:t>
      </w:r>
    </w:p>
    <w:p w:rsidR="003E700E" w:rsidRPr="003E700E" w:rsidRDefault="003E700E" w:rsidP="003E700E">
      <w:pPr>
        <w:rPr>
          <w:lang w:val="en-US"/>
        </w:rPr>
      </w:pPr>
      <w:r w:rsidRPr="003E700E">
        <w:rPr>
          <w:rFonts w:hint="eastAsia"/>
          <w:lang w:val="en-US"/>
        </w:rPr>
        <w:t>виплат</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rFonts w:hint="eastAsia"/>
          <w:lang w:val="en-US"/>
        </w:rPr>
        <w:t>–</w:t>
      </w:r>
      <w:r w:rsidRPr="003E700E">
        <w:rPr>
          <w:lang w:val="en-US"/>
        </w:rPr>
        <w:t></w:t>
      </w:r>
      <w:r w:rsidRPr="003E700E">
        <w:rPr>
          <w:rFonts w:hint="eastAsia"/>
          <w:lang w:val="en-US"/>
        </w:rPr>
        <w:t>це</w:t>
      </w:r>
      <w:r w:rsidRPr="003E700E">
        <w:rPr>
          <w:lang w:val="en-US"/>
        </w:rPr>
        <w:t></w:t>
      </w:r>
      <w:r w:rsidRPr="003E700E">
        <w:rPr>
          <w:rFonts w:hint="eastAsia"/>
          <w:lang w:val="en-US"/>
        </w:rPr>
        <w:t>грошові</w:t>
      </w:r>
      <w:r w:rsidRPr="003E700E">
        <w:rPr>
          <w:lang w:val="en-US"/>
        </w:rPr>
        <w:t></w:t>
      </w:r>
      <w:r w:rsidRPr="003E700E">
        <w:rPr>
          <w:rFonts w:hint="eastAsia"/>
          <w:lang w:val="en-US"/>
        </w:rPr>
        <w:t>суми</w:t>
      </w:r>
      <w:r w:rsidRPr="003E700E">
        <w:rPr>
          <w:lang w:val="en-US"/>
        </w:rPr>
        <w:t></w:t>
      </w:r>
      <w:r w:rsidRPr="003E700E">
        <w:rPr>
          <w:lang w:val="en-US"/>
        </w:rPr>
        <w:t></w:t>
      </w:r>
      <w:r w:rsidRPr="003E700E">
        <w:rPr>
          <w:rFonts w:hint="eastAsia"/>
          <w:lang w:val="en-US"/>
        </w:rPr>
        <w:t>що</w:t>
      </w:r>
      <w:r w:rsidRPr="003E700E">
        <w:rPr>
          <w:lang w:val="en-US"/>
        </w:rPr>
        <w:t></w:t>
      </w:r>
      <w:r w:rsidRPr="003E700E">
        <w:rPr>
          <w:rFonts w:hint="eastAsia"/>
          <w:lang w:val="en-US"/>
        </w:rPr>
        <w:t>сплачуються</w:t>
      </w:r>
    </w:p>
    <w:p w:rsidR="003E700E" w:rsidRPr="003E700E" w:rsidRDefault="003E700E" w:rsidP="003E700E">
      <w:r w:rsidRPr="003E700E">
        <w:rPr>
          <w:rFonts w:hint="eastAsia"/>
        </w:rPr>
        <w:t>роботодавцем</w:t>
      </w:r>
      <w:r w:rsidRPr="003E700E">
        <w:rPr>
          <w:lang w:val="en-US"/>
        </w:rPr>
        <w:t></w:t>
      </w:r>
      <w:r w:rsidRPr="003E700E">
        <w:rPr>
          <w:rFonts w:hint="eastAsia"/>
        </w:rPr>
        <w:t>у</w:t>
      </w:r>
      <w:r w:rsidRPr="003E700E">
        <w:rPr>
          <w:lang w:val="en-US"/>
        </w:rPr>
        <w:t></w:t>
      </w:r>
      <w:r w:rsidRPr="003E700E">
        <w:rPr>
          <w:rFonts w:hint="eastAsia"/>
        </w:rPr>
        <w:t>законодавчо</w:t>
      </w:r>
      <w:r w:rsidRPr="003E700E">
        <w:rPr>
          <w:lang w:val="en-US"/>
        </w:rPr>
        <w:t></w:t>
      </w:r>
      <w:r w:rsidRPr="003E700E">
        <w:rPr>
          <w:rFonts w:hint="eastAsia"/>
        </w:rPr>
        <w:t>визначеному</w:t>
      </w:r>
      <w:r w:rsidRPr="003E700E">
        <w:rPr>
          <w:lang w:val="en-US"/>
        </w:rPr>
        <w:t></w:t>
      </w:r>
      <w:r w:rsidRPr="003E700E">
        <w:rPr>
          <w:rFonts w:hint="eastAsia"/>
        </w:rPr>
        <w:t>порядку</w:t>
      </w:r>
      <w:r w:rsidRPr="003E700E">
        <w:rPr>
          <w:lang w:val="en-US"/>
        </w:rPr>
        <w:t></w:t>
      </w:r>
      <w:r w:rsidRPr="003E700E">
        <w:rPr>
          <w:rFonts w:hint="eastAsia"/>
        </w:rPr>
        <w:t>з</w:t>
      </w:r>
      <w:r w:rsidRPr="003E700E">
        <w:rPr>
          <w:lang w:val="en-US"/>
        </w:rPr>
        <w:t></w:t>
      </w:r>
      <w:r w:rsidRPr="003E700E">
        <w:rPr>
          <w:rFonts w:hint="eastAsia"/>
        </w:rPr>
        <w:t>передбачених</w:t>
      </w:r>
      <w:r w:rsidRPr="003E700E">
        <w:rPr>
          <w:lang w:val="en-US"/>
        </w:rPr>
        <w:t></w:t>
      </w:r>
      <w:r w:rsidRPr="003E700E">
        <w:rPr>
          <w:rFonts w:hint="eastAsia"/>
        </w:rPr>
        <w:t>трудовим</w:t>
      </w:r>
      <w:r w:rsidRPr="003E700E">
        <w:rPr>
          <w:lang w:val="en-US"/>
        </w:rPr>
        <w:t></w:t>
      </w:r>
    </w:p>
    <w:p w:rsidR="003E700E" w:rsidRPr="003E700E" w:rsidRDefault="003E700E" w:rsidP="003E700E">
      <w:r w:rsidRPr="003E700E">
        <w:rPr>
          <w:rFonts w:hint="eastAsia"/>
        </w:rPr>
        <w:t>колективним</w:t>
      </w:r>
      <w:r w:rsidRPr="003E700E">
        <w:rPr>
          <w:lang w:val="en-US"/>
        </w:rPr>
        <w:t></w:t>
      </w:r>
      <w:r w:rsidRPr="003E700E">
        <w:rPr>
          <w:rFonts w:hint="eastAsia"/>
        </w:rPr>
        <w:t>договором</w:t>
      </w:r>
      <w:r w:rsidRPr="003E700E">
        <w:rPr>
          <w:lang w:val="en-US"/>
        </w:rPr>
        <w:t></w:t>
      </w:r>
      <w:r w:rsidRPr="003E700E">
        <w:rPr>
          <w:rFonts w:hint="eastAsia"/>
        </w:rPr>
        <w:t>чи</w:t>
      </w:r>
      <w:r w:rsidRPr="003E700E">
        <w:rPr>
          <w:lang w:val="en-US"/>
        </w:rPr>
        <w:t></w:t>
      </w:r>
      <w:r w:rsidRPr="003E700E">
        <w:rPr>
          <w:rFonts w:hint="eastAsia"/>
        </w:rPr>
        <w:t>законом</w:t>
      </w:r>
      <w:r w:rsidRPr="003E700E">
        <w:rPr>
          <w:lang w:val="en-US"/>
        </w:rPr>
        <w:t></w:t>
      </w:r>
      <w:r w:rsidRPr="003E700E">
        <w:rPr>
          <w:rFonts w:hint="eastAsia"/>
        </w:rPr>
        <w:t>підстав</w:t>
      </w:r>
      <w:r w:rsidRPr="003E700E">
        <w:rPr>
          <w:lang w:val="en-US"/>
        </w:rPr>
        <w:t></w:t>
      </w:r>
      <w:r w:rsidRPr="003E700E">
        <w:rPr>
          <w:rFonts w:hint="eastAsia"/>
        </w:rPr>
        <w:t>неможливості</w:t>
      </w:r>
      <w:r w:rsidRPr="003E700E">
        <w:rPr>
          <w:lang w:val="en-US"/>
        </w:rPr>
        <w:t></w:t>
      </w:r>
      <w:r w:rsidRPr="003E700E">
        <w:rPr>
          <w:rFonts w:hint="eastAsia"/>
        </w:rPr>
        <w:t>працівником</w:t>
      </w:r>
    </w:p>
    <w:p w:rsidR="003E700E" w:rsidRPr="003E700E" w:rsidRDefault="003E700E" w:rsidP="003E700E">
      <w:r w:rsidRPr="003E700E">
        <w:rPr>
          <w:rFonts w:hint="eastAsia"/>
        </w:rPr>
        <w:t>виконувати</w:t>
      </w:r>
      <w:r w:rsidRPr="003E700E">
        <w:rPr>
          <w:lang w:val="en-US"/>
        </w:rPr>
        <w:t></w:t>
      </w:r>
      <w:r w:rsidRPr="003E700E">
        <w:rPr>
          <w:rFonts w:hint="eastAsia"/>
        </w:rPr>
        <w:t>трудові</w:t>
      </w:r>
      <w:r w:rsidRPr="003E700E">
        <w:rPr>
          <w:lang w:val="en-US"/>
        </w:rPr>
        <w:t></w:t>
      </w:r>
      <w:r w:rsidRPr="003E700E">
        <w:rPr>
          <w:rFonts w:hint="eastAsia"/>
        </w:rPr>
        <w:t>обов’язки</w:t>
      </w:r>
      <w:r w:rsidRPr="003E700E">
        <w:rPr>
          <w:lang w:val="en-US"/>
        </w:rPr>
        <w:t></w:t>
      </w:r>
      <w:r w:rsidRPr="003E700E">
        <w:rPr>
          <w:rFonts w:hint="eastAsia"/>
        </w:rPr>
        <w:t>з</w:t>
      </w:r>
      <w:r w:rsidRPr="003E700E">
        <w:rPr>
          <w:lang w:val="en-US"/>
        </w:rPr>
        <w:t></w:t>
      </w:r>
      <w:r w:rsidRPr="003E700E">
        <w:rPr>
          <w:rFonts w:hint="eastAsia"/>
        </w:rPr>
        <w:t>метою</w:t>
      </w:r>
      <w:r w:rsidRPr="003E700E">
        <w:rPr>
          <w:lang w:val="en-US"/>
        </w:rPr>
        <w:t></w:t>
      </w:r>
      <w:r w:rsidRPr="003E700E">
        <w:rPr>
          <w:rFonts w:hint="eastAsia"/>
        </w:rPr>
        <w:t>охорони</w:t>
      </w:r>
      <w:r w:rsidRPr="003E700E">
        <w:rPr>
          <w:lang w:val="en-US"/>
        </w:rPr>
        <w:t></w:t>
      </w:r>
      <w:r w:rsidRPr="003E700E">
        <w:rPr>
          <w:rFonts w:hint="eastAsia"/>
        </w:rPr>
        <w:t>та</w:t>
      </w:r>
      <w:r w:rsidRPr="003E700E">
        <w:rPr>
          <w:lang w:val="en-US"/>
        </w:rPr>
        <w:t></w:t>
      </w:r>
      <w:r w:rsidRPr="003E700E">
        <w:rPr>
          <w:rFonts w:hint="eastAsia"/>
        </w:rPr>
        <w:t>захисту</w:t>
      </w:r>
      <w:r w:rsidRPr="003E700E">
        <w:rPr>
          <w:lang w:val="en-US"/>
        </w:rPr>
        <w:t></w:t>
      </w:r>
      <w:r w:rsidRPr="003E700E">
        <w:rPr>
          <w:rFonts w:hint="eastAsia"/>
        </w:rPr>
        <w:t>реалізації</w:t>
      </w:r>
      <w:r w:rsidRPr="003E700E">
        <w:rPr>
          <w:lang w:val="en-US"/>
        </w:rPr>
        <w:t></w:t>
      </w:r>
      <w:r w:rsidRPr="003E700E">
        <w:rPr>
          <w:rFonts w:hint="eastAsia"/>
        </w:rPr>
        <w:t>права</w:t>
      </w:r>
    </w:p>
    <w:p w:rsidR="003E700E" w:rsidRPr="003E700E" w:rsidRDefault="003E700E" w:rsidP="003E700E">
      <w:r w:rsidRPr="003E700E">
        <w:rPr>
          <w:rFonts w:hint="eastAsia"/>
        </w:rPr>
        <w:t>працівника</w:t>
      </w:r>
      <w:r w:rsidRPr="003E700E">
        <w:rPr>
          <w:lang w:val="en-US"/>
        </w:rPr>
        <w:t></w:t>
      </w:r>
      <w:r w:rsidRPr="003E700E">
        <w:rPr>
          <w:rFonts w:hint="eastAsia"/>
        </w:rPr>
        <w:t>на</w:t>
      </w:r>
      <w:r w:rsidRPr="003E700E">
        <w:rPr>
          <w:lang w:val="en-US"/>
        </w:rPr>
        <w:t></w:t>
      </w:r>
      <w:r w:rsidRPr="003E700E">
        <w:rPr>
          <w:rFonts w:hint="eastAsia"/>
        </w:rPr>
        <w:t>охорону</w:t>
      </w:r>
      <w:r w:rsidRPr="003E700E">
        <w:rPr>
          <w:lang w:val="en-US"/>
        </w:rPr>
        <w:t></w:t>
      </w:r>
      <w:r w:rsidRPr="003E700E">
        <w:rPr>
          <w:rFonts w:hint="eastAsia"/>
        </w:rPr>
        <w:t>праці</w:t>
      </w:r>
      <w:r w:rsidRPr="003E700E">
        <w:rPr>
          <w:lang w:val="en-US"/>
        </w:rPr>
        <w:t></w:t>
      </w:r>
      <w:r w:rsidRPr="003E700E">
        <w:rPr>
          <w:lang w:val="en-US"/>
        </w:rPr>
        <w:t></w:t>
      </w:r>
      <w:r w:rsidRPr="003E700E">
        <w:rPr>
          <w:rFonts w:hint="eastAsia"/>
        </w:rPr>
        <w:t>соціальний</w:t>
      </w:r>
      <w:r w:rsidRPr="003E700E">
        <w:rPr>
          <w:lang w:val="en-US"/>
        </w:rPr>
        <w:t></w:t>
      </w:r>
      <w:r w:rsidRPr="003E700E">
        <w:rPr>
          <w:rFonts w:hint="eastAsia"/>
        </w:rPr>
        <w:t>захист</w:t>
      </w:r>
      <w:r w:rsidRPr="003E700E">
        <w:rPr>
          <w:lang w:val="en-US"/>
        </w:rPr>
        <w:t></w:t>
      </w:r>
      <w:r w:rsidRPr="003E700E">
        <w:rPr>
          <w:rFonts w:hint="eastAsia"/>
        </w:rPr>
        <w:t>та</w:t>
      </w:r>
      <w:r w:rsidRPr="003E700E">
        <w:rPr>
          <w:lang w:val="en-US"/>
        </w:rPr>
        <w:t></w:t>
      </w:r>
      <w:r w:rsidRPr="003E700E">
        <w:rPr>
          <w:rFonts w:hint="eastAsia"/>
        </w:rPr>
        <w:t>комфортний</w:t>
      </w:r>
      <w:r w:rsidRPr="003E700E">
        <w:rPr>
          <w:lang w:val="en-US"/>
        </w:rPr>
        <w:t></w:t>
      </w:r>
      <w:r w:rsidRPr="003E700E">
        <w:rPr>
          <w:rFonts w:hint="eastAsia"/>
        </w:rPr>
        <w:t>рівень</w:t>
      </w:r>
      <w:r w:rsidRPr="003E700E">
        <w:rPr>
          <w:lang w:val="en-US"/>
        </w:rPr>
        <w:t></w:t>
      </w:r>
      <w:r w:rsidRPr="003E700E">
        <w:rPr>
          <w:rFonts w:hint="eastAsia"/>
        </w:rPr>
        <w:t>життя</w:t>
      </w:r>
      <w:r w:rsidRPr="003E700E">
        <w:rPr>
          <w:lang w:val="en-US"/>
        </w:rPr>
        <w:t></w:t>
      </w:r>
    </w:p>
    <w:p w:rsidR="003E700E" w:rsidRPr="003E700E" w:rsidRDefault="003E700E" w:rsidP="003E700E">
      <w:r w:rsidRPr="003E700E">
        <w:rPr>
          <w:rFonts w:hint="eastAsia"/>
        </w:rPr>
        <w:t>а</w:t>
      </w:r>
      <w:r w:rsidRPr="003E700E">
        <w:rPr>
          <w:lang w:val="en-US"/>
        </w:rPr>
        <w:t></w:t>
      </w:r>
      <w:r w:rsidRPr="003E700E">
        <w:rPr>
          <w:rFonts w:hint="eastAsia"/>
        </w:rPr>
        <w:t>також</w:t>
      </w:r>
      <w:r w:rsidRPr="003E700E">
        <w:rPr>
          <w:lang w:val="en-US"/>
        </w:rPr>
        <w:t></w:t>
      </w:r>
      <w:r w:rsidRPr="003E700E">
        <w:rPr>
          <w:rFonts w:hint="eastAsia"/>
        </w:rPr>
        <w:t>забезпечення</w:t>
      </w:r>
      <w:r w:rsidRPr="003E700E">
        <w:rPr>
          <w:lang w:val="en-US"/>
        </w:rPr>
        <w:t></w:t>
      </w:r>
      <w:r w:rsidRPr="003E700E">
        <w:rPr>
          <w:rFonts w:hint="eastAsia"/>
        </w:rPr>
        <w:t>його</w:t>
      </w:r>
      <w:r w:rsidRPr="003E700E">
        <w:rPr>
          <w:lang w:val="en-US"/>
        </w:rPr>
        <w:t></w:t>
      </w:r>
      <w:r w:rsidRPr="003E700E">
        <w:rPr>
          <w:rFonts w:hint="eastAsia"/>
        </w:rPr>
        <w:t>матеріальних</w:t>
      </w:r>
      <w:r w:rsidRPr="003E700E">
        <w:rPr>
          <w:lang w:val="en-US"/>
        </w:rPr>
        <w:t></w:t>
      </w:r>
      <w:r w:rsidRPr="003E700E">
        <w:rPr>
          <w:rFonts w:hint="eastAsia"/>
        </w:rPr>
        <w:t>інтересів</w:t>
      </w:r>
      <w:r w:rsidRPr="003E700E">
        <w:rPr>
          <w:lang w:val="en-US"/>
        </w:rPr>
        <w:t></w:t>
      </w:r>
    </w:p>
    <w:p w:rsidR="003E700E" w:rsidRPr="003E700E" w:rsidRDefault="003E700E" w:rsidP="003E700E">
      <w:r w:rsidRPr="003E700E">
        <w:rPr>
          <w:rFonts w:hint="eastAsia"/>
        </w:rPr>
        <w:t>Ознаки</w:t>
      </w:r>
      <w:r w:rsidRPr="003E700E">
        <w:rPr>
          <w:lang w:val="en-US"/>
        </w:rPr>
        <w:t></w:t>
      </w:r>
      <w:r w:rsidRPr="003E700E">
        <w:rPr>
          <w:rFonts w:hint="eastAsia"/>
        </w:rPr>
        <w:t>компенсаційних</w:t>
      </w:r>
      <w:r w:rsidRPr="003E700E">
        <w:rPr>
          <w:lang w:val="en-US"/>
        </w:rPr>
        <w:t></w:t>
      </w:r>
      <w:r w:rsidRPr="003E700E">
        <w:rPr>
          <w:rFonts w:hint="eastAsia"/>
        </w:rPr>
        <w:t>виплат</w:t>
      </w:r>
      <w:r w:rsidRPr="003E700E">
        <w:rPr>
          <w:lang w:val="en-US"/>
        </w:rPr>
        <w:t></w:t>
      </w:r>
      <w:r w:rsidRPr="003E700E">
        <w:rPr>
          <w:rFonts w:hint="eastAsia"/>
        </w:rPr>
        <w:t>у</w:t>
      </w:r>
      <w:r w:rsidRPr="003E700E">
        <w:rPr>
          <w:lang w:val="en-US"/>
        </w:rPr>
        <w:t></w:t>
      </w:r>
      <w:r w:rsidRPr="003E700E">
        <w:rPr>
          <w:rFonts w:hint="eastAsia"/>
        </w:rPr>
        <w:t>трудовому</w:t>
      </w:r>
      <w:r w:rsidRPr="003E700E">
        <w:rPr>
          <w:lang w:val="en-US"/>
        </w:rPr>
        <w:t></w:t>
      </w:r>
      <w:r w:rsidRPr="003E700E">
        <w:rPr>
          <w:rFonts w:hint="eastAsia"/>
        </w:rPr>
        <w:t>праві</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відшкодувальний</w:t>
      </w:r>
    </w:p>
    <w:p w:rsidR="003E700E" w:rsidRPr="003E700E" w:rsidRDefault="003E700E" w:rsidP="003E700E">
      <w:r w:rsidRPr="003E700E">
        <w:rPr>
          <w:rFonts w:hint="eastAsia"/>
        </w:rPr>
        <w:t>характер</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нерегулярність</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наявність</w:t>
      </w:r>
      <w:r w:rsidRPr="003E700E">
        <w:rPr>
          <w:lang w:val="en-US"/>
        </w:rPr>
        <w:t></w:t>
      </w:r>
      <w:r w:rsidRPr="003E700E">
        <w:rPr>
          <w:rFonts w:hint="eastAsia"/>
        </w:rPr>
        <w:t>інтересу</w:t>
      </w:r>
      <w:r w:rsidRPr="003E700E">
        <w:rPr>
          <w:lang w:val="en-US"/>
        </w:rPr>
        <w:t></w:t>
      </w:r>
      <w:r w:rsidRPr="003E700E">
        <w:rPr>
          <w:rFonts w:hint="eastAsia"/>
        </w:rPr>
        <w:t>платника</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обмеженість</w:t>
      </w:r>
    </w:p>
    <w:p w:rsidR="003E700E" w:rsidRPr="003E700E" w:rsidRDefault="003E700E" w:rsidP="003E700E">
      <w:r w:rsidRPr="003E700E">
        <w:rPr>
          <w:rFonts w:hint="eastAsia"/>
        </w:rPr>
        <w:t>підстав</w:t>
      </w:r>
      <w:r w:rsidRPr="003E700E">
        <w:rPr>
          <w:lang w:val="en-US"/>
        </w:rPr>
        <w:t></w:t>
      </w:r>
      <w:r w:rsidRPr="003E700E">
        <w:rPr>
          <w:rFonts w:hint="eastAsia"/>
        </w:rPr>
        <w:t>відшкодування</w:t>
      </w:r>
      <w:r w:rsidRPr="003E700E">
        <w:rPr>
          <w:lang w:val="en-US"/>
        </w:rPr>
        <w:t></w:t>
      </w:r>
    </w:p>
    <w:p w:rsidR="003E700E" w:rsidRPr="003E700E" w:rsidRDefault="003E700E" w:rsidP="003E700E">
      <w:r w:rsidRPr="003E700E">
        <w:rPr>
          <w:lang w:val="en-US"/>
        </w:rPr>
        <w:t></w:t>
      </w:r>
      <w:r w:rsidRPr="003E700E">
        <w:rPr>
          <w:lang w:val="en-US"/>
        </w:rPr>
        <w:t></w:t>
      </w:r>
      <w:r w:rsidRPr="003E700E">
        <w:rPr>
          <w:lang w:val="en-US"/>
        </w:rPr>
        <w:t></w:t>
      </w:r>
      <w:r w:rsidRPr="003E700E">
        <w:rPr>
          <w:rFonts w:hint="eastAsia"/>
        </w:rPr>
        <w:t>Юридичні</w:t>
      </w:r>
      <w:r w:rsidRPr="003E700E">
        <w:rPr>
          <w:lang w:val="en-US"/>
        </w:rPr>
        <w:t></w:t>
      </w:r>
      <w:r w:rsidRPr="003E700E">
        <w:rPr>
          <w:rFonts w:hint="eastAsia"/>
        </w:rPr>
        <w:t>факти</w:t>
      </w:r>
      <w:r w:rsidRPr="003E700E">
        <w:rPr>
          <w:lang w:val="en-US"/>
        </w:rPr>
        <w:t></w:t>
      </w:r>
      <w:r w:rsidRPr="003E700E">
        <w:rPr>
          <w:rFonts w:hint="eastAsia"/>
        </w:rPr>
        <w:t>як</w:t>
      </w:r>
      <w:r w:rsidRPr="003E700E">
        <w:rPr>
          <w:lang w:val="en-US"/>
        </w:rPr>
        <w:t></w:t>
      </w:r>
      <w:r w:rsidRPr="003E700E">
        <w:rPr>
          <w:rFonts w:hint="eastAsia"/>
        </w:rPr>
        <w:t>елемент</w:t>
      </w:r>
      <w:r w:rsidRPr="003E700E">
        <w:rPr>
          <w:lang w:val="en-US"/>
        </w:rPr>
        <w:t></w:t>
      </w:r>
      <w:r w:rsidRPr="003E700E">
        <w:rPr>
          <w:rFonts w:hint="eastAsia"/>
        </w:rPr>
        <w:t>механізму</w:t>
      </w:r>
      <w:r w:rsidRPr="003E700E">
        <w:rPr>
          <w:lang w:val="en-US"/>
        </w:rPr>
        <w:t></w:t>
      </w:r>
      <w:r w:rsidRPr="003E700E">
        <w:rPr>
          <w:rFonts w:hint="eastAsia"/>
        </w:rPr>
        <w:t>правового</w:t>
      </w:r>
      <w:r w:rsidRPr="003E700E">
        <w:rPr>
          <w:lang w:val="en-US"/>
        </w:rPr>
        <w:t></w:t>
      </w:r>
      <w:r w:rsidRPr="003E700E">
        <w:rPr>
          <w:rFonts w:hint="eastAsia"/>
        </w:rPr>
        <w:t>регулювання</w:t>
      </w:r>
    </w:p>
    <w:p w:rsidR="003E700E" w:rsidRPr="003E700E" w:rsidRDefault="003E700E" w:rsidP="003E700E">
      <w:r w:rsidRPr="003E700E">
        <w:rPr>
          <w:rFonts w:hint="eastAsia"/>
        </w:rPr>
        <w:t>гарантійних</w:t>
      </w:r>
      <w:r w:rsidRPr="003E700E">
        <w:rPr>
          <w:lang w:val="en-US"/>
        </w:rPr>
        <w:t></w:t>
      </w:r>
      <w:r w:rsidRPr="003E700E">
        <w:rPr>
          <w:rFonts w:hint="eastAsia"/>
        </w:rPr>
        <w:t>та</w:t>
      </w:r>
      <w:r w:rsidRPr="003E700E">
        <w:rPr>
          <w:lang w:val="en-US"/>
        </w:rPr>
        <w:t></w:t>
      </w:r>
      <w:r w:rsidRPr="003E700E">
        <w:rPr>
          <w:rFonts w:hint="eastAsia"/>
        </w:rPr>
        <w:t>компенсаційних</w:t>
      </w:r>
      <w:r w:rsidRPr="003E700E">
        <w:rPr>
          <w:lang w:val="en-US"/>
        </w:rPr>
        <w:t></w:t>
      </w:r>
      <w:r w:rsidRPr="003E700E">
        <w:rPr>
          <w:rFonts w:hint="eastAsia"/>
        </w:rPr>
        <w:t>виплат</w:t>
      </w:r>
      <w:r w:rsidRPr="003E700E">
        <w:rPr>
          <w:lang w:val="en-US"/>
        </w:rPr>
        <w:t></w:t>
      </w:r>
      <w:r w:rsidRPr="003E700E">
        <w:rPr>
          <w:rFonts w:hint="eastAsia"/>
        </w:rPr>
        <w:t>у</w:t>
      </w:r>
      <w:r w:rsidRPr="003E700E">
        <w:rPr>
          <w:lang w:val="en-US"/>
        </w:rPr>
        <w:t></w:t>
      </w:r>
      <w:r w:rsidRPr="003E700E">
        <w:rPr>
          <w:rFonts w:hint="eastAsia"/>
        </w:rPr>
        <w:t>міжнародному</w:t>
      </w:r>
      <w:r w:rsidRPr="003E700E">
        <w:rPr>
          <w:lang w:val="en-US"/>
        </w:rPr>
        <w:t></w:t>
      </w:r>
      <w:r w:rsidRPr="003E700E">
        <w:rPr>
          <w:rFonts w:hint="eastAsia"/>
        </w:rPr>
        <w:t>праві</w:t>
      </w:r>
    </w:p>
    <w:p w:rsidR="003E700E" w:rsidRPr="003E700E" w:rsidRDefault="003E700E" w:rsidP="003E700E">
      <w:r w:rsidRPr="003E700E">
        <w:rPr>
          <w:rFonts w:hint="eastAsia"/>
        </w:rPr>
        <w:t>характеризується</w:t>
      </w:r>
      <w:r w:rsidRPr="003E700E">
        <w:rPr>
          <w:lang w:val="en-US"/>
        </w:rPr>
        <w:t></w:t>
      </w:r>
      <w:r w:rsidRPr="003E700E">
        <w:rPr>
          <w:rFonts w:hint="eastAsia"/>
        </w:rPr>
        <w:t>наступними</w:t>
      </w:r>
      <w:r w:rsidRPr="003E700E">
        <w:rPr>
          <w:lang w:val="en-US"/>
        </w:rPr>
        <w:t></w:t>
      </w:r>
      <w:r w:rsidRPr="003E700E">
        <w:rPr>
          <w:rFonts w:hint="eastAsia"/>
        </w:rPr>
        <w:t>особливостями</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містять</w:t>
      </w:r>
      <w:r w:rsidRPr="003E700E">
        <w:rPr>
          <w:lang w:val="en-US"/>
        </w:rPr>
        <w:t></w:t>
      </w:r>
      <w:r w:rsidRPr="003E700E">
        <w:rPr>
          <w:rFonts w:hint="eastAsia"/>
        </w:rPr>
        <w:t>інформацію</w:t>
      </w:r>
      <w:r w:rsidRPr="003E700E">
        <w:rPr>
          <w:lang w:val="en-US"/>
        </w:rPr>
        <w:t></w:t>
      </w:r>
      <w:r w:rsidRPr="003E700E">
        <w:rPr>
          <w:rFonts w:hint="eastAsia"/>
        </w:rPr>
        <w:t>про</w:t>
      </w:r>
      <w:r w:rsidRPr="003E700E">
        <w:rPr>
          <w:lang w:val="en-US"/>
        </w:rPr>
        <w:t></w:t>
      </w:r>
      <w:r w:rsidRPr="003E700E">
        <w:rPr>
          <w:rFonts w:hint="eastAsia"/>
        </w:rPr>
        <w:t>дії</w:t>
      </w:r>
    </w:p>
    <w:p w:rsidR="003E700E" w:rsidRPr="003E700E" w:rsidRDefault="003E700E" w:rsidP="003E700E">
      <w:r w:rsidRPr="003E700E">
        <w:rPr>
          <w:rFonts w:hint="eastAsia"/>
        </w:rPr>
        <w:t>та</w:t>
      </w:r>
      <w:r w:rsidRPr="003E700E">
        <w:rPr>
          <w:lang w:val="en-US"/>
        </w:rPr>
        <w:t></w:t>
      </w:r>
      <w:r w:rsidRPr="003E700E">
        <w:rPr>
          <w:rFonts w:hint="eastAsia"/>
        </w:rPr>
        <w:t>події</w:t>
      </w:r>
      <w:r w:rsidRPr="003E700E">
        <w:rPr>
          <w:lang w:val="en-US"/>
        </w:rPr>
        <w:t></w:t>
      </w:r>
      <w:r w:rsidRPr="003E700E">
        <w:rPr>
          <w:lang w:val="en-US"/>
        </w:rPr>
        <w:t></w:t>
      </w:r>
      <w:r w:rsidRPr="003E700E">
        <w:rPr>
          <w:rFonts w:hint="eastAsia"/>
        </w:rPr>
        <w:t>які</w:t>
      </w:r>
      <w:r w:rsidRPr="003E700E">
        <w:rPr>
          <w:lang w:val="en-US"/>
        </w:rPr>
        <w:t></w:t>
      </w:r>
      <w:r w:rsidRPr="003E700E">
        <w:rPr>
          <w:rFonts w:hint="eastAsia"/>
        </w:rPr>
        <w:t>мають</w:t>
      </w:r>
      <w:r w:rsidRPr="003E700E">
        <w:rPr>
          <w:lang w:val="en-US"/>
        </w:rPr>
        <w:t></w:t>
      </w:r>
      <w:r w:rsidRPr="003E700E">
        <w:rPr>
          <w:rFonts w:hint="eastAsia"/>
        </w:rPr>
        <w:t>наслідком</w:t>
      </w:r>
      <w:r w:rsidRPr="003E700E">
        <w:rPr>
          <w:lang w:val="en-US"/>
        </w:rPr>
        <w:t></w:t>
      </w:r>
      <w:r w:rsidRPr="003E700E">
        <w:rPr>
          <w:rFonts w:hint="eastAsia"/>
        </w:rPr>
        <w:t>виплату</w:t>
      </w:r>
      <w:r w:rsidRPr="003E700E">
        <w:rPr>
          <w:lang w:val="en-US"/>
        </w:rPr>
        <w:t></w:t>
      </w:r>
      <w:r w:rsidRPr="003E700E">
        <w:rPr>
          <w:rFonts w:hint="eastAsia"/>
        </w:rPr>
        <w:t>гарантійних</w:t>
      </w:r>
      <w:r w:rsidRPr="003E700E">
        <w:rPr>
          <w:lang w:val="en-US"/>
        </w:rPr>
        <w:t></w:t>
      </w:r>
      <w:r w:rsidRPr="003E700E">
        <w:rPr>
          <w:rFonts w:hint="eastAsia"/>
        </w:rPr>
        <w:t>або</w:t>
      </w:r>
      <w:r w:rsidRPr="003E700E">
        <w:rPr>
          <w:lang w:val="en-US"/>
        </w:rPr>
        <w:t></w:t>
      </w:r>
      <w:r w:rsidRPr="003E700E">
        <w:rPr>
          <w:rFonts w:hint="eastAsia"/>
        </w:rPr>
        <w:t>компенсаційних</w:t>
      </w:r>
    </w:p>
    <w:p w:rsidR="003E700E" w:rsidRPr="003E700E" w:rsidRDefault="003E700E" w:rsidP="003E700E">
      <w:r w:rsidRPr="003E700E">
        <w:rPr>
          <w:rFonts w:hint="eastAsia"/>
        </w:rPr>
        <w:t>виплат</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передбачені</w:t>
      </w:r>
      <w:r w:rsidRPr="003E700E">
        <w:rPr>
          <w:lang w:val="en-US"/>
        </w:rPr>
        <w:t></w:t>
      </w:r>
      <w:r w:rsidRPr="003E700E">
        <w:rPr>
          <w:rFonts w:hint="eastAsia"/>
        </w:rPr>
        <w:t>в</w:t>
      </w:r>
      <w:r w:rsidRPr="003E700E">
        <w:rPr>
          <w:lang w:val="en-US"/>
        </w:rPr>
        <w:t></w:t>
      </w:r>
      <w:r w:rsidRPr="003E700E">
        <w:rPr>
          <w:rFonts w:hint="eastAsia"/>
        </w:rPr>
        <w:t>нормах</w:t>
      </w:r>
      <w:r w:rsidRPr="003E700E">
        <w:rPr>
          <w:lang w:val="en-US"/>
        </w:rPr>
        <w:t></w:t>
      </w:r>
      <w:r w:rsidRPr="003E700E">
        <w:rPr>
          <w:rFonts w:hint="eastAsia"/>
        </w:rPr>
        <w:t>міжнародного</w:t>
      </w:r>
      <w:r w:rsidRPr="003E700E">
        <w:rPr>
          <w:lang w:val="en-US"/>
        </w:rPr>
        <w:t></w:t>
      </w:r>
      <w:r w:rsidRPr="003E700E">
        <w:rPr>
          <w:rFonts w:hint="eastAsia"/>
        </w:rPr>
        <w:t>права</w:t>
      </w:r>
      <w:r w:rsidRPr="003E700E">
        <w:rPr>
          <w:lang w:val="en-US"/>
        </w:rPr>
        <w:t></w:t>
      </w:r>
      <w:r w:rsidRPr="003E700E">
        <w:rPr>
          <w:rFonts w:hint="eastAsia"/>
        </w:rPr>
        <w:t>та</w:t>
      </w:r>
      <w:r w:rsidRPr="003E700E">
        <w:rPr>
          <w:lang w:val="en-US"/>
        </w:rPr>
        <w:t></w:t>
      </w:r>
      <w:r w:rsidRPr="003E700E">
        <w:rPr>
          <w:rFonts w:hint="eastAsia"/>
        </w:rPr>
        <w:t>мають</w:t>
      </w:r>
      <w:r w:rsidRPr="003E700E">
        <w:rPr>
          <w:lang w:val="en-US"/>
        </w:rPr>
        <w:t></w:t>
      </w:r>
      <w:r w:rsidRPr="003E700E">
        <w:rPr>
          <w:rFonts w:hint="eastAsia"/>
        </w:rPr>
        <w:t>бути</w:t>
      </w:r>
    </w:p>
    <w:p w:rsidR="003E700E" w:rsidRPr="003E700E" w:rsidRDefault="003E700E" w:rsidP="003E700E">
      <w:r w:rsidRPr="003E700E">
        <w:rPr>
          <w:rFonts w:hint="eastAsia"/>
        </w:rPr>
        <w:t>імплементовані</w:t>
      </w:r>
      <w:r w:rsidRPr="003E700E">
        <w:rPr>
          <w:lang w:val="en-US"/>
        </w:rPr>
        <w:t></w:t>
      </w:r>
      <w:r w:rsidRPr="003E700E">
        <w:rPr>
          <w:rFonts w:hint="eastAsia"/>
        </w:rPr>
        <w:t>в</w:t>
      </w:r>
      <w:r w:rsidRPr="003E700E">
        <w:rPr>
          <w:lang w:val="en-US"/>
        </w:rPr>
        <w:t></w:t>
      </w:r>
      <w:r w:rsidRPr="003E700E">
        <w:rPr>
          <w:rFonts w:hint="eastAsia"/>
        </w:rPr>
        <w:t>національне</w:t>
      </w:r>
      <w:r w:rsidRPr="003E700E">
        <w:rPr>
          <w:lang w:val="en-US"/>
        </w:rPr>
        <w:t></w:t>
      </w:r>
      <w:r w:rsidRPr="003E700E">
        <w:rPr>
          <w:rFonts w:hint="eastAsia"/>
        </w:rPr>
        <w:t>законодавство</w:t>
      </w:r>
      <w:r w:rsidRPr="003E700E">
        <w:rPr>
          <w:lang w:val="en-US"/>
        </w:rPr>
        <w:t></w:t>
      </w:r>
      <w:r w:rsidRPr="003E700E">
        <w:rPr>
          <w:rFonts w:hint="eastAsia"/>
        </w:rPr>
        <w:t>держави</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спричиняють</w:t>
      </w:r>
      <w:r w:rsidRPr="003E700E">
        <w:rPr>
          <w:lang w:val="en-US"/>
        </w:rPr>
        <w:t></w:t>
      </w:r>
    </w:p>
    <w:p w:rsidR="003E700E" w:rsidRPr="003E700E" w:rsidRDefault="003E700E" w:rsidP="003E700E">
      <w:r w:rsidRPr="003E700E">
        <w:rPr>
          <w:lang w:val="en-US"/>
        </w:rPr>
        <w:t></w:t>
      </w:r>
      <w:r w:rsidRPr="003E700E">
        <w:rPr>
          <w:lang w:val="en-US"/>
        </w:rPr>
        <w:t></w:t>
      </w:r>
      <w:r w:rsidRPr="003E700E">
        <w:rPr>
          <w:lang w:val="en-US"/>
        </w:rPr>
        <w:t></w:t>
      </w:r>
    </w:p>
    <w:p w:rsidR="003E700E" w:rsidRPr="003E700E" w:rsidRDefault="003E700E" w:rsidP="003E700E">
      <w:r w:rsidRPr="003E700E">
        <w:rPr>
          <w:rFonts w:hint="eastAsia"/>
        </w:rPr>
        <w:t>виникнення</w:t>
      </w:r>
      <w:r w:rsidRPr="003E700E">
        <w:rPr>
          <w:lang w:val="en-US"/>
        </w:rPr>
        <w:t></w:t>
      </w:r>
      <w:r w:rsidRPr="003E700E">
        <w:rPr>
          <w:rFonts w:hint="eastAsia"/>
        </w:rPr>
        <w:t>суб’єктивних</w:t>
      </w:r>
      <w:r w:rsidRPr="003E700E">
        <w:rPr>
          <w:lang w:val="en-US"/>
        </w:rPr>
        <w:t></w:t>
      </w:r>
      <w:r w:rsidRPr="003E700E">
        <w:rPr>
          <w:rFonts w:hint="eastAsia"/>
        </w:rPr>
        <w:t>прав</w:t>
      </w:r>
      <w:r w:rsidRPr="003E700E">
        <w:rPr>
          <w:lang w:val="en-US"/>
        </w:rPr>
        <w:t></w:t>
      </w:r>
      <w:r w:rsidRPr="003E700E">
        <w:rPr>
          <w:rFonts w:hint="eastAsia"/>
        </w:rPr>
        <w:t>та</w:t>
      </w:r>
      <w:r w:rsidRPr="003E700E">
        <w:rPr>
          <w:lang w:val="en-US"/>
        </w:rPr>
        <w:t></w:t>
      </w:r>
      <w:r w:rsidRPr="003E700E">
        <w:rPr>
          <w:rFonts w:hint="eastAsia"/>
        </w:rPr>
        <w:t>юридичних</w:t>
      </w:r>
      <w:r w:rsidRPr="003E700E">
        <w:rPr>
          <w:lang w:val="en-US"/>
        </w:rPr>
        <w:t></w:t>
      </w:r>
      <w:r w:rsidRPr="003E700E">
        <w:rPr>
          <w:rFonts w:hint="eastAsia"/>
        </w:rPr>
        <w:t>обов’язків</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є</w:t>
      </w:r>
      <w:r w:rsidRPr="003E700E">
        <w:rPr>
          <w:lang w:val="en-US"/>
        </w:rPr>
        <w:t></w:t>
      </w:r>
      <w:r w:rsidRPr="003E700E">
        <w:rPr>
          <w:rFonts w:hint="eastAsia"/>
        </w:rPr>
        <w:t>сполучною</w:t>
      </w:r>
    </w:p>
    <w:p w:rsidR="003E700E" w:rsidRPr="003E700E" w:rsidRDefault="003E700E" w:rsidP="003E700E">
      <w:r w:rsidRPr="003E700E">
        <w:rPr>
          <w:rFonts w:hint="eastAsia"/>
        </w:rPr>
        <w:t>ланкою</w:t>
      </w:r>
      <w:r w:rsidRPr="003E700E">
        <w:rPr>
          <w:lang w:val="en-US"/>
        </w:rPr>
        <w:t></w:t>
      </w:r>
      <w:r w:rsidRPr="003E700E">
        <w:rPr>
          <w:rFonts w:hint="eastAsia"/>
        </w:rPr>
        <w:t>між</w:t>
      </w:r>
      <w:r w:rsidRPr="003E700E">
        <w:rPr>
          <w:lang w:val="en-US"/>
        </w:rPr>
        <w:t></w:t>
      </w:r>
      <w:r w:rsidRPr="003E700E">
        <w:rPr>
          <w:rFonts w:hint="eastAsia"/>
        </w:rPr>
        <w:t>стадіями</w:t>
      </w:r>
      <w:r w:rsidRPr="003E700E">
        <w:rPr>
          <w:lang w:val="en-US"/>
        </w:rPr>
        <w:t></w:t>
      </w:r>
      <w:r w:rsidRPr="003E700E">
        <w:rPr>
          <w:rFonts w:hint="eastAsia"/>
        </w:rPr>
        <w:t>механізму</w:t>
      </w:r>
      <w:r w:rsidRPr="003E700E">
        <w:rPr>
          <w:lang w:val="en-US"/>
        </w:rPr>
        <w:t></w:t>
      </w:r>
      <w:r w:rsidRPr="003E700E">
        <w:rPr>
          <w:rFonts w:hint="eastAsia"/>
        </w:rPr>
        <w:t>правового</w:t>
      </w:r>
      <w:r w:rsidRPr="003E700E">
        <w:rPr>
          <w:lang w:val="en-US"/>
        </w:rPr>
        <w:t></w:t>
      </w:r>
      <w:r w:rsidRPr="003E700E">
        <w:rPr>
          <w:rFonts w:hint="eastAsia"/>
        </w:rPr>
        <w:t>регулювання</w:t>
      </w:r>
      <w:r w:rsidRPr="003E700E">
        <w:rPr>
          <w:lang w:val="en-US"/>
        </w:rPr>
        <w:t></w:t>
      </w:r>
    </w:p>
    <w:p w:rsidR="003E700E" w:rsidRPr="003E700E" w:rsidRDefault="003E700E" w:rsidP="003E700E">
      <w:r w:rsidRPr="003E700E">
        <w:rPr>
          <w:lang w:val="en-US"/>
        </w:rPr>
        <w:t></w:t>
      </w:r>
      <w:r w:rsidRPr="003E700E">
        <w:rPr>
          <w:lang w:val="en-US"/>
        </w:rPr>
        <w:t></w:t>
      </w:r>
      <w:r w:rsidRPr="003E700E">
        <w:rPr>
          <w:lang w:val="en-US"/>
        </w:rPr>
        <w:t></w:t>
      </w:r>
      <w:r w:rsidRPr="003E700E">
        <w:rPr>
          <w:rFonts w:hint="eastAsia"/>
        </w:rPr>
        <w:t>Юридичний</w:t>
      </w:r>
      <w:r w:rsidRPr="003E700E">
        <w:rPr>
          <w:lang w:val="en-US"/>
        </w:rPr>
        <w:t></w:t>
      </w:r>
      <w:r w:rsidRPr="003E700E">
        <w:rPr>
          <w:rFonts w:hint="eastAsia"/>
        </w:rPr>
        <w:t>засіб</w:t>
      </w:r>
      <w:r w:rsidRPr="003E700E">
        <w:rPr>
          <w:lang w:val="en-US"/>
        </w:rPr>
        <w:t></w:t>
      </w:r>
      <w:r w:rsidRPr="003E700E">
        <w:rPr>
          <w:rFonts w:hint="eastAsia"/>
        </w:rPr>
        <w:t>як</w:t>
      </w:r>
      <w:r w:rsidRPr="003E700E">
        <w:rPr>
          <w:lang w:val="en-US"/>
        </w:rPr>
        <w:t></w:t>
      </w:r>
      <w:r w:rsidRPr="003E700E">
        <w:rPr>
          <w:rFonts w:hint="eastAsia"/>
        </w:rPr>
        <w:t>елемент</w:t>
      </w:r>
      <w:r w:rsidRPr="003E700E">
        <w:rPr>
          <w:lang w:val="en-US"/>
        </w:rPr>
        <w:t></w:t>
      </w:r>
      <w:r w:rsidRPr="003E700E">
        <w:rPr>
          <w:rFonts w:hint="eastAsia"/>
        </w:rPr>
        <w:t>механізму</w:t>
      </w:r>
      <w:r w:rsidRPr="003E700E">
        <w:rPr>
          <w:lang w:val="en-US"/>
        </w:rPr>
        <w:t></w:t>
      </w:r>
      <w:r w:rsidRPr="003E700E">
        <w:rPr>
          <w:rFonts w:hint="eastAsia"/>
        </w:rPr>
        <w:t>правового</w:t>
      </w:r>
      <w:r w:rsidRPr="003E700E">
        <w:rPr>
          <w:lang w:val="en-US"/>
        </w:rPr>
        <w:t></w:t>
      </w:r>
      <w:r w:rsidRPr="003E700E">
        <w:rPr>
          <w:rFonts w:hint="eastAsia"/>
        </w:rPr>
        <w:t>регулювання</w:t>
      </w:r>
    </w:p>
    <w:p w:rsidR="003E700E" w:rsidRPr="003E700E" w:rsidRDefault="003E700E" w:rsidP="003E700E">
      <w:r w:rsidRPr="003E700E">
        <w:rPr>
          <w:rFonts w:hint="eastAsia"/>
        </w:rPr>
        <w:t>компенсаційних</w:t>
      </w:r>
      <w:r w:rsidRPr="003E700E">
        <w:rPr>
          <w:lang w:val="en-US"/>
        </w:rPr>
        <w:t></w:t>
      </w:r>
      <w:r w:rsidRPr="003E700E">
        <w:rPr>
          <w:rFonts w:hint="eastAsia"/>
        </w:rPr>
        <w:t>та</w:t>
      </w:r>
      <w:r w:rsidRPr="003E700E">
        <w:rPr>
          <w:lang w:val="en-US"/>
        </w:rPr>
        <w:t></w:t>
      </w:r>
      <w:r w:rsidRPr="003E700E">
        <w:rPr>
          <w:rFonts w:hint="eastAsia"/>
        </w:rPr>
        <w:t>гарантійних</w:t>
      </w:r>
      <w:r w:rsidRPr="003E700E">
        <w:rPr>
          <w:lang w:val="en-US"/>
        </w:rPr>
        <w:t></w:t>
      </w:r>
      <w:r w:rsidRPr="003E700E">
        <w:rPr>
          <w:rFonts w:hint="eastAsia"/>
        </w:rPr>
        <w:t>виплат</w:t>
      </w:r>
      <w:r w:rsidRPr="003E700E">
        <w:rPr>
          <w:lang w:val="en-US"/>
        </w:rPr>
        <w:t></w:t>
      </w:r>
      <w:r w:rsidRPr="003E700E">
        <w:rPr>
          <w:rFonts w:hint="eastAsia"/>
        </w:rPr>
        <w:t>за</w:t>
      </w:r>
      <w:r w:rsidRPr="003E700E">
        <w:rPr>
          <w:lang w:val="en-US"/>
        </w:rPr>
        <w:t></w:t>
      </w:r>
      <w:r w:rsidRPr="003E700E">
        <w:rPr>
          <w:rFonts w:hint="eastAsia"/>
        </w:rPr>
        <w:t>національним</w:t>
      </w:r>
      <w:r w:rsidRPr="003E700E">
        <w:rPr>
          <w:lang w:val="en-US"/>
        </w:rPr>
        <w:t></w:t>
      </w:r>
      <w:r w:rsidRPr="003E700E">
        <w:rPr>
          <w:rFonts w:hint="eastAsia"/>
        </w:rPr>
        <w:t>законодавством</w:t>
      </w:r>
    </w:p>
    <w:p w:rsidR="003E700E" w:rsidRPr="003E700E" w:rsidRDefault="003E700E" w:rsidP="003E700E">
      <w:r w:rsidRPr="003E700E">
        <w:rPr>
          <w:rFonts w:hint="eastAsia"/>
        </w:rPr>
        <w:t>наділений</w:t>
      </w:r>
      <w:r w:rsidRPr="003E700E">
        <w:rPr>
          <w:lang w:val="en-US"/>
        </w:rPr>
        <w:t></w:t>
      </w:r>
      <w:r w:rsidRPr="003E700E">
        <w:rPr>
          <w:rFonts w:hint="eastAsia"/>
        </w:rPr>
        <w:t>наступними</w:t>
      </w:r>
      <w:r w:rsidRPr="003E700E">
        <w:rPr>
          <w:lang w:val="en-US"/>
        </w:rPr>
        <w:t></w:t>
      </w:r>
      <w:r w:rsidRPr="003E700E">
        <w:rPr>
          <w:rFonts w:hint="eastAsia"/>
        </w:rPr>
        <w:t>особливостями</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має</w:t>
      </w:r>
      <w:r w:rsidRPr="003E700E">
        <w:rPr>
          <w:lang w:val="en-US"/>
        </w:rPr>
        <w:t></w:t>
      </w:r>
      <w:r w:rsidRPr="003E700E">
        <w:rPr>
          <w:rFonts w:hint="eastAsia"/>
        </w:rPr>
        <w:t>компенсаційний</w:t>
      </w:r>
      <w:r w:rsidRPr="003E700E">
        <w:rPr>
          <w:lang w:val="en-US"/>
        </w:rPr>
        <w:t></w:t>
      </w:r>
      <w:r w:rsidRPr="003E700E">
        <w:rPr>
          <w:rFonts w:hint="eastAsia"/>
        </w:rPr>
        <w:t>характер</w:t>
      </w:r>
      <w:r w:rsidRPr="003E700E">
        <w:rPr>
          <w:lang w:val="en-US"/>
        </w:rPr>
        <w:t></w:t>
      </w:r>
    </w:p>
    <w:p w:rsidR="003E700E" w:rsidRPr="003E700E" w:rsidRDefault="003E700E" w:rsidP="003E700E">
      <w:r w:rsidRPr="003E700E">
        <w:rPr>
          <w:lang w:val="en-US"/>
        </w:rPr>
        <w:t></w:t>
      </w:r>
      <w:r w:rsidRPr="003E700E">
        <w:rPr>
          <w:lang w:val="en-US"/>
        </w:rPr>
        <w:t></w:t>
      </w:r>
      <w:r w:rsidRPr="003E700E">
        <w:rPr>
          <w:lang w:val="en-US"/>
        </w:rPr>
        <w:t></w:t>
      </w:r>
      <w:r w:rsidRPr="003E700E">
        <w:rPr>
          <w:rFonts w:hint="eastAsia"/>
        </w:rPr>
        <w:t>являє</w:t>
      </w:r>
      <w:r w:rsidRPr="003E700E">
        <w:rPr>
          <w:lang w:val="en-US"/>
        </w:rPr>
        <w:t></w:t>
      </w:r>
      <w:r w:rsidRPr="003E700E">
        <w:rPr>
          <w:rFonts w:hint="eastAsia"/>
        </w:rPr>
        <w:t>собою</w:t>
      </w:r>
      <w:r w:rsidRPr="003E700E">
        <w:rPr>
          <w:lang w:val="en-US"/>
        </w:rPr>
        <w:t></w:t>
      </w:r>
      <w:r w:rsidRPr="003E700E">
        <w:rPr>
          <w:rFonts w:hint="eastAsia"/>
        </w:rPr>
        <w:t>юридичний</w:t>
      </w:r>
      <w:r w:rsidRPr="003E700E">
        <w:rPr>
          <w:lang w:val="en-US"/>
        </w:rPr>
        <w:t></w:t>
      </w:r>
      <w:r w:rsidRPr="003E700E">
        <w:rPr>
          <w:rFonts w:hint="eastAsia"/>
        </w:rPr>
        <w:t>засіб</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спрямований</w:t>
      </w:r>
      <w:r w:rsidRPr="003E700E">
        <w:rPr>
          <w:lang w:val="en-US"/>
        </w:rPr>
        <w:t></w:t>
      </w:r>
      <w:r w:rsidRPr="003E700E">
        <w:rPr>
          <w:rFonts w:hint="eastAsia"/>
        </w:rPr>
        <w:t>на</w:t>
      </w:r>
      <w:r w:rsidRPr="003E700E">
        <w:rPr>
          <w:lang w:val="en-US"/>
        </w:rPr>
        <w:t></w:t>
      </w:r>
      <w:r w:rsidRPr="003E700E">
        <w:rPr>
          <w:rFonts w:hint="eastAsia"/>
        </w:rPr>
        <w:t>реалізацію</w:t>
      </w:r>
      <w:r w:rsidRPr="003E700E">
        <w:rPr>
          <w:lang w:val="en-US"/>
        </w:rPr>
        <w:t></w:t>
      </w:r>
      <w:r w:rsidRPr="003E700E">
        <w:rPr>
          <w:rFonts w:hint="eastAsia"/>
        </w:rPr>
        <w:t>трудових</w:t>
      </w:r>
    </w:p>
    <w:p w:rsidR="003E700E" w:rsidRPr="003E700E" w:rsidRDefault="003E700E" w:rsidP="003E700E">
      <w:r w:rsidRPr="003E700E">
        <w:rPr>
          <w:rFonts w:hint="eastAsia"/>
        </w:rPr>
        <w:t>прав</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забезпечує</w:t>
      </w:r>
      <w:r w:rsidRPr="003E700E">
        <w:rPr>
          <w:lang w:val="en-US"/>
        </w:rPr>
        <w:t></w:t>
      </w:r>
      <w:r w:rsidRPr="003E700E">
        <w:rPr>
          <w:rFonts w:hint="eastAsia"/>
        </w:rPr>
        <w:t>виконання</w:t>
      </w:r>
      <w:r w:rsidRPr="003E700E">
        <w:rPr>
          <w:lang w:val="en-US"/>
        </w:rPr>
        <w:t></w:t>
      </w:r>
      <w:r w:rsidRPr="003E700E">
        <w:rPr>
          <w:rFonts w:hint="eastAsia"/>
        </w:rPr>
        <w:t>законів</w:t>
      </w:r>
      <w:r w:rsidRPr="003E700E">
        <w:rPr>
          <w:lang w:val="en-US"/>
        </w:rPr>
        <w:t></w:t>
      </w:r>
      <w:r w:rsidRPr="003E700E">
        <w:rPr>
          <w:rFonts w:hint="eastAsia"/>
        </w:rPr>
        <w:t>та</w:t>
      </w:r>
      <w:r w:rsidRPr="003E700E">
        <w:rPr>
          <w:lang w:val="en-US"/>
        </w:rPr>
        <w:t></w:t>
      </w:r>
      <w:r w:rsidRPr="003E700E">
        <w:rPr>
          <w:rFonts w:hint="eastAsia"/>
        </w:rPr>
        <w:t>інших</w:t>
      </w:r>
      <w:r w:rsidRPr="003E700E">
        <w:rPr>
          <w:lang w:val="en-US"/>
        </w:rPr>
        <w:t></w:t>
      </w:r>
      <w:r w:rsidRPr="003E700E">
        <w:rPr>
          <w:rFonts w:hint="eastAsia"/>
        </w:rPr>
        <w:t>нормативно</w:t>
      </w:r>
      <w:r w:rsidRPr="003E700E">
        <w:rPr>
          <w:lang w:val="en-US"/>
        </w:rPr>
        <w:t></w:t>
      </w:r>
      <w:r w:rsidRPr="003E700E">
        <w:rPr>
          <w:rFonts w:hint="eastAsia"/>
        </w:rPr>
        <w:t>правових</w:t>
      </w:r>
      <w:r w:rsidRPr="003E700E">
        <w:rPr>
          <w:lang w:val="en-US"/>
        </w:rPr>
        <w:t></w:t>
      </w:r>
      <w:r w:rsidRPr="003E700E">
        <w:rPr>
          <w:rFonts w:hint="eastAsia"/>
        </w:rPr>
        <w:t>актів</w:t>
      </w:r>
      <w:r w:rsidRPr="003E700E">
        <w:rPr>
          <w:lang w:val="en-US"/>
        </w:rPr>
        <w:t></w:t>
      </w:r>
    </w:p>
    <w:p w:rsidR="003E700E" w:rsidRPr="003E700E" w:rsidRDefault="003E700E" w:rsidP="003E700E">
      <w:r w:rsidRPr="003E700E">
        <w:rPr>
          <w:rFonts w:hint="eastAsia"/>
        </w:rPr>
        <w:t>які</w:t>
      </w:r>
      <w:r w:rsidRPr="003E700E">
        <w:rPr>
          <w:lang w:val="en-US"/>
        </w:rPr>
        <w:t></w:t>
      </w:r>
      <w:r w:rsidRPr="003E700E">
        <w:rPr>
          <w:rFonts w:hint="eastAsia"/>
        </w:rPr>
        <w:t>регулюють</w:t>
      </w:r>
      <w:r w:rsidRPr="003E700E">
        <w:rPr>
          <w:lang w:val="en-US"/>
        </w:rPr>
        <w:t></w:t>
      </w:r>
      <w:r w:rsidRPr="003E700E">
        <w:rPr>
          <w:rFonts w:hint="eastAsia"/>
        </w:rPr>
        <w:t>трудові</w:t>
      </w:r>
      <w:r w:rsidRPr="003E700E">
        <w:rPr>
          <w:lang w:val="en-US"/>
        </w:rPr>
        <w:t></w:t>
      </w:r>
      <w:r w:rsidRPr="003E700E">
        <w:rPr>
          <w:rFonts w:hint="eastAsia"/>
        </w:rPr>
        <w:t>відносини</w:t>
      </w:r>
      <w:r w:rsidRPr="003E700E">
        <w:rPr>
          <w:lang w:val="en-US"/>
        </w:rPr>
        <w:t></w:t>
      </w:r>
    </w:p>
    <w:p w:rsidR="003E700E" w:rsidRPr="003E700E" w:rsidRDefault="003E700E" w:rsidP="003E700E">
      <w:r w:rsidRPr="003E700E">
        <w:rPr>
          <w:lang w:val="en-US"/>
        </w:rPr>
        <w:t></w:t>
      </w:r>
      <w:r w:rsidRPr="003E700E">
        <w:rPr>
          <w:lang w:val="en-US"/>
        </w:rPr>
        <w:t></w:t>
      </w:r>
      <w:r w:rsidRPr="003E700E">
        <w:rPr>
          <w:lang w:val="en-US"/>
        </w:rPr>
        <w:t></w:t>
      </w:r>
      <w:r w:rsidRPr="003E700E">
        <w:rPr>
          <w:rFonts w:hint="eastAsia"/>
        </w:rPr>
        <w:t>Правовідносини</w:t>
      </w:r>
      <w:r w:rsidRPr="003E700E">
        <w:rPr>
          <w:lang w:val="en-US"/>
        </w:rPr>
        <w:t></w:t>
      </w:r>
      <w:r w:rsidRPr="003E700E">
        <w:rPr>
          <w:rFonts w:hint="eastAsia"/>
        </w:rPr>
        <w:t>як</w:t>
      </w:r>
      <w:r w:rsidRPr="003E700E">
        <w:rPr>
          <w:lang w:val="en-US"/>
        </w:rPr>
        <w:t></w:t>
      </w:r>
      <w:r w:rsidRPr="003E700E">
        <w:rPr>
          <w:rFonts w:hint="eastAsia"/>
        </w:rPr>
        <w:t>елемент</w:t>
      </w:r>
      <w:r w:rsidRPr="003E700E">
        <w:rPr>
          <w:lang w:val="en-US"/>
        </w:rPr>
        <w:t></w:t>
      </w:r>
      <w:r w:rsidRPr="003E700E">
        <w:rPr>
          <w:rFonts w:hint="eastAsia"/>
        </w:rPr>
        <w:t>механізму</w:t>
      </w:r>
      <w:r w:rsidRPr="003E700E">
        <w:rPr>
          <w:lang w:val="en-US"/>
        </w:rPr>
        <w:t></w:t>
      </w:r>
      <w:r w:rsidRPr="003E700E">
        <w:rPr>
          <w:rFonts w:hint="eastAsia"/>
        </w:rPr>
        <w:t>правового</w:t>
      </w:r>
      <w:r w:rsidRPr="003E700E">
        <w:rPr>
          <w:lang w:val="en-US"/>
        </w:rPr>
        <w:t></w:t>
      </w:r>
      <w:r w:rsidRPr="003E700E">
        <w:rPr>
          <w:rFonts w:hint="eastAsia"/>
        </w:rPr>
        <w:t>регулювання</w:t>
      </w:r>
    </w:p>
    <w:p w:rsidR="003E700E" w:rsidRPr="003E700E" w:rsidRDefault="003E700E" w:rsidP="003E700E">
      <w:r w:rsidRPr="003E700E">
        <w:rPr>
          <w:rFonts w:hint="eastAsia"/>
        </w:rPr>
        <w:t>компенсаційних</w:t>
      </w:r>
      <w:r w:rsidRPr="003E700E">
        <w:rPr>
          <w:lang w:val="en-US"/>
        </w:rPr>
        <w:t></w:t>
      </w:r>
      <w:r w:rsidRPr="003E700E">
        <w:rPr>
          <w:rFonts w:hint="eastAsia"/>
        </w:rPr>
        <w:t>та</w:t>
      </w:r>
      <w:r w:rsidRPr="003E700E">
        <w:rPr>
          <w:lang w:val="en-US"/>
        </w:rPr>
        <w:t></w:t>
      </w:r>
      <w:r w:rsidRPr="003E700E">
        <w:rPr>
          <w:rFonts w:hint="eastAsia"/>
        </w:rPr>
        <w:t>гарантійних</w:t>
      </w:r>
      <w:r w:rsidRPr="003E700E">
        <w:rPr>
          <w:lang w:val="en-US"/>
        </w:rPr>
        <w:t></w:t>
      </w:r>
      <w:r w:rsidRPr="003E700E">
        <w:rPr>
          <w:rFonts w:hint="eastAsia"/>
        </w:rPr>
        <w:t>виплат</w:t>
      </w:r>
      <w:r w:rsidRPr="003E700E">
        <w:rPr>
          <w:lang w:val="en-US"/>
        </w:rPr>
        <w:t></w:t>
      </w:r>
      <w:r w:rsidRPr="003E700E">
        <w:rPr>
          <w:rFonts w:hint="eastAsia"/>
        </w:rPr>
        <w:t>за</w:t>
      </w:r>
      <w:r w:rsidRPr="003E700E">
        <w:rPr>
          <w:lang w:val="en-US"/>
        </w:rPr>
        <w:t></w:t>
      </w:r>
      <w:r w:rsidRPr="003E700E">
        <w:rPr>
          <w:rFonts w:hint="eastAsia"/>
        </w:rPr>
        <w:t>національним</w:t>
      </w:r>
      <w:r w:rsidRPr="003E700E">
        <w:rPr>
          <w:lang w:val="en-US"/>
        </w:rPr>
        <w:t></w:t>
      </w:r>
      <w:r w:rsidRPr="003E700E">
        <w:rPr>
          <w:rFonts w:hint="eastAsia"/>
        </w:rPr>
        <w:t>законодавством</w:t>
      </w:r>
    </w:p>
    <w:p w:rsidR="003E700E" w:rsidRPr="003E700E" w:rsidRDefault="003E700E" w:rsidP="003E700E">
      <w:r w:rsidRPr="003E700E">
        <w:rPr>
          <w:rFonts w:hint="eastAsia"/>
        </w:rPr>
        <w:t>характеризуються</w:t>
      </w:r>
      <w:r w:rsidRPr="003E700E">
        <w:rPr>
          <w:lang w:val="en-US"/>
        </w:rPr>
        <w:t></w:t>
      </w:r>
      <w:r w:rsidRPr="003E700E">
        <w:rPr>
          <w:rFonts w:hint="eastAsia"/>
        </w:rPr>
        <w:t>наступними</w:t>
      </w:r>
      <w:r w:rsidRPr="003E700E">
        <w:rPr>
          <w:lang w:val="en-US"/>
        </w:rPr>
        <w:t></w:t>
      </w:r>
      <w:r w:rsidRPr="003E700E">
        <w:rPr>
          <w:rFonts w:hint="eastAsia"/>
        </w:rPr>
        <w:t>особливостями</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є</w:t>
      </w:r>
      <w:r w:rsidRPr="003E700E">
        <w:rPr>
          <w:lang w:val="en-US"/>
        </w:rPr>
        <w:t></w:t>
      </w:r>
      <w:r w:rsidRPr="003E700E">
        <w:rPr>
          <w:rFonts w:hint="eastAsia"/>
        </w:rPr>
        <w:t>зовнішньою</w:t>
      </w:r>
      <w:r w:rsidRPr="003E700E">
        <w:rPr>
          <w:lang w:val="en-US"/>
        </w:rPr>
        <w:t></w:t>
      </w:r>
      <w:r w:rsidRPr="003E700E">
        <w:rPr>
          <w:rFonts w:hint="eastAsia"/>
        </w:rPr>
        <w:t>формою</w:t>
      </w:r>
    </w:p>
    <w:p w:rsidR="003E700E" w:rsidRPr="003E700E" w:rsidRDefault="003E700E" w:rsidP="003E700E">
      <w:r w:rsidRPr="003E700E">
        <w:rPr>
          <w:rFonts w:hint="eastAsia"/>
        </w:rPr>
        <w:t>втілення</w:t>
      </w:r>
      <w:r w:rsidRPr="003E700E">
        <w:rPr>
          <w:lang w:val="en-US"/>
        </w:rPr>
        <w:t></w:t>
      </w:r>
      <w:r w:rsidRPr="003E700E">
        <w:rPr>
          <w:rFonts w:hint="eastAsia"/>
        </w:rPr>
        <w:t>правової</w:t>
      </w:r>
      <w:r w:rsidRPr="003E700E">
        <w:rPr>
          <w:lang w:val="en-US"/>
        </w:rPr>
        <w:t></w:t>
      </w:r>
      <w:r w:rsidRPr="003E700E">
        <w:rPr>
          <w:rFonts w:hint="eastAsia"/>
        </w:rPr>
        <w:t>норми</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rPr>
        <w:t>є</w:t>
      </w:r>
      <w:r w:rsidRPr="003E700E">
        <w:rPr>
          <w:lang w:val="en-US"/>
        </w:rPr>
        <w:t></w:t>
      </w:r>
      <w:r w:rsidRPr="003E700E">
        <w:rPr>
          <w:rFonts w:hint="eastAsia"/>
        </w:rPr>
        <w:t>безпосереднім</w:t>
      </w:r>
      <w:r w:rsidRPr="003E700E">
        <w:rPr>
          <w:lang w:val="en-US"/>
        </w:rPr>
        <w:t></w:t>
      </w:r>
      <w:r w:rsidRPr="003E700E">
        <w:rPr>
          <w:rFonts w:hint="eastAsia"/>
        </w:rPr>
        <w:t>об’єктом</w:t>
      </w:r>
      <w:r w:rsidRPr="003E700E">
        <w:rPr>
          <w:lang w:val="en-US"/>
        </w:rPr>
        <w:t></w:t>
      </w:r>
      <w:r w:rsidRPr="003E700E">
        <w:rPr>
          <w:rFonts w:hint="eastAsia"/>
        </w:rPr>
        <w:t>виникнення</w:t>
      </w:r>
      <w:r w:rsidRPr="003E700E">
        <w:rPr>
          <w:lang w:val="en-US"/>
        </w:rPr>
        <w:t></w:t>
      </w:r>
      <w:r w:rsidRPr="003E700E">
        <w:rPr>
          <w:rFonts w:hint="eastAsia"/>
        </w:rPr>
        <w:t>відносин</w:t>
      </w:r>
      <w:r w:rsidRPr="003E700E">
        <w:rPr>
          <w:lang w:val="en-US"/>
        </w:rPr>
        <w:t></w:t>
      </w:r>
      <w:r w:rsidRPr="003E700E">
        <w:rPr>
          <w:rFonts w:hint="eastAsia"/>
        </w:rPr>
        <w:t>з</w:t>
      </w:r>
    </w:p>
    <w:p w:rsidR="003E700E" w:rsidRPr="003E700E" w:rsidRDefault="003E700E" w:rsidP="003E700E">
      <w:pPr>
        <w:rPr>
          <w:lang w:val="en-US"/>
        </w:rPr>
      </w:pPr>
      <w:r w:rsidRPr="003E700E">
        <w:rPr>
          <w:rFonts w:hint="eastAsia"/>
          <w:lang w:val="en-US"/>
        </w:rPr>
        <w:t>приводу</w:t>
      </w:r>
      <w:r w:rsidRPr="003E700E">
        <w:rPr>
          <w:lang w:val="en-US"/>
        </w:rPr>
        <w:t></w:t>
      </w:r>
      <w:r w:rsidRPr="003E700E">
        <w:rPr>
          <w:rFonts w:hint="eastAsia"/>
          <w:lang w:val="en-US"/>
        </w:rPr>
        <w:t>здійснення</w:t>
      </w:r>
      <w:r w:rsidRPr="003E700E">
        <w:rPr>
          <w:lang w:val="en-US"/>
        </w:rPr>
        <w:t></w:t>
      </w:r>
      <w:r w:rsidRPr="003E700E">
        <w:rPr>
          <w:rFonts w:hint="eastAsia"/>
          <w:lang w:val="en-US"/>
        </w:rPr>
        <w:t>таких</w:t>
      </w:r>
      <w:r w:rsidRPr="003E700E">
        <w:rPr>
          <w:lang w:val="en-US"/>
        </w:rPr>
        <w:t></w:t>
      </w:r>
      <w:r w:rsidRPr="003E700E">
        <w:rPr>
          <w:rFonts w:hint="eastAsia"/>
          <w:lang w:val="en-US"/>
        </w:rPr>
        <w:t>виплат</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їх</w:t>
      </w:r>
      <w:r w:rsidRPr="003E700E">
        <w:rPr>
          <w:lang w:val="en-US"/>
        </w:rPr>
        <w:t></w:t>
      </w:r>
      <w:r w:rsidRPr="003E700E">
        <w:rPr>
          <w:rFonts w:hint="eastAsia"/>
          <w:lang w:val="en-US"/>
        </w:rPr>
        <w:t>системі</w:t>
      </w:r>
      <w:r w:rsidRPr="003E700E">
        <w:rPr>
          <w:lang w:val="en-US"/>
        </w:rPr>
        <w:t></w:t>
      </w:r>
      <w:r w:rsidRPr="003E700E">
        <w:rPr>
          <w:rFonts w:hint="eastAsia"/>
          <w:lang w:val="en-US"/>
        </w:rPr>
        <w:t>відбувається</w:t>
      </w:r>
      <w:r w:rsidRPr="003E700E">
        <w:rPr>
          <w:lang w:val="en-US"/>
        </w:rPr>
        <w:t></w:t>
      </w:r>
      <w:r w:rsidRPr="003E700E">
        <w:rPr>
          <w:rFonts w:hint="eastAsia"/>
          <w:lang w:val="en-US"/>
        </w:rPr>
        <w:t>дія</w:t>
      </w:r>
      <w:r w:rsidRPr="003E700E">
        <w:rPr>
          <w:lang w:val="en-US"/>
        </w:rPr>
        <w:t></w:t>
      </w:r>
      <w:r w:rsidRPr="003E700E">
        <w:rPr>
          <w:rFonts w:hint="eastAsia"/>
          <w:lang w:val="en-US"/>
        </w:rPr>
        <w:t>права</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виникають</w:t>
      </w:r>
      <w:r w:rsidRPr="003E700E">
        <w:rPr>
          <w:lang w:val="en-US"/>
        </w:rPr>
        <w:t></w:t>
      </w:r>
      <w:r w:rsidRPr="003E700E">
        <w:rPr>
          <w:rFonts w:hint="eastAsia"/>
          <w:lang w:val="en-US"/>
        </w:rPr>
        <w:t>між</w:t>
      </w:r>
      <w:r w:rsidRPr="003E700E">
        <w:rPr>
          <w:lang w:val="en-US"/>
        </w:rPr>
        <w:t></w:t>
      </w:r>
      <w:r w:rsidRPr="003E700E">
        <w:rPr>
          <w:rFonts w:hint="eastAsia"/>
          <w:lang w:val="en-US"/>
        </w:rPr>
        <w:t>працівником</w:t>
      </w:r>
      <w:r w:rsidRPr="003E700E">
        <w:rPr>
          <w:lang w:val="en-US"/>
        </w:rPr>
        <w:t></w:t>
      </w:r>
      <w:r w:rsidRPr="003E700E">
        <w:rPr>
          <w:rFonts w:hint="eastAsia"/>
          <w:lang w:val="en-US"/>
        </w:rPr>
        <w:t>та</w:t>
      </w:r>
      <w:r w:rsidRPr="003E700E">
        <w:rPr>
          <w:lang w:val="en-US"/>
        </w:rPr>
        <w:t></w:t>
      </w:r>
      <w:r w:rsidRPr="003E700E">
        <w:rPr>
          <w:rFonts w:hint="eastAsia"/>
          <w:lang w:val="en-US"/>
        </w:rPr>
        <w:t>роботодавцем</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Вирішення</w:t>
      </w:r>
      <w:r w:rsidRPr="003E700E">
        <w:rPr>
          <w:lang w:val="en-US"/>
        </w:rPr>
        <w:t></w:t>
      </w:r>
      <w:r w:rsidRPr="003E700E">
        <w:rPr>
          <w:rFonts w:hint="eastAsia"/>
          <w:lang w:val="en-US"/>
        </w:rPr>
        <w:t>проблеми</w:t>
      </w:r>
      <w:r w:rsidRPr="003E700E">
        <w:rPr>
          <w:lang w:val="en-US"/>
        </w:rPr>
        <w:t></w:t>
      </w:r>
      <w:r w:rsidRPr="003E700E">
        <w:rPr>
          <w:rFonts w:hint="eastAsia"/>
          <w:lang w:val="en-US"/>
        </w:rPr>
        <w:t>відсутності</w:t>
      </w:r>
      <w:r w:rsidRPr="003E700E">
        <w:rPr>
          <w:lang w:val="en-US"/>
        </w:rPr>
        <w:t></w:t>
      </w:r>
      <w:r w:rsidRPr="003E700E">
        <w:rPr>
          <w:rFonts w:hint="eastAsia"/>
          <w:lang w:val="en-US"/>
        </w:rPr>
        <w:t>легальної</w:t>
      </w:r>
      <w:r w:rsidRPr="003E700E">
        <w:rPr>
          <w:lang w:val="en-US"/>
        </w:rPr>
        <w:t></w:t>
      </w:r>
      <w:r w:rsidRPr="003E700E">
        <w:rPr>
          <w:rFonts w:hint="eastAsia"/>
          <w:lang w:val="en-US"/>
        </w:rPr>
        <w:t>дефініції</w:t>
      </w:r>
      <w:r w:rsidRPr="003E700E">
        <w:rPr>
          <w:lang w:val="en-US"/>
        </w:rPr>
        <w:t></w:t>
      </w:r>
      <w:r w:rsidRPr="003E700E">
        <w:rPr>
          <w:rFonts w:hint="eastAsia"/>
          <w:lang w:val="en-US"/>
        </w:rPr>
        <w:t>понять</w:t>
      </w:r>
    </w:p>
    <w:p w:rsidR="003E700E" w:rsidRPr="003E700E" w:rsidRDefault="003E700E" w:rsidP="003E700E">
      <w:pPr>
        <w:rPr>
          <w:lang w:val="en-US"/>
        </w:rPr>
      </w:pPr>
      <w:r w:rsidRPr="003E700E">
        <w:rPr>
          <w:rFonts w:hint="eastAsia"/>
          <w:lang w:val="en-US"/>
        </w:rPr>
        <w:t>гарантійних</w:t>
      </w:r>
      <w:r w:rsidRPr="003E700E">
        <w:rPr>
          <w:lang w:val="en-US"/>
        </w:rPr>
        <w:t></w:t>
      </w:r>
      <w:r w:rsidRPr="003E700E">
        <w:rPr>
          <w:rFonts w:hint="eastAsia"/>
          <w:lang w:val="en-US"/>
        </w:rPr>
        <w:t>та</w:t>
      </w:r>
      <w:r w:rsidRPr="003E700E">
        <w:rPr>
          <w:lang w:val="en-US"/>
        </w:rPr>
        <w:t></w:t>
      </w: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rFonts w:hint="eastAsia"/>
          <w:lang w:val="en-US"/>
        </w:rPr>
        <w:t>ми</w:t>
      </w:r>
      <w:r w:rsidRPr="003E700E">
        <w:rPr>
          <w:lang w:val="en-US"/>
        </w:rPr>
        <w:t></w:t>
      </w:r>
      <w:r w:rsidRPr="003E700E">
        <w:rPr>
          <w:rFonts w:hint="eastAsia"/>
          <w:lang w:val="en-US"/>
        </w:rPr>
        <w:t>вбачаємо</w:t>
      </w:r>
      <w:r w:rsidRPr="003E700E">
        <w:rPr>
          <w:lang w:val="en-US"/>
        </w:rPr>
        <w:t></w:t>
      </w:r>
      <w:r w:rsidRPr="003E700E">
        <w:rPr>
          <w:rFonts w:hint="eastAsia"/>
          <w:lang w:val="en-US"/>
        </w:rPr>
        <w:t>в</w:t>
      </w:r>
      <w:r w:rsidRPr="003E700E">
        <w:rPr>
          <w:lang w:val="en-US"/>
        </w:rPr>
        <w:t></w:t>
      </w:r>
      <w:r w:rsidRPr="003E700E">
        <w:rPr>
          <w:rFonts w:hint="eastAsia"/>
          <w:lang w:val="en-US"/>
        </w:rPr>
        <w:t>закріпленні</w:t>
      </w:r>
      <w:r w:rsidRPr="003E700E">
        <w:rPr>
          <w:lang w:val="en-US"/>
        </w:rPr>
        <w:t></w:t>
      </w:r>
      <w:r w:rsidRPr="003E700E">
        <w:rPr>
          <w:rFonts w:hint="eastAsia"/>
          <w:lang w:val="en-US"/>
        </w:rPr>
        <w:t>у</w:t>
      </w:r>
      <w:r w:rsidRPr="003E700E">
        <w:rPr>
          <w:lang w:val="en-US"/>
        </w:rPr>
        <w:t></w:t>
      </w:r>
      <w:r w:rsidRPr="003E700E">
        <w:rPr>
          <w:rFonts w:hint="eastAsia"/>
          <w:lang w:val="en-US"/>
        </w:rPr>
        <w:t>розділі</w:t>
      </w:r>
    </w:p>
    <w:p w:rsidR="003E700E" w:rsidRPr="003E700E" w:rsidRDefault="003E700E" w:rsidP="003E700E">
      <w:pPr>
        <w:rPr>
          <w:lang w:val="en-US"/>
        </w:rPr>
      </w:pPr>
      <w:r w:rsidRPr="003E700E">
        <w:rPr>
          <w:lang w:val="en-US"/>
        </w:rPr>
        <w:t></w:t>
      </w:r>
      <w:r w:rsidRPr="003E700E">
        <w:rPr>
          <w:rFonts w:hint="eastAsia"/>
          <w:lang w:val="en-US"/>
        </w:rPr>
        <w:t>Гарантійні</w:t>
      </w:r>
      <w:r w:rsidRPr="003E700E">
        <w:rPr>
          <w:lang w:val="en-US"/>
        </w:rPr>
        <w:t></w:t>
      </w:r>
      <w:r w:rsidRPr="003E700E">
        <w:rPr>
          <w:rFonts w:hint="eastAsia"/>
          <w:lang w:val="en-US"/>
        </w:rPr>
        <w:t>та</w:t>
      </w: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Трудового</w:t>
      </w:r>
      <w:r w:rsidRPr="003E700E">
        <w:rPr>
          <w:lang w:val="en-US"/>
        </w:rPr>
        <w:t></w:t>
      </w:r>
      <w:r w:rsidRPr="003E700E">
        <w:rPr>
          <w:rFonts w:hint="eastAsia"/>
          <w:lang w:val="en-US"/>
        </w:rPr>
        <w:t>кодексу</w:t>
      </w:r>
      <w:r w:rsidRPr="003E700E">
        <w:rPr>
          <w:lang w:val="en-US"/>
        </w:rPr>
        <w:t></w:t>
      </w:r>
      <w:r w:rsidRPr="003E700E">
        <w:rPr>
          <w:rFonts w:hint="eastAsia"/>
          <w:lang w:val="en-US"/>
        </w:rPr>
        <w:t>України</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разі</w:t>
      </w:r>
    </w:p>
    <w:p w:rsidR="003E700E" w:rsidRPr="003E700E" w:rsidRDefault="003E700E" w:rsidP="003E700E">
      <w:pPr>
        <w:rPr>
          <w:lang w:val="en-US"/>
        </w:rPr>
      </w:pPr>
      <w:r w:rsidRPr="003E700E">
        <w:rPr>
          <w:rFonts w:hint="eastAsia"/>
          <w:lang w:val="en-US"/>
        </w:rPr>
        <w:t>його</w:t>
      </w:r>
      <w:r w:rsidRPr="003E700E">
        <w:rPr>
          <w:lang w:val="en-US"/>
        </w:rPr>
        <w:t></w:t>
      </w:r>
      <w:r w:rsidRPr="003E700E">
        <w:rPr>
          <w:rFonts w:hint="eastAsia"/>
          <w:lang w:val="en-US"/>
        </w:rPr>
        <w:t>прийняття</w:t>
      </w:r>
      <w:r w:rsidRPr="003E700E">
        <w:rPr>
          <w:lang w:val="en-US"/>
        </w:rPr>
        <w:t></w:t>
      </w:r>
      <w:r w:rsidRPr="003E700E">
        <w:rPr>
          <w:lang w:val="en-US"/>
        </w:rPr>
        <w:t></w:t>
      </w:r>
      <w:r w:rsidRPr="003E700E">
        <w:rPr>
          <w:rFonts w:hint="eastAsia"/>
          <w:lang w:val="en-US"/>
        </w:rPr>
        <w:t>наступних</w:t>
      </w:r>
      <w:r w:rsidRPr="003E700E">
        <w:rPr>
          <w:lang w:val="en-US"/>
        </w:rPr>
        <w:t></w:t>
      </w:r>
      <w:r w:rsidRPr="003E700E">
        <w:rPr>
          <w:rFonts w:hint="eastAsia"/>
          <w:lang w:val="en-US"/>
        </w:rPr>
        <w:t>визначень</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rFonts w:hint="eastAsia"/>
          <w:lang w:val="en-US"/>
        </w:rPr>
        <w:t>–</w:t>
      </w:r>
      <w:r w:rsidRPr="003E700E">
        <w:rPr>
          <w:lang w:val="en-US"/>
        </w:rPr>
        <w:t></w:t>
      </w:r>
      <w:r w:rsidRPr="003E700E">
        <w:rPr>
          <w:rFonts w:hint="eastAsia"/>
          <w:lang w:val="en-US"/>
        </w:rPr>
        <w:t>це</w:t>
      </w:r>
      <w:r w:rsidRPr="003E700E">
        <w:rPr>
          <w:lang w:val="en-US"/>
        </w:rPr>
        <w:t></w:t>
      </w:r>
      <w:r w:rsidRPr="003E700E">
        <w:rPr>
          <w:rFonts w:hint="eastAsia"/>
          <w:lang w:val="en-US"/>
        </w:rPr>
        <w:t>грошові</w:t>
      </w:r>
    </w:p>
    <w:p w:rsidR="003E700E" w:rsidRPr="003E700E" w:rsidRDefault="003E700E" w:rsidP="003E700E">
      <w:pPr>
        <w:rPr>
          <w:lang w:val="en-US"/>
        </w:rPr>
      </w:pPr>
      <w:r w:rsidRPr="003E700E">
        <w:rPr>
          <w:rFonts w:hint="eastAsia"/>
          <w:lang w:val="en-US"/>
        </w:rPr>
        <w:t>суми</w:t>
      </w:r>
      <w:r w:rsidRPr="003E700E">
        <w:rPr>
          <w:lang w:val="en-US"/>
        </w:rPr>
        <w:t></w:t>
      </w:r>
      <w:r w:rsidRPr="003E700E">
        <w:rPr>
          <w:lang w:val="en-US"/>
        </w:rPr>
        <w:t></w:t>
      </w:r>
      <w:r w:rsidRPr="003E700E">
        <w:rPr>
          <w:rFonts w:hint="eastAsia"/>
          <w:lang w:val="en-US"/>
        </w:rPr>
        <w:t>що</w:t>
      </w:r>
      <w:r w:rsidRPr="003E700E">
        <w:rPr>
          <w:lang w:val="en-US"/>
        </w:rPr>
        <w:t></w:t>
      </w:r>
      <w:r w:rsidRPr="003E700E">
        <w:rPr>
          <w:rFonts w:hint="eastAsia"/>
          <w:lang w:val="en-US"/>
        </w:rPr>
        <w:t>сплачуються</w:t>
      </w:r>
      <w:r w:rsidRPr="003E700E">
        <w:rPr>
          <w:lang w:val="en-US"/>
        </w:rPr>
        <w:t></w:t>
      </w:r>
      <w:r w:rsidRPr="003E700E">
        <w:rPr>
          <w:rFonts w:hint="eastAsia"/>
          <w:lang w:val="en-US"/>
        </w:rPr>
        <w:t>роботодавцем</w:t>
      </w:r>
      <w:r w:rsidRPr="003E700E">
        <w:rPr>
          <w:lang w:val="en-US"/>
        </w:rPr>
        <w:t></w:t>
      </w:r>
      <w:r w:rsidRPr="003E700E">
        <w:rPr>
          <w:rFonts w:hint="eastAsia"/>
          <w:lang w:val="en-US"/>
        </w:rPr>
        <w:t>у</w:t>
      </w:r>
      <w:r w:rsidRPr="003E700E">
        <w:rPr>
          <w:lang w:val="en-US"/>
        </w:rPr>
        <w:t></w:t>
      </w:r>
      <w:r w:rsidRPr="003E700E">
        <w:rPr>
          <w:rFonts w:hint="eastAsia"/>
          <w:lang w:val="en-US"/>
        </w:rPr>
        <w:t>законодавчо</w:t>
      </w:r>
      <w:r w:rsidRPr="003E700E">
        <w:rPr>
          <w:lang w:val="en-US"/>
        </w:rPr>
        <w:t></w:t>
      </w:r>
      <w:r w:rsidRPr="003E700E">
        <w:rPr>
          <w:rFonts w:hint="eastAsia"/>
          <w:lang w:val="en-US"/>
        </w:rPr>
        <w:t>визначеному</w:t>
      </w:r>
      <w:r w:rsidRPr="003E700E">
        <w:rPr>
          <w:lang w:val="en-US"/>
        </w:rPr>
        <w:t></w:t>
      </w:r>
      <w:r w:rsidRPr="003E700E">
        <w:rPr>
          <w:rFonts w:hint="eastAsia"/>
          <w:lang w:val="en-US"/>
        </w:rPr>
        <w:t>порядку</w:t>
      </w:r>
      <w:r w:rsidRPr="003E700E">
        <w:rPr>
          <w:lang w:val="en-US"/>
        </w:rPr>
        <w:t></w:t>
      </w:r>
      <w:r w:rsidRPr="003E700E">
        <w:rPr>
          <w:rFonts w:hint="eastAsia"/>
          <w:lang w:val="en-US"/>
        </w:rPr>
        <w:t>з</w:t>
      </w:r>
    </w:p>
    <w:p w:rsidR="003E700E" w:rsidRPr="003E700E" w:rsidRDefault="003E700E" w:rsidP="003E700E">
      <w:pPr>
        <w:rPr>
          <w:lang w:val="en-US"/>
        </w:rPr>
      </w:pPr>
      <w:r w:rsidRPr="003E700E">
        <w:rPr>
          <w:rFonts w:hint="eastAsia"/>
          <w:lang w:val="en-US"/>
        </w:rPr>
        <w:t>передбачених</w:t>
      </w:r>
      <w:r w:rsidRPr="003E700E">
        <w:rPr>
          <w:lang w:val="en-US"/>
        </w:rPr>
        <w:t></w:t>
      </w:r>
      <w:r w:rsidRPr="003E700E">
        <w:rPr>
          <w:rFonts w:hint="eastAsia"/>
          <w:lang w:val="en-US"/>
        </w:rPr>
        <w:t>трудовим</w:t>
      </w:r>
      <w:r w:rsidRPr="003E700E">
        <w:rPr>
          <w:lang w:val="en-US"/>
        </w:rPr>
        <w:t></w:t>
      </w:r>
      <w:r w:rsidRPr="003E700E">
        <w:rPr>
          <w:lang w:val="en-US"/>
        </w:rPr>
        <w:t></w:t>
      </w:r>
      <w:r w:rsidRPr="003E700E">
        <w:rPr>
          <w:rFonts w:hint="eastAsia"/>
          <w:lang w:val="en-US"/>
        </w:rPr>
        <w:t>колективним</w:t>
      </w:r>
      <w:r w:rsidRPr="003E700E">
        <w:rPr>
          <w:lang w:val="en-US"/>
        </w:rPr>
        <w:t></w:t>
      </w:r>
      <w:r w:rsidRPr="003E700E">
        <w:rPr>
          <w:rFonts w:hint="eastAsia"/>
          <w:lang w:val="en-US"/>
        </w:rPr>
        <w:t>договором</w:t>
      </w:r>
      <w:r w:rsidRPr="003E700E">
        <w:rPr>
          <w:lang w:val="en-US"/>
        </w:rPr>
        <w:t></w:t>
      </w:r>
      <w:r w:rsidRPr="003E700E">
        <w:rPr>
          <w:rFonts w:hint="eastAsia"/>
          <w:lang w:val="en-US"/>
        </w:rPr>
        <w:t>чи</w:t>
      </w:r>
      <w:r w:rsidRPr="003E700E">
        <w:rPr>
          <w:lang w:val="en-US"/>
        </w:rPr>
        <w:t></w:t>
      </w:r>
      <w:r w:rsidRPr="003E700E">
        <w:rPr>
          <w:rFonts w:hint="eastAsia"/>
          <w:lang w:val="en-US"/>
        </w:rPr>
        <w:t>законом</w:t>
      </w:r>
      <w:r w:rsidRPr="003E700E">
        <w:rPr>
          <w:lang w:val="en-US"/>
        </w:rPr>
        <w:t></w:t>
      </w:r>
      <w:r w:rsidRPr="003E700E">
        <w:rPr>
          <w:rFonts w:hint="eastAsia"/>
          <w:lang w:val="en-US"/>
        </w:rPr>
        <w:t>підстав</w:t>
      </w:r>
    </w:p>
    <w:p w:rsidR="003E700E" w:rsidRPr="003E700E" w:rsidRDefault="003E700E" w:rsidP="003E700E">
      <w:pPr>
        <w:rPr>
          <w:lang w:val="en-US"/>
        </w:rPr>
      </w:pPr>
      <w:r w:rsidRPr="003E700E">
        <w:rPr>
          <w:rFonts w:hint="eastAsia"/>
          <w:lang w:val="en-US"/>
        </w:rPr>
        <w:t>неможливості</w:t>
      </w:r>
      <w:r w:rsidRPr="003E700E">
        <w:rPr>
          <w:lang w:val="en-US"/>
        </w:rPr>
        <w:t></w:t>
      </w:r>
      <w:r w:rsidRPr="003E700E">
        <w:rPr>
          <w:rFonts w:hint="eastAsia"/>
          <w:lang w:val="en-US"/>
        </w:rPr>
        <w:t>працівником</w:t>
      </w:r>
      <w:r w:rsidRPr="003E700E">
        <w:rPr>
          <w:lang w:val="en-US"/>
        </w:rPr>
        <w:t></w:t>
      </w:r>
      <w:r w:rsidRPr="003E700E">
        <w:rPr>
          <w:rFonts w:hint="eastAsia"/>
          <w:lang w:val="en-US"/>
        </w:rPr>
        <w:t>виконувати</w:t>
      </w:r>
      <w:r w:rsidRPr="003E700E">
        <w:rPr>
          <w:lang w:val="en-US"/>
        </w:rPr>
        <w:t></w:t>
      </w:r>
      <w:r w:rsidRPr="003E700E">
        <w:rPr>
          <w:rFonts w:hint="eastAsia"/>
          <w:lang w:val="en-US"/>
        </w:rPr>
        <w:t>трудові</w:t>
      </w:r>
      <w:r w:rsidRPr="003E700E">
        <w:rPr>
          <w:lang w:val="en-US"/>
        </w:rPr>
        <w:t></w:t>
      </w:r>
      <w:r w:rsidRPr="003E700E">
        <w:rPr>
          <w:rFonts w:hint="eastAsia"/>
          <w:lang w:val="en-US"/>
        </w:rPr>
        <w:t>обов’язки</w:t>
      </w:r>
      <w:r w:rsidRPr="003E700E">
        <w:rPr>
          <w:lang w:val="en-US"/>
        </w:rPr>
        <w:t></w:t>
      </w:r>
      <w:r w:rsidRPr="003E700E">
        <w:rPr>
          <w:rFonts w:hint="eastAsia"/>
          <w:lang w:val="en-US"/>
        </w:rPr>
        <w:t>з</w:t>
      </w:r>
      <w:r w:rsidRPr="003E700E">
        <w:rPr>
          <w:lang w:val="en-US"/>
        </w:rPr>
        <w:t></w:t>
      </w:r>
      <w:r w:rsidRPr="003E700E">
        <w:rPr>
          <w:rFonts w:hint="eastAsia"/>
          <w:lang w:val="en-US"/>
        </w:rPr>
        <w:t>метою</w:t>
      </w:r>
      <w:r w:rsidRPr="003E700E">
        <w:rPr>
          <w:lang w:val="en-US"/>
        </w:rPr>
        <w:t></w:t>
      </w:r>
      <w:r w:rsidRPr="003E700E">
        <w:rPr>
          <w:rFonts w:hint="eastAsia"/>
          <w:lang w:val="en-US"/>
        </w:rPr>
        <w:t>охорони</w:t>
      </w:r>
      <w:r w:rsidRPr="003E700E">
        <w:rPr>
          <w:lang w:val="en-US"/>
        </w:rPr>
        <w:t></w:t>
      </w:r>
      <w:r w:rsidRPr="003E700E">
        <w:rPr>
          <w:rFonts w:hint="eastAsia"/>
          <w:lang w:val="en-US"/>
        </w:rPr>
        <w:t>та</w:t>
      </w:r>
    </w:p>
    <w:p w:rsidR="003E700E" w:rsidRPr="003E700E" w:rsidRDefault="003E700E" w:rsidP="003E700E">
      <w:pPr>
        <w:rPr>
          <w:lang w:val="en-US"/>
        </w:rPr>
      </w:pPr>
      <w:r w:rsidRPr="003E700E">
        <w:rPr>
          <w:rFonts w:hint="eastAsia"/>
          <w:lang w:val="en-US"/>
        </w:rPr>
        <w:t>захисту</w:t>
      </w:r>
      <w:r w:rsidRPr="003E700E">
        <w:rPr>
          <w:lang w:val="en-US"/>
        </w:rPr>
        <w:t></w:t>
      </w:r>
      <w:r w:rsidRPr="003E700E">
        <w:rPr>
          <w:rFonts w:hint="eastAsia"/>
          <w:lang w:val="en-US"/>
        </w:rPr>
        <w:t>реалізації</w:t>
      </w:r>
      <w:r w:rsidRPr="003E700E">
        <w:rPr>
          <w:lang w:val="en-US"/>
        </w:rPr>
        <w:t></w:t>
      </w:r>
      <w:r w:rsidRPr="003E700E">
        <w:rPr>
          <w:rFonts w:hint="eastAsia"/>
          <w:lang w:val="en-US"/>
        </w:rPr>
        <w:t>права</w:t>
      </w:r>
      <w:r w:rsidRPr="003E700E">
        <w:rPr>
          <w:lang w:val="en-US"/>
        </w:rPr>
        <w:t></w:t>
      </w:r>
      <w:r w:rsidRPr="003E700E">
        <w:rPr>
          <w:rFonts w:hint="eastAsia"/>
          <w:lang w:val="en-US"/>
        </w:rPr>
        <w:t>працівника</w:t>
      </w:r>
      <w:r w:rsidRPr="003E700E">
        <w:rPr>
          <w:lang w:val="en-US"/>
        </w:rPr>
        <w:t></w:t>
      </w:r>
      <w:r w:rsidRPr="003E700E">
        <w:rPr>
          <w:rFonts w:hint="eastAsia"/>
          <w:lang w:val="en-US"/>
        </w:rPr>
        <w:t>на</w:t>
      </w:r>
      <w:r w:rsidRPr="003E700E">
        <w:rPr>
          <w:lang w:val="en-US"/>
        </w:rPr>
        <w:t></w:t>
      </w:r>
      <w:r w:rsidRPr="003E700E">
        <w:rPr>
          <w:rFonts w:hint="eastAsia"/>
          <w:lang w:val="en-US"/>
        </w:rPr>
        <w:t>охорону</w:t>
      </w:r>
      <w:r w:rsidRPr="003E700E">
        <w:rPr>
          <w:lang w:val="en-US"/>
        </w:rPr>
        <w:t></w:t>
      </w:r>
      <w:r w:rsidRPr="003E700E">
        <w:rPr>
          <w:rFonts w:hint="eastAsia"/>
          <w:lang w:val="en-US"/>
        </w:rPr>
        <w:t>праці</w:t>
      </w:r>
      <w:r w:rsidRPr="003E700E">
        <w:rPr>
          <w:lang w:val="en-US"/>
        </w:rPr>
        <w:t></w:t>
      </w:r>
      <w:r w:rsidRPr="003E700E">
        <w:rPr>
          <w:lang w:val="en-US"/>
        </w:rPr>
        <w:t></w:t>
      </w:r>
      <w:r w:rsidRPr="003E700E">
        <w:rPr>
          <w:rFonts w:hint="eastAsia"/>
          <w:lang w:val="en-US"/>
        </w:rPr>
        <w:t>соціальний</w:t>
      </w:r>
      <w:r w:rsidRPr="003E700E">
        <w:rPr>
          <w:lang w:val="en-US"/>
        </w:rPr>
        <w:t></w:t>
      </w:r>
      <w:r w:rsidRPr="003E700E">
        <w:rPr>
          <w:rFonts w:hint="eastAsia"/>
          <w:lang w:val="en-US"/>
        </w:rPr>
        <w:t>захист</w:t>
      </w:r>
      <w:r w:rsidRPr="003E700E">
        <w:rPr>
          <w:lang w:val="en-US"/>
        </w:rPr>
        <w:t></w:t>
      </w:r>
      <w:r w:rsidRPr="003E700E">
        <w:rPr>
          <w:rFonts w:hint="eastAsia"/>
          <w:lang w:val="en-US"/>
        </w:rPr>
        <w:t>та</w:t>
      </w:r>
    </w:p>
    <w:p w:rsidR="003E700E" w:rsidRPr="003E700E" w:rsidRDefault="003E700E" w:rsidP="003E700E">
      <w:pPr>
        <w:rPr>
          <w:lang w:val="en-US"/>
        </w:rPr>
      </w:pPr>
      <w:r w:rsidRPr="003E700E">
        <w:rPr>
          <w:rFonts w:hint="eastAsia"/>
          <w:lang w:val="en-US"/>
        </w:rPr>
        <w:t>комфортний</w:t>
      </w:r>
      <w:r w:rsidRPr="003E700E">
        <w:rPr>
          <w:lang w:val="en-US"/>
        </w:rPr>
        <w:t></w:t>
      </w:r>
      <w:r w:rsidRPr="003E700E">
        <w:rPr>
          <w:rFonts w:hint="eastAsia"/>
          <w:lang w:val="en-US"/>
        </w:rPr>
        <w:t>рівень</w:t>
      </w:r>
      <w:r w:rsidRPr="003E700E">
        <w:rPr>
          <w:lang w:val="en-US"/>
        </w:rPr>
        <w:t></w:t>
      </w:r>
      <w:r w:rsidRPr="003E700E">
        <w:rPr>
          <w:rFonts w:hint="eastAsia"/>
          <w:lang w:val="en-US"/>
        </w:rPr>
        <w:t>життя</w:t>
      </w:r>
      <w:r w:rsidRPr="003E700E">
        <w:rPr>
          <w:lang w:val="en-US"/>
        </w:rPr>
        <w:t></w:t>
      </w:r>
      <w:r w:rsidRPr="003E700E">
        <w:rPr>
          <w:lang w:val="en-US"/>
        </w:rPr>
        <w:t></w:t>
      </w:r>
      <w:r w:rsidRPr="003E700E">
        <w:rPr>
          <w:rFonts w:hint="eastAsia"/>
          <w:lang w:val="en-US"/>
        </w:rPr>
        <w:t>а</w:t>
      </w:r>
      <w:r w:rsidRPr="003E700E">
        <w:rPr>
          <w:lang w:val="en-US"/>
        </w:rPr>
        <w:t></w:t>
      </w:r>
      <w:r w:rsidRPr="003E700E">
        <w:rPr>
          <w:rFonts w:hint="eastAsia"/>
          <w:lang w:val="en-US"/>
        </w:rPr>
        <w:t>також</w:t>
      </w:r>
      <w:r w:rsidRPr="003E700E">
        <w:rPr>
          <w:lang w:val="en-US"/>
        </w:rPr>
        <w:t></w:t>
      </w:r>
      <w:r w:rsidRPr="003E700E">
        <w:rPr>
          <w:rFonts w:hint="eastAsia"/>
          <w:lang w:val="en-US"/>
        </w:rPr>
        <w:t>забезпечення</w:t>
      </w:r>
      <w:r w:rsidRPr="003E700E">
        <w:rPr>
          <w:lang w:val="en-US"/>
        </w:rPr>
        <w:t></w:t>
      </w:r>
      <w:r w:rsidRPr="003E700E">
        <w:rPr>
          <w:rFonts w:hint="eastAsia"/>
          <w:lang w:val="en-US"/>
        </w:rPr>
        <w:t>його</w:t>
      </w:r>
      <w:r w:rsidRPr="003E700E">
        <w:rPr>
          <w:lang w:val="en-US"/>
        </w:rPr>
        <w:t></w:t>
      </w:r>
      <w:r w:rsidRPr="003E700E">
        <w:rPr>
          <w:rFonts w:hint="eastAsia"/>
          <w:lang w:val="en-US"/>
        </w:rPr>
        <w:t>матеріальних</w:t>
      </w:r>
      <w:r w:rsidRPr="003E700E">
        <w:rPr>
          <w:lang w:val="en-US"/>
        </w:rPr>
        <w:t></w:t>
      </w:r>
      <w:r w:rsidRPr="003E700E">
        <w:rPr>
          <w:rFonts w:hint="eastAsia"/>
          <w:lang w:val="en-US"/>
        </w:rPr>
        <w:t>інтересів</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rFonts w:hint="eastAsia"/>
          <w:lang w:val="en-US"/>
        </w:rPr>
        <w:t>–</w:t>
      </w:r>
      <w:r w:rsidRPr="003E700E">
        <w:rPr>
          <w:lang w:val="en-US"/>
        </w:rPr>
        <w:t></w:t>
      </w:r>
      <w:r w:rsidRPr="003E700E">
        <w:rPr>
          <w:rFonts w:hint="eastAsia"/>
          <w:lang w:val="en-US"/>
        </w:rPr>
        <w:t>це</w:t>
      </w:r>
      <w:r w:rsidRPr="003E700E">
        <w:rPr>
          <w:lang w:val="en-US"/>
        </w:rPr>
        <w:t></w:t>
      </w:r>
      <w:r w:rsidRPr="003E700E">
        <w:rPr>
          <w:rFonts w:hint="eastAsia"/>
          <w:lang w:val="en-US"/>
        </w:rPr>
        <w:t>винагорода</w:t>
      </w:r>
      <w:r w:rsidRPr="003E700E">
        <w:rPr>
          <w:lang w:val="en-US"/>
        </w:rPr>
        <w:t></w:t>
      </w:r>
      <w:r w:rsidRPr="003E700E">
        <w:rPr>
          <w:lang w:val="en-US"/>
        </w:rPr>
        <w:t></w:t>
      </w:r>
      <w:r w:rsidRPr="003E700E">
        <w:rPr>
          <w:rFonts w:hint="eastAsia"/>
          <w:lang w:val="en-US"/>
        </w:rPr>
        <w:t>як</w:t>
      </w:r>
      <w:r w:rsidRPr="003E700E">
        <w:rPr>
          <w:lang w:val="en-US"/>
        </w:rPr>
        <w:t></w:t>
      </w:r>
      <w:r w:rsidRPr="003E700E">
        <w:rPr>
          <w:rFonts w:hint="eastAsia"/>
          <w:lang w:val="en-US"/>
        </w:rPr>
        <w:t>правило</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грошовому</w:t>
      </w:r>
    </w:p>
    <w:p w:rsidR="003E700E" w:rsidRPr="003E700E" w:rsidRDefault="003E700E" w:rsidP="003E700E">
      <w:pPr>
        <w:rPr>
          <w:lang w:val="en-US"/>
        </w:rPr>
      </w:pPr>
      <w:r w:rsidRPr="003E700E">
        <w:rPr>
          <w:rFonts w:hint="eastAsia"/>
          <w:lang w:val="en-US"/>
        </w:rPr>
        <w:t>вираженні</w:t>
      </w:r>
      <w:r w:rsidRPr="003E700E">
        <w:rPr>
          <w:lang w:val="en-US"/>
        </w:rPr>
        <w:t></w:t>
      </w:r>
      <w:r w:rsidRPr="003E700E">
        <w:rPr>
          <w:lang w:val="en-US"/>
        </w:rPr>
        <w:t></w:t>
      </w:r>
      <w:r w:rsidRPr="003E700E">
        <w:rPr>
          <w:rFonts w:hint="eastAsia"/>
          <w:lang w:val="en-US"/>
        </w:rPr>
        <w:t>котру</w:t>
      </w:r>
      <w:r w:rsidRPr="003E700E">
        <w:rPr>
          <w:lang w:val="en-US"/>
        </w:rPr>
        <w:t></w:t>
      </w:r>
      <w:r w:rsidRPr="003E700E">
        <w:rPr>
          <w:rFonts w:hint="eastAsia"/>
          <w:lang w:val="en-US"/>
        </w:rPr>
        <w:t>виплачує</w:t>
      </w:r>
      <w:r w:rsidRPr="003E700E">
        <w:rPr>
          <w:lang w:val="en-US"/>
        </w:rPr>
        <w:t></w:t>
      </w:r>
      <w:r w:rsidRPr="003E700E">
        <w:rPr>
          <w:rFonts w:hint="eastAsia"/>
          <w:lang w:val="en-US"/>
        </w:rPr>
        <w:t>роботодавець</w:t>
      </w:r>
      <w:r w:rsidRPr="003E700E">
        <w:rPr>
          <w:lang w:val="en-US"/>
        </w:rPr>
        <w:t></w:t>
      </w:r>
      <w:r w:rsidRPr="003E700E">
        <w:rPr>
          <w:rFonts w:hint="eastAsia"/>
          <w:lang w:val="en-US"/>
        </w:rPr>
        <w:t>працівнику</w:t>
      </w:r>
      <w:r w:rsidRPr="003E700E">
        <w:rPr>
          <w:lang w:val="en-US"/>
        </w:rPr>
        <w:t></w:t>
      </w:r>
      <w:r w:rsidRPr="003E700E">
        <w:rPr>
          <w:lang w:val="en-US"/>
        </w:rPr>
        <w:t></w:t>
      </w:r>
      <w:r w:rsidRPr="003E700E">
        <w:rPr>
          <w:rFonts w:hint="eastAsia"/>
          <w:lang w:val="en-US"/>
        </w:rPr>
        <w:t>яка</w:t>
      </w:r>
      <w:r w:rsidRPr="003E700E">
        <w:rPr>
          <w:lang w:val="en-US"/>
        </w:rPr>
        <w:t></w:t>
      </w:r>
      <w:r w:rsidRPr="003E700E">
        <w:rPr>
          <w:rFonts w:hint="eastAsia"/>
          <w:lang w:val="en-US"/>
        </w:rPr>
        <w:t>має</w:t>
      </w:r>
      <w:r w:rsidRPr="003E700E">
        <w:rPr>
          <w:lang w:val="en-US"/>
        </w:rPr>
        <w:t></w:t>
      </w:r>
      <w:r w:rsidRPr="003E700E">
        <w:rPr>
          <w:rFonts w:hint="eastAsia"/>
          <w:lang w:val="en-US"/>
        </w:rPr>
        <w:t>зв’язок</w:t>
      </w:r>
      <w:r w:rsidRPr="003E700E">
        <w:rPr>
          <w:lang w:val="en-US"/>
        </w:rPr>
        <w:t></w:t>
      </w:r>
      <w:r w:rsidRPr="003E700E">
        <w:rPr>
          <w:rFonts w:hint="eastAsia"/>
          <w:lang w:val="en-US"/>
        </w:rPr>
        <w:t>із</w:t>
      </w:r>
    </w:p>
    <w:p w:rsidR="003E700E" w:rsidRPr="003E700E" w:rsidRDefault="003E700E" w:rsidP="003E700E">
      <w:pPr>
        <w:rPr>
          <w:lang w:val="en-US"/>
        </w:rPr>
      </w:pPr>
      <w:r w:rsidRPr="003E700E">
        <w:rPr>
          <w:rFonts w:hint="eastAsia"/>
          <w:lang w:val="en-US"/>
        </w:rPr>
        <w:t>використанням</w:t>
      </w:r>
      <w:r w:rsidRPr="003E700E">
        <w:rPr>
          <w:lang w:val="en-US"/>
        </w:rPr>
        <w:t></w:t>
      </w:r>
      <w:r w:rsidRPr="003E700E">
        <w:rPr>
          <w:rFonts w:hint="eastAsia"/>
          <w:lang w:val="en-US"/>
        </w:rPr>
        <w:t>праці</w:t>
      </w:r>
      <w:r w:rsidRPr="003E700E">
        <w:rPr>
          <w:lang w:val="en-US"/>
        </w:rPr>
        <w:t></w:t>
      </w:r>
      <w:r w:rsidRPr="003E700E">
        <w:rPr>
          <w:rFonts w:hint="eastAsia"/>
          <w:lang w:val="en-US"/>
        </w:rPr>
        <w:t>останнього</w:t>
      </w:r>
      <w:r w:rsidRPr="003E700E">
        <w:rPr>
          <w:lang w:val="en-US"/>
        </w:rPr>
        <w:t></w:t>
      </w:r>
      <w:r w:rsidRPr="003E700E">
        <w:rPr>
          <w:rFonts w:hint="eastAsia"/>
          <w:lang w:val="en-US"/>
        </w:rPr>
        <w:t>та</w:t>
      </w:r>
      <w:r w:rsidRPr="003E700E">
        <w:rPr>
          <w:lang w:val="en-US"/>
        </w:rPr>
        <w:t></w:t>
      </w:r>
      <w:r w:rsidRPr="003E700E">
        <w:rPr>
          <w:rFonts w:hint="eastAsia"/>
          <w:lang w:val="en-US"/>
        </w:rPr>
        <w:t>спрямована</w:t>
      </w:r>
      <w:r w:rsidRPr="003E700E">
        <w:rPr>
          <w:lang w:val="en-US"/>
        </w:rPr>
        <w:t></w:t>
      </w:r>
      <w:r w:rsidRPr="003E700E">
        <w:rPr>
          <w:rFonts w:hint="eastAsia"/>
          <w:lang w:val="en-US"/>
        </w:rPr>
        <w:t>на</w:t>
      </w:r>
      <w:r w:rsidRPr="003E700E">
        <w:rPr>
          <w:lang w:val="en-US"/>
        </w:rPr>
        <w:t></w:t>
      </w:r>
      <w:r w:rsidRPr="003E700E">
        <w:rPr>
          <w:rFonts w:hint="eastAsia"/>
          <w:lang w:val="en-US"/>
        </w:rPr>
        <w:t>відшкодування</w:t>
      </w:r>
    </w:p>
    <w:p w:rsidR="003E700E" w:rsidRPr="003E700E" w:rsidRDefault="003E700E" w:rsidP="003E700E">
      <w:pPr>
        <w:rPr>
          <w:lang w:val="en-US"/>
        </w:rPr>
      </w:pPr>
      <w:r w:rsidRPr="003E700E">
        <w:rPr>
          <w:rFonts w:hint="eastAsia"/>
          <w:lang w:val="en-US"/>
        </w:rPr>
        <w:t>додаткових</w:t>
      </w:r>
      <w:r w:rsidRPr="003E700E">
        <w:rPr>
          <w:lang w:val="en-US"/>
        </w:rPr>
        <w:t></w:t>
      </w:r>
      <w:r w:rsidRPr="003E700E">
        <w:rPr>
          <w:rFonts w:hint="eastAsia"/>
          <w:lang w:val="en-US"/>
        </w:rPr>
        <w:t>витрат</w:t>
      </w:r>
      <w:r w:rsidRPr="003E700E">
        <w:rPr>
          <w:lang w:val="en-US"/>
        </w:rPr>
        <w:t></w:t>
      </w:r>
      <w:r w:rsidRPr="003E700E">
        <w:rPr>
          <w:lang w:val="en-US"/>
        </w:rPr>
        <w:t></w:t>
      </w:r>
      <w:r w:rsidRPr="003E700E">
        <w:rPr>
          <w:rFonts w:hint="eastAsia"/>
          <w:lang w:val="en-US"/>
        </w:rPr>
        <w:t>не</w:t>
      </w:r>
      <w:r w:rsidRPr="003E700E">
        <w:rPr>
          <w:lang w:val="en-US"/>
        </w:rPr>
        <w:t></w:t>
      </w:r>
      <w:r w:rsidRPr="003E700E">
        <w:rPr>
          <w:rFonts w:hint="eastAsia"/>
          <w:lang w:val="en-US"/>
        </w:rPr>
        <w:t>пов’язаних</w:t>
      </w:r>
      <w:r w:rsidRPr="003E700E">
        <w:rPr>
          <w:lang w:val="en-US"/>
        </w:rPr>
        <w:t></w:t>
      </w:r>
      <w:r w:rsidRPr="003E700E">
        <w:rPr>
          <w:rFonts w:hint="eastAsia"/>
          <w:lang w:val="en-US"/>
        </w:rPr>
        <w:t>із</w:t>
      </w:r>
      <w:r w:rsidRPr="003E700E">
        <w:rPr>
          <w:lang w:val="en-US"/>
        </w:rPr>
        <w:t></w:t>
      </w:r>
      <w:r w:rsidRPr="003E700E">
        <w:rPr>
          <w:rFonts w:hint="eastAsia"/>
          <w:lang w:val="en-US"/>
        </w:rPr>
        <w:t>порушенням</w:t>
      </w:r>
      <w:r w:rsidRPr="003E700E">
        <w:rPr>
          <w:lang w:val="en-US"/>
        </w:rPr>
        <w:t></w:t>
      </w:r>
      <w:r w:rsidRPr="003E700E">
        <w:rPr>
          <w:rFonts w:hint="eastAsia"/>
          <w:lang w:val="en-US"/>
        </w:rPr>
        <w:t>роботодавцем</w:t>
      </w:r>
      <w:r w:rsidRPr="003E700E">
        <w:rPr>
          <w:lang w:val="en-US"/>
        </w:rPr>
        <w:t></w:t>
      </w:r>
      <w:r w:rsidRPr="003E700E">
        <w:rPr>
          <w:rFonts w:hint="eastAsia"/>
          <w:lang w:val="en-US"/>
        </w:rPr>
        <w:t>норм</w:t>
      </w:r>
    </w:p>
    <w:p w:rsidR="003E700E" w:rsidRPr="003E700E" w:rsidRDefault="003E700E" w:rsidP="003E700E">
      <w:pPr>
        <w:rPr>
          <w:lang w:val="en-US"/>
        </w:rPr>
      </w:pPr>
      <w:r w:rsidRPr="003E700E">
        <w:rPr>
          <w:rFonts w:hint="eastAsia"/>
          <w:lang w:val="en-US"/>
        </w:rPr>
        <w:t>законодавства</w:t>
      </w:r>
      <w:r w:rsidRPr="003E700E">
        <w:rPr>
          <w:lang w:val="en-US"/>
        </w:rPr>
        <w:t></w:t>
      </w:r>
      <w:r w:rsidRPr="003E700E">
        <w:rPr>
          <w:lang w:val="en-US"/>
        </w:rPr>
        <w:t></w:t>
      </w:r>
      <w:r w:rsidRPr="003E700E">
        <w:rPr>
          <w:rFonts w:hint="eastAsia"/>
          <w:lang w:val="en-US"/>
        </w:rPr>
        <w:t>котрі</w:t>
      </w:r>
      <w:r w:rsidRPr="003E700E">
        <w:rPr>
          <w:lang w:val="en-US"/>
        </w:rPr>
        <w:t></w:t>
      </w:r>
      <w:r w:rsidRPr="003E700E">
        <w:rPr>
          <w:rFonts w:hint="eastAsia"/>
          <w:lang w:val="en-US"/>
        </w:rPr>
        <w:t>поніс</w:t>
      </w:r>
      <w:r w:rsidRPr="003E700E">
        <w:rPr>
          <w:lang w:val="en-US"/>
        </w:rPr>
        <w:t></w:t>
      </w:r>
      <w:r w:rsidRPr="003E700E">
        <w:rPr>
          <w:rFonts w:hint="eastAsia"/>
          <w:lang w:val="en-US"/>
        </w:rPr>
        <w:t>або</w:t>
      </w:r>
      <w:r w:rsidRPr="003E700E">
        <w:rPr>
          <w:lang w:val="en-US"/>
        </w:rPr>
        <w:t></w:t>
      </w:r>
      <w:r w:rsidRPr="003E700E">
        <w:rPr>
          <w:rFonts w:hint="eastAsia"/>
          <w:lang w:val="en-US"/>
        </w:rPr>
        <w:t>планує</w:t>
      </w:r>
      <w:r w:rsidRPr="003E700E">
        <w:rPr>
          <w:lang w:val="en-US"/>
        </w:rPr>
        <w:t></w:t>
      </w:r>
      <w:r w:rsidRPr="003E700E">
        <w:rPr>
          <w:rFonts w:hint="eastAsia"/>
          <w:lang w:val="en-US"/>
        </w:rPr>
        <w:t>понести</w:t>
      </w:r>
      <w:r w:rsidRPr="003E700E">
        <w:rPr>
          <w:lang w:val="en-US"/>
        </w:rPr>
        <w:t></w:t>
      </w:r>
      <w:r w:rsidRPr="003E700E">
        <w:rPr>
          <w:rFonts w:hint="eastAsia"/>
          <w:lang w:val="en-US"/>
        </w:rPr>
        <w:t>працівник</w:t>
      </w:r>
      <w:r w:rsidRPr="003E700E">
        <w:rPr>
          <w:lang w:val="en-US"/>
        </w:rPr>
        <w:t></w:t>
      </w:r>
      <w:r w:rsidRPr="003E700E">
        <w:rPr>
          <w:rFonts w:hint="eastAsia"/>
          <w:lang w:val="en-US"/>
        </w:rPr>
        <w:t>у</w:t>
      </w:r>
      <w:r w:rsidRPr="003E700E">
        <w:rPr>
          <w:lang w:val="en-US"/>
        </w:rPr>
        <w:t></w:t>
      </w:r>
      <w:r w:rsidRPr="003E700E">
        <w:rPr>
          <w:rFonts w:hint="eastAsia"/>
          <w:lang w:val="en-US"/>
        </w:rPr>
        <w:t>зв’язку</w:t>
      </w:r>
      <w:r w:rsidRPr="003E700E">
        <w:rPr>
          <w:lang w:val="en-US"/>
        </w:rPr>
        <w:t></w:t>
      </w:r>
      <w:r w:rsidRPr="003E700E">
        <w:rPr>
          <w:rFonts w:hint="eastAsia"/>
          <w:lang w:val="en-US"/>
        </w:rPr>
        <w:t>з</w:t>
      </w:r>
    </w:p>
    <w:p w:rsidR="003E700E" w:rsidRPr="003E700E" w:rsidRDefault="003E700E" w:rsidP="003E700E">
      <w:pPr>
        <w:rPr>
          <w:lang w:val="en-US"/>
        </w:rPr>
      </w:pPr>
      <w:r w:rsidRPr="003E700E">
        <w:rPr>
          <w:rFonts w:hint="eastAsia"/>
          <w:lang w:val="en-US"/>
        </w:rPr>
        <w:t>виконанням</w:t>
      </w:r>
      <w:r w:rsidRPr="003E700E">
        <w:rPr>
          <w:lang w:val="en-US"/>
        </w:rPr>
        <w:t></w:t>
      </w:r>
      <w:r w:rsidRPr="003E700E">
        <w:rPr>
          <w:rFonts w:hint="eastAsia"/>
          <w:lang w:val="en-US"/>
        </w:rPr>
        <w:t>трудових</w:t>
      </w:r>
      <w:r w:rsidRPr="003E700E">
        <w:rPr>
          <w:lang w:val="en-US"/>
        </w:rPr>
        <w:t></w:t>
      </w:r>
      <w:r w:rsidRPr="003E700E">
        <w:rPr>
          <w:rFonts w:hint="eastAsia"/>
          <w:lang w:val="en-US"/>
        </w:rPr>
        <w:t>обов’язків</w:t>
      </w:r>
      <w:r w:rsidRPr="003E700E">
        <w:rPr>
          <w:lang w:val="en-US"/>
        </w:rPr>
        <w:t></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Вирішення</w:t>
      </w:r>
      <w:r w:rsidRPr="003E700E">
        <w:rPr>
          <w:lang w:val="en-US"/>
        </w:rPr>
        <w:t></w:t>
      </w:r>
      <w:r w:rsidRPr="003E700E">
        <w:rPr>
          <w:rFonts w:hint="eastAsia"/>
          <w:lang w:val="en-US"/>
        </w:rPr>
        <w:t>проблеми</w:t>
      </w:r>
      <w:r w:rsidRPr="003E700E">
        <w:rPr>
          <w:lang w:val="en-US"/>
        </w:rPr>
        <w:t></w:t>
      </w:r>
      <w:r w:rsidRPr="003E700E">
        <w:rPr>
          <w:rFonts w:hint="eastAsia"/>
          <w:lang w:val="en-US"/>
        </w:rPr>
        <w:t>відсутності</w:t>
      </w:r>
      <w:r w:rsidRPr="003E700E">
        <w:rPr>
          <w:lang w:val="en-US"/>
        </w:rPr>
        <w:t></w:t>
      </w:r>
      <w:r w:rsidRPr="003E700E">
        <w:rPr>
          <w:rFonts w:hint="eastAsia"/>
          <w:lang w:val="en-US"/>
        </w:rPr>
        <w:t>обґрунтування</w:t>
      </w:r>
      <w:r w:rsidRPr="003E700E">
        <w:rPr>
          <w:lang w:val="en-US"/>
        </w:rPr>
        <w:t></w:t>
      </w:r>
      <w:r w:rsidRPr="003E700E">
        <w:rPr>
          <w:rFonts w:hint="eastAsia"/>
          <w:lang w:val="en-US"/>
        </w:rPr>
        <w:t>правильності</w:t>
      </w:r>
    </w:p>
    <w:p w:rsidR="003E700E" w:rsidRPr="003E700E" w:rsidRDefault="003E700E" w:rsidP="003E700E">
      <w:pPr>
        <w:rPr>
          <w:lang w:val="en-US"/>
        </w:rPr>
      </w:pPr>
      <w:r w:rsidRPr="003E700E">
        <w:rPr>
          <w:rFonts w:hint="eastAsia"/>
          <w:lang w:val="en-US"/>
        </w:rPr>
        <w:t>застосування</w:t>
      </w:r>
      <w:r w:rsidRPr="003E700E">
        <w:rPr>
          <w:lang w:val="en-US"/>
        </w:rPr>
        <w:t></w:t>
      </w:r>
      <w:r w:rsidRPr="003E700E">
        <w:rPr>
          <w:rFonts w:hint="eastAsia"/>
          <w:lang w:val="en-US"/>
        </w:rPr>
        <w:t>термінів</w:t>
      </w:r>
      <w:r w:rsidRPr="003E700E">
        <w:rPr>
          <w:lang w:val="en-US"/>
        </w:rPr>
        <w:t></w:t>
      </w: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і</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в</w:t>
      </w:r>
    </w:p>
    <w:p w:rsidR="003E700E" w:rsidRPr="003E700E" w:rsidRDefault="003E700E" w:rsidP="003E700E">
      <w:pPr>
        <w:rPr>
          <w:lang w:val="en-US"/>
        </w:rPr>
      </w:pPr>
      <w:r w:rsidRPr="003E700E">
        <w:rPr>
          <w:rFonts w:hint="eastAsia"/>
          <w:lang w:val="en-US"/>
        </w:rPr>
        <w:t>законодавстві</w:t>
      </w:r>
      <w:r w:rsidRPr="003E700E">
        <w:rPr>
          <w:lang w:val="en-US"/>
        </w:rPr>
        <w:t></w:t>
      </w:r>
      <w:r w:rsidRPr="003E700E">
        <w:rPr>
          <w:rFonts w:hint="eastAsia"/>
          <w:lang w:val="en-US"/>
        </w:rPr>
        <w:t>про</w:t>
      </w:r>
      <w:r w:rsidRPr="003E700E">
        <w:rPr>
          <w:lang w:val="en-US"/>
        </w:rPr>
        <w:t></w:t>
      </w:r>
      <w:r w:rsidRPr="003E700E">
        <w:rPr>
          <w:rFonts w:hint="eastAsia"/>
          <w:lang w:val="en-US"/>
        </w:rPr>
        <w:t>працю</w:t>
      </w:r>
      <w:r w:rsidRPr="003E700E">
        <w:rPr>
          <w:lang w:val="en-US"/>
        </w:rPr>
        <w:t></w:t>
      </w:r>
      <w:r w:rsidRPr="003E700E">
        <w:rPr>
          <w:rFonts w:hint="eastAsia"/>
          <w:lang w:val="en-US"/>
        </w:rPr>
        <w:t>варто</w:t>
      </w:r>
      <w:r w:rsidRPr="003E700E">
        <w:rPr>
          <w:lang w:val="en-US"/>
        </w:rPr>
        <w:t></w:t>
      </w:r>
      <w:r w:rsidRPr="003E700E">
        <w:rPr>
          <w:rFonts w:hint="eastAsia"/>
          <w:lang w:val="en-US"/>
        </w:rPr>
        <w:t>здійснити</w:t>
      </w:r>
      <w:r w:rsidRPr="003E700E">
        <w:rPr>
          <w:lang w:val="en-US"/>
        </w:rPr>
        <w:t></w:t>
      </w:r>
      <w:r w:rsidRPr="003E700E">
        <w:rPr>
          <w:rFonts w:hint="eastAsia"/>
          <w:lang w:val="en-US"/>
        </w:rPr>
        <w:t>наступним</w:t>
      </w:r>
      <w:r w:rsidRPr="003E700E">
        <w:rPr>
          <w:lang w:val="en-US"/>
        </w:rPr>
        <w:t></w:t>
      </w:r>
      <w:r w:rsidRPr="003E700E">
        <w:rPr>
          <w:rFonts w:hint="eastAsia"/>
          <w:lang w:val="en-US"/>
        </w:rPr>
        <w:t>чином</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нормах</w:t>
      </w:r>
    </w:p>
    <w:p w:rsidR="003E700E" w:rsidRPr="003E700E" w:rsidRDefault="003E700E" w:rsidP="003E700E">
      <w:pPr>
        <w:rPr>
          <w:lang w:val="en-US"/>
        </w:rPr>
      </w:pPr>
      <w:r w:rsidRPr="003E700E">
        <w:rPr>
          <w:rFonts w:hint="eastAsia"/>
          <w:lang w:val="en-US"/>
        </w:rPr>
        <w:t>Трудового</w:t>
      </w:r>
      <w:r w:rsidRPr="003E700E">
        <w:rPr>
          <w:lang w:val="en-US"/>
        </w:rPr>
        <w:t></w:t>
      </w:r>
      <w:r w:rsidRPr="003E700E">
        <w:rPr>
          <w:rFonts w:hint="eastAsia"/>
          <w:lang w:val="en-US"/>
        </w:rPr>
        <w:t>кодексу</w:t>
      </w:r>
      <w:r w:rsidRPr="003E700E">
        <w:rPr>
          <w:lang w:val="en-US"/>
        </w:rPr>
        <w:t></w:t>
      </w:r>
      <w:r w:rsidRPr="003E700E">
        <w:rPr>
          <w:rFonts w:hint="eastAsia"/>
          <w:lang w:val="en-US"/>
        </w:rPr>
        <w:t>України</w:t>
      </w:r>
      <w:r w:rsidRPr="003E700E">
        <w:rPr>
          <w:lang w:val="en-US"/>
        </w:rPr>
        <w:t></w:t>
      </w:r>
      <w:r w:rsidRPr="003E700E">
        <w:rPr>
          <w:lang w:val="en-US"/>
        </w:rPr>
        <w:t></w:t>
      </w:r>
      <w:r w:rsidRPr="003E700E">
        <w:rPr>
          <w:rFonts w:hint="eastAsia"/>
          <w:lang w:val="en-US"/>
        </w:rPr>
        <w:t>окрім</w:t>
      </w:r>
      <w:r w:rsidRPr="003E700E">
        <w:rPr>
          <w:lang w:val="en-US"/>
        </w:rPr>
        <w:t></w:t>
      </w:r>
      <w:r w:rsidRPr="003E700E">
        <w:rPr>
          <w:rFonts w:hint="eastAsia"/>
          <w:lang w:val="en-US"/>
        </w:rPr>
        <w:t>визначення</w:t>
      </w:r>
      <w:r w:rsidRPr="003E700E">
        <w:rPr>
          <w:lang w:val="en-US"/>
        </w:rPr>
        <w:t></w:t>
      </w:r>
      <w:r w:rsidRPr="003E700E">
        <w:rPr>
          <w:rFonts w:hint="eastAsia"/>
          <w:lang w:val="en-US"/>
        </w:rPr>
        <w:t>термінів</w:t>
      </w:r>
      <w:r w:rsidRPr="003E700E">
        <w:rPr>
          <w:lang w:val="en-US"/>
        </w:rPr>
        <w:t></w:t>
      </w:r>
      <w:r w:rsidRPr="003E700E">
        <w:rPr>
          <w:lang w:val="en-US"/>
        </w:rPr>
        <w:t></w:t>
      </w:r>
      <w:r w:rsidRPr="003E700E">
        <w:rPr>
          <w:rFonts w:hint="eastAsia"/>
          <w:lang w:val="en-US"/>
        </w:rPr>
        <w:t>компенсаційні</w:t>
      </w:r>
    </w:p>
    <w:p w:rsidR="003E700E" w:rsidRPr="003E700E" w:rsidRDefault="003E700E" w:rsidP="003E700E">
      <w:pPr>
        <w:rPr>
          <w:lang w:val="en-US"/>
        </w:rPr>
      </w:pPr>
      <w:r w:rsidRPr="003E700E">
        <w:rPr>
          <w:rFonts w:hint="eastAsia"/>
          <w:lang w:val="en-US"/>
        </w:rPr>
        <w:t>виплати</w:t>
      </w:r>
      <w:r w:rsidRPr="003E700E">
        <w:rPr>
          <w:lang w:val="en-US"/>
        </w:rPr>
        <w:t></w:t>
      </w:r>
      <w:r w:rsidRPr="003E700E">
        <w:rPr>
          <w:lang w:val="en-US"/>
        </w:rPr>
        <w:t></w:t>
      </w:r>
      <w:r w:rsidRPr="003E700E">
        <w:rPr>
          <w:rFonts w:hint="eastAsia"/>
          <w:lang w:val="en-US"/>
        </w:rPr>
        <w:t>і</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lang w:val="en-US"/>
        </w:rPr>
        <w:t></w:t>
      </w:r>
      <w:r w:rsidRPr="003E700E">
        <w:rPr>
          <w:rFonts w:hint="eastAsia"/>
          <w:lang w:val="en-US"/>
        </w:rPr>
        <w:t>необхідно</w:t>
      </w:r>
      <w:r w:rsidRPr="003E700E">
        <w:rPr>
          <w:lang w:val="en-US"/>
        </w:rPr>
        <w:t></w:t>
      </w:r>
      <w:r w:rsidRPr="003E700E">
        <w:rPr>
          <w:rFonts w:hint="eastAsia"/>
          <w:lang w:val="en-US"/>
        </w:rPr>
        <w:t>чітко</w:t>
      </w:r>
      <w:r w:rsidRPr="003E700E">
        <w:rPr>
          <w:lang w:val="en-US"/>
        </w:rPr>
        <w:t></w:t>
      </w:r>
      <w:r w:rsidRPr="003E700E">
        <w:rPr>
          <w:rFonts w:hint="eastAsia"/>
          <w:lang w:val="en-US"/>
        </w:rPr>
        <w:t>зафіксувати</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яких</w:t>
      </w:r>
    </w:p>
    <w:p w:rsidR="003E700E" w:rsidRPr="003E700E" w:rsidRDefault="003E700E" w:rsidP="003E700E">
      <w:pPr>
        <w:rPr>
          <w:lang w:val="en-US"/>
        </w:rPr>
      </w:pPr>
      <w:r w:rsidRPr="003E700E">
        <w:rPr>
          <w:rFonts w:hint="eastAsia"/>
          <w:lang w:val="en-US"/>
        </w:rPr>
        <w:t>випадках</w:t>
      </w:r>
      <w:r w:rsidRPr="003E700E">
        <w:rPr>
          <w:lang w:val="en-US"/>
        </w:rPr>
        <w:t></w:t>
      </w:r>
      <w:r w:rsidRPr="003E700E">
        <w:rPr>
          <w:rFonts w:hint="eastAsia"/>
          <w:lang w:val="en-US"/>
        </w:rPr>
        <w:t>здійснюються</w:t>
      </w: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а</w:t>
      </w:r>
      <w:r w:rsidRPr="003E700E">
        <w:rPr>
          <w:lang w:val="en-US"/>
        </w:rPr>
        <w:t></w:t>
      </w:r>
      <w:r w:rsidRPr="003E700E">
        <w:rPr>
          <w:rFonts w:hint="eastAsia"/>
          <w:lang w:val="en-US"/>
        </w:rPr>
        <w:t>у</w:t>
      </w:r>
      <w:r w:rsidRPr="003E700E">
        <w:rPr>
          <w:lang w:val="en-US"/>
        </w:rPr>
        <w:t></w:t>
      </w:r>
      <w:r w:rsidRPr="003E700E">
        <w:rPr>
          <w:rFonts w:hint="eastAsia"/>
          <w:lang w:val="en-US"/>
        </w:rPr>
        <w:t>яких</w:t>
      </w:r>
      <w:r w:rsidRPr="003E700E">
        <w:rPr>
          <w:lang w:val="en-US"/>
        </w:rPr>
        <w:t></w:t>
      </w:r>
      <w:r w:rsidRPr="003E700E">
        <w:rPr>
          <w:rFonts w:hint="eastAsia"/>
          <w:lang w:val="en-US"/>
        </w:rPr>
        <w:t>–</w:t>
      </w:r>
      <w:r w:rsidRPr="003E700E">
        <w:rPr>
          <w:lang w:val="en-US"/>
        </w:rPr>
        <w:t></w:t>
      </w:r>
      <w:r w:rsidRPr="003E700E">
        <w:rPr>
          <w:rFonts w:hint="eastAsia"/>
          <w:lang w:val="en-US"/>
        </w:rPr>
        <w:t>гарантійні</w:t>
      </w:r>
      <w:r w:rsidRPr="003E700E">
        <w:rPr>
          <w:lang w:val="en-US"/>
        </w:rPr>
        <w:t></w:t>
      </w:r>
      <w:r w:rsidRPr="003E700E">
        <w:rPr>
          <w:lang w:val="en-US"/>
        </w:rPr>
        <w:t></w:t>
      </w:r>
      <w:r w:rsidRPr="003E700E">
        <w:rPr>
          <w:rFonts w:hint="eastAsia"/>
          <w:lang w:val="en-US"/>
        </w:rPr>
        <w:t>У</w:t>
      </w:r>
    </w:p>
    <w:p w:rsidR="003E700E" w:rsidRPr="003E700E" w:rsidRDefault="003E700E" w:rsidP="003E700E">
      <w:pPr>
        <w:rPr>
          <w:lang w:val="en-US"/>
        </w:rPr>
      </w:pPr>
      <w:r w:rsidRPr="003E700E">
        <w:rPr>
          <w:rFonts w:hint="eastAsia"/>
          <w:lang w:val="en-US"/>
        </w:rPr>
        <w:t>даному</w:t>
      </w:r>
      <w:r w:rsidRPr="003E700E">
        <w:rPr>
          <w:lang w:val="en-US"/>
        </w:rPr>
        <w:t></w:t>
      </w:r>
      <w:r w:rsidRPr="003E700E">
        <w:rPr>
          <w:rFonts w:hint="eastAsia"/>
          <w:lang w:val="en-US"/>
        </w:rPr>
        <w:t>контексті</w:t>
      </w:r>
      <w:r w:rsidRPr="003E700E">
        <w:rPr>
          <w:lang w:val="en-US"/>
        </w:rPr>
        <w:t></w:t>
      </w:r>
      <w:r w:rsidRPr="003E700E">
        <w:rPr>
          <w:rFonts w:hint="eastAsia"/>
          <w:lang w:val="en-US"/>
        </w:rPr>
        <w:t>доречним</w:t>
      </w:r>
      <w:r w:rsidRPr="003E700E">
        <w:rPr>
          <w:lang w:val="en-US"/>
        </w:rPr>
        <w:t></w:t>
      </w:r>
      <w:r w:rsidRPr="003E700E">
        <w:rPr>
          <w:rFonts w:hint="eastAsia"/>
          <w:lang w:val="en-US"/>
        </w:rPr>
        <w:t>прикладом</w:t>
      </w:r>
      <w:r w:rsidRPr="003E700E">
        <w:rPr>
          <w:lang w:val="en-US"/>
        </w:rPr>
        <w:t></w:t>
      </w:r>
      <w:r w:rsidRPr="003E700E">
        <w:rPr>
          <w:rFonts w:hint="eastAsia"/>
          <w:lang w:val="en-US"/>
        </w:rPr>
        <w:t>є</w:t>
      </w:r>
      <w:r w:rsidRPr="003E700E">
        <w:rPr>
          <w:lang w:val="en-US"/>
        </w:rPr>
        <w:t></w:t>
      </w:r>
      <w:r w:rsidRPr="003E700E">
        <w:rPr>
          <w:rFonts w:hint="eastAsia"/>
          <w:lang w:val="en-US"/>
        </w:rPr>
        <w:t>формулювання</w:t>
      </w:r>
      <w:r w:rsidRPr="003E700E">
        <w:rPr>
          <w:lang w:val="en-US"/>
        </w:rPr>
        <w:t></w:t>
      </w:r>
      <w:r w:rsidRPr="003E700E">
        <w:rPr>
          <w:rFonts w:hint="eastAsia"/>
          <w:lang w:val="en-US"/>
        </w:rPr>
        <w:t>частини</w:t>
      </w:r>
      <w:r w:rsidRPr="003E700E">
        <w:rPr>
          <w:lang w:val="en-US"/>
        </w:rPr>
        <w:t></w:t>
      </w:r>
      <w:r w:rsidRPr="003E700E">
        <w:rPr>
          <w:lang w:val="en-US"/>
        </w:rPr>
        <w:t></w:t>
      </w:r>
      <w:r w:rsidRPr="003E700E">
        <w:rPr>
          <w:lang w:val="en-US"/>
        </w:rPr>
        <w:t></w:t>
      </w:r>
      <w:r w:rsidRPr="003E700E">
        <w:rPr>
          <w:rFonts w:hint="eastAsia"/>
          <w:lang w:val="en-US"/>
        </w:rPr>
        <w:t>статті</w:t>
      </w:r>
      <w:r w:rsidRPr="003E700E">
        <w:rPr>
          <w:lang w:val="en-US"/>
        </w:rPr>
        <w:t></w:t>
      </w:r>
      <w:r w:rsidRPr="003E700E">
        <w:rPr>
          <w:lang w:val="en-US"/>
        </w:rPr>
        <w:t></w:t>
      </w:r>
      <w:r w:rsidRPr="003E700E">
        <w:rPr>
          <w:lang w:val="en-US"/>
        </w:rPr>
        <w:t></w:t>
      </w:r>
      <w:r w:rsidRPr="003E700E">
        <w:rPr>
          <w:lang w:val="en-US"/>
        </w:rPr>
        <w:t></w:t>
      </w:r>
    </w:p>
    <w:p w:rsidR="003E700E" w:rsidRPr="003E700E" w:rsidRDefault="003E700E" w:rsidP="003E700E">
      <w:pPr>
        <w:rPr>
          <w:lang w:val="en-US"/>
        </w:rPr>
      </w:pPr>
      <w:r w:rsidRPr="003E700E">
        <w:rPr>
          <w:rFonts w:hint="eastAsia"/>
          <w:lang w:val="en-US"/>
        </w:rPr>
        <w:t>проекту</w:t>
      </w:r>
      <w:r w:rsidRPr="003E700E">
        <w:rPr>
          <w:lang w:val="en-US"/>
        </w:rPr>
        <w:t></w:t>
      </w:r>
      <w:r w:rsidRPr="003E700E">
        <w:rPr>
          <w:rFonts w:hint="eastAsia"/>
          <w:lang w:val="en-US"/>
        </w:rPr>
        <w:t>Трудового</w:t>
      </w:r>
      <w:r w:rsidRPr="003E700E">
        <w:rPr>
          <w:lang w:val="en-US"/>
        </w:rPr>
        <w:t></w:t>
      </w:r>
      <w:r w:rsidRPr="003E700E">
        <w:rPr>
          <w:rFonts w:hint="eastAsia"/>
          <w:lang w:val="en-US"/>
        </w:rPr>
        <w:t>кодексу</w:t>
      </w:r>
      <w:r w:rsidRPr="003E700E">
        <w:rPr>
          <w:lang w:val="en-US"/>
        </w:rPr>
        <w:t></w:t>
      </w:r>
      <w:r w:rsidRPr="003E700E">
        <w:rPr>
          <w:rFonts w:hint="eastAsia"/>
          <w:lang w:val="en-US"/>
        </w:rPr>
        <w:t>України</w:t>
      </w:r>
      <w:r w:rsidRPr="003E700E">
        <w:rPr>
          <w:lang w:val="en-US"/>
        </w:rPr>
        <w:t></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rFonts w:hint="eastAsia"/>
          <w:lang w:val="en-US"/>
        </w:rPr>
        <w:t>–</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що</w:t>
      </w:r>
    </w:p>
    <w:p w:rsidR="003E700E" w:rsidRPr="003E700E" w:rsidRDefault="003E700E" w:rsidP="003E700E">
      <w:pPr>
        <w:rPr>
          <w:lang w:val="en-US"/>
        </w:rPr>
      </w:pPr>
      <w:r w:rsidRPr="003E700E">
        <w:rPr>
          <w:rFonts w:hint="eastAsia"/>
          <w:lang w:val="en-US"/>
        </w:rPr>
        <w:t>здійснюються</w:t>
      </w:r>
      <w:r w:rsidRPr="003E700E">
        <w:rPr>
          <w:lang w:val="en-US"/>
        </w:rPr>
        <w:t></w:t>
      </w:r>
      <w:r w:rsidRPr="003E700E">
        <w:rPr>
          <w:rFonts w:hint="eastAsia"/>
          <w:lang w:val="en-US"/>
        </w:rPr>
        <w:t>роботодавцем</w:t>
      </w:r>
      <w:r w:rsidRPr="003E700E">
        <w:rPr>
          <w:lang w:val="en-US"/>
        </w:rPr>
        <w:t></w:t>
      </w:r>
      <w:r w:rsidRPr="003E700E">
        <w:rPr>
          <w:rFonts w:hint="eastAsia"/>
          <w:lang w:val="en-US"/>
        </w:rPr>
        <w:t>за</w:t>
      </w:r>
      <w:r w:rsidRPr="003E700E">
        <w:rPr>
          <w:lang w:val="en-US"/>
        </w:rPr>
        <w:t></w:t>
      </w:r>
      <w:r w:rsidRPr="003E700E">
        <w:rPr>
          <w:rFonts w:hint="eastAsia"/>
          <w:lang w:val="en-US"/>
        </w:rPr>
        <w:t>періоди</w:t>
      </w:r>
      <w:r w:rsidRPr="003E700E">
        <w:rPr>
          <w:lang w:val="en-US"/>
        </w:rPr>
        <w:t></w:t>
      </w:r>
      <w:r w:rsidRPr="003E700E">
        <w:rPr>
          <w:lang w:val="en-US"/>
        </w:rPr>
        <w:t></w:t>
      </w:r>
      <w:r w:rsidRPr="003E700E">
        <w:rPr>
          <w:rFonts w:hint="eastAsia"/>
          <w:lang w:val="en-US"/>
        </w:rPr>
        <w:t>коли</w:t>
      </w:r>
      <w:r w:rsidRPr="003E700E">
        <w:rPr>
          <w:lang w:val="en-US"/>
        </w:rPr>
        <w:t></w:t>
      </w:r>
      <w:r w:rsidRPr="003E700E">
        <w:rPr>
          <w:rFonts w:hint="eastAsia"/>
          <w:lang w:val="en-US"/>
        </w:rPr>
        <w:t>працівник</w:t>
      </w:r>
      <w:r w:rsidRPr="003E700E">
        <w:rPr>
          <w:lang w:val="en-US"/>
        </w:rPr>
        <w:t></w:t>
      </w:r>
      <w:r w:rsidRPr="003E700E">
        <w:rPr>
          <w:rFonts w:hint="eastAsia"/>
          <w:lang w:val="en-US"/>
        </w:rPr>
        <w:t>з</w:t>
      </w:r>
      <w:r w:rsidRPr="003E700E">
        <w:rPr>
          <w:lang w:val="en-US"/>
        </w:rPr>
        <w:t></w:t>
      </w:r>
      <w:r w:rsidRPr="003E700E">
        <w:rPr>
          <w:rFonts w:hint="eastAsia"/>
          <w:lang w:val="en-US"/>
        </w:rPr>
        <w:t>підстав</w:t>
      </w:r>
      <w:r w:rsidRPr="003E700E">
        <w:rPr>
          <w:lang w:val="en-US"/>
        </w:rPr>
        <w:t></w:t>
      </w:r>
      <w:r w:rsidRPr="003E700E">
        <w:rPr>
          <w:lang w:val="en-US"/>
        </w:rPr>
        <w:t></w:t>
      </w:r>
      <w:r w:rsidRPr="003E700E">
        <w:rPr>
          <w:rFonts w:hint="eastAsia"/>
          <w:lang w:val="en-US"/>
        </w:rPr>
        <w:t>визначених</w:t>
      </w:r>
    </w:p>
    <w:p w:rsidR="003E700E" w:rsidRPr="003E700E" w:rsidRDefault="003E700E" w:rsidP="003E700E">
      <w:pPr>
        <w:rPr>
          <w:lang w:val="en-US"/>
        </w:rPr>
      </w:pPr>
      <w:r w:rsidRPr="003E700E">
        <w:rPr>
          <w:rFonts w:hint="eastAsia"/>
          <w:lang w:val="en-US"/>
        </w:rPr>
        <w:t>законом</w:t>
      </w:r>
      <w:r w:rsidRPr="003E700E">
        <w:rPr>
          <w:lang w:val="en-US"/>
        </w:rPr>
        <w:t></w:t>
      </w:r>
      <w:r w:rsidRPr="003E700E">
        <w:rPr>
          <w:lang w:val="en-US"/>
        </w:rPr>
        <w:t></w:t>
      </w:r>
      <w:r w:rsidRPr="003E700E">
        <w:rPr>
          <w:rFonts w:hint="eastAsia"/>
          <w:lang w:val="en-US"/>
        </w:rPr>
        <w:t>угодою</w:t>
      </w:r>
      <w:r w:rsidRPr="003E700E">
        <w:rPr>
          <w:lang w:val="en-US"/>
        </w:rPr>
        <w:t></w:t>
      </w:r>
      <w:r w:rsidRPr="003E700E">
        <w:rPr>
          <w:lang w:val="en-US"/>
        </w:rPr>
        <w:t></w:t>
      </w:r>
      <w:r w:rsidRPr="003E700E">
        <w:rPr>
          <w:rFonts w:hint="eastAsia"/>
          <w:lang w:val="en-US"/>
        </w:rPr>
        <w:t>колективним</w:t>
      </w:r>
      <w:r w:rsidRPr="003E700E">
        <w:rPr>
          <w:lang w:val="en-US"/>
        </w:rPr>
        <w:t></w:t>
      </w:r>
      <w:r w:rsidRPr="003E700E">
        <w:rPr>
          <w:rFonts w:hint="eastAsia"/>
          <w:lang w:val="en-US"/>
        </w:rPr>
        <w:t>чи</w:t>
      </w:r>
      <w:r w:rsidRPr="003E700E">
        <w:rPr>
          <w:lang w:val="en-US"/>
        </w:rPr>
        <w:t></w:t>
      </w:r>
      <w:r w:rsidRPr="003E700E">
        <w:rPr>
          <w:rFonts w:hint="eastAsia"/>
          <w:lang w:val="en-US"/>
        </w:rPr>
        <w:t>трудовим</w:t>
      </w:r>
      <w:r w:rsidRPr="003E700E">
        <w:rPr>
          <w:lang w:val="en-US"/>
        </w:rPr>
        <w:t></w:t>
      </w:r>
      <w:r w:rsidRPr="003E700E">
        <w:rPr>
          <w:rFonts w:hint="eastAsia"/>
          <w:lang w:val="en-US"/>
        </w:rPr>
        <w:t>договором</w:t>
      </w:r>
      <w:r w:rsidRPr="003E700E">
        <w:rPr>
          <w:lang w:val="en-US"/>
        </w:rPr>
        <w:t></w:t>
      </w:r>
      <w:r w:rsidRPr="003E700E">
        <w:rPr>
          <w:lang w:val="en-US"/>
        </w:rPr>
        <w:t></w:t>
      </w:r>
      <w:r w:rsidRPr="003E700E">
        <w:rPr>
          <w:rFonts w:hint="eastAsia"/>
          <w:lang w:val="en-US"/>
        </w:rPr>
        <w:t>не</w:t>
      </w:r>
      <w:r w:rsidRPr="003E700E">
        <w:rPr>
          <w:lang w:val="en-US"/>
        </w:rPr>
        <w:t></w:t>
      </w:r>
      <w:r w:rsidRPr="003E700E">
        <w:rPr>
          <w:rFonts w:hint="eastAsia"/>
          <w:lang w:val="en-US"/>
        </w:rPr>
        <w:t>працював</w:t>
      </w:r>
      <w:r w:rsidRPr="003E700E">
        <w:rPr>
          <w:lang w:val="en-US"/>
        </w:rPr>
        <w:t></w:t>
      </w:r>
      <w:r w:rsidRPr="003E700E">
        <w:rPr>
          <w:lang w:val="en-US"/>
        </w:rPr>
        <w:t></w:t>
      </w:r>
      <w:r w:rsidRPr="003E700E">
        <w:rPr>
          <w:rFonts w:hint="eastAsia"/>
          <w:lang w:val="en-US"/>
        </w:rPr>
        <w:t>з</w:t>
      </w:r>
    </w:p>
    <w:p w:rsidR="003E700E" w:rsidRPr="003E700E" w:rsidRDefault="003E700E" w:rsidP="003E700E">
      <w:pPr>
        <w:rPr>
          <w:lang w:val="en-US"/>
        </w:rPr>
      </w:pPr>
      <w:r w:rsidRPr="003E700E">
        <w:rPr>
          <w:rFonts w:hint="eastAsia"/>
          <w:lang w:val="en-US"/>
        </w:rPr>
        <w:t>метою</w:t>
      </w:r>
      <w:r w:rsidRPr="003E700E">
        <w:rPr>
          <w:lang w:val="en-US"/>
        </w:rPr>
        <w:t></w:t>
      </w:r>
      <w:r w:rsidRPr="003E700E">
        <w:rPr>
          <w:rFonts w:hint="eastAsia"/>
          <w:lang w:val="en-US"/>
        </w:rPr>
        <w:t>збереження</w:t>
      </w:r>
      <w:r w:rsidRPr="003E700E">
        <w:rPr>
          <w:lang w:val="en-US"/>
        </w:rPr>
        <w:t></w:t>
      </w:r>
      <w:r w:rsidRPr="003E700E">
        <w:rPr>
          <w:rFonts w:hint="eastAsia"/>
          <w:lang w:val="en-US"/>
        </w:rPr>
        <w:t>доходів</w:t>
      </w:r>
      <w:r w:rsidRPr="003E700E">
        <w:rPr>
          <w:lang w:val="en-US"/>
        </w:rPr>
        <w:t></w:t>
      </w:r>
      <w:r w:rsidRPr="003E700E">
        <w:rPr>
          <w:rFonts w:hint="eastAsia"/>
          <w:lang w:val="en-US"/>
        </w:rPr>
        <w:t>такого</w:t>
      </w:r>
      <w:r w:rsidRPr="003E700E">
        <w:rPr>
          <w:lang w:val="en-US"/>
        </w:rPr>
        <w:t></w:t>
      </w:r>
      <w:r w:rsidRPr="003E700E">
        <w:rPr>
          <w:rFonts w:hint="eastAsia"/>
          <w:lang w:val="en-US"/>
        </w:rPr>
        <w:t>працівника</w:t>
      </w:r>
      <w:r w:rsidRPr="003E700E">
        <w:rPr>
          <w:lang w:val="en-US"/>
        </w:rPr>
        <w:t></w:t>
      </w:r>
      <w:r w:rsidRPr="003E700E">
        <w:rPr>
          <w:lang w:val="en-US"/>
        </w:rPr>
        <w:t></w:t>
      </w:r>
      <w:r w:rsidRPr="003E700E">
        <w:rPr>
          <w:rFonts w:hint="eastAsia"/>
          <w:lang w:val="en-US"/>
        </w:rPr>
        <w:t>До</w:t>
      </w:r>
      <w:r w:rsidRPr="003E700E">
        <w:rPr>
          <w:lang w:val="en-US"/>
        </w:rPr>
        <w:t></w:t>
      </w:r>
      <w:r w:rsidRPr="003E700E">
        <w:rPr>
          <w:rFonts w:hint="eastAsia"/>
          <w:lang w:val="en-US"/>
        </w:rPr>
        <w:t>гарантійних</w:t>
      </w:r>
      <w:r w:rsidRPr="003E700E">
        <w:rPr>
          <w:lang w:val="en-US"/>
        </w:rPr>
        <w:t></w:t>
      </w:r>
      <w:r w:rsidRPr="003E700E">
        <w:rPr>
          <w:rFonts w:hint="eastAsia"/>
          <w:lang w:val="en-US"/>
        </w:rPr>
        <w:t>виплат</w:t>
      </w:r>
    </w:p>
    <w:p w:rsidR="003E700E" w:rsidRPr="003E700E" w:rsidRDefault="003E700E" w:rsidP="003E700E">
      <w:pPr>
        <w:rPr>
          <w:lang w:val="en-US"/>
        </w:rPr>
      </w:pPr>
      <w:r w:rsidRPr="003E700E">
        <w:rPr>
          <w:rFonts w:hint="eastAsia"/>
          <w:lang w:val="en-US"/>
        </w:rPr>
        <w:t>належать</w:t>
      </w:r>
      <w:r w:rsidRPr="003E700E">
        <w:rPr>
          <w:lang w:val="en-US"/>
        </w:rPr>
        <w:t></w:t>
      </w:r>
      <w:r w:rsidRPr="003E700E">
        <w:rPr>
          <w:rFonts w:hint="eastAsia"/>
          <w:lang w:val="en-US"/>
        </w:rPr>
        <w:t>також</w:t>
      </w:r>
      <w:r w:rsidRPr="003E700E">
        <w:rPr>
          <w:lang w:val="en-US"/>
        </w:rPr>
        <w:t></w:t>
      </w:r>
      <w:r w:rsidRPr="003E700E">
        <w:rPr>
          <w:rFonts w:hint="eastAsia"/>
          <w:lang w:val="en-US"/>
        </w:rPr>
        <w:t>грошова</w:t>
      </w:r>
      <w:r w:rsidRPr="003E700E">
        <w:rPr>
          <w:lang w:val="en-US"/>
        </w:rPr>
        <w:t></w:t>
      </w:r>
      <w:r w:rsidRPr="003E700E">
        <w:rPr>
          <w:rFonts w:hint="eastAsia"/>
          <w:lang w:val="en-US"/>
        </w:rPr>
        <w:t>виплата</w:t>
      </w:r>
      <w:r w:rsidRPr="003E700E">
        <w:rPr>
          <w:lang w:val="en-US"/>
        </w:rPr>
        <w:t></w:t>
      </w:r>
      <w:r w:rsidRPr="003E700E">
        <w:rPr>
          <w:rFonts w:hint="eastAsia"/>
          <w:lang w:val="en-US"/>
        </w:rPr>
        <w:t>за</w:t>
      </w:r>
      <w:r w:rsidRPr="003E700E">
        <w:rPr>
          <w:lang w:val="en-US"/>
        </w:rPr>
        <w:t></w:t>
      </w:r>
      <w:r w:rsidRPr="003E700E">
        <w:rPr>
          <w:rFonts w:hint="eastAsia"/>
          <w:lang w:val="en-US"/>
        </w:rPr>
        <w:t>невикористану</w:t>
      </w:r>
      <w:r w:rsidRPr="003E700E">
        <w:rPr>
          <w:lang w:val="en-US"/>
        </w:rPr>
        <w:t></w:t>
      </w:r>
      <w:r w:rsidRPr="003E700E">
        <w:rPr>
          <w:rFonts w:hint="eastAsia"/>
          <w:lang w:val="en-US"/>
        </w:rPr>
        <w:t>відпустку</w:t>
      </w:r>
      <w:r w:rsidRPr="003E700E">
        <w:rPr>
          <w:lang w:val="en-US"/>
        </w:rPr>
        <w:t></w:t>
      </w:r>
      <w:r w:rsidRPr="003E700E">
        <w:rPr>
          <w:rFonts w:hint="eastAsia"/>
          <w:lang w:val="en-US"/>
        </w:rPr>
        <w:t>або</w:t>
      </w:r>
      <w:r w:rsidRPr="003E700E">
        <w:rPr>
          <w:lang w:val="en-US"/>
        </w:rPr>
        <w:t></w:t>
      </w:r>
      <w:r w:rsidRPr="003E700E">
        <w:rPr>
          <w:rFonts w:hint="eastAsia"/>
          <w:lang w:val="en-US"/>
        </w:rPr>
        <w:t>її</w:t>
      </w:r>
      <w:r w:rsidRPr="003E700E">
        <w:rPr>
          <w:lang w:val="en-US"/>
        </w:rPr>
        <w:t></w:t>
      </w:r>
      <w:r w:rsidRPr="003E700E">
        <w:rPr>
          <w:rFonts w:hint="eastAsia"/>
          <w:lang w:val="en-US"/>
        </w:rPr>
        <w:t>частину</w:t>
      </w:r>
      <w:r w:rsidRPr="003E700E">
        <w:rPr>
          <w:lang w:val="en-US"/>
        </w:rPr>
        <w:t></w:t>
      </w:r>
      <w:r w:rsidRPr="003E700E">
        <w:rPr>
          <w:rFonts w:hint="eastAsia"/>
          <w:lang w:val="en-US"/>
        </w:rPr>
        <w:t>і</w:t>
      </w:r>
    </w:p>
    <w:p w:rsidR="003E700E" w:rsidRPr="003E700E" w:rsidRDefault="003E700E" w:rsidP="003E700E">
      <w:pPr>
        <w:rPr>
          <w:lang w:val="en-US"/>
        </w:rPr>
      </w:pPr>
      <w:r w:rsidRPr="003E700E">
        <w:rPr>
          <w:rFonts w:hint="eastAsia"/>
          <w:lang w:val="en-US"/>
        </w:rPr>
        <w:t>вихідна</w:t>
      </w:r>
      <w:r w:rsidRPr="003E700E">
        <w:rPr>
          <w:lang w:val="en-US"/>
        </w:rPr>
        <w:t></w:t>
      </w:r>
      <w:r w:rsidRPr="003E700E">
        <w:rPr>
          <w:rFonts w:hint="eastAsia"/>
          <w:lang w:val="en-US"/>
        </w:rPr>
        <w:t>допомога</w:t>
      </w:r>
      <w:r w:rsidRPr="003E700E">
        <w:rPr>
          <w:lang w:val="en-US"/>
        </w:rPr>
        <w:t></w:t>
      </w:r>
      <w:r w:rsidRPr="003E700E">
        <w:rPr>
          <w:lang w:val="en-US"/>
        </w:rPr>
        <w:t></w:t>
      </w:r>
      <w:r w:rsidRPr="003E700E">
        <w:rPr>
          <w:lang w:val="en-US"/>
        </w:rPr>
        <w:t></w:t>
      </w:r>
      <w:r w:rsidRPr="003E700E">
        <w:rPr>
          <w:rFonts w:hint="eastAsia"/>
          <w:lang w:val="en-US"/>
        </w:rPr>
        <w:t>Така</w:t>
      </w:r>
      <w:r w:rsidRPr="003E700E">
        <w:rPr>
          <w:lang w:val="en-US"/>
        </w:rPr>
        <w:t></w:t>
      </w:r>
      <w:r w:rsidRPr="003E700E">
        <w:rPr>
          <w:rFonts w:hint="eastAsia"/>
          <w:lang w:val="en-US"/>
        </w:rPr>
        <w:t>дефініція</w:t>
      </w:r>
      <w:r w:rsidRPr="003E700E">
        <w:rPr>
          <w:lang w:val="en-US"/>
        </w:rPr>
        <w:t></w:t>
      </w:r>
      <w:r w:rsidRPr="003E700E">
        <w:rPr>
          <w:rFonts w:hint="eastAsia"/>
          <w:lang w:val="en-US"/>
        </w:rPr>
        <w:t>дозволяє</w:t>
      </w:r>
      <w:r w:rsidRPr="003E700E">
        <w:rPr>
          <w:lang w:val="en-US"/>
        </w:rPr>
        <w:t></w:t>
      </w:r>
      <w:r w:rsidRPr="003E700E">
        <w:rPr>
          <w:rFonts w:hint="eastAsia"/>
          <w:lang w:val="en-US"/>
        </w:rPr>
        <w:t>зрозуміти</w:t>
      </w:r>
      <w:r w:rsidRPr="003E700E">
        <w:rPr>
          <w:lang w:val="en-US"/>
        </w:rPr>
        <w:t></w:t>
      </w:r>
      <w:r w:rsidRPr="003E700E">
        <w:rPr>
          <w:lang w:val="en-US"/>
        </w:rPr>
        <w:t></w:t>
      </w:r>
      <w:r w:rsidRPr="003E700E">
        <w:rPr>
          <w:rFonts w:hint="eastAsia"/>
          <w:lang w:val="en-US"/>
        </w:rPr>
        <w:t>що</w:t>
      </w:r>
      <w:r w:rsidRPr="003E700E">
        <w:rPr>
          <w:lang w:val="en-US"/>
        </w:rPr>
        <w:t></w:t>
      </w:r>
      <w:r w:rsidRPr="003E700E">
        <w:rPr>
          <w:rFonts w:hint="eastAsia"/>
          <w:lang w:val="en-US"/>
        </w:rPr>
        <w:t>являють</w:t>
      </w:r>
      <w:r w:rsidRPr="003E700E">
        <w:rPr>
          <w:lang w:val="en-US"/>
        </w:rPr>
        <w:t></w:t>
      </w:r>
      <w:r w:rsidRPr="003E700E">
        <w:rPr>
          <w:rFonts w:hint="eastAsia"/>
          <w:lang w:val="en-US"/>
        </w:rPr>
        <w:t>собою</w:t>
      </w:r>
    </w:p>
    <w:p w:rsidR="003E700E" w:rsidRPr="003E700E" w:rsidRDefault="003E700E" w:rsidP="003E700E">
      <w:pPr>
        <w:rPr>
          <w:lang w:val="en-US"/>
        </w:rPr>
      </w:pP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rFonts w:hint="eastAsia"/>
          <w:lang w:val="en-US"/>
        </w:rPr>
        <w:t>та</w:t>
      </w:r>
      <w:r w:rsidRPr="003E700E">
        <w:rPr>
          <w:lang w:val="en-US"/>
        </w:rPr>
        <w:t></w:t>
      </w:r>
      <w:r w:rsidRPr="003E700E">
        <w:rPr>
          <w:rFonts w:hint="eastAsia"/>
          <w:lang w:val="en-US"/>
        </w:rPr>
        <w:t>чим</w:t>
      </w:r>
      <w:r w:rsidRPr="003E700E">
        <w:rPr>
          <w:lang w:val="en-US"/>
        </w:rPr>
        <w:t></w:t>
      </w:r>
      <w:r w:rsidRPr="003E700E">
        <w:rPr>
          <w:rFonts w:hint="eastAsia"/>
          <w:lang w:val="en-US"/>
        </w:rPr>
        <w:t>вони</w:t>
      </w:r>
      <w:r w:rsidRPr="003E700E">
        <w:rPr>
          <w:lang w:val="en-US"/>
        </w:rPr>
        <w:t></w:t>
      </w:r>
      <w:r w:rsidRPr="003E700E">
        <w:rPr>
          <w:rFonts w:hint="eastAsia"/>
          <w:lang w:val="en-US"/>
        </w:rPr>
        <w:t>відрізняються</w:t>
      </w:r>
      <w:r w:rsidRPr="003E700E">
        <w:rPr>
          <w:lang w:val="en-US"/>
        </w:rPr>
        <w:t></w:t>
      </w:r>
      <w:r w:rsidRPr="003E700E">
        <w:rPr>
          <w:rFonts w:hint="eastAsia"/>
          <w:lang w:val="en-US"/>
        </w:rPr>
        <w:t>від</w:t>
      </w:r>
      <w:r w:rsidRPr="003E700E">
        <w:rPr>
          <w:lang w:val="en-US"/>
        </w:rPr>
        <w:t></w:t>
      </w:r>
      <w:r w:rsidRPr="003E700E">
        <w:rPr>
          <w:rFonts w:hint="eastAsia"/>
          <w:lang w:val="en-US"/>
        </w:rPr>
        <w:t>компенсаційних</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главі</w:t>
      </w:r>
    </w:p>
    <w:p w:rsidR="003E700E" w:rsidRPr="003E700E" w:rsidRDefault="003E700E" w:rsidP="003E700E">
      <w:pPr>
        <w:rPr>
          <w:lang w:val="en-US"/>
        </w:rPr>
      </w:pPr>
      <w:r w:rsidRPr="003E700E">
        <w:rPr>
          <w:lang w:val="en-US"/>
        </w:rPr>
        <w:t></w:t>
      </w:r>
      <w:r w:rsidRPr="003E700E">
        <w:rPr>
          <w:rFonts w:hint="eastAsia"/>
          <w:lang w:val="en-US"/>
        </w:rPr>
        <w:t>Гарантійні</w:t>
      </w:r>
      <w:r w:rsidRPr="003E700E">
        <w:rPr>
          <w:lang w:val="en-US"/>
        </w:rPr>
        <w:t></w:t>
      </w:r>
      <w:r w:rsidRPr="003E700E">
        <w:rPr>
          <w:rFonts w:hint="eastAsia"/>
          <w:lang w:val="en-US"/>
        </w:rPr>
        <w:t>та</w:t>
      </w: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Трудового</w:t>
      </w:r>
      <w:r w:rsidRPr="003E700E">
        <w:rPr>
          <w:lang w:val="en-US"/>
        </w:rPr>
        <w:t></w:t>
      </w:r>
      <w:r w:rsidRPr="003E700E">
        <w:rPr>
          <w:rFonts w:hint="eastAsia"/>
          <w:lang w:val="en-US"/>
        </w:rPr>
        <w:t>кодексу</w:t>
      </w:r>
      <w:r w:rsidRPr="003E700E">
        <w:rPr>
          <w:lang w:val="en-US"/>
        </w:rPr>
        <w:t></w:t>
      </w:r>
      <w:r w:rsidRPr="003E700E">
        <w:rPr>
          <w:rFonts w:hint="eastAsia"/>
          <w:lang w:val="en-US"/>
        </w:rPr>
        <w:t>України</w:t>
      </w:r>
    </w:p>
    <w:p w:rsidR="003E700E" w:rsidRPr="003E700E" w:rsidRDefault="003E700E" w:rsidP="003E700E">
      <w:pPr>
        <w:rPr>
          <w:lang w:val="en-US"/>
        </w:rPr>
      </w:pPr>
      <w:r w:rsidRPr="003E700E">
        <w:rPr>
          <w:rFonts w:hint="eastAsia"/>
          <w:lang w:val="en-US"/>
        </w:rPr>
        <w:t>необхідно</w:t>
      </w:r>
      <w:r w:rsidRPr="003E700E">
        <w:rPr>
          <w:lang w:val="en-US"/>
        </w:rPr>
        <w:t></w:t>
      </w:r>
      <w:r w:rsidRPr="003E700E">
        <w:rPr>
          <w:rFonts w:hint="eastAsia"/>
          <w:lang w:val="en-US"/>
        </w:rPr>
        <w:t>чітко</w:t>
      </w:r>
      <w:r w:rsidRPr="003E700E">
        <w:rPr>
          <w:lang w:val="en-US"/>
        </w:rPr>
        <w:t></w:t>
      </w:r>
      <w:r w:rsidRPr="003E700E">
        <w:rPr>
          <w:rFonts w:hint="eastAsia"/>
          <w:lang w:val="en-US"/>
        </w:rPr>
        <w:t>розмежувати</w:t>
      </w:r>
      <w:r w:rsidRPr="003E700E">
        <w:rPr>
          <w:lang w:val="en-US"/>
        </w:rPr>
        <w:t></w:t>
      </w:r>
      <w:r w:rsidRPr="003E700E">
        <w:rPr>
          <w:rFonts w:hint="eastAsia"/>
          <w:lang w:val="en-US"/>
        </w:rPr>
        <w:t>правове</w:t>
      </w:r>
      <w:r w:rsidRPr="003E700E">
        <w:rPr>
          <w:lang w:val="en-US"/>
        </w:rPr>
        <w:t></w:t>
      </w:r>
      <w:r w:rsidRPr="003E700E">
        <w:rPr>
          <w:rFonts w:hint="eastAsia"/>
          <w:lang w:val="en-US"/>
        </w:rPr>
        <w:t>регулювання</w:t>
      </w:r>
      <w:r w:rsidRPr="003E700E">
        <w:rPr>
          <w:lang w:val="en-US"/>
        </w:rPr>
        <w:t></w:t>
      </w:r>
      <w:r w:rsidRPr="003E700E">
        <w:rPr>
          <w:rFonts w:hint="eastAsia"/>
          <w:lang w:val="en-US"/>
        </w:rPr>
        <w:t>гарантійних</w:t>
      </w:r>
      <w:r w:rsidRPr="003E700E">
        <w:rPr>
          <w:lang w:val="en-US"/>
        </w:rPr>
        <w:t></w:t>
      </w:r>
      <w:r w:rsidRPr="003E700E">
        <w:rPr>
          <w:rFonts w:hint="eastAsia"/>
          <w:lang w:val="en-US"/>
        </w:rPr>
        <w:t>та</w:t>
      </w:r>
    </w:p>
    <w:p w:rsidR="003E700E" w:rsidRPr="003E700E" w:rsidRDefault="003E700E" w:rsidP="003E700E">
      <w:pPr>
        <w:rPr>
          <w:lang w:val="en-US"/>
        </w:rPr>
      </w:pP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lang w:val="en-US"/>
        </w:rPr>
        <w:t></w:t>
      </w:r>
      <w:r w:rsidRPr="003E700E">
        <w:rPr>
          <w:rFonts w:hint="eastAsia"/>
          <w:lang w:val="en-US"/>
        </w:rPr>
        <w:t>Тобто</w:t>
      </w:r>
      <w:r w:rsidRPr="003E700E">
        <w:rPr>
          <w:lang w:val="en-US"/>
        </w:rPr>
        <w:t></w:t>
      </w:r>
      <w:r w:rsidRPr="003E700E">
        <w:rPr>
          <w:rFonts w:hint="eastAsia"/>
          <w:lang w:val="en-US"/>
        </w:rPr>
        <w:t>законодавцю</w:t>
      </w:r>
      <w:r w:rsidRPr="003E700E">
        <w:rPr>
          <w:lang w:val="en-US"/>
        </w:rPr>
        <w:t></w:t>
      </w:r>
      <w:r w:rsidRPr="003E700E">
        <w:rPr>
          <w:rFonts w:hint="eastAsia"/>
          <w:lang w:val="en-US"/>
        </w:rPr>
        <w:t>варто</w:t>
      </w:r>
      <w:r w:rsidRPr="003E700E">
        <w:rPr>
          <w:lang w:val="en-US"/>
        </w:rPr>
        <w:t></w:t>
      </w:r>
      <w:r w:rsidRPr="003E700E">
        <w:rPr>
          <w:rFonts w:hint="eastAsia"/>
          <w:lang w:val="en-US"/>
        </w:rPr>
        <w:t>регламентувати</w:t>
      </w:r>
      <w:r w:rsidRPr="003E700E">
        <w:rPr>
          <w:lang w:val="en-US"/>
        </w:rPr>
        <w:t></w:t>
      </w:r>
      <w:r w:rsidRPr="003E700E">
        <w:rPr>
          <w:rFonts w:hint="eastAsia"/>
          <w:lang w:val="en-US"/>
        </w:rPr>
        <w:t>питання</w:t>
      </w:r>
    </w:p>
    <w:p w:rsidR="003E700E" w:rsidRPr="003E700E" w:rsidRDefault="003E700E" w:rsidP="003E700E">
      <w:pPr>
        <w:rPr>
          <w:lang w:val="en-US"/>
        </w:rPr>
      </w:pPr>
      <w:r w:rsidRPr="003E700E">
        <w:rPr>
          <w:rFonts w:hint="eastAsia"/>
          <w:lang w:val="en-US"/>
        </w:rPr>
        <w:t>гарантійних</w:t>
      </w:r>
      <w:r w:rsidRPr="003E700E">
        <w:rPr>
          <w:lang w:val="en-US"/>
        </w:rPr>
        <w:t></w:t>
      </w:r>
      <w:r w:rsidRPr="003E700E">
        <w:rPr>
          <w:rFonts w:hint="eastAsia"/>
          <w:lang w:val="en-US"/>
        </w:rPr>
        <w:t>та</w:t>
      </w:r>
      <w:r w:rsidRPr="003E700E">
        <w:rPr>
          <w:lang w:val="en-US"/>
        </w:rPr>
        <w:t></w:t>
      </w: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rFonts w:hint="eastAsia"/>
          <w:lang w:val="en-US"/>
        </w:rPr>
        <w:t>окремо</w:t>
      </w:r>
      <w:r w:rsidRPr="003E700E">
        <w:rPr>
          <w:lang w:val="en-US"/>
        </w:rPr>
        <w:t></w:t>
      </w:r>
      <w:r w:rsidRPr="003E700E">
        <w:rPr>
          <w:lang w:val="en-US"/>
        </w:rPr>
        <w:t></w:t>
      </w:r>
      <w:r w:rsidRPr="003E700E">
        <w:rPr>
          <w:rFonts w:hint="eastAsia"/>
          <w:lang w:val="en-US"/>
        </w:rPr>
        <w:t>Наприклад</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проекті</w:t>
      </w:r>
    </w:p>
    <w:p w:rsidR="003E700E" w:rsidRPr="003E700E" w:rsidRDefault="003E700E" w:rsidP="003E700E">
      <w:pPr>
        <w:rPr>
          <w:lang w:val="en-US"/>
        </w:rPr>
      </w:pPr>
      <w:r w:rsidRPr="003E700E">
        <w:rPr>
          <w:rFonts w:hint="eastAsia"/>
          <w:lang w:val="en-US"/>
        </w:rPr>
        <w:t>Трудового</w:t>
      </w:r>
      <w:r w:rsidRPr="003E700E">
        <w:rPr>
          <w:lang w:val="en-US"/>
        </w:rPr>
        <w:t></w:t>
      </w:r>
      <w:r w:rsidRPr="003E700E">
        <w:rPr>
          <w:rFonts w:hint="eastAsia"/>
          <w:lang w:val="en-US"/>
        </w:rPr>
        <w:t>кодексу</w:t>
      </w:r>
      <w:r w:rsidRPr="003E700E">
        <w:rPr>
          <w:lang w:val="en-US"/>
        </w:rPr>
        <w:t></w:t>
      </w:r>
      <w:r w:rsidRPr="003E700E">
        <w:rPr>
          <w:rFonts w:hint="eastAsia"/>
          <w:lang w:val="en-US"/>
        </w:rPr>
        <w:t>України</w:t>
      </w:r>
      <w:r w:rsidRPr="003E700E">
        <w:rPr>
          <w:lang w:val="en-US"/>
        </w:rPr>
        <w:t></w:t>
      </w:r>
      <w:r w:rsidRPr="003E700E">
        <w:rPr>
          <w:rFonts w:hint="eastAsia"/>
          <w:lang w:val="en-US"/>
        </w:rPr>
        <w:t>автори</w:t>
      </w:r>
      <w:r w:rsidRPr="003E700E">
        <w:rPr>
          <w:lang w:val="en-US"/>
        </w:rPr>
        <w:t></w:t>
      </w:r>
      <w:r w:rsidRPr="003E700E">
        <w:rPr>
          <w:rFonts w:hint="eastAsia"/>
          <w:lang w:val="en-US"/>
        </w:rPr>
        <w:t>закріпили</w:t>
      </w:r>
      <w:r w:rsidRPr="003E700E">
        <w:rPr>
          <w:lang w:val="en-US"/>
        </w:rPr>
        <w:t></w:t>
      </w:r>
      <w:r w:rsidRPr="003E700E">
        <w:rPr>
          <w:rFonts w:hint="eastAsia"/>
          <w:lang w:val="en-US"/>
        </w:rPr>
        <w:t>статтю</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Гарантії</w:t>
      </w:r>
      <w:r w:rsidRPr="003E700E">
        <w:rPr>
          <w:lang w:val="en-US"/>
        </w:rPr>
        <w:t></w:t>
      </w:r>
      <w:r w:rsidRPr="003E700E">
        <w:rPr>
          <w:rFonts w:hint="eastAsia"/>
          <w:lang w:val="en-US"/>
        </w:rPr>
        <w:t>і</w:t>
      </w:r>
    </w:p>
    <w:p w:rsidR="003E700E" w:rsidRPr="003E700E" w:rsidRDefault="003E700E" w:rsidP="003E700E">
      <w:pPr>
        <w:rPr>
          <w:lang w:val="en-US"/>
        </w:rPr>
      </w:pPr>
      <w:r w:rsidRPr="003E700E">
        <w:rPr>
          <w:rFonts w:hint="eastAsia"/>
          <w:lang w:val="en-US"/>
        </w:rPr>
        <w:t>компенсації</w:t>
      </w:r>
      <w:r w:rsidRPr="003E700E">
        <w:rPr>
          <w:lang w:val="en-US"/>
        </w:rPr>
        <w:t></w:t>
      </w:r>
      <w:r w:rsidRPr="003E700E">
        <w:rPr>
          <w:rFonts w:hint="eastAsia"/>
          <w:lang w:val="en-US"/>
        </w:rPr>
        <w:t>під</w:t>
      </w:r>
      <w:r w:rsidRPr="003E700E">
        <w:rPr>
          <w:lang w:val="en-US"/>
        </w:rPr>
        <w:t></w:t>
      </w:r>
      <w:r w:rsidRPr="003E700E">
        <w:rPr>
          <w:rFonts w:hint="eastAsia"/>
          <w:lang w:val="en-US"/>
        </w:rPr>
        <w:t>час</w:t>
      </w:r>
      <w:r w:rsidRPr="003E700E">
        <w:rPr>
          <w:lang w:val="en-US"/>
        </w:rPr>
        <w:t></w:t>
      </w:r>
      <w:r w:rsidRPr="003E700E">
        <w:rPr>
          <w:rFonts w:hint="eastAsia"/>
          <w:lang w:val="en-US"/>
        </w:rPr>
        <w:t>підвищення</w:t>
      </w:r>
      <w:r w:rsidRPr="003E700E">
        <w:rPr>
          <w:lang w:val="en-US"/>
        </w:rPr>
        <w:t></w:t>
      </w:r>
      <w:r w:rsidRPr="003E700E">
        <w:rPr>
          <w:rFonts w:hint="eastAsia"/>
          <w:lang w:val="en-US"/>
        </w:rPr>
        <w:t>кваліфікації</w:t>
      </w:r>
      <w:r w:rsidRPr="003E700E">
        <w:rPr>
          <w:lang w:val="en-US"/>
        </w:rPr>
        <w:t></w:t>
      </w:r>
      <w:r w:rsidRPr="003E700E">
        <w:rPr>
          <w:lang w:val="en-US"/>
        </w:rPr>
        <w:t></w:t>
      </w:r>
      <w:r w:rsidRPr="003E700E">
        <w:rPr>
          <w:lang w:val="en-US"/>
        </w:rPr>
        <w:t></w:t>
      </w:r>
      <w:r w:rsidRPr="003E700E">
        <w:rPr>
          <w:rFonts w:hint="eastAsia"/>
          <w:lang w:val="en-US"/>
        </w:rPr>
        <w:t>На</w:t>
      </w:r>
      <w:r w:rsidRPr="003E700E">
        <w:rPr>
          <w:lang w:val="en-US"/>
        </w:rPr>
        <w:t></w:t>
      </w:r>
      <w:r w:rsidRPr="003E700E">
        <w:rPr>
          <w:rFonts w:hint="eastAsia"/>
          <w:lang w:val="en-US"/>
        </w:rPr>
        <w:t>нашу</w:t>
      </w:r>
      <w:r w:rsidRPr="003E700E">
        <w:rPr>
          <w:lang w:val="en-US"/>
        </w:rPr>
        <w:t></w:t>
      </w:r>
      <w:r w:rsidRPr="003E700E">
        <w:rPr>
          <w:rFonts w:hint="eastAsia"/>
          <w:lang w:val="en-US"/>
        </w:rPr>
        <w:t>думку</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таких</w:t>
      </w:r>
    </w:p>
    <w:p w:rsidR="003E700E" w:rsidRPr="003E700E" w:rsidRDefault="003E700E" w:rsidP="003E700E">
      <w:pPr>
        <w:rPr>
          <w:lang w:val="en-US"/>
        </w:rPr>
      </w:pPr>
      <w:r w:rsidRPr="003E700E">
        <w:rPr>
          <w:rFonts w:hint="eastAsia"/>
          <w:lang w:val="en-US"/>
        </w:rPr>
        <w:t>випадках</w:t>
      </w:r>
      <w:r w:rsidRPr="003E700E">
        <w:rPr>
          <w:lang w:val="en-US"/>
        </w:rPr>
        <w:t></w:t>
      </w:r>
      <w:r w:rsidRPr="003E700E">
        <w:rPr>
          <w:rFonts w:hint="eastAsia"/>
          <w:lang w:val="en-US"/>
        </w:rPr>
        <w:t>необхідно</w:t>
      </w:r>
      <w:r w:rsidRPr="003E700E">
        <w:rPr>
          <w:lang w:val="en-US"/>
        </w:rPr>
        <w:t></w:t>
      </w:r>
      <w:r w:rsidRPr="003E700E">
        <w:rPr>
          <w:rFonts w:hint="eastAsia"/>
          <w:lang w:val="en-US"/>
        </w:rPr>
        <w:t>розділяти</w:t>
      </w:r>
      <w:r w:rsidRPr="003E700E">
        <w:rPr>
          <w:lang w:val="en-US"/>
        </w:rPr>
        <w:t></w:t>
      </w:r>
      <w:r w:rsidRPr="003E700E">
        <w:rPr>
          <w:rFonts w:hint="eastAsia"/>
          <w:lang w:val="en-US"/>
        </w:rPr>
        <w:t>правове</w:t>
      </w:r>
      <w:r w:rsidRPr="003E700E">
        <w:rPr>
          <w:lang w:val="en-US"/>
        </w:rPr>
        <w:t></w:t>
      </w:r>
      <w:r w:rsidRPr="003E700E">
        <w:rPr>
          <w:rFonts w:hint="eastAsia"/>
          <w:lang w:val="en-US"/>
        </w:rPr>
        <w:t>регулювання</w:t>
      </w:r>
      <w:r w:rsidRPr="003E700E">
        <w:rPr>
          <w:lang w:val="en-US"/>
        </w:rPr>
        <w:t></w:t>
      </w:r>
      <w:r w:rsidRPr="003E700E">
        <w:rPr>
          <w:lang w:val="en-US"/>
        </w:rPr>
        <w:t></w:t>
      </w:r>
      <w:r w:rsidRPr="003E700E">
        <w:rPr>
          <w:rFonts w:hint="eastAsia"/>
          <w:lang w:val="en-US"/>
        </w:rPr>
        <w:t>тобто</w:t>
      </w:r>
      <w:r w:rsidRPr="003E700E">
        <w:rPr>
          <w:lang w:val="en-US"/>
        </w:rPr>
        <w:t></w:t>
      </w:r>
      <w:r w:rsidRPr="003E700E">
        <w:rPr>
          <w:rFonts w:hint="eastAsia"/>
          <w:lang w:val="en-US"/>
        </w:rPr>
        <w:t>встановити</w:t>
      </w:r>
      <w:r w:rsidRPr="003E700E">
        <w:rPr>
          <w:lang w:val="en-US"/>
        </w:rPr>
        <w:t></w:t>
      </w:r>
      <w:r w:rsidRPr="003E700E">
        <w:rPr>
          <w:rFonts w:hint="eastAsia"/>
          <w:lang w:val="en-US"/>
        </w:rPr>
        <w:t>дві</w:t>
      </w:r>
    </w:p>
    <w:p w:rsidR="003E700E" w:rsidRPr="003E700E" w:rsidRDefault="003E700E" w:rsidP="003E700E">
      <w:pPr>
        <w:rPr>
          <w:lang w:val="en-US"/>
        </w:rPr>
      </w:pPr>
      <w:r w:rsidRPr="003E700E">
        <w:rPr>
          <w:rFonts w:hint="eastAsia"/>
          <w:lang w:val="en-US"/>
        </w:rPr>
        <w:t>окремих</w:t>
      </w:r>
      <w:r w:rsidRPr="003E700E">
        <w:rPr>
          <w:lang w:val="en-US"/>
        </w:rPr>
        <w:t></w:t>
      </w:r>
      <w:r w:rsidRPr="003E700E">
        <w:rPr>
          <w:rFonts w:hint="eastAsia"/>
          <w:lang w:val="en-US"/>
        </w:rPr>
        <w:t>статті</w:t>
      </w:r>
      <w:r w:rsidRPr="003E700E">
        <w:rPr>
          <w:lang w:val="en-US"/>
        </w:rPr>
        <w:t></w:t>
      </w:r>
      <w:r w:rsidRPr="003E700E">
        <w:rPr>
          <w:lang w:val="en-US"/>
        </w:rPr>
        <w:t></w:t>
      </w:r>
      <w:r w:rsidRPr="003E700E">
        <w:rPr>
          <w:lang w:val="en-US"/>
        </w:rPr>
        <w:t></w:t>
      </w:r>
      <w:r w:rsidRPr="003E700E">
        <w:rPr>
          <w:rFonts w:hint="eastAsia"/>
          <w:lang w:val="en-US"/>
        </w:rPr>
        <w:t>Гарантії</w:t>
      </w:r>
      <w:r w:rsidRPr="003E700E">
        <w:rPr>
          <w:lang w:val="en-US"/>
        </w:rPr>
        <w:t></w:t>
      </w:r>
      <w:r w:rsidRPr="003E700E">
        <w:rPr>
          <w:rFonts w:hint="eastAsia"/>
          <w:lang w:val="en-US"/>
        </w:rPr>
        <w:t>під</w:t>
      </w:r>
      <w:r w:rsidRPr="003E700E">
        <w:rPr>
          <w:lang w:val="en-US"/>
        </w:rPr>
        <w:t></w:t>
      </w:r>
      <w:r w:rsidRPr="003E700E">
        <w:rPr>
          <w:rFonts w:hint="eastAsia"/>
          <w:lang w:val="en-US"/>
        </w:rPr>
        <w:t>час</w:t>
      </w:r>
      <w:r w:rsidRPr="003E700E">
        <w:rPr>
          <w:lang w:val="en-US"/>
        </w:rPr>
        <w:t></w:t>
      </w:r>
      <w:r w:rsidRPr="003E700E">
        <w:rPr>
          <w:rFonts w:hint="eastAsia"/>
          <w:lang w:val="en-US"/>
        </w:rPr>
        <w:t>підвищення</w:t>
      </w:r>
      <w:r w:rsidRPr="003E700E">
        <w:rPr>
          <w:lang w:val="en-US"/>
        </w:rPr>
        <w:t></w:t>
      </w:r>
      <w:r w:rsidRPr="003E700E">
        <w:rPr>
          <w:rFonts w:hint="eastAsia"/>
          <w:lang w:val="en-US"/>
        </w:rPr>
        <w:t>кваліфікації</w:t>
      </w:r>
      <w:r w:rsidRPr="003E700E">
        <w:rPr>
          <w:lang w:val="en-US"/>
        </w:rPr>
        <w:t></w:t>
      </w:r>
      <w:r w:rsidRPr="003E700E">
        <w:rPr>
          <w:lang w:val="en-US"/>
        </w:rPr>
        <w:t></w:t>
      </w:r>
      <w:r w:rsidRPr="003E700E">
        <w:rPr>
          <w:rFonts w:hint="eastAsia"/>
          <w:lang w:val="en-US"/>
        </w:rPr>
        <w:t>та</w:t>
      </w:r>
      <w:r w:rsidRPr="003E700E">
        <w:rPr>
          <w:lang w:val="en-US"/>
        </w:rPr>
        <w:t></w:t>
      </w:r>
      <w:r w:rsidRPr="003E700E">
        <w:rPr>
          <w:lang w:val="en-US"/>
        </w:rPr>
        <w:t></w:t>
      </w:r>
      <w:r w:rsidRPr="003E700E">
        <w:rPr>
          <w:rFonts w:hint="eastAsia"/>
          <w:lang w:val="en-US"/>
        </w:rPr>
        <w:t>Компенсації</w:t>
      </w:r>
    </w:p>
    <w:p w:rsidR="003E700E" w:rsidRPr="003E700E" w:rsidRDefault="003E700E" w:rsidP="003E700E">
      <w:pPr>
        <w:rPr>
          <w:lang w:val="en-US"/>
        </w:rPr>
      </w:pPr>
      <w:r w:rsidRPr="003E700E">
        <w:rPr>
          <w:rFonts w:hint="eastAsia"/>
          <w:lang w:val="en-US"/>
        </w:rPr>
        <w:t>під</w:t>
      </w:r>
      <w:r w:rsidRPr="003E700E">
        <w:rPr>
          <w:lang w:val="en-US"/>
        </w:rPr>
        <w:t></w:t>
      </w:r>
      <w:r w:rsidRPr="003E700E">
        <w:rPr>
          <w:rFonts w:hint="eastAsia"/>
          <w:lang w:val="en-US"/>
        </w:rPr>
        <w:t>час</w:t>
      </w:r>
      <w:r w:rsidRPr="003E700E">
        <w:rPr>
          <w:lang w:val="en-US"/>
        </w:rPr>
        <w:t></w:t>
      </w:r>
      <w:r w:rsidRPr="003E700E">
        <w:rPr>
          <w:rFonts w:hint="eastAsia"/>
          <w:lang w:val="en-US"/>
        </w:rPr>
        <w:t>підвищення</w:t>
      </w:r>
      <w:r w:rsidRPr="003E700E">
        <w:rPr>
          <w:lang w:val="en-US"/>
        </w:rPr>
        <w:t></w:t>
      </w:r>
      <w:r w:rsidRPr="003E700E">
        <w:rPr>
          <w:rFonts w:hint="eastAsia"/>
          <w:lang w:val="en-US"/>
        </w:rPr>
        <w:t>кваліфікації</w:t>
      </w:r>
      <w:r w:rsidRPr="003E700E">
        <w:rPr>
          <w:lang w:val="en-US"/>
        </w:rPr>
        <w:t></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такому</w:t>
      </w:r>
      <w:r w:rsidRPr="003E700E">
        <w:rPr>
          <w:lang w:val="en-US"/>
        </w:rPr>
        <w:t></w:t>
      </w:r>
      <w:r w:rsidRPr="003E700E">
        <w:rPr>
          <w:rFonts w:hint="eastAsia"/>
          <w:lang w:val="en-US"/>
        </w:rPr>
        <w:t>разі</w:t>
      </w:r>
      <w:r w:rsidRPr="003E700E">
        <w:rPr>
          <w:lang w:val="en-US"/>
        </w:rPr>
        <w:t></w:t>
      </w:r>
      <w:r w:rsidRPr="003E700E">
        <w:rPr>
          <w:rFonts w:hint="eastAsia"/>
          <w:lang w:val="en-US"/>
        </w:rPr>
        <w:t>не</w:t>
      </w:r>
      <w:r w:rsidRPr="003E700E">
        <w:rPr>
          <w:lang w:val="en-US"/>
        </w:rPr>
        <w:t></w:t>
      </w:r>
      <w:r w:rsidRPr="003E700E">
        <w:rPr>
          <w:rFonts w:hint="eastAsia"/>
          <w:lang w:val="en-US"/>
        </w:rPr>
        <w:t>виникатиме</w:t>
      </w:r>
      <w:r w:rsidRPr="003E700E">
        <w:rPr>
          <w:lang w:val="en-US"/>
        </w:rPr>
        <w:t></w:t>
      </w:r>
      <w:r w:rsidRPr="003E700E">
        <w:rPr>
          <w:rFonts w:hint="eastAsia"/>
          <w:lang w:val="en-US"/>
        </w:rPr>
        <w:t>проблем</w:t>
      </w:r>
      <w:r w:rsidRPr="003E700E">
        <w:rPr>
          <w:lang w:val="en-US"/>
        </w:rPr>
        <w:t></w:t>
      </w:r>
      <w:r w:rsidRPr="003E700E">
        <w:rPr>
          <w:rFonts w:hint="eastAsia"/>
          <w:lang w:val="en-US"/>
        </w:rPr>
        <w:t>із</w:t>
      </w:r>
    </w:p>
    <w:p w:rsidR="003E700E" w:rsidRPr="003E700E" w:rsidRDefault="003E700E" w:rsidP="003E700E">
      <w:pPr>
        <w:rPr>
          <w:lang w:val="en-US"/>
        </w:rPr>
      </w:pPr>
      <w:r w:rsidRPr="003E700E">
        <w:rPr>
          <w:rFonts w:hint="eastAsia"/>
          <w:lang w:val="en-US"/>
        </w:rPr>
        <w:t>невизначеністю</w:t>
      </w:r>
      <w:r w:rsidRPr="003E700E">
        <w:rPr>
          <w:lang w:val="en-US"/>
        </w:rPr>
        <w:t></w:t>
      </w:r>
      <w:r w:rsidRPr="003E700E">
        <w:rPr>
          <w:rFonts w:hint="eastAsia"/>
          <w:lang w:val="en-US"/>
        </w:rPr>
        <w:t>у</w:t>
      </w:r>
      <w:r w:rsidRPr="003E700E">
        <w:rPr>
          <w:lang w:val="en-US"/>
        </w:rPr>
        <w:t></w:t>
      </w:r>
      <w:r w:rsidRPr="003E700E">
        <w:rPr>
          <w:rFonts w:hint="eastAsia"/>
          <w:lang w:val="en-US"/>
        </w:rPr>
        <w:t>виборі</w:t>
      </w:r>
      <w:r w:rsidRPr="003E700E">
        <w:rPr>
          <w:lang w:val="en-US"/>
        </w:rPr>
        <w:t></w:t>
      </w:r>
      <w:r w:rsidRPr="003E700E">
        <w:rPr>
          <w:rFonts w:hint="eastAsia"/>
          <w:lang w:val="en-US"/>
        </w:rPr>
        <w:t>правомірних</w:t>
      </w:r>
      <w:r w:rsidRPr="003E700E">
        <w:rPr>
          <w:lang w:val="en-US"/>
        </w:rPr>
        <w:t></w:t>
      </w:r>
      <w:r w:rsidRPr="003E700E">
        <w:rPr>
          <w:rFonts w:hint="eastAsia"/>
          <w:lang w:val="en-US"/>
        </w:rPr>
        <w:t>дій</w:t>
      </w:r>
      <w:r w:rsidRPr="003E700E">
        <w:rPr>
          <w:lang w:val="en-US"/>
        </w:rPr>
        <w:t></w:t>
      </w:r>
      <w:r w:rsidRPr="003E700E">
        <w:rPr>
          <w:rFonts w:hint="eastAsia"/>
          <w:lang w:val="en-US"/>
        </w:rPr>
        <w:t>з</w:t>
      </w:r>
      <w:r w:rsidRPr="003E700E">
        <w:rPr>
          <w:lang w:val="en-US"/>
        </w:rPr>
        <w:t></w:t>
      </w:r>
      <w:r w:rsidRPr="003E700E">
        <w:rPr>
          <w:rFonts w:hint="eastAsia"/>
          <w:lang w:val="en-US"/>
        </w:rPr>
        <w:t>боку</w:t>
      </w:r>
      <w:r w:rsidRPr="003E700E">
        <w:rPr>
          <w:lang w:val="en-US"/>
        </w:rPr>
        <w:t></w:t>
      </w:r>
      <w:r w:rsidRPr="003E700E">
        <w:rPr>
          <w:rFonts w:hint="eastAsia"/>
          <w:lang w:val="en-US"/>
        </w:rPr>
        <w:t>учасників</w:t>
      </w:r>
      <w:r w:rsidRPr="003E700E">
        <w:rPr>
          <w:lang w:val="en-US"/>
        </w:rPr>
        <w:t></w:t>
      </w:r>
      <w:r w:rsidRPr="003E700E">
        <w:rPr>
          <w:rFonts w:hint="eastAsia"/>
          <w:lang w:val="en-US"/>
        </w:rPr>
        <w:t>трудового</w:t>
      </w:r>
    </w:p>
    <w:p w:rsidR="003E700E" w:rsidRPr="003E700E" w:rsidRDefault="003E700E" w:rsidP="003E700E">
      <w:pPr>
        <w:rPr>
          <w:lang w:val="en-US"/>
        </w:rPr>
      </w:pPr>
      <w:r w:rsidRPr="003E700E">
        <w:rPr>
          <w:rFonts w:hint="eastAsia"/>
          <w:lang w:val="en-US"/>
        </w:rPr>
        <w:t>договору</w:t>
      </w:r>
      <w:r w:rsidRPr="003E700E">
        <w:rPr>
          <w:lang w:val="en-US"/>
        </w:rPr>
        <w:t></w:t>
      </w:r>
      <w:r w:rsidRPr="003E700E">
        <w:rPr>
          <w:rFonts w:hint="eastAsia"/>
          <w:lang w:val="en-US"/>
        </w:rPr>
        <w:t>і</w:t>
      </w:r>
      <w:r w:rsidRPr="003E700E">
        <w:rPr>
          <w:lang w:val="en-US"/>
        </w:rPr>
        <w:t></w:t>
      </w:r>
      <w:r w:rsidRPr="003E700E">
        <w:rPr>
          <w:rFonts w:hint="eastAsia"/>
          <w:lang w:val="en-US"/>
        </w:rPr>
        <w:t>буде</w:t>
      </w:r>
      <w:r w:rsidRPr="003E700E">
        <w:rPr>
          <w:lang w:val="en-US"/>
        </w:rPr>
        <w:t></w:t>
      </w:r>
      <w:r w:rsidRPr="003E700E">
        <w:rPr>
          <w:rFonts w:hint="eastAsia"/>
          <w:lang w:val="en-US"/>
        </w:rPr>
        <w:t>вирішено</w:t>
      </w:r>
      <w:r w:rsidRPr="003E700E">
        <w:rPr>
          <w:lang w:val="en-US"/>
        </w:rPr>
        <w:t></w:t>
      </w:r>
      <w:r w:rsidRPr="003E700E">
        <w:rPr>
          <w:rFonts w:hint="eastAsia"/>
          <w:lang w:val="en-US"/>
        </w:rPr>
        <w:t>проблему</w:t>
      </w:r>
      <w:r w:rsidRPr="003E700E">
        <w:rPr>
          <w:lang w:val="en-US"/>
        </w:rPr>
        <w:t></w:t>
      </w:r>
      <w:r w:rsidRPr="003E700E">
        <w:rPr>
          <w:rFonts w:hint="eastAsia"/>
          <w:lang w:val="en-US"/>
        </w:rPr>
        <w:t>підміни</w:t>
      </w:r>
      <w:r w:rsidRPr="003E700E">
        <w:rPr>
          <w:lang w:val="en-US"/>
        </w:rPr>
        <w:t></w:t>
      </w:r>
      <w:r w:rsidRPr="003E700E">
        <w:rPr>
          <w:rFonts w:hint="eastAsia"/>
          <w:lang w:val="en-US"/>
        </w:rPr>
        <w:t>понять</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та</w:t>
      </w:r>
    </w:p>
    <w:p w:rsidR="003E700E" w:rsidRPr="003E700E" w:rsidRDefault="003E700E" w:rsidP="003E700E">
      <w:pPr>
        <w:rPr>
          <w:lang w:val="en-US"/>
        </w:rPr>
      </w:pP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Вирішення</w:t>
      </w:r>
      <w:r w:rsidRPr="003E700E">
        <w:rPr>
          <w:lang w:val="en-US"/>
        </w:rPr>
        <w:t></w:t>
      </w:r>
      <w:r w:rsidRPr="003E700E">
        <w:rPr>
          <w:rFonts w:hint="eastAsia"/>
          <w:lang w:val="en-US"/>
        </w:rPr>
        <w:t>проблеми</w:t>
      </w:r>
      <w:r w:rsidRPr="003E700E">
        <w:rPr>
          <w:lang w:val="en-US"/>
        </w:rPr>
        <w:t></w:t>
      </w:r>
      <w:r w:rsidRPr="003E700E">
        <w:rPr>
          <w:rFonts w:hint="eastAsia"/>
          <w:lang w:val="en-US"/>
        </w:rPr>
        <w:t>правового</w:t>
      </w:r>
      <w:r w:rsidRPr="003E700E">
        <w:rPr>
          <w:lang w:val="en-US"/>
        </w:rPr>
        <w:t></w:t>
      </w:r>
      <w:r w:rsidRPr="003E700E">
        <w:rPr>
          <w:rFonts w:hint="eastAsia"/>
          <w:lang w:val="en-US"/>
        </w:rPr>
        <w:t>регулювання</w:t>
      </w:r>
      <w:r w:rsidRPr="003E700E">
        <w:rPr>
          <w:lang w:val="en-US"/>
        </w:rPr>
        <w:t></w:t>
      </w:r>
      <w:r w:rsidRPr="003E700E">
        <w:rPr>
          <w:rFonts w:hint="eastAsia"/>
          <w:lang w:val="en-US"/>
        </w:rPr>
        <w:t>гарантійних</w:t>
      </w:r>
      <w:r w:rsidRPr="003E700E">
        <w:rPr>
          <w:lang w:val="en-US"/>
        </w:rPr>
        <w:t></w:t>
      </w:r>
      <w:r w:rsidRPr="003E700E">
        <w:rPr>
          <w:rFonts w:hint="eastAsia"/>
          <w:lang w:val="en-US"/>
        </w:rPr>
        <w:t>та</w:t>
      </w:r>
    </w:p>
    <w:p w:rsidR="003E700E" w:rsidRPr="003E700E" w:rsidRDefault="003E700E" w:rsidP="003E700E">
      <w:pPr>
        <w:rPr>
          <w:lang w:val="en-US"/>
        </w:rPr>
      </w:pP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rFonts w:hint="eastAsia"/>
          <w:lang w:val="en-US"/>
        </w:rPr>
        <w:t>за</w:t>
      </w:r>
      <w:r w:rsidRPr="003E700E">
        <w:rPr>
          <w:lang w:val="en-US"/>
        </w:rPr>
        <w:t></w:t>
      </w:r>
      <w:r w:rsidRPr="003E700E">
        <w:rPr>
          <w:rFonts w:hint="eastAsia"/>
          <w:lang w:val="en-US"/>
        </w:rPr>
        <w:t>незабезпечення</w:t>
      </w:r>
      <w:r w:rsidRPr="003E700E">
        <w:rPr>
          <w:lang w:val="en-US"/>
        </w:rPr>
        <w:t></w:t>
      </w:r>
      <w:r w:rsidRPr="003E700E">
        <w:rPr>
          <w:rFonts w:hint="eastAsia"/>
          <w:lang w:val="en-US"/>
        </w:rPr>
        <w:t>роботодавцем</w:t>
      </w:r>
      <w:r w:rsidRPr="003E700E">
        <w:rPr>
          <w:lang w:val="en-US"/>
        </w:rPr>
        <w:t></w:t>
      </w:r>
      <w:r w:rsidRPr="003E700E">
        <w:rPr>
          <w:rFonts w:hint="eastAsia"/>
          <w:lang w:val="en-US"/>
        </w:rPr>
        <w:t>працівників</w:t>
      </w:r>
    </w:p>
    <w:p w:rsidR="003E700E" w:rsidRPr="003E700E" w:rsidRDefault="003E700E" w:rsidP="003E700E">
      <w:pPr>
        <w:rPr>
          <w:lang w:val="en-US"/>
        </w:rPr>
      </w:pPr>
      <w:r w:rsidRPr="003E700E">
        <w:rPr>
          <w:rFonts w:hint="eastAsia"/>
          <w:lang w:val="en-US"/>
        </w:rPr>
        <w:t>спеціальним</w:t>
      </w:r>
      <w:r w:rsidRPr="003E700E">
        <w:rPr>
          <w:lang w:val="en-US"/>
        </w:rPr>
        <w:t></w:t>
      </w:r>
      <w:r w:rsidRPr="003E700E">
        <w:rPr>
          <w:rFonts w:hint="eastAsia"/>
          <w:lang w:val="en-US"/>
        </w:rPr>
        <w:t>одягом</w:t>
      </w:r>
      <w:r w:rsidRPr="003E700E">
        <w:rPr>
          <w:lang w:val="en-US"/>
        </w:rPr>
        <w:t></w:t>
      </w:r>
      <w:r w:rsidRPr="003E700E">
        <w:rPr>
          <w:rFonts w:hint="eastAsia"/>
          <w:lang w:val="en-US"/>
        </w:rPr>
        <w:t>пропонуємо</w:t>
      </w:r>
      <w:r w:rsidRPr="003E700E">
        <w:rPr>
          <w:lang w:val="en-US"/>
        </w:rPr>
        <w:t></w:t>
      </w:r>
      <w:r w:rsidRPr="003E700E">
        <w:rPr>
          <w:rFonts w:hint="eastAsia"/>
          <w:lang w:val="en-US"/>
        </w:rPr>
        <w:t>шляхом</w:t>
      </w:r>
      <w:r w:rsidRPr="003E700E">
        <w:rPr>
          <w:lang w:val="en-US"/>
        </w:rPr>
        <w:t></w:t>
      </w:r>
      <w:r w:rsidRPr="003E700E">
        <w:rPr>
          <w:rFonts w:hint="eastAsia"/>
          <w:lang w:val="en-US"/>
        </w:rPr>
        <w:t>внесення</w:t>
      </w:r>
      <w:r w:rsidRPr="003E700E">
        <w:rPr>
          <w:lang w:val="en-US"/>
        </w:rPr>
        <w:t></w:t>
      </w:r>
      <w:r w:rsidRPr="003E700E">
        <w:rPr>
          <w:rFonts w:hint="eastAsia"/>
          <w:lang w:val="en-US"/>
        </w:rPr>
        <w:t>змін</w:t>
      </w:r>
      <w:r w:rsidRPr="003E700E">
        <w:rPr>
          <w:lang w:val="en-US"/>
        </w:rPr>
        <w:t></w:t>
      </w:r>
      <w:r w:rsidRPr="003E700E">
        <w:rPr>
          <w:rFonts w:hint="eastAsia"/>
          <w:lang w:val="en-US"/>
        </w:rPr>
        <w:t>до</w:t>
      </w:r>
      <w:r w:rsidRPr="003E700E">
        <w:rPr>
          <w:lang w:val="en-US"/>
        </w:rPr>
        <w:t></w:t>
      </w:r>
      <w:r w:rsidRPr="003E700E">
        <w:rPr>
          <w:rFonts w:hint="eastAsia"/>
          <w:lang w:val="en-US"/>
        </w:rPr>
        <w:t>статті</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Кодексу</w:t>
      </w:r>
    </w:p>
    <w:p w:rsidR="003E700E" w:rsidRPr="003E700E" w:rsidRDefault="003E700E" w:rsidP="003E700E">
      <w:pPr>
        <w:rPr>
          <w:lang w:val="en-US"/>
        </w:rPr>
      </w:pPr>
      <w:r w:rsidRPr="003E700E">
        <w:rPr>
          <w:rFonts w:hint="eastAsia"/>
          <w:lang w:val="en-US"/>
        </w:rPr>
        <w:t>законів</w:t>
      </w:r>
      <w:r w:rsidRPr="003E700E">
        <w:rPr>
          <w:lang w:val="en-US"/>
        </w:rPr>
        <w:t></w:t>
      </w:r>
      <w:r w:rsidRPr="003E700E">
        <w:rPr>
          <w:rFonts w:hint="eastAsia"/>
          <w:lang w:val="en-US"/>
        </w:rPr>
        <w:t>про</w:t>
      </w:r>
      <w:r w:rsidRPr="003E700E">
        <w:rPr>
          <w:lang w:val="en-US"/>
        </w:rPr>
        <w:t></w:t>
      </w:r>
      <w:r w:rsidRPr="003E700E">
        <w:rPr>
          <w:rFonts w:hint="eastAsia"/>
          <w:lang w:val="en-US"/>
        </w:rPr>
        <w:t>працю</w:t>
      </w:r>
      <w:r w:rsidRPr="003E700E">
        <w:rPr>
          <w:lang w:val="en-US"/>
        </w:rPr>
        <w:t></w:t>
      </w:r>
      <w:r w:rsidRPr="003E700E">
        <w:rPr>
          <w:rFonts w:hint="eastAsia"/>
          <w:lang w:val="en-US"/>
        </w:rPr>
        <w:t>України</w:t>
      </w:r>
      <w:r w:rsidRPr="003E700E">
        <w:rPr>
          <w:lang w:val="en-US"/>
        </w:rPr>
        <w:t></w:t>
      </w:r>
      <w:r w:rsidRPr="003E700E">
        <w:rPr>
          <w:rFonts w:hint="eastAsia"/>
          <w:lang w:val="en-US"/>
        </w:rPr>
        <w:t>від</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або</w:t>
      </w:r>
      <w:r w:rsidRPr="003E700E">
        <w:rPr>
          <w:lang w:val="en-US"/>
        </w:rPr>
        <w:t></w:t>
      </w:r>
      <w:r w:rsidRPr="003E700E">
        <w:rPr>
          <w:rFonts w:hint="eastAsia"/>
          <w:lang w:val="en-US"/>
        </w:rPr>
        <w:t>шляхом</w:t>
      </w:r>
    </w:p>
    <w:p w:rsidR="003E700E" w:rsidRPr="003E700E" w:rsidRDefault="003E700E" w:rsidP="003E700E">
      <w:pPr>
        <w:rPr>
          <w:lang w:val="en-US"/>
        </w:rPr>
      </w:pPr>
      <w:r w:rsidRPr="003E700E">
        <w:rPr>
          <w:lang w:val="en-US"/>
        </w:rPr>
        <w:t></w:t>
      </w:r>
      <w:r w:rsidRPr="003E700E">
        <w:rPr>
          <w:lang w:val="en-US"/>
        </w:rPr>
        <w:t></w:t>
      </w:r>
      <w:r w:rsidRPr="003E700E">
        <w:rPr>
          <w:lang w:val="en-US"/>
        </w:rPr>
        <w:t></w:t>
      </w:r>
    </w:p>
    <w:p w:rsidR="003E700E" w:rsidRPr="003E700E" w:rsidRDefault="003E700E" w:rsidP="003E700E">
      <w:pPr>
        <w:rPr>
          <w:lang w:val="en-US"/>
        </w:rPr>
      </w:pPr>
      <w:r w:rsidRPr="003E700E">
        <w:rPr>
          <w:rFonts w:hint="eastAsia"/>
          <w:lang w:val="en-US"/>
        </w:rPr>
        <w:t>передбачення</w:t>
      </w:r>
      <w:r w:rsidRPr="003E700E">
        <w:rPr>
          <w:lang w:val="en-US"/>
        </w:rPr>
        <w:t></w:t>
      </w:r>
      <w:r w:rsidRPr="003E700E">
        <w:rPr>
          <w:rFonts w:hint="eastAsia"/>
          <w:lang w:val="en-US"/>
        </w:rPr>
        <w:t>відповідної</w:t>
      </w:r>
      <w:r w:rsidRPr="003E700E">
        <w:rPr>
          <w:lang w:val="en-US"/>
        </w:rPr>
        <w:t></w:t>
      </w:r>
      <w:r w:rsidRPr="003E700E">
        <w:rPr>
          <w:rFonts w:hint="eastAsia"/>
          <w:lang w:val="en-US"/>
        </w:rPr>
        <w:t>статті</w:t>
      </w:r>
      <w:r w:rsidRPr="003E700E">
        <w:rPr>
          <w:lang w:val="en-US"/>
        </w:rPr>
        <w:t></w:t>
      </w:r>
      <w:r w:rsidRPr="003E700E">
        <w:rPr>
          <w:rFonts w:hint="eastAsia"/>
          <w:lang w:val="en-US"/>
        </w:rPr>
        <w:t>у</w:t>
      </w:r>
      <w:r w:rsidRPr="003E700E">
        <w:rPr>
          <w:lang w:val="en-US"/>
        </w:rPr>
        <w:t></w:t>
      </w:r>
      <w:r w:rsidRPr="003E700E">
        <w:rPr>
          <w:rFonts w:hint="eastAsia"/>
          <w:lang w:val="en-US"/>
        </w:rPr>
        <w:t>Трудовому</w:t>
      </w:r>
      <w:r w:rsidRPr="003E700E">
        <w:rPr>
          <w:lang w:val="en-US"/>
        </w:rPr>
        <w:t></w:t>
      </w:r>
      <w:r w:rsidRPr="003E700E">
        <w:rPr>
          <w:rFonts w:hint="eastAsia"/>
          <w:lang w:val="en-US"/>
        </w:rPr>
        <w:t>кодексі</w:t>
      </w:r>
      <w:r w:rsidRPr="003E700E">
        <w:rPr>
          <w:lang w:val="en-US"/>
        </w:rPr>
        <w:t></w:t>
      </w:r>
      <w:r w:rsidRPr="003E700E">
        <w:rPr>
          <w:rFonts w:hint="eastAsia"/>
          <w:lang w:val="en-US"/>
        </w:rPr>
        <w:t>України</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разі</w:t>
      </w:r>
      <w:r w:rsidRPr="003E700E">
        <w:rPr>
          <w:lang w:val="en-US"/>
        </w:rPr>
        <w:t></w:t>
      </w:r>
      <w:r w:rsidRPr="003E700E">
        <w:rPr>
          <w:rFonts w:hint="eastAsia"/>
          <w:lang w:val="en-US"/>
        </w:rPr>
        <w:t>його</w:t>
      </w:r>
    </w:p>
    <w:p w:rsidR="003E700E" w:rsidRPr="003E700E" w:rsidRDefault="003E700E" w:rsidP="003E700E">
      <w:pPr>
        <w:rPr>
          <w:lang w:val="en-US"/>
        </w:rPr>
      </w:pPr>
      <w:r w:rsidRPr="003E700E">
        <w:rPr>
          <w:rFonts w:hint="eastAsia"/>
          <w:lang w:val="en-US"/>
        </w:rPr>
        <w:t>прийняття</w:t>
      </w:r>
      <w:r w:rsidRPr="003E700E">
        <w:rPr>
          <w:lang w:val="en-US"/>
        </w:rPr>
        <w:t></w:t>
      </w:r>
      <w:r w:rsidRPr="003E700E">
        <w:rPr>
          <w:lang w:val="en-US"/>
        </w:rPr>
        <w:t></w:t>
      </w:r>
      <w:r w:rsidRPr="003E700E">
        <w:rPr>
          <w:lang w:val="en-US"/>
        </w:rPr>
        <w:t></w:t>
      </w:r>
      <w:r w:rsidRPr="003E700E">
        <w:rPr>
          <w:rFonts w:hint="eastAsia"/>
          <w:lang w:val="en-US"/>
        </w:rPr>
        <w:t>яка</w:t>
      </w:r>
      <w:r w:rsidRPr="003E700E">
        <w:rPr>
          <w:lang w:val="en-US"/>
        </w:rPr>
        <w:t></w:t>
      </w:r>
      <w:r w:rsidRPr="003E700E">
        <w:rPr>
          <w:rFonts w:hint="eastAsia"/>
          <w:lang w:val="en-US"/>
        </w:rPr>
        <w:t>мала</w:t>
      </w:r>
      <w:r w:rsidRPr="003E700E">
        <w:rPr>
          <w:lang w:val="en-US"/>
        </w:rPr>
        <w:t></w:t>
      </w:r>
      <w:r w:rsidRPr="003E700E">
        <w:rPr>
          <w:rFonts w:hint="eastAsia"/>
          <w:lang w:val="en-US"/>
        </w:rPr>
        <w:t>б</w:t>
      </w:r>
      <w:r w:rsidRPr="003E700E">
        <w:rPr>
          <w:lang w:val="en-US"/>
        </w:rPr>
        <w:t></w:t>
      </w:r>
      <w:r w:rsidRPr="003E700E">
        <w:rPr>
          <w:rFonts w:hint="eastAsia"/>
          <w:lang w:val="en-US"/>
        </w:rPr>
        <w:t>містити</w:t>
      </w:r>
      <w:r w:rsidRPr="003E700E">
        <w:rPr>
          <w:lang w:val="en-US"/>
        </w:rPr>
        <w:t></w:t>
      </w:r>
      <w:r w:rsidRPr="003E700E">
        <w:rPr>
          <w:rFonts w:hint="eastAsia"/>
          <w:lang w:val="en-US"/>
        </w:rPr>
        <w:t>наступні</w:t>
      </w:r>
      <w:r w:rsidRPr="003E700E">
        <w:rPr>
          <w:lang w:val="en-US"/>
        </w:rPr>
        <w:t></w:t>
      </w:r>
      <w:r w:rsidRPr="003E700E">
        <w:rPr>
          <w:rFonts w:hint="eastAsia"/>
          <w:lang w:val="en-US"/>
        </w:rPr>
        <w:t>положення</w:t>
      </w:r>
      <w:r w:rsidRPr="003E700E">
        <w:rPr>
          <w:lang w:val="en-US"/>
        </w:rPr>
        <w:t></w:t>
      </w:r>
      <w:r w:rsidRPr="003E700E">
        <w:rPr>
          <w:lang w:val="en-US"/>
        </w:rPr>
        <w:t></w:t>
      </w:r>
      <w:r w:rsidRPr="003E700E">
        <w:rPr>
          <w:lang w:val="en-US"/>
        </w:rPr>
        <w:t></w:t>
      </w:r>
      <w:r w:rsidRPr="003E700E">
        <w:rPr>
          <w:rFonts w:hint="eastAsia"/>
          <w:lang w:val="en-US"/>
        </w:rPr>
        <w:t>Стаття</w:t>
      </w:r>
      <w:r w:rsidRPr="003E700E">
        <w:rPr>
          <w:lang w:val="en-US"/>
        </w:rPr>
        <w:t></w:t>
      </w:r>
      <w:r w:rsidRPr="003E700E">
        <w:rPr>
          <w:lang w:val="en-US"/>
        </w:rPr>
        <w:t></w:t>
      </w:r>
      <w:r w:rsidRPr="003E700E">
        <w:rPr>
          <w:lang w:val="en-US"/>
        </w:rPr>
        <w:t></w:t>
      </w:r>
      <w:r w:rsidRPr="003E700E">
        <w:rPr>
          <w:lang w:val="en-US"/>
        </w:rPr>
        <w:t></w:t>
      </w:r>
      <w:r w:rsidRPr="003E700E">
        <w:rPr>
          <w:lang w:val="en-US"/>
        </w:rPr>
        <w:t></w:t>
      </w:r>
    </w:p>
    <w:p w:rsidR="003E700E" w:rsidRPr="003E700E" w:rsidRDefault="003E700E" w:rsidP="003E700E">
      <w:pPr>
        <w:rPr>
          <w:lang w:val="en-US"/>
        </w:rPr>
      </w:pPr>
      <w:r w:rsidRPr="003E700E">
        <w:rPr>
          <w:rFonts w:hint="eastAsia"/>
          <w:lang w:val="en-US"/>
        </w:rPr>
        <w:t>Забезпечення</w:t>
      </w:r>
      <w:r w:rsidRPr="003E700E">
        <w:rPr>
          <w:lang w:val="en-US"/>
        </w:rPr>
        <w:t></w:t>
      </w:r>
      <w:r w:rsidRPr="003E700E">
        <w:rPr>
          <w:rFonts w:hint="eastAsia"/>
          <w:lang w:val="en-US"/>
        </w:rPr>
        <w:t>працівників</w:t>
      </w:r>
      <w:r w:rsidRPr="003E700E">
        <w:rPr>
          <w:lang w:val="en-US"/>
        </w:rPr>
        <w:t></w:t>
      </w:r>
      <w:r w:rsidRPr="003E700E">
        <w:rPr>
          <w:rFonts w:hint="eastAsia"/>
          <w:lang w:val="en-US"/>
        </w:rPr>
        <w:t>засобами</w:t>
      </w:r>
      <w:r w:rsidRPr="003E700E">
        <w:rPr>
          <w:lang w:val="en-US"/>
        </w:rPr>
        <w:t></w:t>
      </w:r>
      <w:r w:rsidRPr="003E700E">
        <w:rPr>
          <w:rFonts w:hint="eastAsia"/>
          <w:lang w:val="en-US"/>
        </w:rPr>
        <w:t>індивідуального</w:t>
      </w:r>
      <w:r w:rsidRPr="003E700E">
        <w:rPr>
          <w:lang w:val="en-US"/>
        </w:rPr>
        <w:t></w:t>
      </w:r>
      <w:r w:rsidRPr="003E700E">
        <w:rPr>
          <w:rFonts w:hint="eastAsia"/>
          <w:lang w:val="en-US"/>
        </w:rPr>
        <w:t>захисту</w:t>
      </w:r>
      <w:r w:rsidRPr="003E700E">
        <w:rPr>
          <w:lang w:val="en-US"/>
        </w:rPr>
        <w:t></w:t>
      </w:r>
      <w:r w:rsidRPr="003E700E">
        <w:rPr>
          <w:lang w:val="en-US"/>
        </w:rPr>
        <w:t></w:t>
      </w:r>
      <w:r w:rsidRPr="003E700E">
        <w:rPr>
          <w:rFonts w:hint="eastAsia"/>
          <w:lang w:val="en-US"/>
        </w:rPr>
        <w:t>миючими</w:t>
      </w:r>
      <w:r w:rsidRPr="003E700E">
        <w:rPr>
          <w:lang w:val="en-US"/>
        </w:rPr>
        <w:t></w:t>
      </w:r>
      <w:r w:rsidRPr="003E700E">
        <w:rPr>
          <w:rFonts w:hint="eastAsia"/>
          <w:lang w:val="en-US"/>
        </w:rPr>
        <w:t>та</w:t>
      </w:r>
    </w:p>
    <w:p w:rsidR="003E700E" w:rsidRPr="003E700E" w:rsidRDefault="003E700E" w:rsidP="003E700E">
      <w:pPr>
        <w:rPr>
          <w:lang w:val="en-US"/>
        </w:rPr>
      </w:pPr>
      <w:r w:rsidRPr="003E700E">
        <w:rPr>
          <w:rFonts w:hint="eastAsia"/>
          <w:lang w:val="en-US"/>
        </w:rPr>
        <w:t>знешкоджуючими</w:t>
      </w:r>
      <w:r w:rsidRPr="003E700E">
        <w:rPr>
          <w:lang w:val="en-US"/>
        </w:rPr>
        <w:t></w:t>
      </w:r>
      <w:r w:rsidRPr="003E700E">
        <w:rPr>
          <w:rFonts w:hint="eastAsia"/>
          <w:lang w:val="en-US"/>
        </w:rPr>
        <w:t>засобами</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випадках</w:t>
      </w:r>
      <w:r w:rsidRPr="003E700E">
        <w:rPr>
          <w:lang w:val="en-US"/>
        </w:rPr>
        <w:t></w:t>
      </w:r>
      <w:r w:rsidRPr="003E700E">
        <w:rPr>
          <w:lang w:val="en-US"/>
        </w:rPr>
        <w:t></w:t>
      </w:r>
      <w:r w:rsidRPr="003E700E">
        <w:rPr>
          <w:rFonts w:hint="eastAsia"/>
          <w:lang w:val="en-US"/>
        </w:rPr>
        <w:t>передбачених</w:t>
      </w:r>
      <w:r w:rsidRPr="003E700E">
        <w:rPr>
          <w:lang w:val="en-US"/>
        </w:rPr>
        <w:t></w:t>
      </w:r>
      <w:r w:rsidRPr="003E700E">
        <w:rPr>
          <w:rFonts w:hint="eastAsia"/>
          <w:lang w:val="en-US"/>
        </w:rPr>
        <w:t>законодавством</w:t>
      </w:r>
      <w:r w:rsidRPr="003E700E">
        <w:rPr>
          <w:lang w:val="en-US"/>
        </w:rPr>
        <w:t></w:t>
      </w:r>
    </w:p>
    <w:p w:rsidR="003E700E" w:rsidRPr="003E700E" w:rsidRDefault="003E700E" w:rsidP="003E700E">
      <w:pPr>
        <w:rPr>
          <w:lang w:val="en-US"/>
        </w:rPr>
      </w:pPr>
      <w:r w:rsidRPr="003E700E">
        <w:rPr>
          <w:rFonts w:hint="eastAsia"/>
          <w:lang w:val="en-US"/>
        </w:rPr>
        <w:t>працівникам</w:t>
      </w:r>
      <w:r w:rsidRPr="003E700E">
        <w:rPr>
          <w:lang w:val="en-US"/>
        </w:rPr>
        <w:t></w:t>
      </w:r>
      <w:r w:rsidRPr="003E700E">
        <w:rPr>
          <w:rFonts w:hint="eastAsia"/>
          <w:lang w:val="en-US"/>
        </w:rPr>
        <w:t>видаються</w:t>
      </w:r>
      <w:r w:rsidRPr="003E700E">
        <w:rPr>
          <w:lang w:val="en-US"/>
        </w:rPr>
        <w:t></w:t>
      </w:r>
      <w:r w:rsidRPr="003E700E">
        <w:rPr>
          <w:rFonts w:hint="eastAsia"/>
          <w:lang w:val="en-US"/>
        </w:rPr>
        <w:t>безоплатно</w:t>
      </w:r>
      <w:r w:rsidRPr="003E700E">
        <w:rPr>
          <w:lang w:val="en-US"/>
        </w:rPr>
        <w:t></w:t>
      </w:r>
      <w:r w:rsidRPr="003E700E">
        <w:rPr>
          <w:rFonts w:hint="eastAsia"/>
          <w:lang w:val="en-US"/>
        </w:rPr>
        <w:t>за</w:t>
      </w:r>
      <w:r w:rsidRPr="003E700E">
        <w:rPr>
          <w:lang w:val="en-US"/>
        </w:rPr>
        <w:t></w:t>
      </w:r>
      <w:r w:rsidRPr="003E700E">
        <w:rPr>
          <w:rFonts w:hint="eastAsia"/>
          <w:lang w:val="en-US"/>
        </w:rPr>
        <w:t>встановленими</w:t>
      </w:r>
      <w:r w:rsidRPr="003E700E">
        <w:rPr>
          <w:lang w:val="en-US"/>
        </w:rPr>
        <w:t></w:t>
      </w:r>
      <w:r w:rsidRPr="003E700E">
        <w:rPr>
          <w:rFonts w:hint="eastAsia"/>
          <w:lang w:val="en-US"/>
        </w:rPr>
        <w:t>нормами</w:t>
      </w:r>
      <w:r w:rsidRPr="003E700E">
        <w:rPr>
          <w:lang w:val="en-US"/>
        </w:rPr>
        <w:t></w:t>
      </w:r>
      <w:r w:rsidRPr="003E700E">
        <w:rPr>
          <w:rFonts w:hint="eastAsia"/>
          <w:lang w:val="en-US"/>
        </w:rPr>
        <w:t>спеціальний</w:t>
      </w:r>
    </w:p>
    <w:p w:rsidR="003E700E" w:rsidRPr="003E700E" w:rsidRDefault="003E700E" w:rsidP="003E700E">
      <w:pPr>
        <w:rPr>
          <w:lang w:val="en-US"/>
        </w:rPr>
      </w:pPr>
      <w:r w:rsidRPr="003E700E">
        <w:rPr>
          <w:rFonts w:hint="eastAsia"/>
          <w:lang w:val="en-US"/>
        </w:rPr>
        <w:t>одяг</w:t>
      </w:r>
      <w:r w:rsidRPr="003E700E">
        <w:rPr>
          <w:lang w:val="en-US"/>
        </w:rPr>
        <w:t></w:t>
      </w:r>
      <w:r w:rsidRPr="003E700E">
        <w:rPr>
          <w:lang w:val="en-US"/>
        </w:rPr>
        <w:t></w:t>
      </w:r>
      <w:r w:rsidRPr="003E700E">
        <w:rPr>
          <w:rFonts w:hint="eastAsia"/>
          <w:lang w:val="en-US"/>
        </w:rPr>
        <w:t>спеціальне</w:t>
      </w:r>
      <w:r w:rsidRPr="003E700E">
        <w:rPr>
          <w:lang w:val="en-US"/>
        </w:rPr>
        <w:t></w:t>
      </w:r>
      <w:r w:rsidRPr="003E700E">
        <w:rPr>
          <w:rFonts w:hint="eastAsia"/>
          <w:lang w:val="en-US"/>
        </w:rPr>
        <w:t>взуття</w:t>
      </w:r>
      <w:r w:rsidRPr="003E700E">
        <w:rPr>
          <w:lang w:val="en-US"/>
        </w:rPr>
        <w:t></w:t>
      </w:r>
      <w:r w:rsidRPr="003E700E">
        <w:rPr>
          <w:rFonts w:hint="eastAsia"/>
          <w:lang w:val="en-US"/>
        </w:rPr>
        <w:t>та</w:t>
      </w:r>
      <w:r w:rsidRPr="003E700E">
        <w:rPr>
          <w:lang w:val="en-US"/>
        </w:rPr>
        <w:t></w:t>
      </w:r>
      <w:r w:rsidRPr="003E700E">
        <w:rPr>
          <w:rFonts w:hint="eastAsia"/>
          <w:lang w:val="en-US"/>
        </w:rPr>
        <w:t>інші</w:t>
      </w:r>
      <w:r w:rsidRPr="003E700E">
        <w:rPr>
          <w:lang w:val="en-US"/>
        </w:rPr>
        <w:t></w:t>
      </w:r>
      <w:r w:rsidRPr="003E700E">
        <w:rPr>
          <w:rFonts w:hint="eastAsia"/>
          <w:lang w:val="en-US"/>
        </w:rPr>
        <w:t>засоби</w:t>
      </w:r>
      <w:r w:rsidRPr="003E700E">
        <w:rPr>
          <w:lang w:val="en-US"/>
        </w:rPr>
        <w:t></w:t>
      </w:r>
      <w:r w:rsidRPr="003E700E">
        <w:rPr>
          <w:rFonts w:hint="eastAsia"/>
          <w:lang w:val="en-US"/>
        </w:rPr>
        <w:t>індивідуального</w:t>
      </w:r>
      <w:r w:rsidRPr="003E700E">
        <w:rPr>
          <w:lang w:val="en-US"/>
        </w:rPr>
        <w:t></w:t>
      </w:r>
      <w:r w:rsidRPr="003E700E">
        <w:rPr>
          <w:rFonts w:hint="eastAsia"/>
          <w:lang w:val="en-US"/>
        </w:rPr>
        <w:t>захисту</w:t>
      </w:r>
      <w:r w:rsidRPr="003E700E">
        <w:rPr>
          <w:lang w:val="en-US"/>
        </w:rPr>
        <w:t></w:t>
      </w:r>
      <w:r w:rsidRPr="003E700E">
        <w:rPr>
          <w:lang w:val="en-US"/>
        </w:rPr>
        <w:t></w:t>
      </w:r>
      <w:r w:rsidRPr="003E700E">
        <w:rPr>
          <w:rFonts w:hint="eastAsia"/>
          <w:lang w:val="en-US"/>
        </w:rPr>
        <w:t>а</w:t>
      </w:r>
      <w:r w:rsidRPr="003E700E">
        <w:rPr>
          <w:lang w:val="en-US"/>
        </w:rPr>
        <w:t></w:t>
      </w:r>
      <w:r w:rsidRPr="003E700E">
        <w:rPr>
          <w:rFonts w:hint="eastAsia"/>
          <w:lang w:val="en-US"/>
        </w:rPr>
        <w:t>також</w:t>
      </w:r>
    </w:p>
    <w:p w:rsidR="003E700E" w:rsidRPr="003E700E" w:rsidRDefault="003E700E" w:rsidP="003E700E">
      <w:pPr>
        <w:rPr>
          <w:lang w:val="en-US"/>
        </w:rPr>
      </w:pPr>
      <w:r w:rsidRPr="003E700E">
        <w:rPr>
          <w:rFonts w:hint="eastAsia"/>
          <w:lang w:val="en-US"/>
        </w:rPr>
        <w:t>миючі</w:t>
      </w:r>
      <w:r w:rsidRPr="003E700E">
        <w:rPr>
          <w:lang w:val="en-US"/>
        </w:rPr>
        <w:t></w:t>
      </w:r>
      <w:r w:rsidRPr="003E700E">
        <w:rPr>
          <w:rFonts w:hint="eastAsia"/>
          <w:lang w:val="en-US"/>
        </w:rPr>
        <w:t>та</w:t>
      </w:r>
      <w:r w:rsidRPr="003E700E">
        <w:rPr>
          <w:lang w:val="en-US"/>
        </w:rPr>
        <w:t></w:t>
      </w:r>
      <w:r w:rsidRPr="003E700E">
        <w:rPr>
          <w:rFonts w:hint="eastAsia"/>
          <w:lang w:val="en-US"/>
        </w:rPr>
        <w:t>знешкоджуючі</w:t>
      </w:r>
      <w:r w:rsidRPr="003E700E">
        <w:rPr>
          <w:lang w:val="en-US"/>
        </w:rPr>
        <w:t></w:t>
      </w:r>
      <w:r w:rsidRPr="003E700E">
        <w:rPr>
          <w:rFonts w:hint="eastAsia"/>
          <w:lang w:val="en-US"/>
        </w:rPr>
        <w:t>засоби</w:t>
      </w:r>
      <w:r w:rsidRPr="003E700E">
        <w:rPr>
          <w:lang w:val="en-US"/>
        </w:rPr>
        <w:t></w:t>
      </w:r>
      <w:r w:rsidRPr="003E700E">
        <w:rPr>
          <w:lang w:val="en-US"/>
        </w:rPr>
        <w:t></w:t>
      </w:r>
      <w:r w:rsidRPr="003E700E">
        <w:rPr>
          <w:rFonts w:hint="eastAsia"/>
          <w:lang w:val="en-US"/>
        </w:rPr>
        <w:t>Працівники</w:t>
      </w:r>
      <w:r w:rsidRPr="003E700E">
        <w:rPr>
          <w:lang w:val="en-US"/>
        </w:rPr>
        <w:t></w:t>
      </w:r>
      <w:r w:rsidRPr="003E700E">
        <w:rPr>
          <w:lang w:val="en-US"/>
        </w:rPr>
        <w:t></w:t>
      </w:r>
      <w:r w:rsidRPr="003E700E">
        <w:rPr>
          <w:rFonts w:hint="eastAsia"/>
          <w:lang w:val="en-US"/>
        </w:rPr>
        <w:t>які</w:t>
      </w:r>
      <w:r w:rsidRPr="003E700E">
        <w:rPr>
          <w:lang w:val="en-US"/>
        </w:rPr>
        <w:t></w:t>
      </w:r>
      <w:r w:rsidRPr="003E700E">
        <w:rPr>
          <w:rFonts w:hint="eastAsia"/>
          <w:lang w:val="en-US"/>
        </w:rPr>
        <w:t>залучаються</w:t>
      </w:r>
      <w:r w:rsidRPr="003E700E">
        <w:rPr>
          <w:lang w:val="en-US"/>
        </w:rPr>
        <w:t></w:t>
      </w:r>
      <w:r w:rsidRPr="003E700E">
        <w:rPr>
          <w:rFonts w:hint="eastAsia"/>
          <w:lang w:val="en-US"/>
        </w:rPr>
        <w:t>до</w:t>
      </w:r>
      <w:r w:rsidRPr="003E700E">
        <w:rPr>
          <w:lang w:val="en-US"/>
        </w:rPr>
        <w:t></w:t>
      </w:r>
      <w:r w:rsidRPr="003E700E">
        <w:rPr>
          <w:rFonts w:hint="eastAsia"/>
          <w:lang w:val="en-US"/>
        </w:rPr>
        <w:t>виконання</w:t>
      </w:r>
    </w:p>
    <w:p w:rsidR="003E700E" w:rsidRPr="003E700E" w:rsidRDefault="003E700E" w:rsidP="003E700E">
      <w:pPr>
        <w:rPr>
          <w:lang w:val="en-US"/>
        </w:rPr>
      </w:pPr>
      <w:r w:rsidRPr="003E700E">
        <w:rPr>
          <w:rFonts w:hint="eastAsia"/>
          <w:lang w:val="en-US"/>
        </w:rPr>
        <w:t>разових</w:t>
      </w:r>
      <w:r w:rsidRPr="003E700E">
        <w:rPr>
          <w:lang w:val="en-US"/>
        </w:rPr>
        <w:t></w:t>
      </w:r>
      <w:r w:rsidRPr="003E700E">
        <w:rPr>
          <w:rFonts w:hint="eastAsia"/>
          <w:lang w:val="en-US"/>
        </w:rPr>
        <w:t>робіт</w:t>
      </w:r>
      <w:r w:rsidRPr="003E700E">
        <w:rPr>
          <w:lang w:val="en-US"/>
        </w:rPr>
        <w:t></w:t>
      </w:r>
      <w:r w:rsidRPr="003E700E">
        <w:rPr>
          <w:lang w:val="en-US"/>
        </w:rPr>
        <w:t></w:t>
      </w:r>
      <w:r w:rsidRPr="003E700E">
        <w:rPr>
          <w:rFonts w:hint="eastAsia"/>
          <w:lang w:val="en-US"/>
        </w:rPr>
        <w:t>пов’язаних</w:t>
      </w:r>
      <w:r w:rsidRPr="003E700E">
        <w:rPr>
          <w:lang w:val="en-US"/>
        </w:rPr>
        <w:t></w:t>
      </w:r>
      <w:r w:rsidRPr="003E700E">
        <w:rPr>
          <w:rFonts w:hint="eastAsia"/>
          <w:lang w:val="en-US"/>
        </w:rPr>
        <w:t>з</w:t>
      </w:r>
      <w:r w:rsidRPr="003E700E">
        <w:rPr>
          <w:lang w:val="en-US"/>
        </w:rPr>
        <w:t></w:t>
      </w:r>
      <w:r w:rsidRPr="003E700E">
        <w:rPr>
          <w:rFonts w:hint="eastAsia"/>
          <w:lang w:val="en-US"/>
        </w:rPr>
        <w:t>ліквідацією</w:t>
      </w:r>
      <w:r w:rsidRPr="003E700E">
        <w:rPr>
          <w:lang w:val="en-US"/>
        </w:rPr>
        <w:t></w:t>
      </w:r>
      <w:r w:rsidRPr="003E700E">
        <w:rPr>
          <w:rFonts w:hint="eastAsia"/>
          <w:lang w:val="en-US"/>
        </w:rPr>
        <w:t>наслідків</w:t>
      </w:r>
      <w:r w:rsidRPr="003E700E">
        <w:rPr>
          <w:lang w:val="en-US"/>
        </w:rPr>
        <w:t></w:t>
      </w:r>
      <w:r w:rsidRPr="003E700E">
        <w:rPr>
          <w:rFonts w:hint="eastAsia"/>
          <w:lang w:val="en-US"/>
        </w:rPr>
        <w:t>аварій</w:t>
      </w:r>
      <w:r w:rsidRPr="003E700E">
        <w:rPr>
          <w:lang w:val="en-US"/>
        </w:rPr>
        <w:t></w:t>
      </w:r>
      <w:r w:rsidRPr="003E700E">
        <w:rPr>
          <w:lang w:val="en-US"/>
        </w:rPr>
        <w:t></w:t>
      </w:r>
      <w:r w:rsidRPr="003E700E">
        <w:rPr>
          <w:rFonts w:hint="eastAsia"/>
          <w:lang w:val="en-US"/>
        </w:rPr>
        <w:t>стихійного</w:t>
      </w:r>
      <w:r w:rsidRPr="003E700E">
        <w:rPr>
          <w:lang w:val="en-US"/>
        </w:rPr>
        <w:t></w:t>
      </w:r>
      <w:r w:rsidRPr="003E700E">
        <w:rPr>
          <w:rFonts w:hint="eastAsia"/>
          <w:lang w:val="en-US"/>
        </w:rPr>
        <w:t>лиха</w:t>
      </w:r>
      <w:r w:rsidRPr="003E700E">
        <w:rPr>
          <w:lang w:val="en-US"/>
        </w:rPr>
        <w:t></w:t>
      </w:r>
      <w:r w:rsidRPr="003E700E">
        <w:rPr>
          <w:rFonts w:hint="eastAsia"/>
          <w:lang w:val="en-US"/>
        </w:rPr>
        <w:t>та</w:t>
      </w:r>
    </w:p>
    <w:p w:rsidR="003E700E" w:rsidRPr="003E700E" w:rsidRDefault="003E700E" w:rsidP="003E700E">
      <w:pPr>
        <w:rPr>
          <w:lang w:val="en-US"/>
        </w:rPr>
      </w:pPr>
      <w:r w:rsidRPr="003E700E">
        <w:rPr>
          <w:rFonts w:hint="eastAsia"/>
          <w:lang w:val="en-US"/>
        </w:rPr>
        <w:t>інших</w:t>
      </w:r>
      <w:r w:rsidRPr="003E700E">
        <w:rPr>
          <w:lang w:val="en-US"/>
        </w:rPr>
        <w:t></w:t>
      </w:r>
      <w:r w:rsidRPr="003E700E">
        <w:rPr>
          <w:rFonts w:hint="eastAsia"/>
          <w:lang w:val="en-US"/>
        </w:rPr>
        <w:t>невідкладних</w:t>
      </w:r>
      <w:r w:rsidRPr="003E700E">
        <w:rPr>
          <w:lang w:val="en-US"/>
        </w:rPr>
        <w:t></w:t>
      </w:r>
      <w:r w:rsidRPr="003E700E">
        <w:rPr>
          <w:rFonts w:hint="eastAsia"/>
          <w:lang w:val="en-US"/>
        </w:rPr>
        <w:t>робіт</w:t>
      </w:r>
      <w:r w:rsidRPr="003E700E">
        <w:rPr>
          <w:lang w:val="en-US"/>
        </w:rPr>
        <w:t></w:t>
      </w:r>
      <w:r w:rsidRPr="003E700E">
        <w:rPr>
          <w:lang w:val="en-US"/>
        </w:rPr>
        <w:t></w:t>
      </w:r>
      <w:r w:rsidRPr="003E700E">
        <w:rPr>
          <w:rFonts w:hint="eastAsia"/>
          <w:lang w:val="en-US"/>
        </w:rPr>
        <w:t>що</w:t>
      </w:r>
      <w:r w:rsidRPr="003E700E">
        <w:rPr>
          <w:lang w:val="en-US"/>
        </w:rPr>
        <w:t></w:t>
      </w:r>
      <w:r w:rsidRPr="003E700E">
        <w:rPr>
          <w:rFonts w:hint="eastAsia"/>
          <w:lang w:val="en-US"/>
        </w:rPr>
        <w:t>не</w:t>
      </w:r>
      <w:r w:rsidRPr="003E700E">
        <w:rPr>
          <w:lang w:val="en-US"/>
        </w:rPr>
        <w:t></w:t>
      </w:r>
      <w:r w:rsidRPr="003E700E">
        <w:rPr>
          <w:rFonts w:hint="eastAsia"/>
          <w:lang w:val="en-US"/>
        </w:rPr>
        <w:t>передбачено</w:t>
      </w:r>
      <w:r w:rsidRPr="003E700E">
        <w:rPr>
          <w:lang w:val="en-US"/>
        </w:rPr>
        <w:t></w:t>
      </w:r>
      <w:r w:rsidRPr="003E700E">
        <w:rPr>
          <w:rFonts w:hint="eastAsia"/>
          <w:lang w:val="en-US"/>
        </w:rPr>
        <w:t>трудовим</w:t>
      </w:r>
      <w:r w:rsidRPr="003E700E">
        <w:rPr>
          <w:lang w:val="en-US"/>
        </w:rPr>
        <w:t></w:t>
      </w:r>
      <w:r w:rsidRPr="003E700E">
        <w:rPr>
          <w:rFonts w:hint="eastAsia"/>
          <w:lang w:val="en-US"/>
        </w:rPr>
        <w:t>договором</w:t>
      </w:r>
      <w:r w:rsidRPr="003E700E">
        <w:rPr>
          <w:lang w:val="en-US"/>
        </w:rPr>
        <w:t></w:t>
      </w:r>
      <w:r w:rsidRPr="003E700E">
        <w:rPr>
          <w:lang w:val="en-US"/>
        </w:rPr>
        <w:t></w:t>
      </w:r>
      <w:r w:rsidRPr="003E700E">
        <w:rPr>
          <w:rFonts w:hint="eastAsia"/>
          <w:lang w:val="en-US"/>
        </w:rPr>
        <w:t>також</w:t>
      </w:r>
    </w:p>
    <w:p w:rsidR="003E700E" w:rsidRPr="003E700E" w:rsidRDefault="003E700E" w:rsidP="003E700E">
      <w:pPr>
        <w:rPr>
          <w:lang w:val="en-US"/>
        </w:rPr>
      </w:pPr>
      <w:r w:rsidRPr="003E700E">
        <w:rPr>
          <w:rFonts w:hint="eastAsia"/>
          <w:lang w:val="en-US"/>
        </w:rPr>
        <w:t>повинні</w:t>
      </w:r>
      <w:r w:rsidRPr="003E700E">
        <w:rPr>
          <w:lang w:val="en-US"/>
        </w:rPr>
        <w:t></w:t>
      </w:r>
      <w:r w:rsidRPr="003E700E">
        <w:rPr>
          <w:rFonts w:hint="eastAsia"/>
          <w:lang w:val="en-US"/>
        </w:rPr>
        <w:t>забезпечуватися</w:t>
      </w:r>
      <w:r w:rsidRPr="003E700E">
        <w:rPr>
          <w:lang w:val="en-US"/>
        </w:rPr>
        <w:t></w:t>
      </w:r>
      <w:r w:rsidRPr="003E700E">
        <w:rPr>
          <w:rFonts w:hint="eastAsia"/>
          <w:lang w:val="en-US"/>
        </w:rPr>
        <w:t>зазначеними</w:t>
      </w:r>
      <w:r w:rsidRPr="003E700E">
        <w:rPr>
          <w:lang w:val="en-US"/>
        </w:rPr>
        <w:t></w:t>
      </w:r>
      <w:r w:rsidRPr="003E700E">
        <w:rPr>
          <w:rFonts w:hint="eastAsia"/>
          <w:lang w:val="en-US"/>
        </w:rPr>
        <w:t>засобами</w:t>
      </w:r>
      <w:r w:rsidRPr="003E700E">
        <w:rPr>
          <w:lang w:val="en-US"/>
        </w:rPr>
        <w:t></w:t>
      </w:r>
      <w:r w:rsidRPr="003E700E">
        <w:rPr>
          <w:lang w:val="en-US"/>
        </w:rPr>
        <w:t></w:t>
      </w:r>
      <w:r w:rsidRPr="003E700E">
        <w:rPr>
          <w:rFonts w:hint="eastAsia"/>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разі</w:t>
      </w:r>
      <w:r w:rsidRPr="003E700E">
        <w:rPr>
          <w:lang w:val="en-US"/>
        </w:rPr>
        <w:t></w:t>
      </w:r>
      <w:r w:rsidRPr="003E700E">
        <w:rPr>
          <w:rFonts w:hint="eastAsia"/>
          <w:lang w:val="en-US"/>
        </w:rPr>
        <w:t>невиконання</w:t>
      </w:r>
    </w:p>
    <w:p w:rsidR="003E700E" w:rsidRPr="003E700E" w:rsidRDefault="003E700E" w:rsidP="003E700E">
      <w:pPr>
        <w:rPr>
          <w:lang w:val="en-US"/>
        </w:rPr>
      </w:pPr>
      <w:r w:rsidRPr="003E700E">
        <w:rPr>
          <w:rFonts w:hint="eastAsia"/>
          <w:lang w:val="en-US"/>
        </w:rPr>
        <w:t>роботодавцем</w:t>
      </w:r>
      <w:r w:rsidRPr="003E700E">
        <w:rPr>
          <w:lang w:val="en-US"/>
        </w:rPr>
        <w:t></w:t>
      </w:r>
      <w:r w:rsidRPr="003E700E">
        <w:rPr>
          <w:rFonts w:hint="eastAsia"/>
          <w:lang w:val="en-US"/>
        </w:rPr>
        <w:t>обов’язку</w:t>
      </w:r>
      <w:r w:rsidRPr="003E700E">
        <w:rPr>
          <w:lang w:val="en-US"/>
        </w:rPr>
        <w:t></w:t>
      </w:r>
      <w:r w:rsidRPr="003E700E">
        <w:rPr>
          <w:rFonts w:hint="eastAsia"/>
          <w:lang w:val="en-US"/>
        </w:rPr>
        <w:t>щодо</w:t>
      </w:r>
      <w:r w:rsidRPr="003E700E">
        <w:rPr>
          <w:lang w:val="en-US"/>
        </w:rPr>
        <w:t></w:t>
      </w:r>
      <w:r w:rsidRPr="003E700E">
        <w:rPr>
          <w:rFonts w:hint="eastAsia"/>
          <w:lang w:val="en-US"/>
        </w:rPr>
        <w:t>своєчасного</w:t>
      </w:r>
      <w:r w:rsidRPr="003E700E">
        <w:rPr>
          <w:lang w:val="en-US"/>
        </w:rPr>
        <w:t></w:t>
      </w:r>
      <w:r w:rsidRPr="003E700E">
        <w:rPr>
          <w:rFonts w:hint="eastAsia"/>
          <w:lang w:val="en-US"/>
        </w:rPr>
        <w:t>забезпечення</w:t>
      </w:r>
      <w:r w:rsidRPr="003E700E">
        <w:rPr>
          <w:lang w:val="en-US"/>
        </w:rPr>
        <w:t></w:t>
      </w:r>
      <w:r w:rsidRPr="003E700E">
        <w:rPr>
          <w:rFonts w:hint="eastAsia"/>
          <w:lang w:val="en-US"/>
        </w:rPr>
        <w:t>працівника</w:t>
      </w:r>
    </w:p>
    <w:p w:rsidR="003E700E" w:rsidRPr="003E700E" w:rsidRDefault="003E700E" w:rsidP="003E700E">
      <w:pPr>
        <w:rPr>
          <w:lang w:val="en-US"/>
        </w:rPr>
      </w:pPr>
      <w:r w:rsidRPr="003E700E">
        <w:rPr>
          <w:rFonts w:hint="eastAsia"/>
          <w:lang w:val="en-US"/>
        </w:rPr>
        <w:t>спеціальним</w:t>
      </w:r>
      <w:r w:rsidRPr="003E700E">
        <w:rPr>
          <w:lang w:val="en-US"/>
        </w:rPr>
        <w:t></w:t>
      </w:r>
      <w:r w:rsidRPr="003E700E">
        <w:rPr>
          <w:rFonts w:hint="eastAsia"/>
          <w:lang w:val="en-US"/>
        </w:rPr>
        <w:t>одягом</w:t>
      </w:r>
      <w:r w:rsidRPr="003E700E">
        <w:rPr>
          <w:lang w:val="en-US"/>
        </w:rPr>
        <w:t></w:t>
      </w:r>
      <w:r w:rsidRPr="003E700E">
        <w:rPr>
          <w:lang w:val="en-US"/>
        </w:rPr>
        <w:t></w:t>
      </w:r>
      <w:r w:rsidRPr="003E700E">
        <w:rPr>
          <w:rFonts w:hint="eastAsia"/>
          <w:lang w:val="en-US"/>
        </w:rPr>
        <w:t>спеціальним</w:t>
      </w:r>
      <w:r w:rsidRPr="003E700E">
        <w:rPr>
          <w:lang w:val="en-US"/>
        </w:rPr>
        <w:t></w:t>
      </w:r>
      <w:r w:rsidRPr="003E700E">
        <w:rPr>
          <w:rFonts w:hint="eastAsia"/>
          <w:lang w:val="en-US"/>
        </w:rPr>
        <w:t>взуттям</w:t>
      </w:r>
      <w:r w:rsidRPr="003E700E">
        <w:rPr>
          <w:lang w:val="en-US"/>
        </w:rPr>
        <w:t></w:t>
      </w:r>
      <w:r w:rsidRPr="003E700E">
        <w:rPr>
          <w:lang w:val="en-US"/>
        </w:rPr>
        <w:t></w:t>
      </w:r>
      <w:r w:rsidRPr="003E700E">
        <w:rPr>
          <w:rFonts w:hint="eastAsia"/>
          <w:lang w:val="en-US"/>
        </w:rPr>
        <w:t>іншими</w:t>
      </w:r>
      <w:r w:rsidRPr="003E700E">
        <w:rPr>
          <w:lang w:val="en-US"/>
        </w:rPr>
        <w:t></w:t>
      </w:r>
      <w:r w:rsidRPr="003E700E">
        <w:rPr>
          <w:rFonts w:hint="eastAsia"/>
          <w:lang w:val="en-US"/>
        </w:rPr>
        <w:t>засобами</w:t>
      </w:r>
      <w:r w:rsidRPr="003E700E">
        <w:rPr>
          <w:lang w:val="en-US"/>
        </w:rPr>
        <w:t></w:t>
      </w:r>
      <w:r w:rsidRPr="003E700E">
        <w:rPr>
          <w:rFonts w:hint="eastAsia"/>
          <w:lang w:val="en-US"/>
        </w:rPr>
        <w:t>індивідуального</w:t>
      </w:r>
    </w:p>
    <w:p w:rsidR="003E700E" w:rsidRPr="003E700E" w:rsidRDefault="003E700E" w:rsidP="003E700E">
      <w:pPr>
        <w:rPr>
          <w:lang w:val="en-US"/>
        </w:rPr>
      </w:pPr>
      <w:r w:rsidRPr="003E700E">
        <w:rPr>
          <w:rFonts w:hint="eastAsia"/>
          <w:lang w:val="en-US"/>
        </w:rPr>
        <w:t>захисту</w:t>
      </w:r>
      <w:r w:rsidRPr="003E700E">
        <w:rPr>
          <w:lang w:val="en-US"/>
        </w:rPr>
        <w:t></w:t>
      </w:r>
      <w:r w:rsidRPr="003E700E">
        <w:rPr>
          <w:lang w:val="en-US"/>
        </w:rPr>
        <w:t></w:t>
      </w:r>
      <w:r w:rsidRPr="003E700E">
        <w:rPr>
          <w:rFonts w:hint="eastAsia"/>
          <w:lang w:val="en-US"/>
        </w:rPr>
        <w:t>миючими</w:t>
      </w:r>
      <w:r w:rsidRPr="003E700E">
        <w:rPr>
          <w:lang w:val="en-US"/>
        </w:rPr>
        <w:t></w:t>
      </w:r>
      <w:r w:rsidRPr="003E700E">
        <w:rPr>
          <w:rFonts w:hint="eastAsia"/>
          <w:lang w:val="en-US"/>
        </w:rPr>
        <w:t>та</w:t>
      </w:r>
      <w:r w:rsidRPr="003E700E">
        <w:rPr>
          <w:lang w:val="en-US"/>
        </w:rPr>
        <w:t></w:t>
      </w:r>
      <w:r w:rsidRPr="003E700E">
        <w:rPr>
          <w:rFonts w:hint="eastAsia"/>
          <w:lang w:val="en-US"/>
        </w:rPr>
        <w:t>знешкоджуючими</w:t>
      </w:r>
      <w:r w:rsidRPr="003E700E">
        <w:rPr>
          <w:lang w:val="en-US"/>
        </w:rPr>
        <w:t></w:t>
      </w:r>
      <w:r w:rsidRPr="003E700E">
        <w:rPr>
          <w:rFonts w:hint="eastAsia"/>
          <w:lang w:val="en-US"/>
        </w:rPr>
        <w:t>засобами</w:t>
      </w:r>
      <w:r w:rsidRPr="003E700E">
        <w:rPr>
          <w:lang w:val="en-US"/>
        </w:rPr>
        <w:t></w:t>
      </w:r>
      <w:r w:rsidRPr="003E700E">
        <w:rPr>
          <w:lang w:val="en-US"/>
        </w:rPr>
        <w:t></w:t>
      </w:r>
      <w:r w:rsidRPr="003E700E">
        <w:rPr>
          <w:rFonts w:hint="eastAsia"/>
          <w:lang w:val="en-US"/>
        </w:rPr>
        <w:t>роботодавець</w:t>
      </w:r>
      <w:r w:rsidRPr="003E700E">
        <w:rPr>
          <w:lang w:val="en-US"/>
        </w:rPr>
        <w:t></w:t>
      </w:r>
      <w:r w:rsidRPr="003E700E">
        <w:rPr>
          <w:rFonts w:hint="eastAsia"/>
          <w:lang w:val="en-US"/>
        </w:rPr>
        <w:t>притягується</w:t>
      </w:r>
    </w:p>
    <w:p w:rsidR="003E700E" w:rsidRPr="003E700E" w:rsidRDefault="003E700E" w:rsidP="003E700E">
      <w:pPr>
        <w:rPr>
          <w:lang w:val="en-US"/>
        </w:rPr>
      </w:pPr>
      <w:r w:rsidRPr="003E700E">
        <w:rPr>
          <w:rFonts w:hint="eastAsia"/>
          <w:lang w:val="en-US"/>
        </w:rPr>
        <w:t>до</w:t>
      </w:r>
      <w:r w:rsidRPr="003E700E">
        <w:rPr>
          <w:lang w:val="en-US"/>
        </w:rPr>
        <w:t></w:t>
      </w:r>
      <w:r w:rsidRPr="003E700E">
        <w:rPr>
          <w:rFonts w:hint="eastAsia"/>
          <w:lang w:val="en-US"/>
        </w:rPr>
        <w:t>відповідальності</w:t>
      </w:r>
      <w:r w:rsidRPr="003E700E">
        <w:rPr>
          <w:lang w:val="en-US"/>
        </w:rPr>
        <w:t></w:t>
      </w:r>
      <w:r w:rsidRPr="003E700E">
        <w:rPr>
          <w:rFonts w:hint="eastAsia"/>
          <w:lang w:val="en-US"/>
        </w:rPr>
        <w:t>у</w:t>
      </w:r>
      <w:r w:rsidRPr="003E700E">
        <w:rPr>
          <w:lang w:val="en-US"/>
        </w:rPr>
        <w:t></w:t>
      </w:r>
      <w:r w:rsidRPr="003E700E">
        <w:rPr>
          <w:rFonts w:hint="eastAsia"/>
          <w:lang w:val="en-US"/>
        </w:rPr>
        <w:t>порядку</w:t>
      </w:r>
      <w:r w:rsidRPr="003E700E">
        <w:rPr>
          <w:lang w:val="en-US"/>
        </w:rPr>
        <w:t></w:t>
      </w:r>
      <w:r w:rsidRPr="003E700E">
        <w:rPr>
          <w:rFonts w:hint="eastAsia"/>
          <w:lang w:val="en-US"/>
        </w:rPr>
        <w:t>і</w:t>
      </w:r>
      <w:r w:rsidRPr="003E700E">
        <w:rPr>
          <w:lang w:val="en-US"/>
        </w:rPr>
        <w:t></w:t>
      </w:r>
      <w:r w:rsidRPr="003E700E">
        <w:rPr>
          <w:rFonts w:hint="eastAsia"/>
          <w:lang w:val="en-US"/>
        </w:rPr>
        <w:t>обсягах</w:t>
      </w:r>
      <w:r w:rsidRPr="003E700E">
        <w:rPr>
          <w:lang w:val="en-US"/>
        </w:rPr>
        <w:t></w:t>
      </w:r>
      <w:r w:rsidRPr="003E700E">
        <w:rPr>
          <w:lang w:val="en-US"/>
        </w:rPr>
        <w:t></w:t>
      </w:r>
      <w:r w:rsidRPr="003E700E">
        <w:rPr>
          <w:rFonts w:hint="eastAsia"/>
          <w:lang w:val="en-US"/>
        </w:rPr>
        <w:t>встановлених</w:t>
      </w:r>
      <w:r w:rsidRPr="003E700E">
        <w:rPr>
          <w:lang w:val="en-US"/>
        </w:rPr>
        <w:t></w:t>
      </w:r>
      <w:r w:rsidRPr="003E700E">
        <w:rPr>
          <w:rFonts w:hint="eastAsia"/>
          <w:lang w:val="en-US"/>
        </w:rPr>
        <w:t>законодавством</w:t>
      </w:r>
      <w:r w:rsidRPr="003E700E">
        <w:rPr>
          <w:lang w:val="en-US"/>
        </w:rPr>
        <w:t></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rFonts w:hint="eastAsia"/>
          <w:lang w:val="en-US"/>
        </w:rPr>
        <w:t>Здійснюючи</w:t>
      </w:r>
      <w:r w:rsidRPr="003E700E">
        <w:rPr>
          <w:lang w:val="en-US"/>
        </w:rPr>
        <w:t></w:t>
      </w:r>
      <w:r w:rsidRPr="003E700E">
        <w:rPr>
          <w:rFonts w:hint="eastAsia"/>
          <w:lang w:val="en-US"/>
        </w:rPr>
        <w:t>запозичення</w:t>
      </w:r>
      <w:r w:rsidRPr="003E700E">
        <w:rPr>
          <w:lang w:val="en-US"/>
        </w:rPr>
        <w:t></w:t>
      </w:r>
      <w:r w:rsidRPr="003E700E">
        <w:rPr>
          <w:rFonts w:hint="eastAsia"/>
          <w:lang w:val="en-US"/>
        </w:rPr>
        <w:t>позитивного</w:t>
      </w:r>
      <w:r w:rsidRPr="003E700E">
        <w:rPr>
          <w:lang w:val="en-US"/>
        </w:rPr>
        <w:t></w:t>
      </w:r>
      <w:r w:rsidRPr="003E700E">
        <w:rPr>
          <w:rFonts w:hint="eastAsia"/>
          <w:lang w:val="en-US"/>
        </w:rPr>
        <w:t>досвіду</w:t>
      </w:r>
      <w:r w:rsidRPr="003E700E">
        <w:rPr>
          <w:lang w:val="en-US"/>
        </w:rPr>
        <w:t></w:t>
      </w:r>
      <w:r w:rsidRPr="003E700E">
        <w:rPr>
          <w:rFonts w:hint="eastAsia"/>
          <w:lang w:val="en-US"/>
        </w:rPr>
        <w:t>Сполучених</w:t>
      </w:r>
      <w:r w:rsidRPr="003E700E">
        <w:rPr>
          <w:lang w:val="en-US"/>
        </w:rPr>
        <w:t></w:t>
      </w:r>
      <w:r w:rsidRPr="003E700E">
        <w:rPr>
          <w:rFonts w:hint="eastAsia"/>
          <w:lang w:val="en-US"/>
        </w:rPr>
        <w:t>Штатів</w:t>
      </w:r>
    </w:p>
    <w:p w:rsidR="003E700E" w:rsidRPr="003E700E" w:rsidRDefault="003E700E" w:rsidP="003E700E">
      <w:pPr>
        <w:rPr>
          <w:lang w:val="en-US"/>
        </w:rPr>
      </w:pPr>
      <w:r w:rsidRPr="003E700E">
        <w:rPr>
          <w:rFonts w:hint="eastAsia"/>
          <w:lang w:val="en-US"/>
        </w:rPr>
        <w:t>Америки</w:t>
      </w:r>
      <w:r w:rsidRPr="003E700E">
        <w:rPr>
          <w:lang w:val="en-US"/>
        </w:rPr>
        <w:t></w:t>
      </w:r>
      <w:r w:rsidRPr="003E700E">
        <w:rPr>
          <w:lang w:val="en-US"/>
        </w:rPr>
        <w:t></w:t>
      </w:r>
      <w:r w:rsidRPr="003E700E">
        <w:rPr>
          <w:rFonts w:hint="eastAsia"/>
          <w:lang w:val="en-US"/>
        </w:rPr>
        <w:t>доцільно</w:t>
      </w:r>
      <w:r w:rsidRPr="003E700E">
        <w:rPr>
          <w:lang w:val="en-US"/>
        </w:rPr>
        <w:t></w:t>
      </w:r>
      <w:r w:rsidRPr="003E700E">
        <w:rPr>
          <w:rFonts w:hint="eastAsia"/>
          <w:lang w:val="en-US"/>
        </w:rPr>
        <w:t>запропонувати</w:t>
      </w:r>
      <w:r w:rsidRPr="003E700E">
        <w:rPr>
          <w:lang w:val="en-US"/>
        </w:rPr>
        <w:t></w:t>
      </w:r>
      <w:r w:rsidRPr="003E700E">
        <w:rPr>
          <w:rFonts w:hint="eastAsia"/>
          <w:lang w:val="en-US"/>
        </w:rPr>
        <w:t>запровадження</w:t>
      </w:r>
      <w:r w:rsidRPr="003E700E">
        <w:rPr>
          <w:lang w:val="en-US"/>
        </w:rPr>
        <w:t></w:t>
      </w:r>
      <w:r w:rsidRPr="003E700E">
        <w:rPr>
          <w:rFonts w:hint="eastAsia"/>
          <w:lang w:val="en-US"/>
        </w:rPr>
        <w:t>правового</w:t>
      </w:r>
      <w:r w:rsidRPr="003E700E">
        <w:rPr>
          <w:lang w:val="en-US"/>
        </w:rPr>
        <w:t></w:t>
      </w:r>
      <w:r w:rsidRPr="003E700E">
        <w:rPr>
          <w:rFonts w:hint="eastAsia"/>
          <w:lang w:val="en-US"/>
        </w:rPr>
        <w:t>регулювання</w:t>
      </w:r>
    </w:p>
    <w:p w:rsidR="003E700E" w:rsidRPr="003E700E" w:rsidRDefault="003E700E" w:rsidP="003E700E">
      <w:pPr>
        <w:rPr>
          <w:lang w:val="en-US"/>
        </w:rPr>
      </w:pPr>
      <w:r w:rsidRPr="003E700E">
        <w:rPr>
          <w:rFonts w:hint="eastAsia"/>
          <w:lang w:val="en-US"/>
        </w:rPr>
        <w:t>гарантійних</w:t>
      </w:r>
      <w:r w:rsidRPr="003E700E">
        <w:rPr>
          <w:lang w:val="en-US"/>
        </w:rPr>
        <w:t></w:t>
      </w:r>
      <w:r w:rsidRPr="003E700E">
        <w:rPr>
          <w:rFonts w:hint="eastAsia"/>
          <w:lang w:val="en-US"/>
        </w:rPr>
        <w:t>і</w:t>
      </w:r>
      <w:r w:rsidRPr="003E700E">
        <w:rPr>
          <w:lang w:val="en-US"/>
        </w:rPr>
        <w:t></w:t>
      </w: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rFonts w:hint="eastAsia"/>
          <w:lang w:val="en-US"/>
        </w:rPr>
        <w:t>виключно</w:t>
      </w:r>
      <w:r w:rsidRPr="003E700E">
        <w:rPr>
          <w:lang w:val="en-US"/>
        </w:rPr>
        <w:t></w:t>
      </w:r>
      <w:r w:rsidRPr="003E700E">
        <w:rPr>
          <w:rFonts w:hint="eastAsia"/>
          <w:lang w:val="en-US"/>
        </w:rPr>
        <w:t>на</w:t>
      </w:r>
      <w:r w:rsidRPr="003E700E">
        <w:rPr>
          <w:lang w:val="en-US"/>
        </w:rPr>
        <w:t></w:t>
      </w:r>
      <w:r w:rsidRPr="003E700E">
        <w:rPr>
          <w:rFonts w:hint="eastAsia"/>
          <w:lang w:val="en-US"/>
        </w:rPr>
        <w:t>локальному</w:t>
      </w:r>
      <w:r w:rsidRPr="003E700E">
        <w:rPr>
          <w:lang w:val="en-US"/>
        </w:rPr>
        <w:t></w:t>
      </w:r>
      <w:r w:rsidRPr="003E700E">
        <w:rPr>
          <w:rFonts w:hint="eastAsia"/>
          <w:lang w:val="en-US"/>
        </w:rPr>
        <w:t>рівні</w:t>
      </w:r>
      <w:r w:rsidRPr="003E700E">
        <w:rPr>
          <w:lang w:val="en-US"/>
        </w:rPr>
        <w:t></w:t>
      </w:r>
      <w:r w:rsidRPr="003E700E">
        <w:rPr>
          <w:lang w:val="en-US"/>
        </w:rPr>
        <w:t></w:t>
      </w:r>
      <w:r w:rsidRPr="003E700E">
        <w:rPr>
          <w:rFonts w:hint="eastAsia"/>
          <w:lang w:val="en-US"/>
        </w:rPr>
        <w:t>У</w:t>
      </w:r>
    </w:p>
    <w:p w:rsidR="003E700E" w:rsidRPr="003E700E" w:rsidRDefault="003E700E" w:rsidP="003E700E">
      <w:pPr>
        <w:rPr>
          <w:lang w:val="en-US"/>
        </w:rPr>
      </w:pPr>
      <w:r w:rsidRPr="003E700E">
        <w:rPr>
          <w:rFonts w:hint="eastAsia"/>
          <w:lang w:val="en-US"/>
        </w:rPr>
        <w:t>такому</w:t>
      </w:r>
      <w:r w:rsidRPr="003E700E">
        <w:rPr>
          <w:lang w:val="en-US"/>
        </w:rPr>
        <w:t></w:t>
      </w:r>
      <w:r w:rsidRPr="003E700E">
        <w:rPr>
          <w:rFonts w:hint="eastAsia"/>
          <w:lang w:val="en-US"/>
        </w:rPr>
        <w:t>разі</w:t>
      </w:r>
      <w:r w:rsidRPr="003E700E">
        <w:rPr>
          <w:lang w:val="en-US"/>
        </w:rPr>
        <w:t></w:t>
      </w:r>
      <w:r w:rsidRPr="003E700E">
        <w:rPr>
          <w:rFonts w:hint="eastAsia"/>
          <w:lang w:val="en-US"/>
        </w:rPr>
        <w:t>із</w:t>
      </w:r>
      <w:r w:rsidRPr="003E700E">
        <w:rPr>
          <w:lang w:val="en-US"/>
        </w:rPr>
        <w:t></w:t>
      </w:r>
      <w:r w:rsidRPr="003E700E">
        <w:rPr>
          <w:rFonts w:hint="eastAsia"/>
          <w:lang w:val="en-US"/>
        </w:rPr>
        <w:t>змісту</w:t>
      </w:r>
      <w:r w:rsidRPr="003E700E">
        <w:rPr>
          <w:lang w:val="en-US"/>
        </w:rPr>
        <w:t></w:t>
      </w:r>
      <w:r w:rsidRPr="003E700E">
        <w:rPr>
          <w:rFonts w:hint="eastAsia"/>
          <w:lang w:val="en-US"/>
        </w:rPr>
        <w:t>Кодексу</w:t>
      </w:r>
      <w:r w:rsidRPr="003E700E">
        <w:rPr>
          <w:lang w:val="en-US"/>
        </w:rPr>
        <w:t></w:t>
      </w:r>
      <w:r w:rsidRPr="003E700E">
        <w:rPr>
          <w:rFonts w:hint="eastAsia"/>
          <w:lang w:val="en-US"/>
        </w:rPr>
        <w:t>законів</w:t>
      </w:r>
      <w:r w:rsidRPr="003E700E">
        <w:rPr>
          <w:lang w:val="en-US"/>
        </w:rPr>
        <w:t></w:t>
      </w:r>
      <w:r w:rsidRPr="003E700E">
        <w:rPr>
          <w:rFonts w:hint="eastAsia"/>
          <w:lang w:val="en-US"/>
        </w:rPr>
        <w:t>про</w:t>
      </w:r>
      <w:r w:rsidRPr="003E700E">
        <w:rPr>
          <w:lang w:val="en-US"/>
        </w:rPr>
        <w:t></w:t>
      </w:r>
      <w:r w:rsidRPr="003E700E">
        <w:rPr>
          <w:rFonts w:hint="eastAsia"/>
          <w:lang w:val="en-US"/>
        </w:rPr>
        <w:t>працю</w:t>
      </w:r>
      <w:r w:rsidRPr="003E700E">
        <w:rPr>
          <w:lang w:val="en-US"/>
        </w:rPr>
        <w:t></w:t>
      </w:r>
      <w:r w:rsidRPr="003E700E">
        <w:rPr>
          <w:rFonts w:hint="eastAsia"/>
          <w:lang w:val="en-US"/>
        </w:rPr>
        <w:t>України</w:t>
      </w:r>
      <w:r w:rsidRPr="003E700E">
        <w:rPr>
          <w:lang w:val="en-US"/>
        </w:rPr>
        <w:t></w:t>
      </w:r>
      <w:r w:rsidRPr="003E700E">
        <w:rPr>
          <w:rFonts w:hint="eastAsia"/>
          <w:lang w:val="en-US"/>
        </w:rPr>
        <w:t>від</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а</w:t>
      </w:r>
      <w:r w:rsidRPr="003E700E">
        <w:rPr>
          <w:lang w:val="en-US"/>
        </w:rPr>
        <w:t></w:t>
      </w:r>
      <w:r w:rsidRPr="003E700E">
        <w:rPr>
          <w:rFonts w:hint="eastAsia"/>
          <w:lang w:val="en-US"/>
        </w:rPr>
        <w:t>також</w:t>
      </w:r>
      <w:r w:rsidRPr="003E700E">
        <w:rPr>
          <w:lang w:val="en-US"/>
        </w:rPr>
        <w:t></w:t>
      </w:r>
      <w:r w:rsidRPr="003E700E">
        <w:rPr>
          <w:rFonts w:hint="eastAsia"/>
          <w:lang w:val="en-US"/>
        </w:rPr>
        <w:t>нового</w:t>
      </w:r>
      <w:r w:rsidRPr="003E700E">
        <w:rPr>
          <w:lang w:val="en-US"/>
        </w:rPr>
        <w:t></w:t>
      </w:r>
      <w:r w:rsidRPr="003E700E">
        <w:rPr>
          <w:rFonts w:hint="eastAsia"/>
          <w:lang w:val="en-US"/>
        </w:rPr>
        <w:t>Трудового</w:t>
      </w:r>
      <w:r w:rsidRPr="003E700E">
        <w:rPr>
          <w:lang w:val="en-US"/>
        </w:rPr>
        <w:t></w:t>
      </w:r>
      <w:r w:rsidRPr="003E700E">
        <w:rPr>
          <w:rFonts w:hint="eastAsia"/>
          <w:lang w:val="en-US"/>
        </w:rPr>
        <w:t>кодексу</w:t>
      </w:r>
      <w:r w:rsidRPr="003E700E">
        <w:rPr>
          <w:lang w:val="en-US"/>
        </w:rPr>
        <w:t></w:t>
      </w:r>
      <w:r w:rsidRPr="003E700E">
        <w:rPr>
          <w:rFonts w:hint="eastAsia"/>
          <w:lang w:val="en-US"/>
        </w:rPr>
        <w:t>України</w:t>
      </w:r>
      <w:r w:rsidRPr="003E700E">
        <w:rPr>
          <w:lang w:val="en-US"/>
        </w:rPr>
        <w:t></w:t>
      </w:r>
      <w:r w:rsidRPr="003E700E">
        <w:rPr>
          <w:lang w:val="en-US"/>
        </w:rPr>
        <w:t></w:t>
      </w:r>
      <w:r w:rsidRPr="003E700E">
        <w:rPr>
          <w:rFonts w:hint="eastAsia"/>
          <w:lang w:val="en-US"/>
        </w:rPr>
        <w:t>у</w:t>
      </w:r>
      <w:r w:rsidRPr="003E700E">
        <w:rPr>
          <w:lang w:val="en-US"/>
        </w:rPr>
        <w:t></w:t>
      </w:r>
      <w:r w:rsidRPr="003E700E">
        <w:rPr>
          <w:rFonts w:hint="eastAsia"/>
          <w:lang w:val="en-US"/>
        </w:rPr>
        <w:t>разі</w:t>
      </w:r>
      <w:r w:rsidRPr="003E700E">
        <w:rPr>
          <w:lang w:val="en-US"/>
        </w:rPr>
        <w:t></w:t>
      </w:r>
      <w:r w:rsidRPr="003E700E">
        <w:rPr>
          <w:rFonts w:hint="eastAsia"/>
          <w:lang w:val="en-US"/>
        </w:rPr>
        <w:t>його</w:t>
      </w:r>
      <w:r w:rsidRPr="003E700E">
        <w:rPr>
          <w:lang w:val="en-US"/>
        </w:rPr>
        <w:t></w:t>
      </w:r>
      <w:r w:rsidRPr="003E700E">
        <w:rPr>
          <w:rFonts w:hint="eastAsia"/>
          <w:lang w:val="en-US"/>
        </w:rPr>
        <w:t>прийняття</w:t>
      </w:r>
      <w:r w:rsidRPr="003E700E">
        <w:rPr>
          <w:lang w:val="en-US"/>
        </w:rPr>
        <w:t></w:t>
      </w:r>
    </w:p>
    <w:p w:rsidR="003E700E" w:rsidRPr="003E700E" w:rsidRDefault="003E700E" w:rsidP="003E700E">
      <w:pPr>
        <w:rPr>
          <w:lang w:val="en-US"/>
        </w:rPr>
      </w:pPr>
      <w:r w:rsidRPr="003E700E">
        <w:rPr>
          <w:rFonts w:hint="eastAsia"/>
          <w:lang w:val="en-US"/>
        </w:rPr>
        <w:t>варто</w:t>
      </w:r>
      <w:r w:rsidRPr="003E700E">
        <w:rPr>
          <w:lang w:val="en-US"/>
        </w:rPr>
        <w:t></w:t>
      </w:r>
      <w:r w:rsidRPr="003E700E">
        <w:rPr>
          <w:rFonts w:hint="eastAsia"/>
          <w:lang w:val="en-US"/>
        </w:rPr>
        <w:t>виключити</w:t>
      </w:r>
      <w:r w:rsidRPr="003E700E">
        <w:rPr>
          <w:lang w:val="en-US"/>
        </w:rPr>
        <w:t></w:t>
      </w:r>
      <w:r w:rsidRPr="003E700E">
        <w:rPr>
          <w:rFonts w:hint="eastAsia"/>
          <w:lang w:val="en-US"/>
        </w:rPr>
        <w:t>ті</w:t>
      </w:r>
      <w:r w:rsidRPr="003E700E">
        <w:rPr>
          <w:lang w:val="en-US"/>
        </w:rPr>
        <w:t></w:t>
      </w:r>
      <w:r w:rsidRPr="003E700E">
        <w:rPr>
          <w:rFonts w:hint="eastAsia"/>
          <w:lang w:val="en-US"/>
        </w:rPr>
        <w:t>положення</w:t>
      </w:r>
      <w:r w:rsidRPr="003E700E">
        <w:rPr>
          <w:lang w:val="en-US"/>
        </w:rPr>
        <w:t></w:t>
      </w:r>
      <w:r w:rsidRPr="003E700E">
        <w:rPr>
          <w:lang w:val="en-US"/>
        </w:rPr>
        <w:t></w:t>
      </w:r>
      <w:r w:rsidRPr="003E700E">
        <w:rPr>
          <w:rFonts w:hint="eastAsia"/>
          <w:lang w:val="en-US"/>
        </w:rPr>
        <w:t>які</w:t>
      </w:r>
      <w:r w:rsidRPr="003E700E">
        <w:rPr>
          <w:lang w:val="en-US"/>
        </w:rPr>
        <w:t></w:t>
      </w:r>
      <w:r w:rsidRPr="003E700E">
        <w:rPr>
          <w:rFonts w:hint="eastAsia"/>
          <w:lang w:val="en-US"/>
        </w:rPr>
        <w:t>врегульовують</w:t>
      </w:r>
      <w:r w:rsidRPr="003E700E">
        <w:rPr>
          <w:lang w:val="en-US"/>
        </w:rPr>
        <w:t></w:t>
      </w:r>
      <w:r w:rsidRPr="003E700E">
        <w:rPr>
          <w:rFonts w:hint="eastAsia"/>
          <w:lang w:val="en-US"/>
        </w:rPr>
        <w:t>питання</w:t>
      </w:r>
      <w:r w:rsidRPr="003E700E">
        <w:rPr>
          <w:lang w:val="en-US"/>
        </w:rPr>
        <w:t></w:t>
      </w:r>
      <w:r w:rsidRPr="003E700E">
        <w:rPr>
          <w:rFonts w:hint="eastAsia"/>
          <w:lang w:val="en-US"/>
        </w:rPr>
        <w:t>гарантійних</w:t>
      </w:r>
      <w:r w:rsidRPr="003E700E">
        <w:rPr>
          <w:lang w:val="en-US"/>
        </w:rPr>
        <w:t></w:t>
      </w:r>
      <w:r w:rsidRPr="003E700E">
        <w:rPr>
          <w:rFonts w:hint="eastAsia"/>
          <w:lang w:val="en-US"/>
        </w:rPr>
        <w:t>і</w:t>
      </w:r>
    </w:p>
    <w:p w:rsidR="003E700E" w:rsidRPr="003E700E" w:rsidRDefault="003E700E" w:rsidP="003E700E">
      <w:pPr>
        <w:rPr>
          <w:lang w:val="en-US"/>
        </w:rPr>
      </w:pP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lang w:val="en-US"/>
        </w:rPr>
        <w:t></w:t>
      </w:r>
      <w:r w:rsidRPr="003E700E">
        <w:rPr>
          <w:rFonts w:hint="eastAsia"/>
          <w:lang w:val="en-US"/>
        </w:rPr>
        <w:t>а</w:t>
      </w:r>
      <w:r w:rsidRPr="003E700E">
        <w:rPr>
          <w:lang w:val="en-US"/>
        </w:rPr>
        <w:t></w:t>
      </w:r>
      <w:r w:rsidRPr="003E700E">
        <w:rPr>
          <w:rFonts w:hint="eastAsia"/>
          <w:lang w:val="en-US"/>
        </w:rPr>
        <w:t>саме</w:t>
      </w:r>
      <w:r w:rsidRPr="003E700E">
        <w:rPr>
          <w:lang w:val="en-US"/>
        </w:rPr>
        <w:t></w:t>
      </w:r>
      <w:r w:rsidRPr="003E700E">
        <w:rPr>
          <w:rFonts w:hint="eastAsia"/>
          <w:lang w:val="en-US"/>
        </w:rPr>
        <w:t>главу</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Гарантії</w:t>
      </w:r>
      <w:r w:rsidRPr="003E700E">
        <w:rPr>
          <w:lang w:val="en-US"/>
        </w:rPr>
        <w:t></w:t>
      </w:r>
      <w:r w:rsidRPr="003E700E">
        <w:rPr>
          <w:rFonts w:hint="eastAsia"/>
          <w:lang w:val="en-US"/>
        </w:rPr>
        <w:t>і</w:t>
      </w:r>
      <w:r w:rsidRPr="003E700E">
        <w:rPr>
          <w:lang w:val="en-US"/>
        </w:rPr>
        <w:t></w:t>
      </w:r>
      <w:r w:rsidRPr="003E700E">
        <w:rPr>
          <w:rFonts w:hint="eastAsia"/>
          <w:lang w:val="en-US"/>
        </w:rPr>
        <w:t>компенсації</w:t>
      </w:r>
      <w:r w:rsidRPr="003E700E">
        <w:rPr>
          <w:lang w:val="en-US"/>
        </w:rPr>
        <w:t></w:t>
      </w:r>
      <w:r w:rsidRPr="003E700E">
        <w:rPr>
          <w:lang w:val="en-US"/>
        </w:rPr>
        <w:t></w:t>
      </w:r>
      <w:r w:rsidRPr="003E700E">
        <w:rPr>
          <w:lang w:val="en-US"/>
        </w:rPr>
        <w:t></w:t>
      </w:r>
      <w:r w:rsidRPr="003E700E">
        <w:rPr>
          <w:rFonts w:hint="eastAsia"/>
          <w:lang w:val="en-US"/>
        </w:rPr>
        <w:t>та</w:t>
      </w:r>
      <w:r w:rsidRPr="003E700E">
        <w:rPr>
          <w:lang w:val="en-US"/>
        </w:rPr>
        <w:t></w:t>
      </w:r>
      <w:r w:rsidRPr="003E700E">
        <w:rPr>
          <w:rFonts w:hint="eastAsia"/>
          <w:lang w:val="en-US"/>
        </w:rPr>
        <w:t>інші</w:t>
      </w:r>
    </w:p>
    <w:p w:rsidR="003E700E" w:rsidRPr="003E700E" w:rsidRDefault="003E700E" w:rsidP="003E700E">
      <w:pPr>
        <w:rPr>
          <w:lang w:val="en-US"/>
        </w:rPr>
      </w:pPr>
      <w:r w:rsidRPr="003E700E">
        <w:rPr>
          <w:rFonts w:hint="eastAsia"/>
          <w:lang w:val="en-US"/>
        </w:rPr>
        <w:t>статті</w:t>
      </w:r>
      <w:r w:rsidRPr="003E700E">
        <w:rPr>
          <w:lang w:val="en-US"/>
        </w:rPr>
        <w:t></w:t>
      </w:r>
      <w:r w:rsidRPr="003E700E">
        <w:rPr>
          <w:lang w:val="en-US"/>
        </w:rPr>
        <w:t></w:t>
      </w:r>
      <w:r w:rsidRPr="003E700E">
        <w:rPr>
          <w:rFonts w:hint="eastAsia"/>
          <w:lang w:val="en-US"/>
        </w:rPr>
        <w:t>які</w:t>
      </w:r>
      <w:r w:rsidRPr="003E700E">
        <w:rPr>
          <w:lang w:val="en-US"/>
        </w:rPr>
        <w:t></w:t>
      </w:r>
      <w:r w:rsidRPr="003E700E">
        <w:rPr>
          <w:rFonts w:hint="eastAsia"/>
          <w:lang w:val="en-US"/>
        </w:rPr>
        <w:t>передбачають</w:t>
      </w:r>
      <w:r w:rsidRPr="003E700E">
        <w:rPr>
          <w:lang w:val="en-US"/>
        </w:rPr>
        <w:t></w:t>
      </w:r>
      <w:r w:rsidRPr="003E700E">
        <w:rPr>
          <w:rFonts w:hint="eastAsia"/>
          <w:lang w:val="en-US"/>
        </w:rPr>
        <w:t>таке</w:t>
      </w:r>
      <w:r w:rsidRPr="003E700E">
        <w:rPr>
          <w:lang w:val="en-US"/>
        </w:rPr>
        <w:t></w:t>
      </w:r>
      <w:r w:rsidRPr="003E700E">
        <w:rPr>
          <w:rFonts w:hint="eastAsia"/>
          <w:lang w:val="en-US"/>
        </w:rPr>
        <w:t>регулювання</w:t>
      </w:r>
      <w:r w:rsidRPr="003E700E">
        <w:rPr>
          <w:lang w:val="en-US"/>
        </w:rPr>
        <w:t></w:t>
      </w:r>
      <w:r w:rsidRPr="003E700E">
        <w:rPr>
          <w:lang w:val="en-US"/>
        </w:rPr>
        <w:t></w:t>
      </w:r>
      <w:r w:rsidRPr="003E700E">
        <w:rPr>
          <w:rFonts w:hint="eastAsia"/>
          <w:lang w:val="en-US"/>
        </w:rPr>
        <w:t>наприклад</w:t>
      </w:r>
      <w:r w:rsidRPr="003E700E">
        <w:rPr>
          <w:lang w:val="en-US"/>
        </w:rPr>
        <w:t></w:t>
      </w:r>
      <w:r w:rsidRPr="003E700E">
        <w:rPr>
          <w:lang w:val="en-US"/>
        </w:rPr>
        <w:t></w:t>
      </w:r>
      <w:r w:rsidRPr="003E700E">
        <w:rPr>
          <w:rFonts w:hint="eastAsia"/>
          <w:lang w:val="en-US"/>
        </w:rPr>
        <w:t>статтю</w:t>
      </w:r>
      <w:r w:rsidRPr="003E700E">
        <w:rPr>
          <w:lang w:val="en-US"/>
        </w:rPr>
        <w:t></w:t>
      </w:r>
      <w:r w:rsidRPr="003E700E">
        <w:rPr>
          <w:lang w:val="en-US"/>
        </w:rPr>
        <w:t></w:t>
      </w:r>
      <w:r w:rsidRPr="003E700E">
        <w:rPr>
          <w:lang w:val="en-US"/>
        </w:rPr>
        <w:t></w:t>
      </w:r>
      <w:r w:rsidRPr="003E700E">
        <w:rPr>
          <w:lang w:val="en-US"/>
        </w:rPr>
        <w:t></w:t>
      </w:r>
      <w:r w:rsidRPr="003E700E">
        <w:rPr>
          <w:lang w:val="en-US"/>
        </w:rPr>
        <w:t></w:t>
      </w:r>
      <w:r w:rsidRPr="003E700E">
        <w:rPr>
          <w:rFonts w:hint="eastAsia"/>
          <w:lang w:val="en-US"/>
        </w:rPr>
        <w:t>Вихідна</w:t>
      </w:r>
    </w:p>
    <w:p w:rsidR="003E700E" w:rsidRPr="003E700E" w:rsidRDefault="003E700E" w:rsidP="003E700E">
      <w:pPr>
        <w:rPr>
          <w:lang w:val="en-US"/>
        </w:rPr>
      </w:pPr>
      <w:r w:rsidRPr="003E700E">
        <w:rPr>
          <w:rFonts w:hint="eastAsia"/>
          <w:lang w:val="en-US"/>
        </w:rPr>
        <w:t>допомога</w:t>
      </w:r>
      <w:r w:rsidRPr="003E700E">
        <w:rPr>
          <w:lang w:val="en-US"/>
        </w:rPr>
        <w:t></w:t>
      </w:r>
      <w:r w:rsidRPr="003E700E">
        <w:rPr>
          <w:lang w:val="en-US"/>
        </w:rPr>
        <w:t></w:t>
      </w:r>
      <w:r w:rsidRPr="003E700E">
        <w:rPr>
          <w:lang w:val="en-US"/>
        </w:rPr>
        <w:t></w:t>
      </w:r>
      <w:r w:rsidRPr="003E700E">
        <w:rPr>
          <w:rFonts w:hint="eastAsia"/>
          <w:lang w:val="en-US"/>
        </w:rPr>
        <w:t>а</w:t>
      </w:r>
      <w:r w:rsidRPr="003E700E">
        <w:rPr>
          <w:lang w:val="en-US"/>
        </w:rPr>
        <w:t></w:t>
      </w:r>
      <w:r w:rsidRPr="003E700E">
        <w:rPr>
          <w:rFonts w:hint="eastAsia"/>
          <w:lang w:val="en-US"/>
        </w:rPr>
        <w:t>зазначені</w:t>
      </w:r>
      <w:r w:rsidRPr="003E700E">
        <w:rPr>
          <w:lang w:val="en-US"/>
        </w:rPr>
        <w:t></w:t>
      </w:r>
      <w:r w:rsidRPr="003E700E">
        <w:rPr>
          <w:rFonts w:hint="eastAsia"/>
          <w:lang w:val="en-US"/>
        </w:rPr>
        <w:t>нормативно</w:t>
      </w:r>
      <w:r w:rsidRPr="003E700E">
        <w:rPr>
          <w:lang w:val="en-US"/>
        </w:rPr>
        <w:t></w:t>
      </w:r>
      <w:r w:rsidRPr="003E700E">
        <w:rPr>
          <w:rFonts w:hint="eastAsia"/>
          <w:lang w:val="en-US"/>
        </w:rPr>
        <w:t>правові</w:t>
      </w:r>
      <w:r w:rsidRPr="003E700E">
        <w:rPr>
          <w:lang w:val="en-US"/>
        </w:rPr>
        <w:t></w:t>
      </w:r>
      <w:r w:rsidRPr="003E700E">
        <w:rPr>
          <w:rFonts w:hint="eastAsia"/>
          <w:lang w:val="en-US"/>
        </w:rPr>
        <w:t>акти</w:t>
      </w:r>
      <w:r w:rsidRPr="003E700E">
        <w:rPr>
          <w:lang w:val="en-US"/>
        </w:rPr>
        <w:t></w:t>
      </w:r>
      <w:r w:rsidRPr="003E700E">
        <w:rPr>
          <w:rFonts w:hint="eastAsia"/>
          <w:lang w:val="en-US"/>
        </w:rPr>
        <w:t>доповнити</w:t>
      </w:r>
      <w:r w:rsidRPr="003E700E">
        <w:rPr>
          <w:lang w:val="en-US"/>
        </w:rPr>
        <w:t></w:t>
      </w:r>
      <w:r w:rsidRPr="003E700E">
        <w:rPr>
          <w:rFonts w:hint="eastAsia"/>
          <w:lang w:val="en-US"/>
        </w:rPr>
        <w:t>статтею</w:t>
      </w:r>
    </w:p>
    <w:p w:rsidR="003E700E" w:rsidRPr="003E700E" w:rsidRDefault="003E700E" w:rsidP="003E700E">
      <w:pPr>
        <w:rPr>
          <w:lang w:val="en-US"/>
        </w:rPr>
      </w:pPr>
      <w:r w:rsidRPr="003E700E">
        <w:rPr>
          <w:rFonts w:hint="eastAsia"/>
          <w:lang w:val="en-US"/>
        </w:rPr>
        <w:t>наступного</w:t>
      </w:r>
      <w:r w:rsidRPr="003E700E">
        <w:rPr>
          <w:lang w:val="en-US"/>
        </w:rPr>
        <w:t></w:t>
      </w:r>
      <w:r w:rsidRPr="003E700E">
        <w:rPr>
          <w:rFonts w:hint="eastAsia"/>
          <w:lang w:val="en-US"/>
        </w:rPr>
        <w:t>змісту</w:t>
      </w:r>
      <w:r w:rsidRPr="003E700E">
        <w:rPr>
          <w:lang w:val="en-US"/>
        </w:rPr>
        <w:t></w:t>
      </w:r>
      <w:r w:rsidRPr="003E700E">
        <w:rPr>
          <w:lang w:val="en-US"/>
        </w:rPr>
        <w:t></w:t>
      </w:r>
      <w:r w:rsidRPr="003E700E">
        <w:rPr>
          <w:lang w:val="en-US"/>
        </w:rPr>
        <w:t></w:t>
      </w:r>
      <w:r w:rsidRPr="003E700E">
        <w:rPr>
          <w:rFonts w:hint="eastAsia"/>
          <w:lang w:val="en-US"/>
        </w:rPr>
        <w:t>Стаття</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і</w:t>
      </w:r>
      <w:r w:rsidRPr="003E700E">
        <w:rPr>
          <w:lang w:val="en-US"/>
        </w:rPr>
        <w:t></w:t>
      </w: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lang w:val="en-US"/>
        </w:rPr>
        <w:t></w:t>
      </w:r>
      <w:r w:rsidRPr="003E700E">
        <w:rPr>
          <w:rFonts w:hint="eastAsia"/>
          <w:lang w:val="en-US"/>
        </w:rPr>
        <w:t>Гарантійні</w:t>
      </w:r>
      <w:r w:rsidRPr="003E700E">
        <w:rPr>
          <w:lang w:val="en-US"/>
        </w:rPr>
        <w:t></w:t>
      </w:r>
      <w:r w:rsidRPr="003E700E">
        <w:rPr>
          <w:rFonts w:hint="eastAsia"/>
          <w:lang w:val="en-US"/>
        </w:rPr>
        <w:t>і</w:t>
      </w:r>
    </w:p>
    <w:p w:rsidR="003E700E" w:rsidRPr="003E700E" w:rsidRDefault="003E700E" w:rsidP="003E700E">
      <w:pPr>
        <w:rPr>
          <w:lang w:val="en-US"/>
        </w:rPr>
      </w:pPr>
      <w:r w:rsidRPr="003E700E">
        <w:rPr>
          <w:rFonts w:hint="eastAsia"/>
          <w:lang w:val="en-US"/>
        </w:rPr>
        <w:t>компенсаційні</w:t>
      </w:r>
      <w:r w:rsidRPr="003E700E">
        <w:rPr>
          <w:lang w:val="en-US"/>
        </w:rPr>
        <w:t></w:t>
      </w:r>
      <w:r w:rsidRPr="003E700E">
        <w:rPr>
          <w:rFonts w:hint="eastAsia"/>
          <w:lang w:val="en-US"/>
        </w:rPr>
        <w:t>виплати</w:t>
      </w:r>
      <w:r w:rsidRPr="003E700E">
        <w:rPr>
          <w:lang w:val="en-US"/>
        </w:rPr>
        <w:t></w:t>
      </w:r>
      <w:r w:rsidRPr="003E700E">
        <w:rPr>
          <w:rFonts w:hint="eastAsia"/>
          <w:lang w:val="en-US"/>
        </w:rPr>
        <w:t>виплачуються</w:t>
      </w:r>
      <w:r w:rsidRPr="003E700E">
        <w:rPr>
          <w:lang w:val="en-US"/>
        </w:rPr>
        <w:t></w:t>
      </w:r>
      <w:r w:rsidRPr="003E700E">
        <w:rPr>
          <w:rFonts w:hint="eastAsia"/>
          <w:lang w:val="en-US"/>
        </w:rPr>
        <w:t>працівникові</w:t>
      </w:r>
      <w:r w:rsidRPr="003E700E">
        <w:rPr>
          <w:lang w:val="en-US"/>
        </w:rPr>
        <w:t></w:t>
      </w:r>
      <w:r w:rsidRPr="003E700E">
        <w:rPr>
          <w:rFonts w:hint="eastAsia"/>
          <w:lang w:val="en-US"/>
        </w:rPr>
        <w:t>на</w:t>
      </w:r>
      <w:r w:rsidRPr="003E700E">
        <w:rPr>
          <w:lang w:val="en-US"/>
        </w:rPr>
        <w:t></w:t>
      </w:r>
      <w:r w:rsidRPr="003E700E">
        <w:rPr>
          <w:rFonts w:hint="eastAsia"/>
          <w:lang w:val="en-US"/>
        </w:rPr>
        <w:t>основі</w:t>
      </w:r>
      <w:r w:rsidRPr="003E700E">
        <w:rPr>
          <w:lang w:val="en-US"/>
        </w:rPr>
        <w:t></w:t>
      </w:r>
      <w:r w:rsidRPr="003E700E">
        <w:rPr>
          <w:rFonts w:hint="eastAsia"/>
          <w:lang w:val="en-US"/>
        </w:rPr>
        <w:t>чинного</w:t>
      </w:r>
    </w:p>
    <w:p w:rsidR="003E700E" w:rsidRPr="003E700E" w:rsidRDefault="003E700E" w:rsidP="003E700E">
      <w:pPr>
        <w:rPr>
          <w:lang w:val="en-US"/>
        </w:rPr>
      </w:pPr>
      <w:r w:rsidRPr="003E700E">
        <w:rPr>
          <w:rFonts w:hint="eastAsia"/>
          <w:lang w:val="en-US"/>
        </w:rPr>
        <w:t>законодавства</w:t>
      </w:r>
      <w:r w:rsidRPr="003E700E">
        <w:rPr>
          <w:lang w:val="en-US"/>
        </w:rPr>
        <w:t></w:t>
      </w:r>
      <w:r w:rsidRPr="003E700E">
        <w:rPr>
          <w:rFonts w:hint="eastAsia"/>
          <w:lang w:val="en-US"/>
        </w:rPr>
        <w:t>про</w:t>
      </w:r>
      <w:r w:rsidRPr="003E700E">
        <w:rPr>
          <w:lang w:val="en-US"/>
        </w:rPr>
        <w:t></w:t>
      </w:r>
      <w:r w:rsidRPr="003E700E">
        <w:rPr>
          <w:rFonts w:hint="eastAsia"/>
          <w:lang w:val="en-US"/>
        </w:rPr>
        <w:t>працю</w:t>
      </w:r>
      <w:r w:rsidRPr="003E700E">
        <w:rPr>
          <w:lang w:val="en-US"/>
        </w:rPr>
        <w:t></w:t>
      </w:r>
      <w:r w:rsidRPr="003E700E">
        <w:rPr>
          <w:lang w:val="en-US"/>
        </w:rPr>
        <w:t></w:t>
      </w:r>
      <w:r w:rsidRPr="003E700E">
        <w:rPr>
          <w:rFonts w:hint="eastAsia"/>
          <w:lang w:val="en-US"/>
        </w:rPr>
        <w:t>колективного</w:t>
      </w:r>
      <w:r w:rsidRPr="003E700E">
        <w:rPr>
          <w:lang w:val="en-US"/>
        </w:rPr>
        <w:t></w:t>
      </w:r>
      <w:r w:rsidRPr="003E700E">
        <w:rPr>
          <w:rFonts w:hint="eastAsia"/>
          <w:lang w:val="en-US"/>
        </w:rPr>
        <w:t>договору</w:t>
      </w:r>
      <w:r w:rsidRPr="003E700E">
        <w:rPr>
          <w:lang w:val="en-US"/>
        </w:rPr>
        <w:t></w:t>
      </w:r>
      <w:r w:rsidRPr="003E700E">
        <w:rPr>
          <w:rFonts w:hint="eastAsia"/>
          <w:lang w:val="en-US"/>
        </w:rPr>
        <w:t>і</w:t>
      </w:r>
      <w:r w:rsidRPr="003E700E">
        <w:rPr>
          <w:lang w:val="en-US"/>
        </w:rPr>
        <w:t></w:t>
      </w:r>
      <w:r w:rsidRPr="003E700E">
        <w:rPr>
          <w:rFonts w:hint="eastAsia"/>
          <w:lang w:val="en-US"/>
        </w:rPr>
        <w:t>угоди</w:t>
      </w:r>
      <w:r w:rsidRPr="003E700E">
        <w:rPr>
          <w:lang w:val="en-US"/>
        </w:rPr>
        <w:t></w:t>
      </w:r>
      <w:r w:rsidRPr="003E700E">
        <w:rPr>
          <w:rFonts w:hint="eastAsia"/>
          <w:lang w:val="en-US"/>
        </w:rPr>
        <w:t>сторін</w:t>
      </w:r>
      <w:r w:rsidRPr="003E700E">
        <w:rPr>
          <w:lang w:val="en-US"/>
        </w:rPr>
        <w:t></w:t>
      </w:r>
      <w:r w:rsidRPr="003E700E">
        <w:rPr>
          <w:lang w:val="en-US"/>
        </w:rPr>
        <w:t></w:t>
      </w:r>
      <w:r w:rsidRPr="003E700E">
        <w:rPr>
          <w:rFonts w:hint="eastAsia"/>
          <w:lang w:val="en-US"/>
        </w:rPr>
        <w:t>Посадові</w:t>
      </w:r>
    </w:p>
    <w:p w:rsidR="003E700E" w:rsidRPr="003E700E" w:rsidRDefault="003E700E" w:rsidP="003E700E">
      <w:pPr>
        <w:rPr>
          <w:lang w:val="en-US"/>
        </w:rPr>
      </w:pPr>
      <w:r w:rsidRPr="003E700E">
        <w:rPr>
          <w:rFonts w:hint="eastAsia"/>
          <w:lang w:val="en-US"/>
        </w:rPr>
        <w:t>особи</w:t>
      </w:r>
      <w:r w:rsidRPr="003E700E">
        <w:rPr>
          <w:lang w:val="en-US"/>
        </w:rPr>
        <w:t></w:t>
      </w:r>
      <w:r w:rsidRPr="003E700E">
        <w:rPr>
          <w:rFonts w:hint="eastAsia"/>
          <w:lang w:val="en-US"/>
        </w:rPr>
        <w:t>органів</w:t>
      </w:r>
      <w:r w:rsidRPr="003E700E">
        <w:rPr>
          <w:lang w:val="en-US"/>
        </w:rPr>
        <w:t></w:t>
      </w:r>
      <w:r w:rsidRPr="003E700E">
        <w:rPr>
          <w:rFonts w:hint="eastAsia"/>
          <w:lang w:val="en-US"/>
        </w:rPr>
        <w:t>державної</w:t>
      </w:r>
      <w:r w:rsidRPr="003E700E">
        <w:rPr>
          <w:lang w:val="en-US"/>
        </w:rPr>
        <w:t></w:t>
      </w:r>
      <w:r w:rsidRPr="003E700E">
        <w:rPr>
          <w:rFonts w:hint="eastAsia"/>
          <w:lang w:val="en-US"/>
        </w:rPr>
        <w:t>влади</w:t>
      </w:r>
      <w:r w:rsidRPr="003E700E">
        <w:rPr>
          <w:lang w:val="en-US"/>
        </w:rPr>
        <w:t></w:t>
      </w:r>
      <w:r w:rsidRPr="003E700E">
        <w:rPr>
          <w:rFonts w:hint="eastAsia"/>
          <w:lang w:val="en-US"/>
        </w:rPr>
        <w:t>та</w:t>
      </w:r>
      <w:r w:rsidRPr="003E700E">
        <w:rPr>
          <w:lang w:val="en-US"/>
        </w:rPr>
        <w:t></w:t>
      </w:r>
      <w:r w:rsidRPr="003E700E">
        <w:rPr>
          <w:rFonts w:hint="eastAsia"/>
          <w:lang w:val="en-US"/>
        </w:rPr>
        <w:t>органів</w:t>
      </w:r>
      <w:r w:rsidRPr="003E700E">
        <w:rPr>
          <w:lang w:val="en-US"/>
        </w:rPr>
        <w:t></w:t>
      </w:r>
      <w:r w:rsidRPr="003E700E">
        <w:rPr>
          <w:rFonts w:hint="eastAsia"/>
          <w:lang w:val="en-US"/>
        </w:rPr>
        <w:t>місцевого</w:t>
      </w:r>
      <w:r w:rsidRPr="003E700E">
        <w:rPr>
          <w:lang w:val="en-US"/>
        </w:rPr>
        <w:t></w:t>
      </w:r>
      <w:r w:rsidRPr="003E700E">
        <w:rPr>
          <w:rFonts w:hint="eastAsia"/>
          <w:lang w:val="en-US"/>
        </w:rPr>
        <w:t>самоврядування</w:t>
      </w:r>
      <w:r w:rsidRPr="003E700E">
        <w:rPr>
          <w:lang w:val="en-US"/>
        </w:rPr>
        <w:t></w:t>
      </w:r>
    </w:p>
    <w:p w:rsidR="003E700E" w:rsidRPr="003E700E" w:rsidRDefault="003E700E" w:rsidP="003E700E">
      <w:pPr>
        <w:rPr>
          <w:lang w:val="en-US"/>
        </w:rPr>
      </w:pPr>
      <w:r w:rsidRPr="003E700E">
        <w:rPr>
          <w:rFonts w:hint="eastAsia"/>
          <w:lang w:val="en-US"/>
        </w:rPr>
        <w:t>підприємств</w:t>
      </w:r>
      <w:r w:rsidRPr="003E700E">
        <w:rPr>
          <w:lang w:val="en-US"/>
        </w:rPr>
        <w:t></w:t>
      </w:r>
      <w:r w:rsidRPr="003E700E">
        <w:rPr>
          <w:lang w:val="en-US"/>
        </w:rPr>
        <w:t></w:t>
      </w:r>
      <w:r w:rsidRPr="003E700E">
        <w:rPr>
          <w:rFonts w:hint="eastAsia"/>
          <w:lang w:val="en-US"/>
        </w:rPr>
        <w:t>установ</w:t>
      </w:r>
      <w:r w:rsidRPr="003E700E">
        <w:rPr>
          <w:lang w:val="en-US"/>
        </w:rPr>
        <w:t></w:t>
      </w:r>
      <w:r w:rsidRPr="003E700E">
        <w:rPr>
          <w:rFonts w:hint="eastAsia"/>
          <w:lang w:val="en-US"/>
        </w:rPr>
        <w:t>та</w:t>
      </w:r>
      <w:r w:rsidRPr="003E700E">
        <w:rPr>
          <w:lang w:val="en-US"/>
        </w:rPr>
        <w:t></w:t>
      </w:r>
      <w:r w:rsidRPr="003E700E">
        <w:rPr>
          <w:rFonts w:hint="eastAsia"/>
          <w:lang w:val="en-US"/>
        </w:rPr>
        <w:t>організацій</w:t>
      </w:r>
      <w:r w:rsidRPr="003E700E">
        <w:rPr>
          <w:lang w:val="en-US"/>
        </w:rPr>
        <w:t></w:t>
      </w:r>
      <w:r w:rsidRPr="003E700E">
        <w:rPr>
          <w:lang w:val="en-US"/>
        </w:rPr>
        <w:t></w:t>
      </w:r>
      <w:r w:rsidRPr="003E700E">
        <w:rPr>
          <w:rFonts w:hint="eastAsia"/>
          <w:lang w:val="en-US"/>
        </w:rPr>
        <w:t>винні</w:t>
      </w:r>
      <w:r w:rsidRPr="003E700E">
        <w:rPr>
          <w:lang w:val="en-US"/>
        </w:rPr>
        <w:t></w:t>
      </w:r>
      <w:r w:rsidRPr="003E700E">
        <w:rPr>
          <w:rFonts w:hint="eastAsia"/>
          <w:lang w:val="en-US"/>
        </w:rPr>
        <w:t>у</w:t>
      </w:r>
      <w:r w:rsidRPr="003E700E">
        <w:rPr>
          <w:lang w:val="en-US"/>
        </w:rPr>
        <w:t></w:t>
      </w:r>
      <w:r w:rsidRPr="003E700E">
        <w:rPr>
          <w:rFonts w:hint="eastAsia"/>
          <w:lang w:val="en-US"/>
        </w:rPr>
        <w:t>невиплаті</w:t>
      </w:r>
      <w:r w:rsidRPr="003E700E">
        <w:rPr>
          <w:lang w:val="en-US"/>
        </w:rPr>
        <w:t></w:t>
      </w:r>
      <w:r w:rsidRPr="003E700E">
        <w:rPr>
          <w:rFonts w:hint="eastAsia"/>
          <w:lang w:val="en-US"/>
        </w:rPr>
        <w:t>гарантійних</w:t>
      </w:r>
      <w:r w:rsidRPr="003E700E">
        <w:rPr>
          <w:lang w:val="en-US"/>
        </w:rPr>
        <w:t></w:t>
      </w:r>
      <w:r w:rsidRPr="003E700E">
        <w:rPr>
          <w:rFonts w:hint="eastAsia"/>
          <w:lang w:val="en-US"/>
        </w:rPr>
        <w:t>і</w:t>
      </w:r>
    </w:p>
    <w:p w:rsidR="003E700E" w:rsidRPr="003E700E" w:rsidRDefault="003E700E" w:rsidP="003E700E">
      <w:pPr>
        <w:rPr>
          <w:lang w:val="en-US"/>
        </w:rPr>
      </w:pPr>
      <w:r w:rsidRPr="003E700E">
        <w:rPr>
          <w:rFonts w:hint="eastAsia"/>
          <w:lang w:val="en-US"/>
        </w:rPr>
        <w:t>компенсаційних</w:t>
      </w:r>
      <w:r w:rsidRPr="003E700E">
        <w:rPr>
          <w:lang w:val="en-US"/>
        </w:rPr>
        <w:t></w:t>
      </w:r>
      <w:r w:rsidRPr="003E700E">
        <w:rPr>
          <w:rFonts w:hint="eastAsia"/>
          <w:lang w:val="en-US"/>
        </w:rPr>
        <w:t>виплат</w:t>
      </w:r>
      <w:r w:rsidRPr="003E700E">
        <w:rPr>
          <w:lang w:val="en-US"/>
        </w:rPr>
        <w:t></w:t>
      </w:r>
      <w:r w:rsidRPr="003E700E">
        <w:rPr>
          <w:lang w:val="en-US"/>
        </w:rPr>
        <w:t></w:t>
      </w:r>
      <w:r w:rsidRPr="003E700E">
        <w:rPr>
          <w:rFonts w:hint="eastAsia"/>
          <w:lang w:val="en-US"/>
        </w:rPr>
        <w:t>передбачених</w:t>
      </w:r>
      <w:r w:rsidRPr="003E700E">
        <w:rPr>
          <w:lang w:val="en-US"/>
        </w:rPr>
        <w:t></w:t>
      </w:r>
      <w:r w:rsidRPr="003E700E">
        <w:rPr>
          <w:rFonts w:hint="eastAsia"/>
          <w:lang w:val="en-US"/>
        </w:rPr>
        <w:t>чинним</w:t>
      </w:r>
      <w:r w:rsidRPr="003E700E">
        <w:rPr>
          <w:lang w:val="en-US"/>
        </w:rPr>
        <w:t></w:t>
      </w:r>
      <w:r w:rsidRPr="003E700E">
        <w:rPr>
          <w:rFonts w:hint="eastAsia"/>
          <w:lang w:val="en-US"/>
        </w:rPr>
        <w:t>законодавством</w:t>
      </w:r>
      <w:r w:rsidRPr="003E700E">
        <w:rPr>
          <w:lang w:val="en-US"/>
        </w:rPr>
        <w:t></w:t>
      </w:r>
      <w:r w:rsidRPr="003E700E">
        <w:rPr>
          <w:rFonts w:hint="eastAsia"/>
          <w:lang w:val="en-US"/>
        </w:rPr>
        <w:t>про</w:t>
      </w:r>
      <w:r w:rsidRPr="003E700E">
        <w:rPr>
          <w:lang w:val="en-US"/>
        </w:rPr>
        <w:t></w:t>
      </w:r>
      <w:r w:rsidRPr="003E700E">
        <w:rPr>
          <w:rFonts w:hint="eastAsia"/>
          <w:lang w:val="en-US"/>
        </w:rPr>
        <w:t>працю</w:t>
      </w:r>
      <w:r w:rsidRPr="003E700E">
        <w:rPr>
          <w:lang w:val="en-US"/>
        </w:rPr>
        <w:t></w:t>
      </w:r>
    </w:p>
    <w:p w:rsidR="003E700E" w:rsidRPr="003E700E" w:rsidRDefault="003E700E" w:rsidP="003E700E">
      <w:pPr>
        <w:rPr>
          <w:lang w:val="en-US"/>
        </w:rPr>
      </w:pPr>
      <w:r w:rsidRPr="003E700E">
        <w:rPr>
          <w:lang w:val="en-US"/>
        </w:rPr>
        <w:t></w:t>
      </w:r>
      <w:r w:rsidRPr="003E700E">
        <w:rPr>
          <w:lang w:val="en-US"/>
        </w:rPr>
        <w:t></w:t>
      </w:r>
      <w:r w:rsidRPr="003E700E">
        <w:rPr>
          <w:lang w:val="en-US"/>
        </w:rPr>
        <w:t></w:t>
      </w:r>
    </w:p>
    <w:p w:rsidR="003E700E" w:rsidRPr="003E700E" w:rsidRDefault="003E700E" w:rsidP="003E700E">
      <w:pPr>
        <w:rPr>
          <w:lang w:val="en-US"/>
        </w:rPr>
      </w:pPr>
      <w:r w:rsidRPr="003E700E">
        <w:rPr>
          <w:rFonts w:hint="eastAsia"/>
          <w:lang w:val="en-US"/>
        </w:rPr>
        <w:t>колективним</w:t>
      </w:r>
      <w:r w:rsidRPr="003E700E">
        <w:rPr>
          <w:lang w:val="en-US"/>
        </w:rPr>
        <w:t></w:t>
      </w:r>
      <w:r w:rsidRPr="003E700E">
        <w:rPr>
          <w:rFonts w:hint="eastAsia"/>
          <w:lang w:val="en-US"/>
        </w:rPr>
        <w:t>договором</w:t>
      </w:r>
      <w:r w:rsidRPr="003E700E">
        <w:rPr>
          <w:lang w:val="en-US"/>
        </w:rPr>
        <w:t></w:t>
      </w:r>
      <w:r w:rsidRPr="003E700E">
        <w:rPr>
          <w:rFonts w:hint="eastAsia"/>
          <w:lang w:val="en-US"/>
        </w:rPr>
        <w:t>і</w:t>
      </w:r>
      <w:r w:rsidRPr="003E700E">
        <w:rPr>
          <w:lang w:val="en-US"/>
        </w:rPr>
        <w:t></w:t>
      </w:r>
      <w:r w:rsidRPr="003E700E">
        <w:rPr>
          <w:rFonts w:hint="eastAsia"/>
          <w:lang w:val="en-US"/>
        </w:rPr>
        <w:t>угодою</w:t>
      </w:r>
      <w:r w:rsidRPr="003E700E">
        <w:rPr>
          <w:lang w:val="en-US"/>
        </w:rPr>
        <w:t></w:t>
      </w:r>
      <w:r w:rsidRPr="003E700E">
        <w:rPr>
          <w:rFonts w:hint="eastAsia"/>
          <w:lang w:val="en-US"/>
        </w:rPr>
        <w:t>сторін</w:t>
      </w:r>
      <w:r w:rsidRPr="003E700E">
        <w:rPr>
          <w:lang w:val="en-US"/>
        </w:rPr>
        <w:t></w:t>
      </w:r>
      <w:r w:rsidRPr="003E700E">
        <w:rPr>
          <w:lang w:val="en-US"/>
        </w:rPr>
        <w:t></w:t>
      </w:r>
      <w:r w:rsidRPr="003E700E">
        <w:rPr>
          <w:rFonts w:hint="eastAsia"/>
          <w:lang w:val="en-US"/>
        </w:rPr>
        <w:t>несуть</w:t>
      </w:r>
      <w:r w:rsidRPr="003E700E">
        <w:rPr>
          <w:lang w:val="en-US"/>
        </w:rPr>
        <w:t></w:t>
      </w:r>
      <w:r w:rsidRPr="003E700E">
        <w:rPr>
          <w:rFonts w:hint="eastAsia"/>
          <w:lang w:val="en-US"/>
        </w:rPr>
        <w:t>відповідальність</w:t>
      </w:r>
      <w:r w:rsidRPr="003E700E">
        <w:rPr>
          <w:lang w:val="en-US"/>
        </w:rPr>
        <w:t></w:t>
      </w:r>
      <w:r w:rsidRPr="003E700E">
        <w:rPr>
          <w:rFonts w:hint="eastAsia"/>
          <w:lang w:val="en-US"/>
        </w:rPr>
        <w:t>згідно</w:t>
      </w:r>
      <w:r w:rsidRPr="003E700E">
        <w:rPr>
          <w:lang w:val="en-US"/>
        </w:rPr>
        <w:t></w:t>
      </w:r>
      <w:r w:rsidRPr="003E700E">
        <w:rPr>
          <w:rFonts w:hint="eastAsia"/>
          <w:lang w:val="en-US"/>
        </w:rPr>
        <w:t>з</w:t>
      </w:r>
    </w:p>
    <w:p w:rsidR="003E700E" w:rsidRPr="003E700E" w:rsidRDefault="003E700E" w:rsidP="003E700E">
      <w:pPr>
        <w:rPr>
          <w:lang w:val="en-US"/>
        </w:rPr>
      </w:pPr>
      <w:r w:rsidRPr="003E700E">
        <w:rPr>
          <w:rFonts w:hint="eastAsia"/>
          <w:lang w:val="en-US"/>
        </w:rPr>
        <w:t>чинним</w:t>
      </w:r>
      <w:r w:rsidRPr="003E700E">
        <w:rPr>
          <w:lang w:val="en-US"/>
        </w:rPr>
        <w:t></w:t>
      </w:r>
      <w:r w:rsidRPr="003E700E">
        <w:rPr>
          <w:rFonts w:hint="eastAsia"/>
          <w:lang w:val="en-US"/>
        </w:rPr>
        <w:t>законодавством</w:t>
      </w:r>
      <w:r w:rsidRPr="003E700E">
        <w:rPr>
          <w:lang w:val="en-US"/>
        </w:rPr>
        <w:t></w:t>
      </w:r>
      <w:r w:rsidRPr="003E700E">
        <w:rPr>
          <w:lang w:val="en-US"/>
        </w:rPr>
        <w:t></w:t>
      </w:r>
    </w:p>
    <w:sectPr w:rsidR="003E700E" w:rsidRPr="003E70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3E700E" w:rsidRPr="003E700E">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698D0-042B-44B9-8585-E6398901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9</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2021-09-20T10:41:00Z</dcterms:created>
  <dcterms:modified xsi:type="dcterms:W3CDTF">2021-09-21T17:04:00Z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