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4450"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Годович</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Полина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Львовна</w:t>
      </w:r>
      <w:r w:rsidRPr="00E53618">
        <w:rPr>
          <w:rFonts w:ascii="Helvetica" w:hAnsi="Helvetica" w:cs="Helvetica"/>
          <w:b/>
          <w:bCs/>
          <w:color w:val="222222"/>
          <w:sz w:val="21"/>
          <w:szCs w:val="21"/>
        </w:rPr>
        <w:t>.</w:t>
      </w:r>
    </w:p>
    <w:p w14:paraId="5111630A"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Эндокринные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некоторых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других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хозяйственно</w:t>
      </w:r>
      <w:r w:rsidRPr="00E53618">
        <w:rPr>
          <w:rFonts w:ascii="Helvetica" w:hAnsi="Helvetica" w:cs="Helvetica"/>
          <w:b/>
          <w:bCs/>
          <w:color w:val="222222"/>
          <w:sz w:val="21"/>
          <w:szCs w:val="21"/>
        </w:rPr>
        <w:t>-</w:t>
      </w:r>
      <w:r w:rsidRPr="00E53618">
        <w:rPr>
          <w:rFonts w:ascii="Helvetica" w:hAnsi="Helvetica" w:cs="Helvetica" w:hint="eastAsia"/>
          <w:b/>
          <w:bCs/>
          <w:color w:val="222222"/>
          <w:sz w:val="21"/>
          <w:szCs w:val="21"/>
        </w:rPr>
        <w:t>ценных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r w:rsidRPr="00E53618">
        <w:rPr>
          <w:rFonts w:ascii="Helvetica" w:hAnsi="Helvetica" w:cs="Helvetica"/>
          <w:b/>
          <w:bCs/>
          <w:color w:val="222222"/>
          <w:sz w:val="21"/>
          <w:szCs w:val="21"/>
        </w:rPr>
        <w:t xml:space="preserve"> : </w:t>
      </w:r>
      <w:r w:rsidRPr="00E53618">
        <w:rPr>
          <w:rFonts w:ascii="Helvetica" w:hAnsi="Helvetica" w:cs="Helvetica" w:hint="eastAsia"/>
          <w:b/>
          <w:bCs/>
          <w:color w:val="222222"/>
          <w:sz w:val="21"/>
          <w:szCs w:val="21"/>
        </w:rPr>
        <w:t>диссертация</w:t>
      </w:r>
      <w:r w:rsidRPr="00E53618">
        <w:rPr>
          <w:rFonts w:ascii="Helvetica" w:hAnsi="Helvetica" w:cs="Helvetica"/>
          <w:b/>
          <w:bCs/>
          <w:color w:val="222222"/>
          <w:sz w:val="21"/>
          <w:szCs w:val="21"/>
        </w:rPr>
        <w:t xml:space="preserve"> ... </w:t>
      </w:r>
      <w:r w:rsidRPr="00E53618">
        <w:rPr>
          <w:rFonts w:ascii="Helvetica" w:hAnsi="Helvetica" w:cs="Helvetica" w:hint="eastAsia"/>
          <w:b/>
          <w:bCs/>
          <w:color w:val="222222"/>
          <w:sz w:val="21"/>
          <w:szCs w:val="21"/>
        </w:rPr>
        <w:t>кандидата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биологических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наук</w:t>
      </w:r>
      <w:r w:rsidRPr="00E53618">
        <w:rPr>
          <w:rFonts w:ascii="Helvetica" w:hAnsi="Helvetica" w:cs="Helvetica"/>
          <w:b/>
          <w:bCs/>
          <w:color w:val="222222"/>
          <w:sz w:val="21"/>
          <w:szCs w:val="21"/>
        </w:rPr>
        <w:t xml:space="preserve"> : 03.00.13. - </w:t>
      </w:r>
      <w:r w:rsidRPr="00E53618">
        <w:rPr>
          <w:rFonts w:ascii="Helvetica" w:hAnsi="Helvetica" w:cs="Helvetica" w:hint="eastAsia"/>
          <w:b/>
          <w:bCs/>
          <w:color w:val="222222"/>
          <w:sz w:val="21"/>
          <w:szCs w:val="21"/>
        </w:rPr>
        <w:t>Москва</w:t>
      </w:r>
      <w:r w:rsidRPr="00E53618">
        <w:rPr>
          <w:rFonts w:ascii="Helvetica" w:hAnsi="Helvetica" w:cs="Helvetica"/>
          <w:b/>
          <w:bCs/>
          <w:color w:val="222222"/>
          <w:sz w:val="21"/>
          <w:szCs w:val="21"/>
        </w:rPr>
        <w:t xml:space="preserve">, 1985. - 206 </w:t>
      </w:r>
      <w:r w:rsidRPr="00E53618">
        <w:rPr>
          <w:rFonts w:ascii="Helvetica" w:hAnsi="Helvetica" w:cs="Helvetica" w:hint="eastAsia"/>
          <w:b/>
          <w:bCs/>
          <w:color w:val="222222"/>
          <w:sz w:val="21"/>
          <w:szCs w:val="21"/>
        </w:rPr>
        <w:t>с</w:t>
      </w:r>
      <w:r w:rsidRPr="00E53618">
        <w:rPr>
          <w:rFonts w:ascii="Helvetica" w:hAnsi="Helvetica" w:cs="Helvetica"/>
          <w:b/>
          <w:bCs/>
          <w:color w:val="222222"/>
          <w:sz w:val="21"/>
          <w:szCs w:val="21"/>
        </w:rPr>
        <w:t xml:space="preserve">. : </w:t>
      </w:r>
      <w:r w:rsidRPr="00E53618">
        <w:rPr>
          <w:rFonts w:ascii="Helvetica" w:hAnsi="Helvetica" w:cs="Helvetica" w:hint="eastAsia"/>
          <w:b/>
          <w:bCs/>
          <w:color w:val="222222"/>
          <w:sz w:val="21"/>
          <w:szCs w:val="21"/>
        </w:rPr>
        <w:t>ил</w:t>
      </w:r>
      <w:r w:rsidRPr="00E53618">
        <w:rPr>
          <w:rFonts w:ascii="Helvetica" w:hAnsi="Helvetica" w:cs="Helvetica"/>
          <w:b/>
          <w:bCs/>
          <w:color w:val="222222"/>
          <w:sz w:val="21"/>
          <w:szCs w:val="21"/>
        </w:rPr>
        <w:t>.</w:t>
      </w:r>
    </w:p>
    <w:p w14:paraId="23115665"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больше</w:t>
      </w:r>
    </w:p>
    <w:p w14:paraId="6B2C1969"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Цитаты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из</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текста</w:t>
      </w:r>
      <w:r w:rsidRPr="00E53618">
        <w:rPr>
          <w:rFonts w:ascii="Helvetica" w:hAnsi="Helvetica" w:cs="Helvetica"/>
          <w:b/>
          <w:bCs/>
          <w:color w:val="222222"/>
          <w:sz w:val="21"/>
          <w:szCs w:val="21"/>
        </w:rPr>
        <w:t>:</w:t>
      </w:r>
    </w:p>
    <w:p w14:paraId="15D7BE3E"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стр</w:t>
      </w:r>
      <w:r w:rsidRPr="00E53618">
        <w:rPr>
          <w:rFonts w:ascii="Helvetica" w:hAnsi="Helvetica" w:cs="Helvetica"/>
          <w:b/>
          <w:bCs/>
          <w:color w:val="222222"/>
          <w:sz w:val="21"/>
          <w:szCs w:val="21"/>
        </w:rPr>
        <w:t>. 1</w:t>
      </w:r>
    </w:p>
    <w:p w14:paraId="10AA15FC"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ГОДОВЙЧ</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Полина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Львовна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ГОНДП</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КАША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НЕКОТОРЫХ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ДРУТЙХ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ХОЗЯЙСТВЕННО</w:t>
      </w:r>
      <w:r w:rsidRPr="00E53618">
        <w:rPr>
          <w:rFonts w:ascii="Helvetica" w:hAnsi="Helvetica" w:cs="Helvetica"/>
          <w:b/>
          <w:bCs/>
          <w:color w:val="222222"/>
          <w:sz w:val="21"/>
          <w:szCs w:val="21"/>
        </w:rPr>
        <w:t>-</w:t>
      </w:r>
      <w:r w:rsidRPr="00E53618">
        <w:rPr>
          <w:rFonts w:ascii="Helvetica" w:hAnsi="Helvetica" w:cs="Helvetica" w:hint="eastAsia"/>
          <w:b/>
          <w:bCs/>
          <w:color w:val="222222"/>
          <w:sz w:val="21"/>
          <w:szCs w:val="21"/>
        </w:rPr>
        <w:t>ЦЕННЫХ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Специальность</w:t>
      </w:r>
      <w:r w:rsidRPr="00E53618">
        <w:rPr>
          <w:rFonts w:ascii="Helvetica" w:hAnsi="Helvetica" w:cs="Helvetica"/>
          <w:b/>
          <w:bCs/>
          <w:color w:val="222222"/>
          <w:sz w:val="21"/>
          <w:szCs w:val="21"/>
        </w:rPr>
        <w:t xml:space="preserve"> 03.00.13 - </w:t>
      </w:r>
      <w:r w:rsidRPr="00E53618">
        <w:rPr>
          <w:rFonts w:ascii="Helvetica" w:hAnsi="Helvetica" w:cs="Helvetica" w:hint="eastAsia"/>
          <w:b/>
          <w:bCs/>
          <w:color w:val="222222"/>
          <w:sz w:val="21"/>
          <w:szCs w:val="21"/>
        </w:rPr>
        <w:t>физиология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человека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животных</w:t>
      </w:r>
    </w:p>
    <w:p w14:paraId="681A26A2"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стр</w:t>
      </w:r>
      <w:r w:rsidRPr="00E53618">
        <w:rPr>
          <w:rFonts w:ascii="Helvetica" w:hAnsi="Helvetica" w:cs="Helvetica"/>
          <w:b/>
          <w:bCs/>
          <w:color w:val="222222"/>
          <w:sz w:val="21"/>
          <w:szCs w:val="21"/>
        </w:rPr>
        <w:t>. 46</w:t>
      </w:r>
    </w:p>
    <w:p w14:paraId="4E48F6A2"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1952; </w:t>
      </w:r>
      <w:r w:rsidRPr="00E53618">
        <w:rPr>
          <w:rFonts w:ascii="Helvetica" w:hAnsi="Helvetica" w:cs="Helvetica" w:hint="eastAsia"/>
          <w:b/>
          <w:bCs/>
          <w:color w:val="222222"/>
          <w:sz w:val="21"/>
          <w:szCs w:val="21"/>
        </w:rPr>
        <w:t>Боброва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Ю</w:t>
      </w:r>
      <w:r w:rsidRPr="00E53618">
        <w:rPr>
          <w:rFonts w:ascii="Helvetica" w:hAnsi="Helvetica" w:cs="Helvetica"/>
          <w:b/>
          <w:bCs/>
          <w:color w:val="222222"/>
          <w:sz w:val="21"/>
          <w:szCs w:val="21"/>
        </w:rPr>
        <w:t>.</w:t>
      </w:r>
      <w:r w:rsidRPr="00E53618">
        <w:rPr>
          <w:rFonts w:ascii="Helvetica" w:hAnsi="Helvetica" w:cs="Helvetica" w:hint="eastAsia"/>
          <w:b/>
          <w:bCs/>
          <w:color w:val="222222"/>
          <w:sz w:val="21"/>
          <w:szCs w:val="21"/>
        </w:rPr>
        <w:t>П</w:t>
      </w:r>
      <w:r w:rsidRPr="00E53618">
        <w:rPr>
          <w:rFonts w:ascii="Helvetica" w:hAnsi="Helvetica" w:cs="Helvetica"/>
          <w:b/>
          <w:bCs/>
          <w:color w:val="222222"/>
          <w:sz w:val="21"/>
          <w:szCs w:val="21"/>
        </w:rPr>
        <w:t xml:space="preserve">., 1974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др</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Коэффициент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зрелости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вычисляли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формуле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Кзр</w:t>
      </w:r>
      <w:r w:rsidRPr="00E53618">
        <w:rPr>
          <w:rFonts w:ascii="Helvetica" w:hAnsi="Helvetica" w:cs="Helvetica"/>
          <w:b/>
          <w:bCs/>
          <w:color w:val="222222"/>
          <w:sz w:val="21"/>
          <w:szCs w:val="21"/>
        </w:rPr>
        <w:t xml:space="preserve"> = I ^ 100 (7</w:t>
      </w:r>
      <w:r w:rsidRPr="00E53618">
        <w:rPr>
          <w:rFonts w:ascii="Helvetica" w:hAnsi="Helvetica" w:cs="Helvetica" w:hint="eastAsia"/>
          <w:b/>
          <w:bCs/>
          <w:color w:val="222222"/>
          <w:sz w:val="21"/>
          <w:szCs w:val="21"/>
        </w:rPr>
        <w:t>»</w:t>
      </w:r>
      <w:r w:rsidRPr="00E53618">
        <w:rPr>
          <w:rFonts w:ascii="Helvetica" w:hAnsi="Helvetica" w:cs="Helvetica"/>
          <w:b/>
          <w:bCs/>
          <w:color w:val="222222"/>
          <w:sz w:val="21"/>
          <w:szCs w:val="21"/>
        </w:rPr>
        <w:t xml:space="preserve">J. </w:t>
      </w:r>
      <w:r w:rsidRPr="00E53618">
        <w:rPr>
          <w:rFonts w:ascii="Helvetica" w:hAnsi="Helvetica" w:cs="Helvetica" w:hint="eastAsia"/>
          <w:b/>
          <w:bCs/>
          <w:color w:val="222222"/>
          <w:sz w:val="21"/>
          <w:szCs w:val="21"/>
        </w:rPr>
        <w:t>где</w:t>
      </w:r>
      <w:r w:rsidRPr="00E53618">
        <w:rPr>
          <w:rFonts w:ascii="Helvetica" w:hAnsi="Helvetica" w:cs="Helvetica"/>
          <w:b/>
          <w:bCs/>
          <w:color w:val="222222"/>
          <w:sz w:val="21"/>
          <w:szCs w:val="21"/>
        </w:rPr>
        <w:t xml:space="preserve"> m _ </w:t>
      </w:r>
      <w:r w:rsidRPr="00E53618">
        <w:rPr>
          <w:rFonts w:ascii="Helvetica" w:hAnsi="Helvetica" w:cs="Helvetica" w:hint="eastAsia"/>
          <w:b/>
          <w:bCs/>
          <w:color w:val="222222"/>
          <w:sz w:val="21"/>
          <w:szCs w:val="21"/>
        </w:rPr>
        <w:t>масса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М</w:t>
      </w:r>
      <w:r w:rsidRPr="00E53618">
        <w:rPr>
          <w:rFonts w:ascii="Helvetica" w:hAnsi="Helvetica" w:cs="Helvetica"/>
          <w:b/>
          <w:bCs/>
          <w:color w:val="222222"/>
          <w:sz w:val="21"/>
          <w:szCs w:val="21"/>
        </w:rPr>
        <w:t xml:space="preserve"> - </w:t>
      </w:r>
      <w:r w:rsidRPr="00E53618">
        <w:rPr>
          <w:rFonts w:ascii="Helvetica" w:hAnsi="Helvetica" w:cs="Helvetica" w:hint="eastAsia"/>
          <w:b/>
          <w:bCs/>
          <w:color w:val="222222"/>
          <w:sz w:val="21"/>
          <w:szCs w:val="21"/>
        </w:rPr>
        <w:t>масса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тела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Схема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взятия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для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изучения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сезонной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динамике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у</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такке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процессе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размнокения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ис­</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следованных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приведена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табл</w:t>
      </w:r>
      <w:r w:rsidRPr="00E53618">
        <w:rPr>
          <w:rFonts w:ascii="Helvetica" w:hAnsi="Helvetica" w:cs="Helvetica"/>
          <w:b/>
          <w:bCs/>
          <w:color w:val="222222"/>
          <w:sz w:val="21"/>
          <w:szCs w:val="21"/>
        </w:rPr>
        <w:t>.1.</w:t>
      </w:r>
    </w:p>
    <w:p w14:paraId="602A8043"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стр</w:t>
      </w:r>
      <w:r w:rsidRPr="00E53618">
        <w:rPr>
          <w:rFonts w:ascii="Helvetica" w:hAnsi="Helvetica" w:cs="Helvetica"/>
          <w:b/>
          <w:bCs/>
          <w:color w:val="222222"/>
          <w:sz w:val="21"/>
          <w:szCs w:val="21"/>
        </w:rPr>
        <w:t>. 67</w:t>
      </w:r>
    </w:p>
    <w:p w14:paraId="59877B41"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1035.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- 68 - </w:t>
      </w:r>
      <w:r w:rsidRPr="00E53618">
        <w:rPr>
          <w:rFonts w:ascii="Helvetica" w:hAnsi="Helvetica" w:cs="Helvetica" w:hint="eastAsia"/>
          <w:b/>
          <w:bCs/>
          <w:color w:val="222222"/>
          <w:sz w:val="21"/>
          <w:szCs w:val="21"/>
        </w:rPr>
        <w:t>СОБСТВЕННЫЕ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ИССЛЕДОВАНИЯ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Глава</w:t>
      </w:r>
      <w:r w:rsidRPr="00E53618">
        <w:rPr>
          <w:rFonts w:ascii="Helvetica" w:hAnsi="Helvetica" w:cs="Helvetica"/>
          <w:b/>
          <w:bCs/>
          <w:color w:val="222222"/>
          <w:sz w:val="21"/>
          <w:szCs w:val="21"/>
        </w:rPr>
        <w:t xml:space="preserve"> 3. </w:t>
      </w:r>
      <w:r w:rsidRPr="00E53618">
        <w:rPr>
          <w:rFonts w:ascii="Helvetica" w:hAnsi="Helvetica" w:cs="Helvetica" w:hint="eastAsia"/>
          <w:b/>
          <w:bCs/>
          <w:color w:val="222222"/>
          <w:sz w:val="21"/>
          <w:szCs w:val="21"/>
        </w:rPr>
        <w:t>ЭНДОКРИННЫЕ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ПОСТ­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ЭМБРИОНАЛЬНОМ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ОНТОГЕНЕЗЕ</w:t>
      </w:r>
      <w:r w:rsidRPr="00E53618">
        <w:rPr>
          <w:rFonts w:ascii="Helvetica" w:hAnsi="Helvetica" w:cs="Helvetica"/>
          <w:b/>
          <w:bCs/>
          <w:color w:val="222222"/>
          <w:sz w:val="21"/>
          <w:szCs w:val="21"/>
        </w:rPr>
        <w:t xml:space="preserve"> 3.1. </w:t>
      </w:r>
      <w:r w:rsidRPr="00E53618">
        <w:rPr>
          <w:rFonts w:ascii="Helvetica" w:hAnsi="Helvetica" w:cs="Helvetica" w:hint="eastAsia"/>
          <w:b/>
          <w:bCs/>
          <w:color w:val="222222"/>
          <w:sz w:val="21"/>
          <w:szCs w:val="21"/>
        </w:rPr>
        <w:t>Становление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пост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эмбриональном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онтогенезе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Изучение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становления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репродуктивных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постэмбриональноы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онтогенезе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представляет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собой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важную</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эндокринологи­</w:t>
      </w:r>
    </w:p>
    <w:p w14:paraId="3D90628D" w14:textId="77777777" w:rsidR="00E53618" w:rsidRPr="00E53618" w:rsidRDefault="00E53618" w:rsidP="00E53618">
      <w:pPr>
        <w:rPr>
          <w:rFonts w:ascii="Helvetica" w:hAnsi="Helvetica" w:cs="Helvetica"/>
          <w:b/>
          <w:bCs/>
          <w:color w:val="222222"/>
          <w:sz w:val="21"/>
          <w:szCs w:val="21"/>
        </w:rPr>
      </w:pPr>
    </w:p>
    <w:p w14:paraId="67219150"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Оглавление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диссертации</w:t>
      </w:r>
    </w:p>
    <w:p w14:paraId="0DD09EF4"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кандидат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биологических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наук</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Годович</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Полина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Львовна</w:t>
      </w:r>
    </w:p>
    <w:p w14:paraId="176EB7E8"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ВВЕДЕНИЕ</w:t>
      </w:r>
    </w:p>
    <w:p w14:paraId="0D91FAC7" w14:textId="77777777" w:rsidR="00E53618" w:rsidRPr="00E53618" w:rsidRDefault="00E53618" w:rsidP="00E53618">
      <w:pPr>
        <w:rPr>
          <w:rFonts w:ascii="Helvetica" w:hAnsi="Helvetica" w:cs="Helvetica"/>
          <w:b/>
          <w:bCs/>
          <w:color w:val="222222"/>
          <w:sz w:val="21"/>
          <w:szCs w:val="21"/>
        </w:rPr>
      </w:pPr>
    </w:p>
    <w:p w14:paraId="344E6050"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Глава</w:t>
      </w:r>
      <w:r w:rsidRPr="00E53618">
        <w:rPr>
          <w:rFonts w:ascii="Helvetica" w:hAnsi="Helvetica" w:cs="Helvetica"/>
          <w:b/>
          <w:bCs/>
          <w:color w:val="222222"/>
          <w:sz w:val="21"/>
          <w:szCs w:val="21"/>
        </w:rPr>
        <w:t xml:space="preserve"> I. </w:t>
      </w:r>
      <w:r w:rsidRPr="00E53618">
        <w:rPr>
          <w:rFonts w:ascii="Helvetica" w:hAnsi="Helvetica" w:cs="Helvetica" w:hint="eastAsia"/>
          <w:b/>
          <w:bCs/>
          <w:color w:val="222222"/>
          <w:sz w:val="21"/>
          <w:szCs w:val="21"/>
        </w:rPr>
        <w:t>РОЛЬ</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ГОРЮНОВ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СИСТЕМЫ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ГИП</w:t>
      </w:r>
      <w:r w:rsidRPr="00E53618">
        <w:rPr>
          <w:rFonts w:ascii="Helvetica" w:hAnsi="Helvetica" w:cs="Helvetica"/>
          <w:b/>
          <w:bCs/>
          <w:color w:val="222222"/>
          <w:sz w:val="21"/>
          <w:szCs w:val="21"/>
        </w:rPr>
        <w:t>0</w:t>
      </w:r>
      <w:r w:rsidRPr="00E53618">
        <w:rPr>
          <w:rFonts w:ascii="Helvetica" w:hAnsi="Helvetica" w:cs="Helvetica" w:hint="eastAsia"/>
          <w:b/>
          <w:bCs/>
          <w:color w:val="222222"/>
          <w:sz w:val="21"/>
          <w:szCs w:val="21"/>
        </w:rPr>
        <w:t>ТАЛАМУС</w:t>
      </w:r>
      <w:r w:rsidRPr="00E53618">
        <w:rPr>
          <w:rFonts w:ascii="Helvetica" w:hAnsi="Helvetica" w:cs="Helvetica"/>
          <w:b/>
          <w:bCs/>
          <w:color w:val="222222"/>
          <w:sz w:val="21"/>
          <w:szCs w:val="21"/>
        </w:rPr>
        <w:t>-</w:t>
      </w:r>
      <w:r w:rsidRPr="00E53618">
        <w:rPr>
          <w:rFonts w:ascii="Helvetica" w:hAnsi="Helvetica" w:cs="Helvetica" w:hint="eastAsia"/>
          <w:b/>
          <w:bCs/>
          <w:color w:val="222222"/>
          <w:sz w:val="21"/>
          <w:szCs w:val="21"/>
        </w:rPr>
        <w:t>ГИП</w:t>
      </w:r>
      <w:r w:rsidRPr="00E53618">
        <w:rPr>
          <w:rFonts w:ascii="Helvetica" w:hAnsi="Helvetica" w:cs="Helvetica"/>
          <w:b/>
          <w:bCs/>
          <w:color w:val="222222"/>
          <w:sz w:val="21"/>
          <w:szCs w:val="21"/>
        </w:rPr>
        <w:t>0</w:t>
      </w:r>
      <w:r w:rsidRPr="00E53618">
        <w:rPr>
          <w:rFonts w:ascii="Helvetica" w:hAnsi="Helvetica" w:cs="Helvetica" w:hint="eastAsia"/>
          <w:b/>
          <w:bCs/>
          <w:color w:val="222222"/>
          <w:sz w:val="21"/>
          <w:szCs w:val="21"/>
        </w:rPr>
        <w:t>ФИЗ</w:t>
      </w:r>
    </w:p>
    <w:p w14:paraId="3DD1A37F" w14:textId="77777777" w:rsidR="00E53618" w:rsidRPr="00E53618" w:rsidRDefault="00E53618" w:rsidP="00E53618">
      <w:pPr>
        <w:rPr>
          <w:rFonts w:ascii="Helvetica" w:hAnsi="Helvetica" w:cs="Helvetica"/>
          <w:b/>
          <w:bCs/>
          <w:color w:val="222222"/>
          <w:sz w:val="21"/>
          <w:szCs w:val="21"/>
        </w:rPr>
      </w:pPr>
    </w:p>
    <w:p w14:paraId="2E7A0F16"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ГОНДДЫ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РЕПРОДУКТИВНЫХ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ПРОЦЕССАХ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У</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ОБЗОР</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ЛИТЕРАТУРЫ</w:t>
      </w:r>
      <w:r w:rsidRPr="00E53618">
        <w:rPr>
          <w:rFonts w:ascii="Helvetica" w:hAnsi="Helvetica" w:cs="Helvetica"/>
          <w:b/>
          <w:bCs/>
          <w:color w:val="222222"/>
          <w:sz w:val="21"/>
          <w:szCs w:val="21"/>
        </w:rPr>
        <w:t>)</w:t>
      </w:r>
    </w:p>
    <w:p w14:paraId="1BA19191" w14:textId="77777777" w:rsidR="00E53618" w:rsidRPr="00E53618" w:rsidRDefault="00E53618" w:rsidP="00E53618">
      <w:pPr>
        <w:rPr>
          <w:rFonts w:ascii="Helvetica" w:hAnsi="Helvetica" w:cs="Helvetica"/>
          <w:b/>
          <w:bCs/>
          <w:color w:val="222222"/>
          <w:sz w:val="21"/>
          <w:szCs w:val="21"/>
        </w:rPr>
      </w:pPr>
    </w:p>
    <w:p w14:paraId="205A2199"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1.1. </w:t>
      </w:r>
      <w:r w:rsidRPr="00E53618">
        <w:rPr>
          <w:rFonts w:ascii="Helvetica" w:hAnsi="Helvetica" w:cs="Helvetica" w:hint="eastAsia"/>
          <w:b/>
          <w:bCs/>
          <w:color w:val="222222"/>
          <w:sz w:val="21"/>
          <w:szCs w:val="21"/>
        </w:rPr>
        <w:t>Общие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частные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закономерности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гормональной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регуляции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репродуктивных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процессов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у</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p>
    <w:p w14:paraId="3CC7ADB8" w14:textId="77777777" w:rsidR="00E53618" w:rsidRPr="00E53618" w:rsidRDefault="00E53618" w:rsidP="00E53618">
      <w:pPr>
        <w:rPr>
          <w:rFonts w:ascii="Helvetica" w:hAnsi="Helvetica" w:cs="Helvetica"/>
          <w:b/>
          <w:bCs/>
          <w:color w:val="222222"/>
          <w:sz w:val="21"/>
          <w:szCs w:val="21"/>
        </w:rPr>
      </w:pPr>
    </w:p>
    <w:p w14:paraId="53603C17"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1.2. </w:t>
      </w:r>
      <w:r w:rsidRPr="00E53618">
        <w:rPr>
          <w:rFonts w:ascii="Helvetica" w:hAnsi="Helvetica" w:cs="Helvetica" w:hint="eastAsia"/>
          <w:b/>
          <w:bCs/>
          <w:color w:val="222222"/>
          <w:sz w:val="21"/>
          <w:szCs w:val="21"/>
        </w:rPr>
        <w:t>Физиологические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эффекты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половых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стероидов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у</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p>
    <w:p w14:paraId="2DEE2CCD" w14:textId="77777777" w:rsidR="00E53618" w:rsidRPr="00E53618" w:rsidRDefault="00E53618" w:rsidP="00E53618">
      <w:pPr>
        <w:rPr>
          <w:rFonts w:ascii="Helvetica" w:hAnsi="Helvetica" w:cs="Helvetica"/>
          <w:b/>
          <w:bCs/>
          <w:color w:val="222222"/>
          <w:sz w:val="21"/>
          <w:szCs w:val="21"/>
        </w:rPr>
      </w:pPr>
    </w:p>
    <w:p w14:paraId="25398446"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1.3. </w:t>
      </w:r>
      <w:r w:rsidRPr="00E53618">
        <w:rPr>
          <w:rFonts w:ascii="Helvetica" w:hAnsi="Helvetica" w:cs="Helvetica" w:hint="eastAsia"/>
          <w:b/>
          <w:bCs/>
          <w:color w:val="222222"/>
          <w:sz w:val="21"/>
          <w:szCs w:val="21"/>
        </w:rPr>
        <w:t>Эндокринная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сезонной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циклической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динамике</w:t>
      </w:r>
    </w:p>
    <w:p w14:paraId="2A943611" w14:textId="77777777" w:rsidR="00E53618" w:rsidRPr="00E53618" w:rsidRDefault="00E53618" w:rsidP="00E53618">
      <w:pPr>
        <w:rPr>
          <w:rFonts w:ascii="Helvetica" w:hAnsi="Helvetica" w:cs="Helvetica"/>
          <w:b/>
          <w:bCs/>
          <w:color w:val="222222"/>
          <w:sz w:val="21"/>
          <w:szCs w:val="21"/>
        </w:rPr>
      </w:pPr>
    </w:p>
    <w:p w14:paraId="12EAEC57"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1.4. </w:t>
      </w:r>
      <w:r w:rsidRPr="00E53618">
        <w:rPr>
          <w:rFonts w:ascii="Helvetica" w:hAnsi="Helvetica" w:cs="Helvetica" w:hint="eastAsia"/>
          <w:b/>
          <w:bCs/>
          <w:color w:val="222222"/>
          <w:sz w:val="21"/>
          <w:szCs w:val="21"/>
        </w:rPr>
        <w:t>Гормональная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стимуляция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репродуктивных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процессов</w:t>
      </w:r>
      <w:r w:rsidRPr="00E53618">
        <w:rPr>
          <w:rFonts w:ascii="Helvetica" w:hAnsi="Helvetica" w:cs="Helvetica"/>
          <w:b/>
          <w:bCs/>
          <w:color w:val="222222"/>
          <w:sz w:val="21"/>
          <w:szCs w:val="21"/>
        </w:rPr>
        <w:t>.</w:t>
      </w:r>
    </w:p>
    <w:p w14:paraId="597987FE" w14:textId="77777777" w:rsidR="00E53618" w:rsidRPr="00E53618" w:rsidRDefault="00E53618" w:rsidP="00E53618">
      <w:pPr>
        <w:rPr>
          <w:rFonts w:ascii="Helvetica" w:hAnsi="Helvetica" w:cs="Helvetica"/>
          <w:b/>
          <w:bCs/>
          <w:color w:val="222222"/>
          <w:sz w:val="21"/>
          <w:szCs w:val="21"/>
        </w:rPr>
      </w:pPr>
    </w:p>
    <w:p w14:paraId="2662F291"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Глава</w:t>
      </w:r>
      <w:r w:rsidRPr="00E53618">
        <w:rPr>
          <w:rFonts w:ascii="Helvetica" w:hAnsi="Helvetica" w:cs="Helvetica"/>
          <w:b/>
          <w:bCs/>
          <w:color w:val="222222"/>
          <w:sz w:val="21"/>
          <w:szCs w:val="21"/>
        </w:rPr>
        <w:t xml:space="preserve"> 2. </w:t>
      </w:r>
      <w:r w:rsidRPr="00E53618">
        <w:rPr>
          <w:rFonts w:ascii="Helvetica" w:hAnsi="Helvetica" w:cs="Helvetica" w:hint="eastAsia"/>
          <w:b/>
          <w:bCs/>
          <w:color w:val="222222"/>
          <w:sz w:val="21"/>
          <w:szCs w:val="21"/>
        </w:rPr>
        <w:t>МАТЕРИАЛЫ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МЕТОДЫ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ИССЛЕДОВАНИЯ</w:t>
      </w:r>
      <w:r w:rsidRPr="00E53618">
        <w:rPr>
          <w:rFonts w:ascii="Helvetica" w:hAnsi="Helvetica" w:cs="Helvetica"/>
          <w:b/>
          <w:bCs/>
          <w:color w:val="222222"/>
          <w:sz w:val="21"/>
          <w:szCs w:val="21"/>
        </w:rPr>
        <w:t>.</w:t>
      </w:r>
    </w:p>
    <w:p w14:paraId="3D006F9B" w14:textId="77777777" w:rsidR="00E53618" w:rsidRPr="00E53618" w:rsidRDefault="00E53618" w:rsidP="00E53618">
      <w:pPr>
        <w:rPr>
          <w:rFonts w:ascii="Helvetica" w:hAnsi="Helvetica" w:cs="Helvetica"/>
          <w:b/>
          <w:bCs/>
          <w:color w:val="222222"/>
          <w:sz w:val="21"/>
          <w:szCs w:val="21"/>
        </w:rPr>
      </w:pPr>
    </w:p>
    <w:p w14:paraId="54C6595C"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2.1. </w:t>
      </w:r>
      <w:r w:rsidRPr="00E53618">
        <w:rPr>
          <w:rFonts w:ascii="Helvetica" w:hAnsi="Helvetica" w:cs="Helvetica" w:hint="eastAsia"/>
          <w:b/>
          <w:bCs/>
          <w:color w:val="222222"/>
          <w:sz w:val="21"/>
          <w:szCs w:val="21"/>
        </w:rPr>
        <w:t>Характеристика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исследованных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r w:rsidRPr="00E53618">
        <w:rPr>
          <w:rFonts w:ascii="Helvetica" w:hAnsi="Helvetica" w:cs="Helvetica"/>
          <w:b/>
          <w:bCs/>
          <w:color w:val="222222"/>
          <w:sz w:val="21"/>
          <w:szCs w:val="21"/>
        </w:rPr>
        <w:t>.</w:t>
      </w:r>
    </w:p>
    <w:p w14:paraId="585F0645" w14:textId="77777777" w:rsidR="00E53618" w:rsidRPr="00E53618" w:rsidRDefault="00E53618" w:rsidP="00E53618">
      <w:pPr>
        <w:rPr>
          <w:rFonts w:ascii="Helvetica" w:hAnsi="Helvetica" w:cs="Helvetica"/>
          <w:b/>
          <w:bCs/>
          <w:color w:val="222222"/>
          <w:sz w:val="21"/>
          <w:szCs w:val="21"/>
        </w:rPr>
      </w:pPr>
    </w:p>
    <w:p w14:paraId="50807BD4"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2.2. </w:t>
      </w:r>
      <w:r w:rsidRPr="00E53618">
        <w:rPr>
          <w:rFonts w:ascii="Helvetica" w:hAnsi="Helvetica" w:cs="Helvetica" w:hint="eastAsia"/>
          <w:b/>
          <w:bCs/>
          <w:color w:val="222222"/>
          <w:sz w:val="21"/>
          <w:szCs w:val="21"/>
        </w:rPr>
        <w:t>Техника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взятия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мечения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инъецирования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рыб</w:t>
      </w:r>
    </w:p>
    <w:p w14:paraId="6C1B4A08" w14:textId="77777777" w:rsidR="00E53618" w:rsidRPr="00E53618" w:rsidRDefault="00E53618" w:rsidP="00E53618">
      <w:pPr>
        <w:rPr>
          <w:rFonts w:ascii="Helvetica" w:hAnsi="Helvetica" w:cs="Helvetica"/>
          <w:b/>
          <w:bCs/>
          <w:color w:val="222222"/>
          <w:sz w:val="21"/>
          <w:szCs w:val="21"/>
        </w:rPr>
      </w:pPr>
    </w:p>
    <w:p w14:paraId="6DF402D3"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2.3. </w:t>
      </w:r>
      <w:r w:rsidRPr="00E53618">
        <w:rPr>
          <w:rFonts w:ascii="Helvetica" w:hAnsi="Helvetica" w:cs="Helvetica" w:hint="eastAsia"/>
          <w:b/>
          <w:bCs/>
          <w:color w:val="222222"/>
          <w:sz w:val="21"/>
          <w:szCs w:val="21"/>
        </w:rPr>
        <w:t>Радиоиммунологическое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определение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содержания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половых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стероидов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плазме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w:t>
      </w:r>
    </w:p>
    <w:p w14:paraId="451D4479" w14:textId="77777777" w:rsidR="00E53618" w:rsidRPr="00E53618" w:rsidRDefault="00E53618" w:rsidP="00E53618">
      <w:pPr>
        <w:rPr>
          <w:rFonts w:ascii="Helvetica" w:hAnsi="Helvetica" w:cs="Helvetica"/>
          <w:b/>
          <w:bCs/>
          <w:color w:val="222222"/>
          <w:sz w:val="21"/>
          <w:szCs w:val="21"/>
        </w:rPr>
      </w:pPr>
    </w:p>
    <w:p w14:paraId="0ED8BE7C"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2.4. </w:t>
      </w:r>
      <w:r w:rsidRPr="00E53618">
        <w:rPr>
          <w:rFonts w:ascii="Helvetica" w:hAnsi="Helvetica" w:cs="Helvetica" w:hint="eastAsia"/>
          <w:b/>
          <w:bCs/>
          <w:color w:val="222222"/>
          <w:sz w:val="21"/>
          <w:szCs w:val="21"/>
        </w:rPr>
        <w:t>Изучение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взаимодействия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меченных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тритием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д</w:t>
      </w:r>
      <w:r w:rsidRPr="00E53618">
        <w:rPr>
          <w:rFonts w:ascii="Helvetica" w:hAnsi="Helvetica" w:cs="Helvetica" w:hint="eastAsia"/>
          <w:b/>
          <w:bCs/>
          <w:color w:val="222222"/>
          <w:sz w:val="21"/>
          <w:szCs w:val="21"/>
        </w:rPr>
        <w:lastRenderedPageBreak/>
        <w:t>игидротестостерона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тестостерона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прогестерона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гидрокортизона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белками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плазмы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p>
    <w:p w14:paraId="2C105D6F" w14:textId="77777777" w:rsidR="00E53618" w:rsidRPr="00E53618" w:rsidRDefault="00E53618" w:rsidP="00E53618">
      <w:pPr>
        <w:rPr>
          <w:rFonts w:ascii="Helvetica" w:hAnsi="Helvetica" w:cs="Helvetica"/>
          <w:b/>
          <w:bCs/>
          <w:color w:val="222222"/>
          <w:sz w:val="21"/>
          <w:szCs w:val="21"/>
        </w:rPr>
      </w:pPr>
    </w:p>
    <w:p w14:paraId="0ADD429F"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2.5. </w:t>
      </w:r>
      <w:r w:rsidRPr="00E53618">
        <w:rPr>
          <w:rFonts w:ascii="Helvetica" w:hAnsi="Helvetica" w:cs="Helvetica" w:hint="eastAsia"/>
          <w:b/>
          <w:bCs/>
          <w:color w:val="222222"/>
          <w:sz w:val="21"/>
          <w:szCs w:val="21"/>
        </w:rPr>
        <w:t>Статистическая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обработка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результатов</w:t>
      </w:r>
    </w:p>
    <w:p w14:paraId="65517253" w14:textId="77777777" w:rsidR="00E53618" w:rsidRPr="00E53618" w:rsidRDefault="00E53618" w:rsidP="00E53618">
      <w:pPr>
        <w:rPr>
          <w:rFonts w:ascii="Helvetica" w:hAnsi="Helvetica" w:cs="Helvetica"/>
          <w:b/>
          <w:bCs/>
          <w:color w:val="222222"/>
          <w:sz w:val="21"/>
          <w:szCs w:val="21"/>
        </w:rPr>
      </w:pPr>
    </w:p>
    <w:p w14:paraId="009BCC92"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Глава</w:t>
      </w:r>
      <w:r w:rsidRPr="00E53618">
        <w:rPr>
          <w:rFonts w:ascii="Helvetica" w:hAnsi="Helvetica" w:cs="Helvetica"/>
          <w:b/>
          <w:bCs/>
          <w:color w:val="222222"/>
          <w:sz w:val="21"/>
          <w:szCs w:val="21"/>
        </w:rPr>
        <w:t xml:space="preserve"> 3. </w:t>
      </w:r>
      <w:r w:rsidRPr="00E53618">
        <w:rPr>
          <w:rFonts w:ascii="Helvetica" w:hAnsi="Helvetica" w:cs="Helvetica" w:hint="eastAsia"/>
          <w:b/>
          <w:bCs/>
          <w:color w:val="222222"/>
          <w:sz w:val="21"/>
          <w:szCs w:val="21"/>
        </w:rPr>
        <w:t>ЭВДОКРИННЫЕ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w:t>
      </w:r>
      <w:r w:rsidRPr="00E53618">
        <w:rPr>
          <w:rFonts w:ascii="Helvetica" w:hAnsi="Helvetica" w:cs="Helvetica"/>
          <w:b/>
          <w:bCs/>
          <w:color w:val="222222"/>
          <w:sz w:val="21"/>
          <w:szCs w:val="21"/>
        </w:rPr>
        <w:t>0</w:t>
      </w:r>
      <w:r w:rsidRPr="00E53618">
        <w:rPr>
          <w:rFonts w:ascii="Helvetica" w:hAnsi="Helvetica" w:cs="Helvetica" w:hint="eastAsia"/>
          <w:b/>
          <w:bCs/>
          <w:color w:val="222222"/>
          <w:sz w:val="21"/>
          <w:szCs w:val="21"/>
        </w:rPr>
        <w:t>НДД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ПОСТЭМБРИОНАЛЬНОМ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ОНТОГЕНЕЗЕ</w:t>
      </w:r>
      <w:r w:rsidRPr="00E53618">
        <w:rPr>
          <w:rFonts w:ascii="Helvetica" w:hAnsi="Helvetica" w:cs="Helvetica"/>
          <w:b/>
          <w:bCs/>
          <w:color w:val="222222"/>
          <w:sz w:val="21"/>
          <w:szCs w:val="21"/>
        </w:rPr>
        <w:t>.</w:t>
      </w:r>
    </w:p>
    <w:p w14:paraId="7403BE86" w14:textId="77777777" w:rsidR="00E53618" w:rsidRPr="00E53618" w:rsidRDefault="00E53618" w:rsidP="00E53618">
      <w:pPr>
        <w:rPr>
          <w:rFonts w:ascii="Helvetica" w:hAnsi="Helvetica" w:cs="Helvetica"/>
          <w:b/>
          <w:bCs/>
          <w:color w:val="222222"/>
          <w:sz w:val="21"/>
          <w:szCs w:val="21"/>
        </w:rPr>
      </w:pPr>
    </w:p>
    <w:p w14:paraId="4EB11171"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3.1. </w:t>
      </w:r>
      <w:r w:rsidRPr="00E53618">
        <w:rPr>
          <w:rFonts w:ascii="Helvetica" w:hAnsi="Helvetica" w:cs="Helvetica" w:hint="eastAsia"/>
          <w:b/>
          <w:bCs/>
          <w:color w:val="222222"/>
          <w:sz w:val="21"/>
          <w:szCs w:val="21"/>
        </w:rPr>
        <w:t>Становление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пост</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эмбриональном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онтогенезе</w:t>
      </w:r>
    </w:p>
    <w:p w14:paraId="79F6FDAE" w14:textId="77777777" w:rsidR="00E53618" w:rsidRPr="00E53618" w:rsidRDefault="00E53618" w:rsidP="00E53618">
      <w:pPr>
        <w:rPr>
          <w:rFonts w:ascii="Helvetica" w:hAnsi="Helvetica" w:cs="Helvetica"/>
          <w:b/>
          <w:bCs/>
          <w:color w:val="222222"/>
          <w:sz w:val="21"/>
          <w:szCs w:val="21"/>
        </w:rPr>
      </w:pPr>
    </w:p>
    <w:p w14:paraId="136EF00E"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3.2. </w:t>
      </w:r>
      <w:r w:rsidRPr="00E53618">
        <w:rPr>
          <w:rFonts w:ascii="Helvetica" w:hAnsi="Helvetica" w:cs="Helvetica" w:hint="eastAsia"/>
          <w:b/>
          <w:bCs/>
          <w:color w:val="222222"/>
          <w:sz w:val="21"/>
          <w:szCs w:val="21"/>
        </w:rPr>
        <w:t>Сезонные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изменения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содержания</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половых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стероидов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половозрелых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самок</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самцов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p>
    <w:p w14:paraId="21FBF5AC" w14:textId="77777777" w:rsidR="00E53618" w:rsidRPr="00E53618" w:rsidRDefault="00E53618" w:rsidP="00E53618">
      <w:pPr>
        <w:rPr>
          <w:rFonts w:ascii="Helvetica" w:hAnsi="Helvetica" w:cs="Helvetica"/>
          <w:b/>
          <w:bCs/>
          <w:color w:val="222222"/>
          <w:sz w:val="21"/>
          <w:szCs w:val="21"/>
        </w:rPr>
      </w:pPr>
    </w:p>
    <w:p w14:paraId="5A0C7DE2"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3.3. </w:t>
      </w:r>
      <w:r w:rsidRPr="00E53618">
        <w:rPr>
          <w:rFonts w:ascii="Helvetica" w:hAnsi="Helvetica" w:cs="Helvetica" w:hint="eastAsia"/>
          <w:b/>
          <w:bCs/>
          <w:color w:val="222222"/>
          <w:sz w:val="21"/>
          <w:szCs w:val="21"/>
        </w:rPr>
        <w:t>Динамика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эндокринных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функций</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гонад</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у</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половозрелых</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самок</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самцов</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естественном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искусственном</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размножении</w:t>
      </w:r>
      <w:r w:rsidRPr="00E53618">
        <w:rPr>
          <w:rFonts w:ascii="Helvetica" w:hAnsi="Helvetica" w:cs="Helvetica"/>
          <w:b/>
          <w:bCs/>
          <w:color w:val="222222"/>
          <w:sz w:val="21"/>
          <w:szCs w:val="21"/>
        </w:rPr>
        <w:t>.</w:t>
      </w:r>
    </w:p>
    <w:p w14:paraId="2C461BFF" w14:textId="77777777" w:rsidR="00E53618" w:rsidRPr="00E53618" w:rsidRDefault="00E53618" w:rsidP="00E53618">
      <w:pPr>
        <w:rPr>
          <w:rFonts w:ascii="Helvetica" w:hAnsi="Helvetica" w:cs="Helvetica"/>
          <w:b/>
          <w:bCs/>
          <w:color w:val="222222"/>
          <w:sz w:val="21"/>
          <w:szCs w:val="21"/>
        </w:rPr>
      </w:pPr>
    </w:p>
    <w:p w14:paraId="18ACD7C3"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b/>
          <w:bCs/>
          <w:color w:val="222222"/>
          <w:sz w:val="21"/>
          <w:szCs w:val="21"/>
        </w:rPr>
        <w:t xml:space="preserve">3.4. </w:t>
      </w:r>
      <w:r w:rsidRPr="00E53618">
        <w:rPr>
          <w:rFonts w:ascii="Helvetica" w:hAnsi="Helvetica" w:cs="Helvetica" w:hint="eastAsia"/>
          <w:b/>
          <w:bCs/>
          <w:color w:val="222222"/>
          <w:sz w:val="21"/>
          <w:szCs w:val="21"/>
        </w:rPr>
        <w:t>Выявление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особенности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стероидсвязывающего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белка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плазмы</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крови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карпа</w:t>
      </w:r>
    </w:p>
    <w:p w14:paraId="39DE0A50" w14:textId="77777777" w:rsidR="00E53618" w:rsidRPr="00E53618" w:rsidRDefault="00E53618" w:rsidP="00E53618">
      <w:pPr>
        <w:rPr>
          <w:rFonts w:ascii="Helvetica" w:hAnsi="Helvetica" w:cs="Helvetica"/>
          <w:b/>
          <w:bCs/>
          <w:color w:val="222222"/>
          <w:sz w:val="21"/>
          <w:szCs w:val="21"/>
        </w:rPr>
      </w:pPr>
    </w:p>
    <w:p w14:paraId="163E7AED" w14:textId="77777777" w:rsidR="00E53618" w:rsidRPr="00E53618" w:rsidRDefault="00E53618" w:rsidP="00E53618">
      <w:pPr>
        <w:rPr>
          <w:rFonts w:ascii="Helvetica" w:hAnsi="Helvetica" w:cs="Helvetica"/>
          <w:b/>
          <w:bCs/>
          <w:color w:val="222222"/>
          <w:sz w:val="21"/>
          <w:szCs w:val="21"/>
        </w:rPr>
      </w:pPr>
      <w:r w:rsidRPr="00E53618">
        <w:rPr>
          <w:rFonts w:ascii="Helvetica" w:hAnsi="Helvetica" w:cs="Helvetica" w:hint="eastAsia"/>
          <w:b/>
          <w:bCs/>
          <w:color w:val="222222"/>
          <w:sz w:val="21"/>
          <w:szCs w:val="21"/>
        </w:rPr>
        <w:t>Глава</w:t>
      </w:r>
      <w:r w:rsidRPr="00E53618">
        <w:rPr>
          <w:rFonts w:ascii="Helvetica" w:hAnsi="Helvetica" w:cs="Helvetica"/>
          <w:b/>
          <w:bCs/>
          <w:color w:val="222222"/>
          <w:sz w:val="21"/>
          <w:szCs w:val="21"/>
        </w:rPr>
        <w:t xml:space="preserve"> 4. </w:t>
      </w:r>
      <w:r w:rsidRPr="00E53618">
        <w:rPr>
          <w:rFonts w:ascii="Helvetica" w:hAnsi="Helvetica" w:cs="Helvetica" w:hint="eastAsia"/>
          <w:b/>
          <w:bCs/>
          <w:color w:val="222222"/>
          <w:sz w:val="21"/>
          <w:szCs w:val="21"/>
        </w:rPr>
        <w:t>ЭЩЮКРИННЫЕ</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ФУНКЦИИ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ГОНДН</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БОЛЬШЕРОТОГО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БУФШО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БЕЛОГО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ТОЛСТОЛОБИКА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И</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КАНАЛЬНОГО</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СОМА</w:t>
      </w:r>
      <w:r w:rsidRPr="00E53618">
        <w:rPr>
          <w:rFonts w:ascii="Helvetica" w:hAnsi="Helvetica" w:cs="Helvetica"/>
          <w:b/>
          <w:bCs/>
          <w:color w:val="222222"/>
          <w:sz w:val="21"/>
          <w:szCs w:val="21"/>
        </w:rPr>
        <w:t xml:space="preserve"> </w:t>
      </w:r>
      <w:r w:rsidRPr="00E53618">
        <w:rPr>
          <w:rFonts w:ascii="Helvetica" w:hAnsi="Helvetica" w:cs="Helvetica" w:hint="eastAsia"/>
          <w:b/>
          <w:bCs/>
          <w:color w:val="222222"/>
          <w:sz w:val="21"/>
          <w:szCs w:val="21"/>
        </w:rPr>
        <w:t>ПРИ</w:t>
      </w:r>
    </w:p>
    <w:p w14:paraId="75FEA418" w14:textId="77777777" w:rsidR="00E53618" w:rsidRPr="00E53618" w:rsidRDefault="00E53618" w:rsidP="00E53618">
      <w:pPr>
        <w:rPr>
          <w:rFonts w:ascii="Helvetica" w:hAnsi="Helvetica" w:cs="Helvetica"/>
          <w:b/>
          <w:bCs/>
          <w:color w:val="222222"/>
          <w:sz w:val="21"/>
          <w:szCs w:val="21"/>
        </w:rPr>
      </w:pPr>
    </w:p>
    <w:p w14:paraId="0C1B29AA" w14:textId="44EA304B" w:rsidR="008A0C40" w:rsidRPr="00E53618" w:rsidRDefault="00E53618" w:rsidP="00E53618">
      <w:r w:rsidRPr="00E53618">
        <w:rPr>
          <w:rFonts w:ascii="Helvetica" w:hAnsi="Helvetica" w:cs="Helvetica" w:hint="eastAsia"/>
          <w:b/>
          <w:bCs/>
          <w:color w:val="222222"/>
          <w:sz w:val="21"/>
          <w:szCs w:val="21"/>
        </w:rPr>
        <w:t>РАЗМНОЖЕНИИ</w:t>
      </w:r>
      <w:r w:rsidRPr="00E53618">
        <w:rPr>
          <w:rFonts w:ascii="Helvetica" w:hAnsi="Helvetica" w:cs="Helvetica"/>
          <w:b/>
          <w:bCs/>
          <w:color w:val="222222"/>
          <w:sz w:val="21"/>
          <w:szCs w:val="21"/>
        </w:rPr>
        <w:t>.</w:t>
      </w:r>
    </w:p>
    <w:sectPr w:rsidR="008A0C40" w:rsidRPr="00E536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1583" w14:textId="77777777" w:rsidR="00A57D32" w:rsidRDefault="00A57D32">
      <w:pPr>
        <w:spacing w:after="0" w:line="240" w:lineRule="auto"/>
      </w:pPr>
      <w:r>
        <w:separator/>
      </w:r>
    </w:p>
  </w:endnote>
  <w:endnote w:type="continuationSeparator" w:id="0">
    <w:p w14:paraId="4A36E07E" w14:textId="77777777" w:rsidR="00A57D32" w:rsidRDefault="00A5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187D" w14:textId="77777777" w:rsidR="00A57D32" w:rsidRDefault="00A57D32"/>
    <w:p w14:paraId="46DE55DE" w14:textId="77777777" w:rsidR="00A57D32" w:rsidRDefault="00A57D32"/>
    <w:p w14:paraId="5A90F30C" w14:textId="77777777" w:rsidR="00A57D32" w:rsidRDefault="00A57D32"/>
    <w:p w14:paraId="05C9058E" w14:textId="77777777" w:rsidR="00A57D32" w:rsidRDefault="00A57D32"/>
    <w:p w14:paraId="0BE6C52C" w14:textId="77777777" w:rsidR="00A57D32" w:rsidRDefault="00A57D32"/>
    <w:p w14:paraId="2F26DF62" w14:textId="77777777" w:rsidR="00A57D32" w:rsidRDefault="00A57D32"/>
    <w:p w14:paraId="01548780" w14:textId="77777777" w:rsidR="00A57D32" w:rsidRDefault="00A57D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CE34A" wp14:editId="78785E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3A76" w14:textId="77777777" w:rsidR="00A57D32" w:rsidRDefault="00A57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CE3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6B3A76" w14:textId="77777777" w:rsidR="00A57D32" w:rsidRDefault="00A57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EE543" w14:textId="77777777" w:rsidR="00A57D32" w:rsidRDefault="00A57D32"/>
    <w:p w14:paraId="5C0DF1D0" w14:textId="77777777" w:rsidR="00A57D32" w:rsidRDefault="00A57D32"/>
    <w:p w14:paraId="1E029FEE" w14:textId="77777777" w:rsidR="00A57D32" w:rsidRDefault="00A57D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70566" wp14:editId="1FF6EF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99BE" w14:textId="77777777" w:rsidR="00A57D32" w:rsidRDefault="00A57D32"/>
                          <w:p w14:paraId="43A8EBE9" w14:textId="77777777" w:rsidR="00A57D32" w:rsidRDefault="00A57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705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BA99BE" w14:textId="77777777" w:rsidR="00A57D32" w:rsidRDefault="00A57D32"/>
                    <w:p w14:paraId="43A8EBE9" w14:textId="77777777" w:rsidR="00A57D32" w:rsidRDefault="00A57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BE23B5" w14:textId="77777777" w:rsidR="00A57D32" w:rsidRDefault="00A57D32"/>
    <w:p w14:paraId="4A6CC413" w14:textId="77777777" w:rsidR="00A57D32" w:rsidRDefault="00A57D32">
      <w:pPr>
        <w:rPr>
          <w:sz w:val="2"/>
          <w:szCs w:val="2"/>
        </w:rPr>
      </w:pPr>
    </w:p>
    <w:p w14:paraId="49AAE744" w14:textId="77777777" w:rsidR="00A57D32" w:rsidRDefault="00A57D32"/>
    <w:p w14:paraId="3C76F7CA" w14:textId="77777777" w:rsidR="00A57D32" w:rsidRDefault="00A57D32">
      <w:pPr>
        <w:spacing w:after="0" w:line="240" w:lineRule="auto"/>
      </w:pPr>
    </w:p>
  </w:footnote>
  <w:footnote w:type="continuationSeparator" w:id="0">
    <w:p w14:paraId="59244B3C" w14:textId="77777777" w:rsidR="00A57D32" w:rsidRDefault="00A57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32"/>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12296</TotalTime>
  <Pages>3</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cp:revision>
  <cp:lastPrinted>2009-02-06T05:36:00Z</cp:lastPrinted>
  <dcterms:created xsi:type="dcterms:W3CDTF">2025-11-25T20:19:00Z</dcterms:created>
  <dcterms:modified xsi:type="dcterms:W3CDTF">2025-12-17T12:42:00Z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