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МІНІСТЕРСТВО</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ОСВІТИ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НАУКИ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УКРАЇНИ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ЛЬВІВСЬКИЙ</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НАЦІОНАЛЬНИЙ</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УНІВЕРСИТЕТ</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ІМЕНІ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ІВАНА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ФРАНКА</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правах</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рукопису</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СЕМЕНИШИН</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ВОЛОДИМИР</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ОРЕСТОВИЧ</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УДК</w:t>
      </w:r>
      <w:r w:rsidRPr="00AF02A9">
        <w:rPr>
          <w:rFonts w:ascii="Trebuchet MS" w:eastAsia="Times New Roman" w:hAnsi="Trebuchet MS" w:cs="Times New Roman"/>
          <w:color w:val="000000"/>
          <w:kern w:val="0"/>
          <w:sz w:val="18"/>
          <w:szCs w:val="18"/>
          <w:lang w:eastAsia="ru-RU"/>
        </w:rPr>
        <w:t xml:space="preserve"> </w:t>
      </w:r>
      <w:proofErr w:type="gramStart"/>
      <w:r w:rsidRPr="00AF02A9">
        <w:rPr>
          <w:rFonts w:ascii="Trebuchet MS" w:eastAsia="Times New Roman" w:hAnsi="Trebuchet MS" w:cs="Times New Roman"/>
          <w:color w:val="000000"/>
          <w:kern w:val="0"/>
          <w:sz w:val="18"/>
          <w:szCs w:val="18"/>
          <w:lang w:eastAsia="ru-RU"/>
        </w:rPr>
        <w:t>338.24:[</w:t>
      </w:r>
      <w:proofErr w:type="gramEnd"/>
      <w:r w:rsidRPr="00AF02A9">
        <w:rPr>
          <w:rFonts w:ascii="Trebuchet MS" w:eastAsia="Times New Roman" w:hAnsi="Trebuchet MS" w:cs="Times New Roman"/>
          <w:color w:val="000000"/>
          <w:kern w:val="0"/>
          <w:sz w:val="18"/>
          <w:szCs w:val="18"/>
          <w:lang w:eastAsia="ru-RU"/>
        </w:rPr>
        <w:t>331.5:005.57](477)</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УПРАВЛІННЯ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КОМУНІКАЦІЙНИМИ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ПРОЦЕСАМИ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В</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ЕКОНОМІЦІ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УКРАЇНИ</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Спеціальність</w:t>
      </w:r>
      <w:r w:rsidRPr="00AF02A9">
        <w:rPr>
          <w:rFonts w:ascii="Trebuchet MS" w:eastAsia="Times New Roman" w:hAnsi="Trebuchet MS" w:cs="Times New Roman"/>
          <w:color w:val="000000"/>
          <w:kern w:val="0"/>
          <w:sz w:val="18"/>
          <w:szCs w:val="18"/>
          <w:lang w:eastAsia="ru-RU"/>
        </w:rPr>
        <w:t xml:space="preserve"> 08.00.03 - </w:t>
      </w:r>
      <w:r w:rsidRPr="00AF02A9">
        <w:rPr>
          <w:rFonts w:ascii="Trebuchet MS" w:eastAsia="Times New Roman" w:hAnsi="Trebuchet MS" w:cs="Times New Roman" w:hint="eastAsia"/>
          <w:color w:val="000000"/>
          <w:kern w:val="0"/>
          <w:sz w:val="18"/>
          <w:szCs w:val="18"/>
          <w:lang w:eastAsia="ru-RU"/>
        </w:rPr>
        <w:t>економіка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та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управління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національним</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господарством</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Дисертація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здобуття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наукового</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ступеня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кандидата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економічних</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наук</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Науковий</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керівник</w:t>
      </w:r>
      <w:r w:rsidRPr="00AF02A9">
        <w:rPr>
          <w:rFonts w:ascii="Trebuchet MS" w:eastAsia="Times New Roman" w:hAnsi="Trebuchet MS" w:cs="Times New Roman"/>
          <w:color w:val="000000"/>
          <w:kern w:val="0"/>
          <w:sz w:val="18"/>
          <w:szCs w:val="18"/>
          <w:lang w:eastAsia="ru-RU"/>
        </w:rPr>
        <w:t>:</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ГРИЩУК</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АННА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МИХАЙЛІВНА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кандидат</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економічних</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наук</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доцент</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ЛЬВІВ</w:t>
      </w:r>
      <w:r w:rsidRPr="00AF02A9">
        <w:rPr>
          <w:rFonts w:ascii="Trebuchet MS" w:eastAsia="Times New Roman" w:hAnsi="Trebuchet MS" w:cs="Times New Roman"/>
          <w:color w:val="000000"/>
          <w:kern w:val="0"/>
          <w:sz w:val="18"/>
          <w:szCs w:val="18"/>
          <w:lang w:eastAsia="ru-RU"/>
        </w:rPr>
        <w:t xml:space="preserve"> - 2015</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 xml:space="preserve"> </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ВСТУП</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ЗМІСТ</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2</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3</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РОЗДІЛ</w:t>
      </w:r>
      <w:r w:rsidRPr="00AF02A9">
        <w:rPr>
          <w:rFonts w:ascii="Trebuchet MS" w:eastAsia="Times New Roman" w:hAnsi="Trebuchet MS" w:cs="Times New Roman"/>
          <w:color w:val="000000"/>
          <w:kern w:val="0"/>
          <w:sz w:val="18"/>
          <w:szCs w:val="18"/>
          <w:lang w:eastAsia="ru-RU"/>
        </w:rPr>
        <w:t xml:space="preserve"> 1. </w:t>
      </w:r>
      <w:r w:rsidRPr="00AF02A9">
        <w:rPr>
          <w:rFonts w:ascii="Trebuchet MS" w:eastAsia="Times New Roman" w:hAnsi="Trebuchet MS" w:cs="Times New Roman" w:hint="eastAsia"/>
          <w:color w:val="000000"/>
          <w:kern w:val="0"/>
          <w:sz w:val="18"/>
          <w:szCs w:val="18"/>
          <w:lang w:eastAsia="ru-RU"/>
        </w:rPr>
        <w:t>ТЕОРЕТИКО</w:t>
      </w:r>
      <w:r w:rsidRPr="00AF02A9">
        <w:rPr>
          <w:rFonts w:ascii="Trebuchet MS" w:eastAsia="Times New Roman" w:hAnsi="Trebuchet MS" w:cs="Times New Roman"/>
          <w:color w:val="000000"/>
          <w:kern w:val="0"/>
          <w:sz w:val="18"/>
          <w:szCs w:val="18"/>
          <w:lang w:eastAsia="ru-RU"/>
        </w:rPr>
        <w:t>-</w:t>
      </w:r>
      <w:r w:rsidRPr="00AF02A9">
        <w:rPr>
          <w:rFonts w:ascii="Trebuchet MS" w:eastAsia="Times New Roman" w:hAnsi="Trebuchet MS" w:cs="Times New Roman" w:hint="eastAsia"/>
          <w:color w:val="000000"/>
          <w:kern w:val="0"/>
          <w:sz w:val="18"/>
          <w:szCs w:val="18"/>
          <w:lang w:eastAsia="ru-RU"/>
        </w:rPr>
        <w:t>МЕТ</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ОДОЛОГІЧНІ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ЗАСАДИ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ДОСЛІДЖЕННЯ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КОМУНІКАЦІЙНИХ</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ПРОЦЕСІВ</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В</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ЕКОНОМІЦІ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КРАЇНИ</w:t>
      </w:r>
      <w:r w:rsidRPr="00AF02A9">
        <w:rPr>
          <w:rFonts w:ascii="Trebuchet MS" w:eastAsia="Times New Roman" w:hAnsi="Trebuchet MS" w:cs="Times New Roman"/>
          <w:color w:val="000000"/>
          <w:kern w:val="0"/>
          <w:sz w:val="18"/>
          <w:szCs w:val="18"/>
          <w:lang w:eastAsia="ru-RU"/>
        </w:rPr>
        <w:tab/>
        <w:t>10</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1.1.</w:t>
      </w:r>
      <w:r w:rsidRPr="00AF02A9">
        <w:rPr>
          <w:rFonts w:ascii="Trebuchet MS" w:eastAsia="Times New Roman" w:hAnsi="Trebuchet MS" w:cs="Times New Roman"/>
          <w:color w:val="000000"/>
          <w:kern w:val="0"/>
          <w:sz w:val="18"/>
          <w:szCs w:val="18"/>
          <w:lang w:eastAsia="ru-RU"/>
        </w:rPr>
        <w:tab/>
        <w:t xml:space="preserve"> </w:t>
      </w:r>
      <w:r w:rsidRPr="00AF02A9">
        <w:rPr>
          <w:rFonts w:ascii="Trebuchet MS" w:eastAsia="Times New Roman" w:hAnsi="Trebuchet MS" w:cs="Times New Roman" w:hint="eastAsia"/>
          <w:color w:val="000000"/>
          <w:kern w:val="0"/>
          <w:sz w:val="18"/>
          <w:szCs w:val="18"/>
          <w:lang w:eastAsia="ru-RU"/>
        </w:rPr>
        <w:t>Поняття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та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комунікаційного</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процесу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в</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теорії</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управління</w:t>
      </w:r>
      <w:r w:rsidRPr="00AF02A9">
        <w:rPr>
          <w:rFonts w:ascii="Trebuchet MS" w:eastAsia="Times New Roman" w:hAnsi="Trebuchet MS" w:cs="Times New Roman"/>
          <w:color w:val="000000"/>
          <w:kern w:val="0"/>
          <w:sz w:val="18"/>
          <w:szCs w:val="18"/>
          <w:lang w:eastAsia="ru-RU"/>
        </w:rPr>
        <w:t xml:space="preserve"> 10</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1.2.</w:t>
      </w:r>
      <w:r w:rsidRPr="00AF02A9">
        <w:rPr>
          <w:rFonts w:ascii="Trebuchet MS" w:eastAsia="Times New Roman" w:hAnsi="Trebuchet MS" w:cs="Times New Roman"/>
          <w:color w:val="000000"/>
          <w:kern w:val="0"/>
          <w:sz w:val="18"/>
          <w:szCs w:val="18"/>
          <w:lang w:eastAsia="ru-RU"/>
        </w:rPr>
        <w:tab/>
        <w:t xml:space="preserve"> </w:t>
      </w:r>
      <w:r w:rsidRPr="00AF02A9">
        <w:rPr>
          <w:rFonts w:ascii="Trebuchet MS" w:eastAsia="Times New Roman" w:hAnsi="Trebuchet MS" w:cs="Times New Roman" w:hint="eastAsia"/>
          <w:color w:val="000000"/>
          <w:kern w:val="0"/>
          <w:sz w:val="18"/>
          <w:szCs w:val="18"/>
          <w:lang w:eastAsia="ru-RU"/>
        </w:rPr>
        <w:t>Види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характеристика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комунікаційних</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процесів</w:t>
      </w:r>
      <w:r w:rsidRPr="00AF02A9">
        <w:rPr>
          <w:rFonts w:ascii="Trebuchet MS" w:eastAsia="Times New Roman" w:hAnsi="Trebuchet MS" w:cs="Times New Roman"/>
          <w:color w:val="000000"/>
          <w:kern w:val="0"/>
          <w:sz w:val="18"/>
          <w:szCs w:val="18"/>
          <w:lang w:eastAsia="ru-RU"/>
        </w:rPr>
        <w:t xml:space="preserve"> </w:t>
      </w:r>
      <w:proofErr w:type="gramStart"/>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proofErr w:type="gramEnd"/>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ab/>
        <w:t>32</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1.3.</w:t>
      </w:r>
      <w:r w:rsidRPr="00AF02A9">
        <w:rPr>
          <w:rFonts w:ascii="Trebuchet MS" w:eastAsia="Times New Roman" w:hAnsi="Trebuchet MS" w:cs="Times New Roman"/>
          <w:color w:val="000000"/>
          <w:kern w:val="0"/>
          <w:sz w:val="18"/>
          <w:szCs w:val="18"/>
          <w:lang w:eastAsia="ru-RU"/>
        </w:rPr>
        <w:tab/>
        <w:t xml:space="preserve"> </w:t>
      </w:r>
      <w:r w:rsidRPr="00AF02A9">
        <w:rPr>
          <w:rFonts w:ascii="Trebuchet MS" w:eastAsia="Times New Roman" w:hAnsi="Trebuchet MS" w:cs="Times New Roman" w:hint="eastAsia"/>
          <w:color w:val="000000"/>
          <w:kern w:val="0"/>
          <w:sz w:val="18"/>
          <w:szCs w:val="18"/>
          <w:lang w:eastAsia="ru-RU"/>
        </w:rPr>
        <w:t>Комунікаційна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система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w:t>
      </w:r>
      <w:r w:rsidRPr="00AF02A9">
        <w:rPr>
          <w:rFonts w:ascii="Trebuchet MS" w:eastAsia="Times New Roman" w:hAnsi="Trebuchet MS" w:cs="Times New Roman"/>
          <w:color w:val="000000"/>
          <w:kern w:val="0"/>
          <w:sz w:val="18"/>
          <w:szCs w:val="18"/>
          <w:lang w:eastAsia="ru-RU"/>
        </w:rPr>
        <w:tab/>
      </w:r>
      <w:r w:rsidRPr="00AF02A9">
        <w:rPr>
          <w:rFonts w:ascii="Trebuchet MS" w:eastAsia="Times New Roman" w:hAnsi="Trebuchet MS" w:cs="Times New Roman" w:hint="eastAsia"/>
          <w:color w:val="000000"/>
          <w:kern w:val="0"/>
          <w:sz w:val="18"/>
          <w:szCs w:val="18"/>
          <w:lang w:eastAsia="ru-RU"/>
        </w:rPr>
        <w:t>особливості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побудови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та</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управління</w:t>
      </w:r>
      <w:r w:rsidRPr="00AF02A9">
        <w:rPr>
          <w:rFonts w:ascii="Trebuchet MS" w:eastAsia="Times New Roman" w:hAnsi="Trebuchet MS" w:cs="Times New Roman"/>
          <w:color w:val="000000"/>
          <w:kern w:val="0"/>
          <w:sz w:val="18"/>
          <w:szCs w:val="18"/>
          <w:lang w:eastAsia="ru-RU"/>
        </w:rPr>
        <w:tab/>
        <w:t>59</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Висновки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до</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розділу</w:t>
      </w:r>
      <w:r w:rsidRPr="00AF02A9">
        <w:rPr>
          <w:rFonts w:ascii="Trebuchet MS" w:eastAsia="Times New Roman" w:hAnsi="Trebuchet MS" w:cs="Times New Roman"/>
          <w:color w:val="000000"/>
          <w:kern w:val="0"/>
          <w:sz w:val="18"/>
          <w:szCs w:val="18"/>
          <w:lang w:eastAsia="ru-RU"/>
        </w:rPr>
        <w:t xml:space="preserve"> 1</w:t>
      </w:r>
      <w:r w:rsidRPr="00AF02A9">
        <w:rPr>
          <w:rFonts w:ascii="Trebuchet MS" w:eastAsia="Times New Roman" w:hAnsi="Trebuchet MS" w:cs="Times New Roman"/>
          <w:color w:val="000000"/>
          <w:kern w:val="0"/>
          <w:sz w:val="18"/>
          <w:szCs w:val="18"/>
          <w:lang w:eastAsia="ru-RU"/>
        </w:rPr>
        <w:tab/>
        <w:t>71</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РОЗДІЛ</w:t>
      </w:r>
      <w:r w:rsidRPr="00AF02A9">
        <w:rPr>
          <w:rFonts w:ascii="Trebuchet MS" w:eastAsia="Times New Roman" w:hAnsi="Trebuchet MS" w:cs="Times New Roman"/>
          <w:color w:val="000000"/>
          <w:kern w:val="0"/>
          <w:sz w:val="18"/>
          <w:szCs w:val="18"/>
          <w:lang w:eastAsia="ru-RU"/>
        </w:rPr>
        <w:t xml:space="preserve"> 2. </w:t>
      </w:r>
      <w:r w:rsidRPr="00AF02A9">
        <w:rPr>
          <w:rFonts w:ascii="Trebuchet MS" w:eastAsia="Times New Roman" w:hAnsi="Trebuchet MS" w:cs="Times New Roman" w:hint="eastAsia"/>
          <w:color w:val="000000"/>
          <w:kern w:val="0"/>
          <w:sz w:val="18"/>
          <w:szCs w:val="18"/>
          <w:lang w:eastAsia="ru-RU"/>
        </w:rPr>
        <w:t>АНАЛІЗ</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ПРОЦЕСУ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УПРАВЛІННЯ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КОМУНІКАЦІЯМИ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В</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ГАЛУЗІ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ІНФОРМАЦІЙНИХ</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ТЕХНОЛОГІЙ</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ЕКОНОМІКИ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УКРАЇНИ</w:t>
      </w:r>
      <w:r w:rsidRPr="00AF02A9">
        <w:rPr>
          <w:rFonts w:ascii="Trebuchet MS" w:eastAsia="Times New Roman" w:hAnsi="Trebuchet MS" w:cs="Times New Roman"/>
          <w:color w:val="000000"/>
          <w:kern w:val="0"/>
          <w:sz w:val="18"/>
          <w:szCs w:val="18"/>
          <w:lang w:eastAsia="ru-RU"/>
        </w:rPr>
        <w:tab/>
        <w:t>74</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2.1.</w:t>
      </w:r>
      <w:r w:rsidRPr="00AF02A9">
        <w:rPr>
          <w:rFonts w:ascii="Trebuchet MS" w:eastAsia="Times New Roman" w:hAnsi="Trebuchet MS" w:cs="Times New Roman"/>
          <w:color w:val="000000"/>
          <w:kern w:val="0"/>
          <w:sz w:val="18"/>
          <w:szCs w:val="18"/>
          <w:lang w:eastAsia="ru-RU"/>
        </w:rPr>
        <w:tab/>
        <w:t xml:space="preserve"> </w:t>
      </w:r>
      <w:r w:rsidRPr="00AF02A9">
        <w:rPr>
          <w:rFonts w:ascii="Trebuchet MS" w:eastAsia="Times New Roman" w:hAnsi="Trebuchet MS" w:cs="Times New Roman" w:hint="eastAsia"/>
          <w:color w:val="000000"/>
          <w:kern w:val="0"/>
          <w:sz w:val="18"/>
          <w:szCs w:val="18"/>
          <w:lang w:eastAsia="ru-RU"/>
        </w:rPr>
        <w:t>Аналіз</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ІТ</w:t>
      </w:r>
      <w:r w:rsidRPr="00AF02A9">
        <w:rPr>
          <w:rFonts w:ascii="Trebuchet MS" w:eastAsia="Times New Roman" w:hAnsi="Trebuchet MS" w:cs="Times New Roman"/>
          <w:color w:val="000000"/>
          <w:kern w:val="0"/>
          <w:sz w:val="18"/>
          <w:szCs w:val="18"/>
          <w:lang w:eastAsia="ru-RU"/>
        </w:rPr>
        <w:t>-</w:t>
      </w:r>
      <w:r w:rsidRPr="00AF02A9">
        <w:rPr>
          <w:rFonts w:ascii="Trebuchet MS" w:eastAsia="Times New Roman" w:hAnsi="Trebuchet MS" w:cs="Times New Roman" w:hint="eastAsia"/>
          <w:color w:val="000000"/>
          <w:kern w:val="0"/>
          <w:sz w:val="18"/>
          <w:szCs w:val="18"/>
          <w:lang w:eastAsia="ru-RU"/>
        </w:rPr>
        <w:t>галузі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в</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Україні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сучасному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етапі</w:t>
      </w:r>
      <w:r w:rsidRPr="00AF02A9">
        <w:rPr>
          <w:rFonts w:ascii="Trebuchet MS" w:eastAsia="Times New Roman" w:hAnsi="Trebuchet MS" w:cs="Times New Roman"/>
          <w:color w:val="000000"/>
          <w:kern w:val="0"/>
          <w:sz w:val="18"/>
          <w:szCs w:val="18"/>
          <w:lang w:eastAsia="ru-RU"/>
        </w:rPr>
        <w:tab/>
        <w:t>74</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2.2.</w:t>
      </w:r>
      <w:r w:rsidRPr="00AF02A9">
        <w:rPr>
          <w:rFonts w:ascii="Trebuchet MS" w:eastAsia="Times New Roman" w:hAnsi="Trebuchet MS" w:cs="Times New Roman"/>
          <w:color w:val="000000"/>
          <w:kern w:val="0"/>
          <w:sz w:val="18"/>
          <w:szCs w:val="18"/>
          <w:lang w:eastAsia="ru-RU"/>
        </w:rPr>
        <w:tab/>
        <w:t xml:space="preserve"> </w:t>
      </w:r>
      <w:r w:rsidRPr="00AF02A9">
        <w:rPr>
          <w:rFonts w:ascii="Trebuchet MS" w:eastAsia="Times New Roman" w:hAnsi="Trebuchet MS" w:cs="Times New Roman" w:hint="eastAsia"/>
          <w:color w:val="000000"/>
          <w:kern w:val="0"/>
          <w:sz w:val="18"/>
          <w:szCs w:val="18"/>
          <w:lang w:eastAsia="ru-RU"/>
        </w:rPr>
        <w:t>Характеристика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системи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управління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комунікаціями</w:t>
      </w:r>
      <w:r w:rsidRPr="00AF02A9">
        <w:rPr>
          <w:rFonts w:ascii="Trebuchet MS" w:eastAsia="Times New Roman" w:hAnsi="Trebuchet MS" w:cs="Times New Roman"/>
          <w:color w:val="000000"/>
          <w:kern w:val="0"/>
          <w:sz w:val="18"/>
          <w:szCs w:val="18"/>
          <w:lang w:eastAsia="ru-RU"/>
        </w:rPr>
        <w:t xml:space="preserve"> </w:t>
      </w:r>
      <w:proofErr w:type="gramStart"/>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proofErr w:type="gramEnd"/>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 xml:space="preserve"> 108</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2.3.</w:t>
      </w:r>
      <w:r w:rsidRPr="00AF02A9">
        <w:rPr>
          <w:rFonts w:ascii="Trebuchet MS" w:eastAsia="Times New Roman" w:hAnsi="Trebuchet MS" w:cs="Times New Roman"/>
          <w:color w:val="000000"/>
          <w:kern w:val="0"/>
          <w:sz w:val="18"/>
          <w:szCs w:val="18"/>
          <w:lang w:eastAsia="ru-RU"/>
        </w:rPr>
        <w:tab/>
        <w:t xml:space="preserve"> </w:t>
      </w:r>
      <w:r w:rsidRPr="00AF02A9">
        <w:rPr>
          <w:rFonts w:ascii="Trebuchet MS" w:eastAsia="Times New Roman" w:hAnsi="Trebuchet MS" w:cs="Times New Roman" w:hint="eastAsia"/>
          <w:color w:val="000000"/>
          <w:kern w:val="0"/>
          <w:sz w:val="18"/>
          <w:szCs w:val="18"/>
          <w:lang w:eastAsia="ru-RU"/>
        </w:rPr>
        <w:t>Модель</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оцінки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ефективності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комунікаційної</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політики</w:t>
      </w:r>
      <w:r w:rsidRPr="00AF02A9">
        <w:rPr>
          <w:rFonts w:ascii="Trebuchet MS" w:eastAsia="Times New Roman" w:hAnsi="Trebuchet MS" w:cs="Times New Roman"/>
          <w:color w:val="000000"/>
          <w:kern w:val="0"/>
          <w:sz w:val="18"/>
          <w:szCs w:val="18"/>
          <w:lang w:eastAsia="ru-RU"/>
        </w:rPr>
        <w:t xml:space="preserve"> </w:t>
      </w:r>
      <w:proofErr w:type="gramStart"/>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proofErr w:type="gramEnd"/>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в</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ІТ</w:t>
      </w:r>
      <w:r w:rsidRPr="00AF02A9">
        <w:rPr>
          <w:rFonts w:ascii="Trebuchet MS" w:eastAsia="Times New Roman" w:hAnsi="Trebuchet MS" w:cs="Times New Roman"/>
          <w:color w:val="000000"/>
          <w:kern w:val="0"/>
          <w:sz w:val="18"/>
          <w:szCs w:val="18"/>
          <w:lang w:eastAsia="ru-RU"/>
        </w:rPr>
        <w:t>-</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галузі</w:t>
      </w:r>
      <w:r w:rsidRPr="00AF02A9">
        <w:rPr>
          <w:rFonts w:ascii="Trebuchet MS" w:eastAsia="Times New Roman" w:hAnsi="Trebuchet MS" w:cs="Times New Roman"/>
          <w:color w:val="000000"/>
          <w:kern w:val="0"/>
          <w:sz w:val="18"/>
          <w:szCs w:val="18"/>
          <w:lang w:eastAsia="ru-RU"/>
        </w:rPr>
        <w:tab/>
        <w:t>119</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Висновки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до</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розділу</w:t>
      </w:r>
      <w:r w:rsidRPr="00AF02A9">
        <w:rPr>
          <w:rFonts w:ascii="Trebuchet MS" w:eastAsia="Times New Roman" w:hAnsi="Trebuchet MS" w:cs="Times New Roman"/>
          <w:color w:val="000000"/>
          <w:kern w:val="0"/>
          <w:sz w:val="18"/>
          <w:szCs w:val="18"/>
          <w:lang w:eastAsia="ru-RU"/>
        </w:rPr>
        <w:t xml:space="preserve"> 2</w:t>
      </w:r>
      <w:r w:rsidRPr="00AF02A9">
        <w:rPr>
          <w:rFonts w:ascii="Trebuchet MS" w:eastAsia="Times New Roman" w:hAnsi="Trebuchet MS" w:cs="Times New Roman"/>
          <w:color w:val="000000"/>
          <w:kern w:val="0"/>
          <w:sz w:val="18"/>
          <w:szCs w:val="18"/>
          <w:lang w:eastAsia="ru-RU"/>
        </w:rPr>
        <w:tab/>
        <w:t>129</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РОЗДІЛ</w:t>
      </w:r>
      <w:r w:rsidRPr="00AF02A9">
        <w:rPr>
          <w:rFonts w:ascii="Trebuchet MS" w:eastAsia="Times New Roman" w:hAnsi="Trebuchet MS" w:cs="Times New Roman"/>
          <w:color w:val="000000"/>
          <w:kern w:val="0"/>
          <w:sz w:val="18"/>
          <w:szCs w:val="18"/>
          <w:lang w:eastAsia="ru-RU"/>
        </w:rPr>
        <w:t xml:space="preserve"> 3. </w:t>
      </w:r>
      <w:r w:rsidRPr="00AF02A9">
        <w:rPr>
          <w:rFonts w:ascii="Trebuchet MS" w:eastAsia="Times New Roman" w:hAnsi="Trebuchet MS" w:cs="Times New Roman" w:hint="eastAsia"/>
          <w:color w:val="000000"/>
          <w:kern w:val="0"/>
          <w:sz w:val="18"/>
          <w:szCs w:val="18"/>
          <w:lang w:eastAsia="ru-RU"/>
        </w:rPr>
        <w:t>НАПРЯМИ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УДОСКОНАЛЕННЯ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УПРАВЛІННЯ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КОМУНІКАЦІЙНИМИ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ПРОЦЕСАМИ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В</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НАЦІОНАЛЬНІЙ</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ЕКОНОМІЦІ</w:t>
      </w:r>
      <w:r w:rsidRPr="00AF02A9">
        <w:rPr>
          <w:rFonts w:ascii="Trebuchet MS" w:eastAsia="Times New Roman" w:hAnsi="Trebuchet MS" w:cs="Times New Roman"/>
          <w:color w:val="000000"/>
          <w:kern w:val="0"/>
          <w:sz w:val="18"/>
          <w:szCs w:val="18"/>
          <w:lang w:eastAsia="ru-RU"/>
        </w:rPr>
        <w:tab/>
        <w:t>132</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3.1.</w:t>
      </w:r>
      <w:r w:rsidRPr="00AF02A9">
        <w:rPr>
          <w:rFonts w:ascii="Trebuchet MS" w:eastAsia="Times New Roman" w:hAnsi="Trebuchet MS" w:cs="Times New Roman"/>
          <w:color w:val="000000"/>
          <w:kern w:val="0"/>
          <w:sz w:val="18"/>
          <w:szCs w:val="18"/>
          <w:lang w:eastAsia="ru-RU"/>
        </w:rPr>
        <w:tab/>
        <w:t xml:space="preserve"> </w:t>
      </w:r>
      <w:r w:rsidRPr="00AF02A9">
        <w:rPr>
          <w:rFonts w:ascii="Trebuchet MS" w:eastAsia="Times New Roman" w:hAnsi="Trebuchet MS" w:cs="Times New Roman" w:hint="eastAsia"/>
          <w:color w:val="000000"/>
          <w:kern w:val="0"/>
          <w:sz w:val="18"/>
          <w:szCs w:val="18"/>
          <w:lang w:eastAsia="ru-RU"/>
        </w:rPr>
        <w:t>Формування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моделі</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ефективного</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управління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комунікаційним</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процесом</w:t>
      </w:r>
      <w:r w:rsidRPr="00AF02A9">
        <w:rPr>
          <w:rFonts w:ascii="Trebuchet MS" w:eastAsia="Times New Roman" w:hAnsi="Trebuchet MS" w:cs="Times New Roman"/>
          <w:color w:val="000000"/>
          <w:kern w:val="0"/>
          <w:sz w:val="18"/>
          <w:szCs w:val="18"/>
          <w:lang w:eastAsia="ru-RU"/>
        </w:rPr>
        <w:t xml:space="preserve"> </w:t>
      </w:r>
      <w:proofErr w:type="gramStart"/>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proofErr w:type="gramEnd"/>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ab/>
        <w:t>132</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lastRenderedPageBreak/>
        <w:t>3.2.</w:t>
      </w:r>
      <w:r w:rsidRPr="00AF02A9">
        <w:rPr>
          <w:rFonts w:ascii="Trebuchet MS" w:eastAsia="Times New Roman" w:hAnsi="Trebuchet MS" w:cs="Times New Roman"/>
          <w:color w:val="000000"/>
          <w:kern w:val="0"/>
          <w:sz w:val="18"/>
          <w:szCs w:val="18"/>
          <w:lang w:eastAsia="ru-RU"/>
        </w:rPr>
        <w:tab/>
        <w:t xml:space="preserve"> </w:t>
      </w:r>
      <w:r w:rsidRPr="00AF02A9">
        <w:rPr>
          <w:rFonts w:ascii="Trebuchet MS" w:eastAsia="Times New Roman" w:hAnsi="Trebuchet MS" w:cs="Times New Roman" w:hint="eastAsia"/>
          <w:color w:val="000000"/>
          <w:kern w:val="0"/>
          <w:sz w:val="18"/>
          <w:szCs w:val="18"/>
          <w:lang w:eastAsia="ru-RU"/>
        </w:rPr>
        <w:t>Удосконалення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комунікаційного</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процесу</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між</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державою</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та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приватним</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сектором</w:t>
      </w:r>
      <w:r w:rsidRPr="00AF02A9">
        <w:rPr>
          <w:rFonts w:ascii="Trebuchet MS" w:eastAsia="Times New Roman" w:hAnsi="Trebuchet MS" w:cs="Times New Roman"/>
          <w:color w:val="000000"/>
          <w:kern w:val="0"/>
          <w:sz w:val="18"/>
          <w:szCs w:val="18"/>
          <w:lang w:eastAsia="ru-RU"/>
        </w:rPr>
        <w:tab/>
        <w:t>151</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color w:val="000000"/>
          <w:kern w:val="0"/>
          <w:sz w:val="18"/>
          <w:szCs w:val="18"/>
          <w:lang w:eastAsia="ru-RU"/>
        </w:rPr>
        <w:t>3.3.</w:t>
      </w:r>
      <w:r w:rsidRPr="00AF02A9">
        <w:rPr>
          <w:rFonts w:ascii="Trebuchet MS" w:eastAsia="Times New Roman" w:hAnsi="Trebuchet MS" w:cs="Times New Roman"/>
          <w:color w:val="000000"/>
          <w:kern w:val="0"/>
          <w:sz w:val="18"/>
          <w:szCs w:val="18"/>
          <w:lang w:eastAsia="ru-RU"/>
        </w:rPr>
        <w:tab/>
        <w:t xml:space="preserve"> </w:t>
      </w:r>
      <w:r w:rsidRPr="00AF02A9">
        <w:rPr>
          <w:rFonts w:ascii="Trebuchet MS" w:eastAsia="Times New Roman" w:hAnsi="Trebuchet MS" w:cs="Times New Roman" w:hint="eastAsia"/>
          <w:color w:val="000000"/>
          <w:kern w:val="0"/>
          <w:sz w:val="18"/>
          <w:szCs w:val="18"/>
          <w:lang w:eastAsia="ru-RU"/>
        </w:rPr>
        <w:t>Подолання</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комунікаційних</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бар’єрів</w:t>
      </w:r>
      <w:r w:rsidRPr="00AF02A9">
        <w:rPr>
          <w:rFonts w:ascii="Trebuchet MS" w:eastAsia="Times New Roman" w:hAnsi="Trebuchet MS" w:cs="Times New Roman"/>
          <w:color w:val="000000"/>
          <w:kern w:val="0"/>
          <w:sz w:val="18"/>
          <w:szCs w:val="18"/>
          <w:lang w:eastAsia="ru-RU"/>
        </w:rPr>
        <w:t xml:space="preserve"> </w:t>
      </w:r>
      <w:proofErr w:type="gramStart"/>
      <w:r w:rsidRPr="00AF02A9">
        <w:rPr>
          <w:rFonts w:ascii="Trebuchet MS" w:eastAsia="Times New Roman" w:hAnsi="Trebuchet MS" w:cs="Times New Roman" w:hint="eastAsia"/>
          <w:color w:val="000000"/>
          <w:kern w:val="0"/>
          <w:sz w:val="18"/>
          <w:szCs w:val="18"/>
          <w:lang w:eastAsia="ru-RU"/>
        </w:rPr>
        <w:t>на</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ринку</w:t>
      </w:r>
      <w:proofErr w:type="gramEnd"/>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праці</w:t>
      </w:r>
      <w:r w:rsidRPr="00AF02A9">
        <w:rPr>
          <w:rFonts w:ascii="Trebuchet MS" w:eastAsia="Times New Roman" w:hAnsi="Trebuchet MS" w:cs="Times New Roman"/>
          <w:color w:val="000000"/>
          <w:kern w:val="0"/>
          <w:sz w:val="18"/>
          <w:szCs w:val="18"/>
          <w:lang w:eastAsia="ru-RU"/>
        </w:rPr>
        <w:tab/>
        <w:t>169</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Висновки</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до</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розділу</w:t>
      </w:r>
      <w:r w:rsidRPr="00AF02A9">
        <w:rPr>
          <w:rFonts w:ascii="Trebuchet MS" w:eastAsia="Times New Roman" w:hAnsi="Trebuchet MS" w:cs="Times New Roman"/>
          <w:color w:val="000000"/>
          <w:kern w:val="0"/>
          <w:sz w:val="18"/>
          <w:szCs w:val="18"/>
          <w:lang w:eastAsia="ru-RU"/>
        </w:rPr>
        <w:t xml:space="preserve"> 3</w:t>
      </w:r>
      <w:r w:rsidRPr="00AF02A9">
        <w:rPr>
          <w:rFonts w:ascii="Trebuchet MS" w:eastAsia="Times New Roman" w:hAnsi="Trebuchet MS" w:cs="Times New Roman"/>
          <w:color w:val="000000"/>
          <w:kern w:val="0"/>
          <w:sz w:val="18"/>
          <w:szCs w:val="18"/>
          <w:lang w:eastAsia="ru-RU"/>
        </w:rPr>
        <w:tab/>
        <w:t>184</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ВИСНОВКИ</w:t>
      </w:r>
      <w:r w:rsidRPr="00AF02A9">
        <w:rPr>
          <w:rFonts w:ascii="Trebuchet MS" w:eastAsia="Times New Roman" w:hAnsi="Trebuchet MS" w:cs="Times New Roman"/>
          <w:color w:val="000000"/>
          <w:kern w:val="0"/>
          <w:sz w:val="18"/>
          <w:szCs w:val="18"/>
          <w:lang w:eastAsia="ru-RU"/>
        </w:rPr>
        <w:tab/>
        <w:t>188</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СПИСОК</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ВИКОРИСТАНИХ</w:t>
      </w:r>
      <w:r w:rsidRPr="00AF02A9">
        <w:rPr>
          <w:rFonts w:ascii="Trebuchet MS" w:eastAsia="Times New Roman" w:hAnsi="Trebuchet MS" w:cs="Times New Roman"/>
          <w:color w:val="000000"/>
          <w:kern w:val="0"/>
          <w:sz w:val="18"/>
          <w:szCs w:val="18"/>
          <w:lang w:eastAsia="ru-RU"/>
        </w:rPr>
        <w:t xml:space="preserve"> </w:t>
      </w:r>
      <w:r w:rsidRPr="00AF02A9">
        <w:rPr>
          <w:rFonts w:ascii="Trebuchet MS" w:eastAsia="Times New Roman" w:hAnsi="Trebuchet MS" w:cs="Times New Roman" w:hint="eastAsia"/>
          <w:color w:val="000000"/>
          <w:kern w:val="0"/>
          <w:sz w:val="18"/>
          <w:szCs w:val="18"/>
          <w:lang w:eastAsia="ru-RU"/>
        </w:rPr>
        <w:t>ДЖЕРЕЛ</w:t>
      </w:r>
      <w:r w:rsidRPr="00AF02A9">
        <w:rPr>
          <w:rFonts w:ascii="Trebuchet MS" w:eastAsia="Times New Roman" w:hAnsi="Trebuchet MS" w:cs="Times New Roman"/>
          <w:color w:val="000000"/>
          <w:kern w:val="0"/>
          <w:sz w:val="18"/>
          <w:szCs w:val="18"/>
          <w:lang w:eastAsia="ru-RU"/>
        </w:rPr>
        <w:tab/>
        <w:t>191</w:t>
      </w:r>
    </w:p>
    <w:p w:rsidR="00AF02A9" w:rsidRPr="00AF02A9" w:rsidRDefault="00AF02A9" w:rsidP="00AF02A9">
      <w:pPr>
        <w:rPr>
          <w:rFonts w:ascii="Trebuchet MS" w:eastAsia="Times New Roman" w:hAnsi="Trebuchet MS" w:cs="Times New Roman"/>
          <w:color w:val="000000"/>
          <w:kern w:val="0"/>
          <w:sz w:val="18"/>
          <w:szCs w:val="18"/>
          <w:lang w:eastAsia="ru-RU"/>
        </w:rPr>
      </w:pPr>
      <w:r w:rsidRPr="00AF02A9">
        <w:rPr>
          <w:rFonts w:ascii="Trebuchet MS" w:eastAsia="Times New Roman" w:hAnsi="Trebuchet MS" w:cs="Times New Roman" w:hint="eastAsia"/>
          <w:color w:val="000000"/>
          <w:kern w:val="0"/>
          <w:sz w:val="18"/>
          <w:szCs w:val="18"/>
          <w:lang w:eastAsia="ru-RU"/>
        </w:rPr>
        <w:t>ДОДАТКИ</w:t>
      </w:r>
      <w:r w:rsidRPr="00AF02A9">
        <w:rPr>
          <w:rFonts w:ascii="Trebuchet MS" w:eastAsia="Times New Roman" w:hAnsi="Trebuchet MS" w:cs="Times New Roman"/>
          <w:color w:val="000000"/>
          <w:kern w:val="0"/>
          <w:sz w:val="18"/>
          <w:szCs w:val="18"/>
          <w:lang w:eastAsia="ru-RU"/>
        </w:rPr>
        <w:tab/>
        <w:t>213</w:t>
      </w:r>
    </w:p>
    <w:p w:rsidR="00DF7ADB" w:rsidRDefault="00DF7ADB" w:rsidP="00AF02A9"/>
    <w:p w:rsidR="00AF02A9" w:rsidRDefault="00AF02A9" w:rsidP="00AF02A9"/>
    <w:p w:rsidR="00AF02A9" w:rsidRDefault="00AF02A9" w:rsidP="00AF02A9"/>
    <w:p w:rsidR="00AF02A9" w:rsidRDefault="00AF02A9" w:rsidP="00AF02A9"/>
    <w:p w:rsidR="000677E7" w:rsidRDefault="000677E7" w:rsidP="000677E7">
      <w:r>
        <w:rPr>
          <w:rFonts w:hint="eastAsia"/>
        </w:rPr>
        <w:t>ВИСНОВКИ</w:t>
      </w:r>
    </w:p>
    <w:p w:rsidR="000677E7" w:rsidRDefault="000677E7" w:rsidP="000677E7">
      <w:r>
        <w:t></w:t>
      </w:r>
      <w:r>
        <w:t></w:t>
      </w:r>
      <w:r>
        <w:t></w:t>
      </w:r>
    </w:p>
    <w:p w:rsidR="000677E7" w:rsidRDefault="000677E7" w:rsidP="000677E7">
      <w:r>
        <w:rPr>
          <w:rFonts w:hint="eastAsia"/>
        </w:rPr>
        <w:t>У</w:t>
      </w:r>
      <w:r>
        <w:t></w:t>
      </w:r>
      <w:r>
        <w:rPr>
          <w:rFonts w:hint="eastAsia"/>
        </w:rPr>
        <w:t>дисертації</w:t>
      </w:r>
      <w:r>
        <w:t></w:t>
      </w:r>
      <w:r>
        <w:rPr>
          <w:rFonts w:hint="eastAsia"/>
        </w:rPr>
        <w:t>представлено</w:t>
      </w:r>
      <w:r>
        <w:t></w:t>
      </w:r>
      <w:r>
        <w:rPr>
          <w:rFonts w:hint="eastAsia"/>
        </w:rPr>
        <w:t>теоретичне</w:t>
      </w:r>
      <w:r>
        <w:t></w:t>
      </w:r>
      <w:r>
        <w:rPr>
          <w:rFonts w:hint="eastAsia"/>
        </w:rPr>
        <w:t>узагальнення</w:t>
      </w:r>
      <w:r>
        <w:t></w:t>
      </w:r>
      <w:r>
        <w:rPr>
          <w:rFonts w:hint="eastAsia"/>
        </w:rPr>
        <w:t>проблем</w:t>
      </w:r>
      <w:r>
        <w:t></w:t>
      </w:r>
      <w:r>
        <w:rPr>
          <w:rFonts w:hint="eastAsia"/>
        </w:rPr>
        <w:t>управління</w:t>
      </w:r>
      <w:r>
        <w:t></w:t>
      </w:r>
      <w:r>
        <w:rPr>
          <w:rFonts w:hint="eastAsia"/>
        </w:rPr>
        <w:t>комунікаційними</w:t>
      </w:r>
      <w:r>
        <w:t></w:t>
      </w:r>
      <w:r>
        <w:rPr>
          <w:rFonts w:hint="eastAsia"/>
        </w:rPr>
        <w:t>процесами</w:t>
      </w:r>
      <w:r>
        <w:t></w:t>
      </w:r>
      <w:r>
        <w:rPr>
          <w:rFonts w:hint="eastAsia"/>
        </w:rPr>
        <w:t>на</w:t>
      </w:r>
      <w:r>
        <w:t></w:t>
      </w:r>
      <w:r>
        <w:rPr>
          <w:rFonts w:hint="eastAsia"/>
        </w:rPr>
        <w:t>ринку</w:t>
      </w:r>
      <w:r>
        <w:t></w:t>
      </w:r>
      <w:r>
        <w:rPr>
          <w:rFonts w:hint="eastAsia"/>
        </w:rPr>
        <w:t>праці</w:t>
      </w:r>
      <w:r>
        <w:t></w:t>
      </w:r>
      <w:r>
        <w:rPr>
          <w:rFonts w:hint="eastAsia"/>
        </w:rPr>
        <w:t>в</w:t>
      </w:r>
      <w:r>
        <w:t></w:t>
      </w:r>
      <w:r>
        <w:rPr>
          <w:rFonts w:hint="eastAsia"/>
        </w:rPr>
        <w:t>економіці</w:t>
      </w:r>
      <w:r>
        <w:t></w:t>
      </w:r>
      <w:r>
        <w:rPr>
          <w:rFonts w:hint="eastAsia"/>
        </w:rPr>
        <w:t>України</w:t>
      </w:r>
      <w:r>
        <w:t></w:t>
      </w:r>
      <w:r>
        <w:rPr>
          <w:rFonts w:hint="eastAsia"/>
        </w:rPr>
        <w:t>та</w:t>
      </w:r>
      <w:r>
        <w:t></w:t>
      </w:r>
      <w:r>
        <w:rPr>
          <w:rFonts w:hint="eastAsia"/>
        </w:rPr>
        <w:t>практичні</w:t>
      </w:r>
      <w:r>
        <w:t></w:t>
      </w:r>
      <w:r>
        <w:rPr>
          <w:rFonts w:hint="eastAsia"/>
        </w:rPr>
        <w:t>механізми</w:t>
      </w:r>
      <w:r>
        <w:t></w:t>
      </w:r>
      <w:r>
        <w:rPr>
          <w:rFonts w:hint="eastAsia"/>
        </w:rPr>
        <w:t>їх</w:t>
      </w:r>
      <w:r>
        <w:t></w:t>
      </w:r>
      <w:r>
        <w:rPr>
          <w:rFonts w:hint="eastAsia"/>
        </w:rPr>
        <w:t>вирішення</w:t>
      </w:r>
      <w:r>
        <w:t></w:t>
      </w:r>
      <w:r>
        <w:t></w:t>
      </w:r>
      <w:r>
        <w:rPr>
          <w:rFonts w:hint="eastAsia"/>
        </w:rPr>
        <w:t>на</w:t>
      </w:r>
      <w:r>
        <w:t></w:t>
      </w:r>
      <w:r>
        <w:rPr>
          <w:rFonts w:hint="eastAsia"/>
        </w:rPr>
        <w:t>прикладі</w:t>
      </w:r>
      <w:r>
        <w:t></w:t>
      </w:r>
      <w:r>
        <w:rPr>
          <w:rFonts w:hint="eastAsia"/>
        </w:rPr>
        <w:t>ІТ</w:t>
      </w:r>
      <w:r>
        <w:t></w:t>
      </w:r>
      <w:r>
        <w:rPr>
          <w:rFonts w:hint="eastAsia"/>
        </w:rPr>
        <w:t>галузі</w:t>
      </w:r>
      <w:r>
        <w:t></w:t>
      </w:r>
      <w:r>
        <w:t></w:t>
      </w:r>
      <w:r>
        <w:t></w:t>
      </w:r>
      <w:r>
        <w:rPr>
          <w:rFonts w:hint="eastAsia"/>
        </w:rPr>
        <w:t>Проведені</w:t>
      </w:r>
      <w:r>
        <w:t></w:t>
      </w:r>
      <w:r>
        <w:rPr>
          <w:rFonts w:hint="eastAsia"/>
        </w:rPr>
        <w:t>дослідження</w:t>
      </w:r>
      <w:r>
        <w:t></w:t>
      </w:r>
      <w:r>
        <w:rPr>
          <w:rFonts w:hint="eastAsia"/>
        </w:rPr>
        <w:t>дозволили</w:t>
      </w:r>
      <w:r>
        <w:t></w:t>
      </w:r>
      <w:r>
        <w:rPr>
          <w:rFonts w:hint="eastAsia"/>
        </w:rPr>
        <w:t>зробити</w:t>
      </w:r>
      <w:r>
        <w:t></w:t>
      </w:r>
      <w:r>
        <w:rPr>
          <w:rFonts w:hint="eastAsia"/>
        </w:rPr>
        <w:t>такі</w:t>
      </w:r>
      <w:r>
        <w:t></w:t>
      </w:r>
      <w:r>
        <w:rPr>
          <w:rFonts w:hint="eastAsia"/>
        </w:rPr>
        <w:t>висновки</w:t>
      </w:r>
      <w:r>
        <w:t></w:t>
      </w:r>
    </w:p>
    <w:p w:rsidR="000677E7" w:rsidRDefault="000677E7" w:rsidP="000677E7">
      <w:r>
        <w:t></w:t>
      </w:r>
      <w:r>
        <w:t></w:t>
      </w:r>
      <w:r>
        <w:tab/>
      </w:r>
      <w:r>
        <w:t></w:t>
      </w:r>
      <w:r>
        <w:rPr>
          <w:rFonts w:hint="eastAsia"/>
        </w:rPr>
        <w:t>Визначено</w:t>
      </w:r>
      <w:r>
        <w:t></w:t>
      </w:r>
      <w:r>
        <w:rPr>
          <w:rFonts w:hint="eastAsia"/>
        </w:rPr>
        <w:t>комунікації</w:t>
      </w:r>
      <w:r>
        <w:t></w:t>
      </w:r>
      <w:r>
        <w:rPr>
          <w:rFonts w:hint="eastAsia"/>
        </w:rPr>
        <w:t>на</w:t>
      </w:r>
      <w:r>
        <w:t></w:t>
      </w:r>
      <w:r>
        <w:rPr>
          <w:rFonts w:hint="eastAsia"/>
        </w:rPr>
        <w:t>ринку</w:t>
      </w:r>
      <w:r>
        <w:t></w:t>
      </w:r>
      <w:r>
        <w:rPr>
          <w:rFonts w:hint="eastAsia"/>
        </w:rPr>
        <w:t>праці</w:t>
      </w:r>
      <w:r>
        <w:t></w:t>
      </w:r>
      <w:r>
        <w:rPr>
          <w:rFonts w:hint="eastAsia"/>
        </w:rPr>
        <w:t>в</w:t>
      </w:r>
      <w:r>
        <w:t></w:t>
      </w:r>
      <w:r>
        <w:rPr>
          <w:rFonts w:hint="eastAsia"/>
        </w:rPr>
        <w:t>економіці</w:t>
      </w:r>
      <w:r>
        <w:t></w:t>
      </w:r>
      <w:r>
        <w:rPr>
          <w:rFonts w:hint="eastAsia"/>
        </w:rPr>
        <w:t>України</w:t>
      </w:r>
      <w:r>
        <w:t></w:t>
      </w:r>
      <w:r>
        <w:rPr>
          <w:rFonts w:hint="eastAsia"/>
        </w:rPr>
        <w:t>як</w:t>
      </w:r>
      <w:r>
        <w:t></w:t>
      </w:r>
      <w:r>
        <w:rPr>
          <w:rFonts w:hint="eastAsia"/>
        </w:rPr>
        <w:t>процес</w:t>
      </w:r>
      <w:r>
        <w:t></w:t>
      </w:r>
      <w:r>
        <w:rPr>
          <w:rFonts w:hint="eastAsia"/>
        </w:rPr>
        <w:t>передачі</w:t>
      </w:r>
      <w:r>
        <w:t></w:t>
      </w:r>
      <w:r>
        <w:rPr>
          <w:rFonts w:hint="eastAsia"/>
        </w:rPr>
        <w:t>інформації</w:t>
      </w:r>
      <w:r>
        <w:t></w:t>
      </w:r>
      <w:r>
        <w:rPr>
          <w:rFonts w:hint="eastAsia"/>
        </w:rPr>
        <w:t>від</w:t>
      </w:r>
      <w:r>
        <w:t></w:t>
      </w:r>
      <w:r>
        <w:rPr>
          <w:rFonts w:hint="eastAsia"/>
        </w:rPr>
        <w:t>одного</w:t>
      </w:r>
      <w:r>
        <w:t></w:t>
      </w:r>
      <w:r>
        <w:rPr>
          <w:rFonts w:hint="eastAsia"/>
        </w:rPr>
        <w:t>суб’єкта</w:t>
      </w:r>
      <w:r>
        <w:t></w:t>
      </w:r>
      <w:r>
        <w:rPr>
          <w:rFonts w:hint="eastAsia"/>
        </w:rPr>
        <w:t>ринку</w:t>
      </w:r>
      <w:r>
        <w:t></w:t>
      </w:r>
      <w:r>
        <w:rPr>
          <w:rFonts w:hint="eastAsia"/>
        </w:rPr>
        <w:t>праці</w:t>
      </w:r>
      <w:r>
        <w:t></w:t>
      </w:r>
      <w:r>
        <w:rPr>
          <w:rFonts w:hint="eastAsia"/>
        </w:rPr>
        <w:t>до</w:t>
      </w:r>
      <w:r>
        <w:t></w:t>
      </w:r>
      <w:r>
        <w:rPr>
          <w:rFonts w:hint="eastAsia"/>
        </w:rPr>
        <w:t>іншого</w:t>
      </w:r>
      <w:r>
        <w:t></w:t>
      </w:r>
      <w:r>
        <w:rPr>
          <w:rFonts w:hint="eastAsia"/>
        </w:rPr>
        <w:t>з</w:t>
      </w:r>
      <w:r>
        <w:t></w:t>
      </w:r>
      <w:r>
        <w:rPr>
          <w:rFonts w:hint="eastAsia"/>
        </w:rPr>
        <w:t>метою</w:t>
      </w:r>
      <w:r>
        <w:t></w:t>
      </w:r>
      <w:r>
        <w:rPr>
          <w:rFonts w:hint="eastAsia"/>
        </w:rPr>
        <w:t>заповнення</w:t>
      </w:r>
      <w:r>
        <w:t></w:t>
      </w:r>
      <w:r>
        <w:rPr>
          <w:rFonts w:hint="eastAsia"/>
        </w:rPr>
        <w:t>вакансії</w:t>
      </w:r>
      <w:r>
        <w:t></w:t>
      </w:r>
      <w:r>
        <w:t></w:t>
      </w:r>
      <w:r>
        <w:rPr>
          <w:rFonts w:hint="eastAsia"/>
        </w:rPr>
        <w:t>формування</w:t>
      </w:r>
      <w:r>
        <w:t></w:t>
      </w:r>
      <w:r>
        <w:rPr>
          <w:rFonts w:hint="eastAsia"/>
        </w:rPr>
        <w:t>адекватного</w:t>
      </w:r>
      <w:r>
        <w:t></w:t>
      </w:r>
      <w:r>
        <w:rPr>
          <w:rFonts w:hint="eastAsia"/>
        </w:rPr>
        <w:t>штатного</w:t>
      </w:r>
      <w:r>
        <w:t></w:t>
      </w:r>
      <w:r>
        <w:rPr>
          <w:rFonts w:hint="eastAsia"/>
        </w:rPr>
        <w:t>розкладу</w:t>
      </w:r>
      <w:r>
        <w:t></w:t>
      </w:r>
      <w:r>
        <w:t></w:t>
      </w:r>
      <w:r>
        <w:rPr>
          <w:rFonts w:hint="eastAsia"/>
        </w:rPr>
        <w:t>працевлаштування</w:t>
      </w:r>
      <w:r>
        <w:t></w:t>
      </w:r>
      <w:r>
        <w:t></w:t>
      </w:r>
      <w:r>
        <w:rPr>
          <w:rFonts w:hint="eastAsia"/>
        </w:rPr>
        <w:t>пошуку</w:t>
      </w:r>
      <w:r>
        <w:t></w:t>
      </w:r>
      <w:r>
        <w:rPr>
          <w:rFonts w:hint="eastAsia"/>
        </w:rPr>
        <w:t>роботи</w:t>
      </w:r>
      <w:r>
        <w:t></w:t>
      </w:r>
      <w:r>
        <w:t></w:t>
      </w:r>
      <w:r>
        <w:rPr>
          <w:rFonts w:hint="eastAsia"/>
        </w:rPr>
        <w:t>поширення</w:t>
      </w:r>
      <w:r>
        <w:t></w:t>
      </w:r>
      <w:r>
        <w:rPr>
          <w:rFonts w:hint="eastAsia"/>
        </w:rPr>
        <w:t>інформації</w:t>
      </w:r>
      <w:r>
        <w:t></w:t>
      </w:r>
      <w:r>
        <w:rPr>
          <w:rFonts w:hint="eastAsia"/>
        </w:rPr>
        <w:t>про</w:t>
      </w:r>
      <w:r>
        <w:t></w:t>
      </w:r>
      <w:r>
        <w:rPr>
          <w:rFonts w:hint="eastAsia"/>
        </w:rPr>
        <w:t>можливості</w:t>
      </w:r>
      <w:r>
        <w:t></w:t>
      </w:r>
      <w:r>
        <w:rPr>
          <w:rFonts w:hint="eastAsia"/>
        </w:rPr>
        <w:t>працевлаштування</w:t>
      </w:r>
      <w:r>
        <w:t></w:t>
      </w:r>
      <w:r>
        <w:rPr>
          <w:rFonts w:hint="eastAsia"/>
        </w:rPr>
        <w:t>та</w:t>
      </w:r>
      <w:r>
        <w:t></w:t>
      </w:r>
      <w:r>
        <w:rPr>
          <w:rFonts w:hint="eastAsia"/>
        </w:rPr>
        <w:t>про</w:t>
      </w:r>
      <w:r>
        <w:t></w:t>
      </w:r>
      <w:r>
        <w:rPr>
          <w:rFonts w:hint="eastAsia"/>
        </w:rPr>
        <w:t>характеристики</w:t>
      </w:r>
      <w:r>
        <w:t></w:t>
      </w:r>
      <w:r>
        <w:rPr>
          <w:rFonts w:hint="eastAsia"/>
        </w:rPr>
        <w:t>потенційних</w:t>
      </w:r>
      <w:r>
        <w:t></w:t>
      </w:r>
      <w:r>
        <w:rPr>
          <w:rFonts w:hint="eastAsia"/>
        </w:rPr>
        <w:t>кандидатів</w:t>
      </w:r>
      <w:r>
        <w:t></w:t>
      </w:r>
      <w:r>
        <w:rPr>
          <w:rFonts w:hint="eastAsia"/>
        </w:rPr>
        <w:t>на</w:t>
      </w:r>
      <w:r>
        <w:t></w:t>
      </w:r>
      <w:r>
        <w:rPr>
          <w:rFonts w:hint="eastAsia"/>
        </w:rPr>
        <w:t>посади</w:t>
      </w:r>
      <w:r>
        <w:t></w:t>
      </w:r>
      <w:r>
        <w:rPr>
          <w:rFonts w:hint="eastAsia"/>
        </w:rPr>
        <w:t>тощо</w:t>
      </w:r>
      <w:r>
        <w:t></w:t>
      </w:r>
      <w:r>
        <w:t></w:t>
      </w:r>
      <w:r>
        <w:rPr>
          <w:rFonts w:hint="eastAsia"/>
        </w:rPr>
        <w:t>який</w:t>
      </w:r>
      <w:r>
        <w:t></w:t>
      </w:r>
      <w:r>
        <w:rPr>
          <w:rFonts w:hint="eastAsia"/>
        </w:rPr>
        <w:t>здійснюється</w:t>
      </w:r>
      <w:r>
        <w:t></w:t>
      </w:r>
      <w:r>
        <w:rPr>
          <w:rFonts w:hint="eastAsia"/>
        </w:rPr>
        <w:t>із</w:t>
      </w:r>
      <w:r>
        <w:t></w:t>
      </w:r>
      <w:r>
        <w:rPr>
          <w:rFonts w:hint="eastAsia"/>
        </w:rPr>
        <w:t>врахуванням</w:t>
      </w:r>
      <w:r>
        <w:t></w:t>
      </w:r>
      <w:r>
        <w:rPr>
          <w:rFonts w:hint="eastAsia"/>
        </w:rPr>
        <w:t>особливостей</w:t>
      </w:r>
      <w:r>
        <w:t></w:t>
      </w:r>
      <w:r>
        <w:rPr>
          <w:rFonts w:hint="eastAsia"/>
        </w:rPr>
        <w:t>чинного</w:t>
      </w:r>
      <w:r>
        <w:t></w:t>
      </w:r>
      <w:r>
        <w:rPr>
          <w:rFonts w:hint="eastAsia"/>
        </w:rPr>
        <w:t>українського</w:t>
      </w:r>
      <w:r>
        <w:t></w:t>
      </w:r>
      <w:r>
        <w:rPr>
          <w:rFonts w:hint="eastAsia"/>
        </w:rPr>
        <w:t>законодавства</w:t>
      </w:r>
      <w:r>
        <w:t></w:t>
      </w:r>
      <w:r>
        <w:t></w:t>
      </w:r>
      <w:r>
        <w:rPr>
          <w:rFonts w:hint="eastAsia"/>
        </w:rPr>
        <w:t>Комунікаціями</w:t>
      </w:r>
      <w:r>
        <w:t></w:t>
      </w:r>
      <w:r>
        <w:rPr>
          <w:rFonts w:hint="eastAsia"/>
        </w:rPr>
        <w:t>на</w:t>
      </w:r>
      <w:r>
        <w:t></w:t>
      </w:r>
      <w:r>
        <w:rPr>
          <w:rFonts w:hint="eastAsia"/>
        </w:rPr>
        <w:t>ринку</w:t>
      </w:r>
      <w:r>
        <w:t></w:t>
      </w:r>
      <w:r>
        <w:rPr>
          <w:rFonts w:hint="eastAsia"/>
        </w:rPr>
        <w:t>праці</w:t>
      </w:r>
      <w:r>
        <w:t></w:t>
      </w:r>
      <w:r>
        <w:rPr>
          <w:rFonts w:hint="eastAsia"/>
        </w:rPr>
        <w:t>в</w:t>
      </w:r>
      <w:r>
        <w:t></w:t>
      </w:r>
      <w:r>
        <w:rPr>
          <w:rFonts w:hint="eastAsia"/>
        </w:rPr>
        <w:t>економіці</w:t>
      </w:r>
      <w:r>
        <w:t></w:t>
      </w:r>
      <w:r>
        <w:rPr>
          <w:rFonts w:hint="eastAsia"/>
        </w:rPr>
        <w:t>України</w:t>
      </w:r>
      <w:r>
        <w:t></w:t>
      </w:r>
      <w:r>
        <w:rPr>
          <w:rFonts w:hint="eastAsia"/>
        </w:rPr>
        <w:t>можна</w:t>
      </w:r>
      <w:r>
        <w:t></w:t>
      </w:r>
      <w:r>
        <w:rPr>
          <w:rFonts w:hint="eastAsia"/>
        </w:rPr>
        <w:t>також</w:t>
      </w:r>
      <w:r>
        <w:t></w:t>
      </w:r>
      <w:r>
        <w:rPr>
          <w:rFonts w:hint="eastAsia"/>
        </w:rPr>
        <w:t>вважати</w:t>
      </w:r>
      <w:r>
        <w:t></w:t>
      </w:r>
      <w:r>
        <w:rPr>
          <w:rFonts w:hint="eastAsia"/>
        </w:rPr>
        <w:t>процес</w:t>
      </w:r>
      <w:r>
        <w:t></w:t>
      </w:r>
      <w:r>
        <w:rPr>
          <w:rFonts w:hint="eastAsia"/>
        </w:rPr>
        <w:t>передавання</w:t>
      </w:r>
      <w:r>
        <w:t></w:t>
      </w:r>
      <w:r>
        <w:rPr>
          <w:rFonts w:hint="eastAsia"/>
        </w:rPr>
        <w:t>інформації</w:t>
      </w:r>
      <w:r>
        <w:t></w:t>
      </w:r>
      <w:r>
        <w:rPr>
          <w:rFonts w:hint="eastAsia"/>
        </w:rPr>
        <w:t>від</w:t>
      </w:r>
      <w:r>
        <w:t></w:t>
      </w:r>
      <w:r>
        <w:rPr>
          <w:rFonts w:hint="eastAsia"/>
        </w:rPr>
        <w:t>державних</w:t>
      </w:r>
      <w:r>
        <w:t></w:t>
      </w:r>
      <w:r>
        <w:rPr>
          <w:rFonts w:hint="eastAsia"/>
        </w:rPr>
        <w:t>органів</w:t>
      </w:r>
      <w:r>
        <w:t></w:t>
      </w:r>
      <w:r>
        <w:rPr>
          <w:rFonts w:hint="eastAsia"/>
        </w:rPr>
        <w:t>влади</w:t>
      </w:r>
      <w:r>
        <w:t></w:t>
      </w:r>
      <w:r>
        <w:rPr>
          <w:rFonts w:hint="eastAsia"/>
        </w:rPr>
        <w:t>до</w:t>
      </w:r>
      <w:r>
        <w:t></w:t>
      </w:r>
      <w:r>
        <w:rPr>
          <w:rFonts w:hint="eastAsia"/>
        </w:rPr>
        <w:t>суб’єктів</w:t>
      </w:r>
      <w:r>
        <w:t></w:t>
      </w:r>
      <w:r>
        <w:rPr>
          <w:rFonts w:hint="eastAsia"/>
        </w:rPr>
        <w:t>комунікаційної</w:t>
      </w:r>
      <w:r>
        <w:t></w:t>
      </w:r>
      <w:r>
        <w:rPr>
          <w:rFonts w:hint="eastAsia"/>
        </w:rPr>
        <w:t>системи</w:t>
      </w:r>
      <w:r>
        <w:t></w:t>
      </w:r>
      <w:r>
        <w:rPr>
          <w:rFonts w:hint="eastAsia"/>
        </w:rPr>
        <w:t>ринку</w:t>
      </w:r>
      <w:r>
        <w:t></w:t>
      </w:r>
      <w:r>
        <w:rPr>
          <w:rFonts w:hint="eastAsia"/>
        </w:rPr>
        <w:t>праці</w:t>
      </w:r>
      <w:r>
        <w:t></w:t>
      </w:r>
    </w:p>
    <w:p w:rsidR="000677E7" w:rsidRDefault="000677E7" w:rsidP="000677E7">
      <w:r>
        <w:t></w:t>
      </w:r>
      <w:r>
        <w:t></w:t>
      </w:r>
      <w:r>
        <w:tab/>
      </w:r>
      <w:r>
        <w:t></w:t>
      </w:r>
      <w:r>
        <w:rPr>
          <w:rFonts w:hint="eastAsia"/>
        </w:rPr>
        <w:t>Розроблено</w:t>
      </w:r>
      <w:r>
        <w:t></w:t>
      </w:r>
      <w:r>
        <w:rPr>
          <w:rFonts w:hint="eastAsia"/>
        </w:rPr>
        <w:t>класифікацію</w:t>
      </w:r>
      <w:r>
        <w:t></w:t>
      </w:r>
      <w:r>
        <w:rPr>
          <w:rFonts w:hint="eastAsia"/>
        </w:rPr>
        <w:t>комунікацій</w:t>
      </w:r>
      <w:r>
        <w:t></w:t>
      </w:r>
      <w:r>
        <w:rPr>
          <w:rFonts w:hint="eastAsia"/>
        </w:rPr>
        <w:t>на</w:t>
      </w:r>
      <w:r>
        <w:t></w:t>
      </w:r>
      <w:r>
        <w:rPr>
          <w:rFonts w:hint="eastAsia"/>
        </w:rPr>
        <w:t>ринку</w:t>
      </w:r>
      <w:r>
        <w:t></w:t>
      </w:r>
      <w:r>
        <w:rPr>
          <w:rFonts w:hint="eastAsia"/>
        </w:rPr>
        <w:t>праці</w:t>
      </w:r>
      <w:r>
        <w:t></w:t>
      </w:r>
      <w:r>
        <w:rPr>
          <w:rFonts w:hint="eastAsia"/>
        </w:rPr>
        <w:t>за</w:t>
      </w:r>
      <w:r>
        <w:t></w:t>
      </w:r>
      <w:r>
        <w:rPr>
          <w:rFonts w:hint="eastAsia"/>
        </w:rPr>
        <w:t>такими</w:t>
      </w:r>
      <w:r>
        <w:t></w:t>
      </w:r>
      <w:r>
        <w:rPr>
          <w:rFonts w:hint="eastAsia"/>
        </w:rPr>
        <w:t>ознаками</w:t>
      </w:r>
      <w:r>
        <w:t></w:t>
      </w:r>
      <w:r>
        <w:t></w:t>
      </w:r>
      <w:r>
        <w:rPr>
          <w:rFonts w:hint="eastAsia"/>
        </w:rPr>
        <w:t>за</w:t>
      </w:r>
      <w:r>
        <w:t></w:t>
      </w:r>
      <w:r>
        <w:rPr>
          <w:rFonts w:hint="eastAsia"/>
        </w:rPr>
        <w:t>глибиною</w:t>
      </w:r>
      <w:r>
        <w:t></w:t>
      </w:r>
      <w:r>
        <w:rPr>
          <w:rFonts w:hint="eastAsia"/>
        </w:rPr>
        <w:t>інформаційного</w:t>
      </w:r>
      <w:r>
        <w:t></w:t>
      </w:r>
      <w:r>
        <w:rPr>
          <w:rFonts w:hint="eastAsia"/>
        </w:rPr>
        <w:t>обміну</w:t>
      </w:r>
      <w:r>
        <w:t></w:t>
      </w:r>
      <w:r>
        <w:rPr>
          <w:rFonts w:hint="eastAsia"/>
        </w:rPr>
        <w:t>між</w:t>
      </w:r>
      <w:r>
        <w:t></w:t>
      </w:r>
      <w:r>
        <w:rPr>
          <w:rFonts w:hint="eastAsia"/>
        </w:rPr>
        <w:t>учасниками</w:t>
      </w:r>
      <w:r>
        <w:t></w:t>
      </w:r>
      <w:r>
        <w:t></w:t>
      </w:r>
      <w:r>
        <w:rPr>
          <w:rFonts w:hint="eastAsia"/>
        </w:rPr>
        <w:t>за</w:t>
      </w:r>
      <w:r>
        <w:t></w:t>
      </w:r>
      <w:r>
        <w:rPr>
          <w:rFonts w:hint="eastAsia"/>
        </w:rPr>
        <w:t>рівнем</w:t>
      </w:r>
      <w:r>
        <w:t></w:t>
      </w:r>
      <w:r>
        <w:rPr>
          <w:rFonts w:hint="eastAsia"/>
        </w:rPr>
        <w:t>насиченості</w:t>
      </w:r>
      <w:r>
        <w:t></w:t>
      </w:r>
      <w:r>
        <w:rPr>
          <w:rFonts w:hint="eastAsia"/>
        </w:rPr>
        <w:t>інформації</w:t>
      </w:r>
      <w:r>
        <w:t></w:t>
      </w:r>
      <w:r>
        <w:t></w:t>
      </w:r>
      <w:r>
        <w:rPr>
          <w:rFonts w:hint="eastAsia"/>
        </w:rPr>
        <w:t>яка</w:t>
      </w:r>
      <w:r>
        <w:t></w:t>
      </w:r>
      <w:r>
        <w:rPr>
          <w:rFonts w:hint="eastAsia"/>
        </w:rPr>
        <w:t>передається</w:t>
      </w:r>
      <w:r>
        <w:t></w:t>
      </w:r>
      <w:r>
        <w:t></w:t>
      </w:r>
      <w:r>
        <w:rPr>
          <w:rFonts w:hint="eastAsia"/>
        </w:rPr>
        <w:t>за</w:t>
      </w:r>
      <w:r>
        <w:t></w:t>
      </w:r>
      <w:r>
        <w:rPr>
          <w:rFonts w:hint="eastAsia"/>
        </w:rPr>
        <w:t>каналом</w:t>
      </w:r>
      <w:r>
        <w:t></w:t>
      </w:r>
      <w:r>
        <w:rPr>
          <w:rFonts w:hint="eastAsia"/>
        </w:rPr>
        <w:t>передачі</w:t>
      </w:r>
      <w:r>
        <w:t></w:t>
      </w:r>
      <w:r>
        <w:rPr>
          <w:rFonts w:hint="eastAsia"/>
        </w:rPr>
        <w:t>інформації</w:t>
      </w:r>
      <w:r>
        <w:t></w:t>
      </w:r>
      <w:r>
        <w:t></w:t>
      </w:r>
      <w:r>
        <w:rPr>
          <w:rFonts w:hint="eastAsia"/>
        </w:rPr>
        <w:t>за</w:t>
      </w:r>
      <w:r>
        <w:t></w:t>
      </w:r>
      <w:r>
        <w:rPr>
          <w:rFonts w:hint="eastAsia"/>
        </w:rPr>
        <w:t>способом</w:t>
      </w:r>
      <w:r>
        <w:t></w:t>
      </w:r>
      <w:r>
        <w:rPr>
          <w:rFonts w:hint="eastAsia"/>
        </w:rPr>
        <w:t>здійснення</w:t>
      </w:r>
      <w:r>
        <w:t></w:t>
      </w:r>
      <w:r>
        <w:t></w:t>
      </w:r>
      <w:r>
        <w:rPr>
          <w:rFonts w:hint="eastAsia"/>
        </w:rPr>
        <w:t>за</w:t>
      </w:r>
      <w:r>
        <w:t></w:t>
      </w:r>
      <w:r>
        <w:rPr>
          <w:rFonts w:hint="eastAsia"/>
        </w:rPr>
        <w:t>рівнем</w:t>
      </w:r>
      <w:r>
        <w:t></w:t>
      </w:r>
      <w:r>
        <w:rPr>
          <w:rFonts w:hint="eastAsia"/>
        </w:rPr>
        <w:t>регулярності</w:t>
      </w:r>
      <w:r>
        <w:t></w:t>
      </w:r>
      <w:r>
        <w:t></w:t>
      </w:r>
      <w:r>
        <w:rPr>
          <w:rFonts w:hint="eastAsia"/>
        </w:rPr>
        <w:t>за</w:t>
      </w:r>
      <w:r>
        <w:t></w:t>
      </w:r>
      <w:r>
        <w:rPr>
          <w:rFonts w:hint="eastAsia"/>
        </w:rPr>
        <w:t>способом</w:t>
      </w:r>
      <w:r>
        <w:t></w:t>
      </w:r>
      <w:r>
        <w:rPr>
          <w:rFonts w:hint="eastAsia"/>
        </w:rPr>
        <w:t>виникнення</w:t>
      </w:r>
      <w:r>
        <w:t></w:t>
      </w:r>
      <w:r>
        <w:t></w:t>
      </w:r>
      <w:r>
        <w:rPr>
          <w:rFonts w:hint="eastAsia"/>
        </w:rPr>
        <w:t>за</w:t>
      </w:r>
      <w:r>
        <w:t></w:t>
      </w:r>
      <w:r>
        <w:rPr>
          <w:rFonts w:hint="eastAsia"/>
        </w:rPr>
        <w:t>призначенням</w:t>
      </w:r>
      <w:r>
        <w:t></w:t>
      </w:r>
      <w:r>
        <w:rPr>
          <w:rFonts w:hint="eastAsia"/>
        </w:rPr>
        <w:t>інформації</w:t>
      </w:r>
      <w:r>
        <w:t></w:t>
      </w:r>
      <w:r>
        <w:t></w:t>
      </w:r>
      <w:r>
        <w:rPr>
          <w:rFonts w:hint="eastAsia"/>
        </w:rPr>
        <w:t>за</w:t>
      </w:r>
      <w:r>
        <w:t></w:t>
      </w:r>
      <w:r>
        <w:rPr>
          <w:rFonts w:hint="eastAsia"/>
        </w:rPr>
        <w:t>видом</w:t>
      </w:r>
      <w:r>
        <w:t></w:t>
      </w:r>
      <w:r>
        <w:rPr>
          <w:rFonts w:hint="eastAsia"/>
        </w:rPr>
        <w:t>діяльності</w:t>
      </w:r>
      <w:r>
        <w:t></w:t>
      </w:r>
      <w:r>
        <w:t></w:t>
      </w:r>
      <w:r>
        <w:rPr>
          <w:rFonts w:hint="eastAsia"/>
        </w:rPr>
        <w:t>за</w:t>
      </w:r>
      <w:r>
        <w:t></w:t>
      </w:r>
      <w:r>
        <w:rPr>
          <w:rFonts w:hint="eastAsia"/>
        </w:rPr>
        <w:t>видами</w:t>
      </w:r>
      <w:r>
        <w:t></w:t>
      </w:r>
      <w:r>
        <w:rPr>
          <w:rFonts w:hint="eastAsia"/>
        </w:rPr>
        <w:t>суб’єктів</w:t>
      </w:r>
      <w:r>
        <w:t></w:t>
      </w:r>
      <w:r>
        <w:t></w:t>
      </w:r>
      <w:r>
        <w:rPr>
          <w:rFonts w:hint="eastAsia"/>
        </w:rPr>
        <w:t>які</w:t>
      </w:r>
      <w:r>
        <w:t></w:t>
      </w:r>
      <w:r>
        <w:rPr>
          <w:rFonts w:hint="eastAsia"/>
        </w:rPr>
        <w:t>передають</w:t>
      </w:r>
      <w:r>
        <w:t></w:t>
      </w:r>
      <w:r>
        <w:rPr>
          <w:rFonts w:hint="eastAsia"/>
        </w:rPr>
        <w:t>та</w:t>
      </w:r>
      <w:r>
        <w:t></w:t>
      </w:r>
      <w:r>
        <w:rPr>
          <w:rFonts w:hint="eastAsia"/>
        </w:rPr>
        <w:t>отримують</w:t>
      </w:r>
      <w:r>
        <w:t></w:t>
      </w:r>
      <w:r>
        <w:rPr>
          <w:rFonts w:hint="eastAsia"/>
        </w:rPr>
        <w:t>інформацію</w:t>
      </w:r>
      <w:r>
        <w:t></w:t>
      </w:r>
      <w:r>
        <w:t></w:t>
      </w:r>
      <w:r>
        <w:rPr>
          <w:rFonts w:hint="eastAsia"/>
        </w:rPr>
        <w:t>за</w:t>
      </w:r>
      <w:r>
        <w:t></w:t>
      </w:r>
      <w:r>
        <w:rPr>
          <w:rFonts w:hint="eastAsia"/>
        </w:rPr>
        <w:t>кількістю</w:t>
      </w:r>
      <w:r>
        <w:t></w:t>
      </w:r>
      <w:r>
        <w:rPr>
          <w:rFonts w:hint="eastAsia"/>
        </w:rPr>
        <w:t>учасників</w:t>
      </w:r>
      <w:r>
        <w:t></w:t>
      </w:r>
      <w:r>
        <w:t></w:t>
      </w:r>
      <w:r>
        <w:rPr>
          <w:rFonts w:hint="eastAsia"/>
        </w:rPr>
        <w:t>за</w:t>
      </w:r>
      <w:r>
        <w:t></w:t>
      </w:r>
      <w:r>
        <w:rPr>
          <w:rFonts w:hint="eastAsia"/>
        </w:rPr>
        <w:t>складністю</w:t>
      </w:r>
      <w:r>
        <w:t></w:t>
      </w:r>
      <w:r>
        <w:rPr>
          <w:rFonts w:hint="eastAsia"/>
        </w:rPr>
        <w:t>передачі</w:t>
      </w:r>
      <w:r>
        <w:t></w:t>
      </w:r>
      <w:r>
        <w:rPr>
          <w:rFonts w:hint="eastAsia"/>
        </w:rPr>
        <w:t>інформації</w:t>
      </w:r>
      <w:r>
        <w:t></w:t>
      </w:r>
      <w:r>
        <w:t></w:t>
      </w:r>
      <w:r>
        <w:rPr>
          <w:rFonts w:hint="eastAsia"/>
        </w:rPr>
        <w:t>за</w:t>
      </w:r>
      <w:r>
        <w:t></w:t>
      </w:r>
      <w:r>
        <w:rPr>
          <w:rFonts w:hint="eastAsia"/>
        </w:rPr>
        <w:t>рівнем</w:t>
      </w:r>
      <w:r>
        <w:t></w:t>
      </w:r>
      <w:r>
        <w:rPr>
          <w:rFonts w:hint="eastAsia"/>
        </w:rPr>
        <w:t>виникнення</w:t>
      </w:r>
      <w:r>
        <w:t></w:t>
      </w:r>
      <w:r>
        <w:t></w:t>
      </w:r>
      <w:r>
        <w:rPr>
          <w:rFonts w:hint="eastAsia"/>
        </w:rPr>
        <w:t>Зазначені</w:t>
      </w:r>
      <w:r>
        <w:t></w:t>
      </w:r>
      <w:r>
        <w:rPr>
          <w:rFonts w:hint="eastAsia"/>
        </w:rPr>
        <w:t>ознаки</w:t>
      </w:r>
      <w:r>
        <w:t></w:t>
      </w:r>
      <w:r>
        <w:rPr>
          <w:rFonts w:hint="eastAsia"/>
        </w:rPr>
        <w:t>поділено</w:t>
      </w:r>
      <w:r>
        <w:t></w:t>
      </w:r>
      <w:r>
        <w:rPr>
          <w:rFonts w:hint="eastAsia"/>
        </w:rPr>
        <w:t>на</w:t>
      </w:r>
      <w:r>
        <w:t></w:t>
      </w:r>
      <w:r>
        <w:rPr>
          <w:rFonts w:hint="eastAsia"/>
        </w:rPr>
        <w:t>дві</w:t>
      </w:r>
      <w:r>
        <w:t></w:t>
      </w:r>
      <w:r>
        <w:rPr>
          <w:rFonts w:hint="eastAsia"/>
        </w:rPr>
        <w:t>групи</w:t>
      </w:r>
      <w:r>
        <w:t></w:t>
      </w:r>
      <w:r>
        <w:t></w:t>
      </w:r>
      <w:r>
        <w:rPr>
          <w:rFonts w:hint="eastAsia"/>
        </w:rPr>
        <w:t>а</w:t>
      </w:r>
      <w:r>
        <w:t></w:t>
      </w:r>
      <w:r>
        <w:rPr>
          <w:rFonts w:hint="eastAsia"/>
        </w:rPr>
        <w:t>саме</w:t>
      </w:r>
      <w:r>
        <w:t></w:t>
      </w:r>
      <w:r>
        <w:t></w:t>
      </w:r>
      <w:r>
        <w:rPr>
          <w:rFonts w:hint="eastAsia"/>
        </w:rPr>
        <w:t>класифікаційні</w:t>
      </w:r>
      <w:r>
        <w:t></w:t>
      </w:r>
      <w:r>
        <w:rPr>
          <w:rFonts w:hint="eastAsia"/>
        </w:rPr>
        <w:t>ознаки</w:t>
      </w:r>
      <w:r>
        <w:t></w:t>
      </w:r>
      <w:r>
        <w:t></w:t>
      </w:r>
      <w:r>
        <w:rPr>
          <w:rFonts w:hint="eastAsia"/>
        </w:rPr>
        <w:t>пов’язані</w:t>
      </w:r>
      <w:r>
        <w:t></w:t>
      </w:r>
      <w:r>
        <w:rPr>
          <w:rFonts w:hint="eastAsia"/>
        </w:rPr>
        <w:t>із</w:t>
      </w:r>
      <w:r>
        <w:t></w:t>
      </w:r>
      <w:r>
        <w:rPr>
          <w:rFonts w:hint="eastAsia"/>
        </w:rPr>
        <w:t>специфікою</w:t>
      </w:r>
      <w:r>
        <w:t></w:t>
      </w:r>
      <w:r>
        <w:rPr>
          <w:rFonts w:hint="eastAsia"/>
        </w:rPr>
        <w:t>ринку</w:t>
      </w:r>
      <w:r>
        <w:t></w:t>
      </w:r>
      <w:r>
        <w:rPr>
          <w:rFonts w:hint="eastAsia"/>
        </w:rPr>
        <w:t>праці</w:t>
      </w:r>
      <w:r>
        <w:t></w:t>
      </w:r>
      <w:r>
        <w:t></w:t>
      </w:r>
      <w:r>
        <w:rPr>
          <w:rFonts w:hint="eastAsia"/>
        </w:rPr>
        <w:t>та</w:t>
      </w:r>
      <w:r>
        <w:t></w:t>
      </w:r>
      <w:r>
        <w:rPr>
          <w:rFonts w:hint="eastAsia"/>
        </w:rPr>
        <w:t>класифікаційні</w:t>
      </w:r>
      <w:r>
        <w:t></w:t>
      </w:r>
      <w:r>
        <w:rPr>
          <w:rFonts w:hint="eastAsia"/>
        </w:rPr>
        <w:t>ознаки</w:t>
      </w:r>
      <w:r>
        <w:t></w:t>
      </w:r>
      <w:r>
        <w:t></w:t>
      </w:r>
      <w:r>
        <w:rPr>
          <w:rFonts w:hint="eastAsia"/>
        </w:rPr>
        <w:t>пов’язані</w:t>
      </w:r>
      <w:r>
        <w:t></w:t>
      </w:r>
      <w:r>
        <w:rPr>
          <w:rFonts w:hint="eastAsia"/>
        </w:rPr>
        <w:t>із</w:t>
      </w:r>
      <w:r>
        <w:t></w:t>
      </w:r>
      <w:r>
        <w:rPr>
          <w:rFonts w:hint="eastAsia"/>
        </w:rPr>
        <w:t>формуванням</w:t>
      </w:r>
      <w:r>
        <w:t></w:t>
      </w:r>
      <w:r>
        <w:rPr>
          <w:rFonts w:hint="eastAsia"/>
        </w:rPr>
        <w:t>та</w:t>
      </w:r>
      <w:r>
        <w:t></w:t>
      </w:r>
      <w:r>
        <w:rPr>
          <w:rFonts w:hint="eastAsia"/>
        </w:rPr>
        <w:t>передачею</w:t>
      </w:r>
      <w:r>
        <w:t></w:t>
      </w:r>
      <w:r>
        <w:rPr>
          <w:rFonts w:hint="eastAsia"/>
        </w:rPr>
        <w:t>інформації</w:t>
      </w:r>
      <w:r>
        <w:t></w:t>
      </w:r>
    </w:p>
    <w:p w:rsidR="000677E7" w:rsidRDefault="000677E7" w:rsidP="000677E7">
      <w:r>
        <w:lastRenderedPageBreak/>
        <w:t></w:t>
      </w:r>
      <w:r>
        <w:t></w:t>
      </w:r>
      <w:r>
        <w:tab/>
      </w:r>
      <w:r>
        <w:t></w:t>
      </w:r>
      <w:r>
        <w:rPr>
          <w:rFonts w:hint="eastAsia"/>
        </w:rPr>
        <w:t>Встановлено</w:t>
      </w:r>
      <w:r>
        <w:t></w:t>
      </w:r>
      <w:r>
        <w:t></w:t>
      </w:r>
      <w:r>
        <w:rPr>
          <w:rFonts w:hint="eastAsia"/>
        </w:rPr>
        <w:t>що</w:t>
      </w:r>
      <w:r>
        <w:t></w:t>
      </w:r>
      <w:r>
        <w:rPr>
          <w:rFonts w:hint="eastAsia"/>
        </w:rPr>
        <w:t>суб’єктами</w:t>
      </w:r>
      <w:r>
        <w:t></w:t>
      </w:r>
      <w:r>
        <w:rPr>
          <w:rFonts w:hint="eastAsia"/>
        </w:rPr>
        <w:t>комунікаційного</w:t>
      </w:r>
      <w:r>
        <w:t></w:t>
      </w:r>
      <w:r>
        <w:rPr>
          <w:rFonts w:hint="eastAsia"/>
        </w:rPr>
        <w:t>процесу</w:t>
      </w:r>
      <w:r>
        <w:t></w:t>
      </w:r>
      <w:r>
        <w:rPr>
          <w:rFonts w:hint="eastAsia"/>
        </w:rPr>
        <w:t>на</w:t>
      </w:r>
      <w:r>
        <w:t></w:t>
      </w:r>
      <w:r>
        <w:rPr>
          <w:rFonts w:hint="eastAsia"/>
        </w:rPr>
        <w:t>ринку</w:t>
      </w:r>
      <w:r>
        <w:t></w:t>
      </w:r>
      <w:r>
        <w:rPr>
          <w:rFonts w:hint="eastAsia"/>
        </w:rPr>
        <w:t>праці</w:t>
      </w:r>
      <w:r>
        <w:t></w:t>
      </w:r>
      <w:r>
        <w:rPr>
          <w:rFonts w:hint="eastAsia"/>
        </w:rPr>
        <w:t>є</w:t>
      </w:r>
      <w:r>
        <w:t></w:t>
      </w:r>
      <w:r>
        <w:rPr>
          <w:rFonts w:hint="eastAsia"/>
        </w:rPr>
        <w:t>підприємства</w:t>
      </w:r>
      <w:r>
        <w:t></w:t>
      </w:r>
      <w:r>
        <w:t></w:t>
      </w:r>
      <w:r>
        <w:rPr>
          <w:rFonts w:hint="eastAsia"/>
        </w:rPr>
        <w:t>які</w:t>
      </w:r>
      <w:r>
        <w:t></w:t>
      </w:r>
      <w:r>
        <w:rPr>
          <w:rFonts w:hint="eastAsia"/>
        </w:rPr>
        <w:t>передають</w:t>
      </w:r>
      <w:r>
        <w:t></w:t>
      </w:r>
      <w:r>
        <w:rPr>
          <w:rFonts w:hint="eastAsia"/>
        </w:rPr>
        <w:t>інформацію</w:t>
      </w:r>
      <w:r>
        <w:t></w:t>
      </w:r>
      <w:r>
        <w:rPr>
          <w:rFonts w:hint="eastAsia"/>
        </w:rPr>
        <w:t>щодо</w:t>
      </w:r>
      <w:r>
        <w:t></w:t>
      </w:r>
      <w:r>
        <w:rPr>
          <w:rFonts w:hint="eastAsia"/>
        </w:rPr>
        <w:t>вільних</w:t>
      </w:r>
      <w:r>
        <w:t></w:t>
      </w:r>
      <w:r>
        <w:rPr>
          <w:rFonts w:hint="eastAsia"/>
        </w:rPr>
        <w:t>вакансій</w:t>
      </w:r>
      <w:r>
        <w:t></w:t>
      </w:r>
      <w:r>
        <w:t></w:t>
      </w:r>
      <w:r>
        <w:rPr>
          <w:rFonts w:hint="eastAsia"/>
        </w:rPr>
        <w:t>Державна</w:t>
      </w:r>
      <w:r>
        <w:t></w:t>
      </w:r>
      <w:r>
        <w:rPr>
          <w:rFonts w:hint="eastAsia"/>
        </w:rPr>
        <w:t>служба</w:t>
      </w:r>
      <w:r>
        <w:t></w:t>
      </w:r>
      <w:r>
        <w:rPr>
          <w:rFonts w:hint="eastAsia"/>
        </w:rPr>
        <w:t>зайнятості</w:t>
      </w:r>
      <w:r>
        <w:t></w:t>
      </w:r>
      <w:r>
        <w:rPr>
          <w:rFonts w:hint="eastAsia"/>
        </w:rPr>
        <w:t>України</w:t>
      </w:r>
      <w:r>
        <w:t></w:t>
      </w:r>
      <w:r>
        <w:t></w:t>
      </w:r>
      <w:r>
        <w:rPr>
          <w:rFonts w:hint="eastAsia"/>
        </w:rPr>
        <w:t>яка</w:t>
      </w:r>
      <w:r>
        <w:t></w:t>
      </w:r>
      <w:r>
        <w:rPr>
          <w:rFonts w:hint="eastAsia"/>
        </w:rPr>
        <w:t>передає</w:t>
      </w:r>
      <w:r>
        <w:t></w:t>
      </w:r>
      <w:r>
        <w:rPr>
          <w:rFonts w:hint="eastAsia"/>
        </w:rPr>
        <w:t>інформацію</w:t>
      </w:r>
      <w:r>
        <w:t></w:t>
      </w:r>
      <w:r>
        <w:rPr>
          <w:rFonts w:hint="eastAsia"/>
        </w:rPr>
        <w:t>про</w:t>
      </w:r>
      <w:r>
        <w:t></w:t>
      </w:r>
      <w:r>
        <w:rPr>
          <w:rFonts w:hint="eastAsia"/>
        </w:rPr>
        <w:t>вільні</w:t>
      </w:r>
      <w:r>
        <w:t></w:t>
      </w:r>
      <w:r>
        <w:rPr>
          <w:rFonts w:hint="eastAsia"/>
        </w:rPr>
        <w:t>вакансії</w:t>
      </w:r>
      <w:r>
        <w:t></w:t>
      </w:r>
      <w:r>
        <w:rPr>
          <w:rFonts w:hint="eastAsia"/>
        </w:rPr>
        <w:t>потенційним</w:t>
      </w:r>
      <w:r>
        <w:t></w:t>
      </w:r>
      <w:r>
        <w:rPr>
          <w:rFonts w:hint="eastAsia"/>
        </w:rPr>
        <w:t>працівникам</w:t>
      </w:r>
      <w:r>
        <w:t></w:t>
      </w:r>
      <w:r>
        <w:rPr>
          <w:rFonts w:hint="eastAsia"/>
        </w:rPr>
        <w:t>та</w:t>
      </w:r>
      <w:r>
        <w:t></w:t>
      </w:r>
      <w:r>
        <w:rPr>
          <w:rFonts w:hint="eastAsia"/>
        </w:rPr>
        <w:t>збирає</w:t>
      </w:r>
      <w:r>
        <w:t></w:t>
      </w:r>
      <w:r>
        <w:rPr>
          <w:rFonts w:hint="eastAsia"/>
        </w:rPr>
        <w:t>інформацію</w:t>
      </w:r>
      <w:r>
        <w:t></w:t>
      </w:r>
      <w:r>
        <w:rPr>
          <w:rFonts w:hint="eastAsia"/>
        </w:rPr>
        <w:t>про</w:t>
      </w:r>
      <w:r>
        <w:t></w:t>
      </w:r>
      <w:r>
        <w:rPr>
          <w:rFonts w:hint="eastAsia"/>
        </w:rPr>
        <w:t>вільні</w:t>
      </w:r>
      <w:r>
        <w:t></w:t>
      </w:r>
      <w:r>
        <w:rPr>
          <w:rFonts w:hint="eastAsia"/>
        </w:rPr>
        <w:t>трудові</w:t>
      </w:r>
      <w:r>
        <w:t></w:t>
      </w:r>
      <w:r>
        <w:rPr>
          <w:rFonts w:hint="eastAsia"/>
        </w:rPr>
        <w:t>ресурси</w:t>
      </w:r>
      <w:r>
        <w:t></w:t>
      </w:r>
      <w:r>
        <w:t></w:t>
      </w:r>
      <w:r>
        <w:rPr>
          <w:rFonts w:hint="eastAsia"/>
        </w:rPr>
        <w:t>що</w:t>
      </w:r>
      <w:r>
        <w:t></w:t>
      </w:r>
      <w:r>
        <w:rPr>
          <w:rFonts w:hint="eastAsia"/>
        </w:rPr>
        <w:t>з’являються</w:t>
      </w:r>
      <w:r>
        <w:t></w:t>
      </w:r>
      <w:r>
        <w:rPr>
          <w:rFonts w:hint="eastAsia"/>
        </w:rPr>
        <w:t>на</w:t>
      </w:r>
      <w:r>
        <w:t></w:t>
      </w:r>
      <w:r>
        <w:rPr>
          <w:rFonts w:hint="eastAsia"/>
        </w:rPr>
        <w:t>ринку</w:t>
      </w:r>
      <w:r>
        <w:t></w:t>
      </w:r>
      <w:r>
        <w:rPr>
          <w:rFonts w:hint="eastAsia"/>
        </w:rPr>
        <w:t>праці</w:t>
      </w:r>
      <w:r>
        <w:t></w:t>
      </w:r>
      <w:r>
        <w:t></w:t>
      </w:r>
      <w:r>
        <w:rPr>
          <w:rFonts w:hint="eastAsia"/>
        </w:rPr>
        <w:t>рекрутингові</w:t>
      </w:r>
      <w:r>
        <w:t></w:t>
      </w:r>
      <w:r>
        <w:rPr>
          <w:rFonts w:hint="eastAsia"/>
        </w:rPr>
        <w:t>агенції</w:t>
      </w:r>
      <w:r>
        <w:t></w:t>
      </w:r>
      <w:r>
        <w:t></w:t>
      </w:r>
      <w:r>
        <w:rPr>
          <w:rFonts w:hint="eastAsia"/>
        </w:rPr>
        <w:t>які</w:t>
      </w:r>
      <w:r>
        <w:t></w:t>
      </w:r>
      <w:r>
        <w:rPr>
          <w:rFonts w:hint="eastAsia"/>
        </w:rPr>
        <w:t>здійснюють</w:t>
      </w:r>
      <w:r>
        <w:t></w:t>
      </w:r>
      <w:r>
        <w:rPr>
          <w:rFonts w:hint="eastAsia"/>
        </w:rPr>
        <w:t>передачу</w:t>
      </w:r>
      <w:r>
        <w:t></w:t>
      </w:r>
      <w:r>
        <w:rPr>
          <w:rFonts w:hint="eastAsia"/>
        </w:rPr>
        <w:t>інформації</w:t>
      </w:r>
      <w:r>
        <w:t></w:t>
      </w:r>
      <w:r>
        <w:rPr>
          <w:rFonts w:hint="eastAsia"/>
        </w:rPr>
        <w:t>про</w:t>
      </w:r>
      <w:r>
        <w:t></w:t>
      </w:r>
      <w:r>
        <w:rPr>
          <w:rFonts w:hint="eastAsia"/>
        </w:rPr>
        <w:t>вільні</w:t>
      </w:r>
      <w:r>
        <w:t></w:t>
      </w:r>
      <w:r>
        <w:rPr>
          <w:rFonts w:hint="eastAsia"/>
        </w:rPr>
        <w:t>робочі</w:t>
      </w:r>
      <w:r>
        <w:t></w:t>
      </w:r>
      <w:r>
        <w:rPr>
          <w:rFonts w:hint="eastAsia"/>
        </w:rPr>
        <w:t>місця</w:t>
      </w:r>
      <w:r>
        <w:t></w:t>
      </w:r>
      <w:r>
        <w:rPr>
          <w:rFonts w:hint="eastAsia"/>
        </w:rPr>
        <w:t>в</w:t>
      </w:r>
      <w:r>
        <w:t></w:t>
      </w:r>
      <w:r>
        <w:rPr>
          <w:rFonts w:hint="eastAsia"/>
        </w:rPr>
        <w:t>цілях</w:t>
      </w:r>
      <w:r>
        <w:t></w:t>
      </w:r>
      <w:r>
        <w:rPr>
          <w:rFonts w:hint="eastAsia"/>
        </w:rPr>
        <w:t>свої</w:t>
      </w:r>
      <w:r>
        <w:t></w:t>
      </w:r>
      <w:r>
        <w:rPr>
          <w:rFonts w:hint="eastAsia"/>
        </w:rPr>
        <w:t>клієнтів</w:t>
      </w:r>
      <w:r>
        <w:t></w:t>
      </w:r>
      <w:r>
        <w:t></w:t>
      </w:r>
      <w:r>
        <w:rPr>
          <w:rFonts w:hint="eastAsia"/>
        </w:rPr>
        <w:t>підприємств</w:t>
      </w:r>
      <w:r>
        <w:t></w:t>
      </w:r>
      <w:r>
        <w:t></w:t>
      </w:r>
      <w:r>
        <w:t></w:t>
      </w:r>
      <w:r>
        <w:rPr>
          <w:rFonts w:hint="eastAsia"/>
        </w:rPr>
        <w:t>кадрові</w:t>
      </w:r>
      <w:r>
        <w:t></w:t>
      </w:r>
      <w:r>
        <w:rPr>
          <w:rFonts w:hint="eastAsia"/>
        </w:rPr>
        <w:t>агенції</w:t>
      </w:r>
      <w:r>
        <w:t></w:t>
      </w:r>
      <w:r>
        <w:t></w:t>
      </w:r>
      <w:r>
        <w:rPr>
          <w:rFonts w:hint="eastAsia"/>
        </w:rPr>
        <w:t>які</w:t>
      </w:r>
      <w:r>
        <w:t></w:t>
      </w:r>
      <w:r>
        <w:rPr>
          <w:rFonts w:hint="eastAsia"/>
        </w:rPr>
        <w:t>здійснюють</w:t>
      </w:r>
    </w:p>
    <w:p w:rsidR="000677E7" w:rsidRDefault="000677E7" w:rsidP="000677E7">
      <w:r>
        <w:t></w:t>
      </w:r>
    </w:p>
    <w:p w:rsidR="000677E7" w:rsidRDefault="000677E7" w:rsidP="000677E7">
      <w:r>
        <w:t></w:t>
      </w:r>
      <w:r>
        <w:t></w:t>
      </w:r>
      <w:r>
        <w:t></w:t>
      </w:r>
    </w:p>
    <w:p w:rsidR="000677E7" w:rsidRDefault="000677E7" w:rsidP="000677E7">
      <w:r>
        <w:rPr>
          <w:rFonts w:hint="eastAsia"/>
        </w:rPr>
        <w:t>передачу</w:t>
      </w:r>
      <w:r>
        <w:t></w:t>
      </w:r>
      <w:r>
        <w:rPr>
          <w:rFonts w:hint="eastAsia"/>
        </w:rPr>
        <w:t>інформації</w:t>
      </w:r>
      <w:r>
        <w:t></w:t>
      </w:r>
      <w:r>
        <w:rPr>
          <w:rFonts w:hint="eastAsia"/>
        </w:rPr>
        <w:t>підприємствам</w:t>
      </w:r>
      <w:r>
        <w:t></w:t>
      </w:r>
      <w:r>
        <w:t></w:t>
      </w:r>
      <w:r>
        <w:rPr>
          <w:rFonts w:hint="eastAsia"/>
        </w:rPr>
        <w:t>згідно</w:t>
      </w:r>
      <w:r>
        <w:t></w:t>
      </w:r>
      <w:r>
        <w:rPr>
          <w:rFonts w:hint="eastAsia"/>
        </w:rPr>
        <w:t>з</w:t>
      </w:r>
      <w:r>
        <w:t></w:t>
      </w:r>
      <w:r>
        <w:rPr>
          <w:rFonts w:hint="eastAsia"/>
        </w:rPr>
        <w:t>замовленням</w:t>
      </w:r>
      <w:r>
        <w:t></w:t>
      </w:r>
      <w:r>
        <w:rPr>
          <w:rFonts w:hint="eastAsia"/>
        </w:rPr>
        <w:t>своїх</w:t>
      </w:r>
      <w:r>
        <w:t></w:t>
      </w:r>
      <w:r>
        <w:rPr>
          <w:rFonts w:hint="eastAsia"/>
        </w:rPr>
        <w:t>клієнтів</w:t>
      </w:r>
      <w:r>
        <w:t></w:t>
      </w:r>
      <w:r>
        <w:t></w:t>
      </w:r>
      <w:r>
        <w:rPr>
          <w:rFonts w:hint="eastAsia"/>
        </w:rPr>
        <w:t>потенційні</w:t>
      </w:r>
      <w:r>
        <w:t></w:t>
      </w:r>
      <w:r>
        <w:rPr>
          <w:rFonts w:hint="eastAsia"/>
        </w:rPr>
        <w:t>працівники</w:t>
      </w:r>
      <w:r>
        <w:t></w:t>
      </w:r>
      <w:r>
        <w:t></w:t>
      </w:r>
      <w:r>
        <w:rPr>
          <w:rFonts w:hint="eastAsia"/>
        </w:rPr>
        <w:t>які</w:t>
      </w:r>
      <w:r>
        <w:t></w:t>
      </w:r>
      <w:r>
        <w:rPr>
          <w:rFonts w:hint="eastAsia"/>
        </w:rPr>
        <w:t>здійснюють</w:t>
      </w:r>
      <w:r>
        <w:t></w:t>
      </w:r>
      <w:r>
        <w:rPr>
          <w:rFonts w:hint="eastAsia"/>
        </w:rPr>
        <w:t>пошук</w:t>
      </w:r>
      <w:r>
        <w:t></w:t>
      </w:r>
      <w:r>
        <w:rPr>
          <w:rFonts w:hint="eastAsia"/>
        </w:rPr>
        <w:t>вільних</w:t>
      </w:r>
      <w:r>
        <w:t></w:t>
      </w:r>
      <w:r>
        <w:rPr>
          <w:rFonts w:hint="eastAsia"/>
        </w:rPr>
        <w:t>робочих</w:t>
      </w:r>
      <w:r>
        <w:t></w:t>
      </w:r>
      <w:r>
        <w:rPr>
          <w:rFonts w:hint="eastAsia"/>
        </w:rPr>
        <w:t>місць</w:t>
      </w:r>
      <w:r>
        <w:t></w:t>
      </w:r>
      <w:r>
        <w:rPr>
          <w:rFonts w:hint="eastAsia"/>
        </w:rPr>
        <w:t>з</w:t>
      </w:r>
      <w:r>
        <w:t></w:t>
      </w:r>
      <w:r>
        <w:rPr>
          <w:rFonts w:hint="eastAsia"/>
        </w:rPr>
        <w:t>метою</w:t>
      </w:r>
      <w:r>
        <w:t></w:t>
      </w:r>
      <w:r>
        <w:rPr>
          <w:rFonts w:hint="eastAsia"/>
        </w:rPr>
        <w:t>працевлаштування</w:t>
      </w:r>
      <w:r>
        <w:t></w:t>
      </w:r>
    </w:p>
    <w:p w:rsidR="000677E7" w:rsidRDefault="000677E7" w:rsidP="000677E7">
      <w:r>
        <w:t></w:t>
      </w:r>
      <w:r>
        <w:t></w:t>
      </w:r>
      <w:r>
        <w:tab/>
      </w:r>
      <w:r>
        <w:rPr>
          <w:rFonts w:hint="eastAsia"/>
        </w:rPr>
        <w:t>Встановлено</w:t>
      </w:r>
      <w:r>
        <w:t></w:t>
      </w:r>
      <w:r>
        <w:t></w:t>
      </w:r>
      <w:r>
        <w:rPr>
          <w:rFonts w:hint="eastAsia"/>
        </w:rPr>
        <w:t>що</w:t>
      </w:r>
      <w:r>
        <w:t></w:t>
      </w:r>
      <w:r>
        <w:rPr>
          <w:rFonts w:hint="eastAsia"/>
        </w:rPr>
        <w:t>ринок</w:t>
      </w:r>
      <w:r>
        <w:t></w:t>
      </w:r>
      <w:r>
        <w:rPr>
          <w:rFonts w:hint="eastAsia"/>
        </w:rPr>
        <w:t>праці</w:t>
      </w:r>
      <w:r>
        <w:t></w:t>
      </w:r>
      <w:r>
        <w:rPr>
          <w:rFonts w:hint="eastAsia"/>
        </w:rPr>
        <w:t>ІТ</w:t>
      </w:r>
      <w:r>
        <w:t></w:t>
      </w:r>
      <w:r>
        <w:rPr>
          <w:rFonts w:hint="eastAsia"/>
        </w:rPr>
        <w:t>галузі</w:t>
      </w:r>
      <w:r>
        <w:t></w:t>
      </w:r>
      <w:r>
        <w:rPr>
          <w:rFonts w:hint="eastAsia"/>
        </w:rPr>
        <w:t>України</w:t>
      </w:r>
      <w:r>
        <w:t></w:t>
      </w:r>
      <w:r>
        <w:rPr>
          <w:rFonts w:hint="eastAsia"/>
        </w:rPr>
        <w:t>динамічно</w:t>
      </w:r>
      <w:r>
        <w:t></w:t>
      </w:r>
      <w:r>
        <w:rPr>
          <w:rFonts w:hint="eastAsia"/>
        </w:rPr>
        <w:t>розвивається</w:t>
      </w:r>
      <w:r>
        <w:t></w:t>
      </w:r>
      <w:r>
        <w:t></w:t>
      </w:r>
      <w:r>
        <w:rPr>
          <w:rFonts w:hint="eastAsia"/>
        </w:rPr>
        <w:t>Зокрема</w:t>
      </w:r>
      <w:r>
        <w:t></w:t>
      </w:r>
      <w:r>
        <w:t></w:t>
      </w:r>
      <w:r>
        <w:rPr>
          <w:rFonts w:hint="eastAsia"/>
        </w:rPr>
        <w:t>аналіз</w:t>
      </w:r>
      <w:r>
        <w:t></w:t>
      </w:r>
      <w:r>
        <w:rPr>
          <w:rFonts w:hint="eastAsia"/>
        </w:rPr>
        <w:t>останніх</w:t>
      </w:r>
      <w:r>
        <w:t></w:t>
      </w:r>
      <w:r>
        <w:rPr>
          <w:rFonts w:hint="eastAsia"/>
        </w:rPr>
        <w:t>статистичних</w:t>
      </w:r>
      <w:r>
        <w:t></w:t>
      </w:r>
      <w:r>
        <w:rPr>
          <w:rFonts w:hint="eastAsia"/>
        </w:rPr>
        <w:t>даних</w:t>
      </w:r>
      <w:r>
        <w:t></w:t>
      </w:r>
      <w:r>
        <w:rPr>
          <w:rFonts w:hint="eastAsia"/>
        </w:rPr>
        <w:t>дозволив</w:t>
      </w:r>
      <w:r>
        <w:t></w:t>
      </w:r>
      <w:r>
        <w:rPr>
          <w:rFonts w:hint="eastAsia"/>
        </w:rPr>
        <w:t>виявити</w:t>
      </w:r>
      <w:r>
        <w:t></w:t>
      </w:r>
      <w:r>
        <w:rPr>
          <w:rFonts w:hint="eastAsia"/>
        </w:rPr>
        <w:t>тенденцію</w:t>
      </w:r>
      <w:r>
        <w:t></w:t>
      </w:r>
      <w:r>
        <w:rPr>
          <w:rFonts w:hint="eastAsia"/>
        </w:rPr>
        <w:t>до</w:t>
      </w:r>
      <w:r>
        <w:t></w:t>
      </w:r>
      <w:r>
        <w:rPr>
          <w:rFonts w:hint="eastAsia"/>
        </w:rPr>
        <w:t>консолідації</w:t>
      </w:r>
      <w:r>
        <w:t></w:t>
      </w:r>
      <w:r>
        <w:t></w:t>
      </w:r>
      <w:r>
        <w:rPr>
          <w:rFonts w:hint="eastAsia"/>
        </w:rPr>
        <w:t>укрупнення</w:t>
      </w:r>
      <w:r>
        <w:t></w:t>
      </w:r>
      <w:r>
        <w:t></w:t>
      </w:r>
      <w:r>
        <w:rPr>
          <w:rFonts w:hint="eastAsia"/>
        </w:rPr>
        <w:t>підприємств</w:t>
      </w:r>
      <w:r>
        <w:t></w:t>
      </w:r>
      <w:r>
        <w:t></w:t>
      </w:r>
      <w:r>
        <w:rPr>
          <w:rFonts w:hint="eastAsia"/>
        </w:rPr>
        <w:t>які</w:t>
      </w:r>
      <w:r>
        <w:t></w:t>
      </w:r>
      <w:r>
        <w:rPr>
          <w:rFonts w:hint="eastAsia"/>
        </w:rPr>
        <w:t>працюють</w:t>
      </w:r>
      <w:r>
        <w:t></w:t>
      </w:r>
      <w:r>
        <w:rPr>
          <w:rFonts w:hint="eastAsia"/>
        </w:rPr>
        <w:t>на</w:t>
      </w:r>
      <w:r>
        <w:t></w:t>
      </w:r>
      <w:r>
        <w:rPr>
          <w:rFonts w:hint="eastAsia"/>
        </w:rPr>
        <w:t>такому</w:t>
      </w:r>
      <w:r>
        <w:t></w:t>
      </w:r>
      <w:r>
        <w:rPr>
          <w:rFonts w:hint="eastAsia"/>
        </w:rPr>
        <w:t>ринку</w:t>
      </w:r>
      <w:r>
        <w:t></w:t>
      </w:r>
      <w:r>
        <w:t></w:t>
      </w:r>
      <w:r>
        <w:rPr>
          <w:rFonts w:hint="eastAsia"/>
        </w:rPr>
        <w:t>Прогнози</w:t>
      </w:r>
      <w:r>
        <w:t></w:t>
      </w:r>
      <w:r>
        <w:t></w:t>
      </w:r>
      <w:r>
        <w:rPr>
          <w:rFonts w:hint="eastAsia"/>
        </w:rPr>
        <w:t>зроблені</w:t>
      </w:r>
      <w:r>
        <w:t></w:t>
      </w:r>
      <w:r>
        <w:rPr>
          <w:rFonts w:hint="eastAsia"/>
        </w:rPr>
        <w:t>на</w:t>
      </w:r>
      <w:r>
        <w:t></w:t>
      </w:r>
      <w:r>
        <w:rPr>
          <w:rFonts w:hint="eastAsia"/>
        </w:rPr>
        <w:t>основі</w:t>
      </w:r>
      <w:r>
        <w:t></w:t>
      </w:r>
      <w:r>
        <w:rPr>
          <w:rFonts w:hint="eastAsia"/>
        </w:rPr>
        <w:t>трендових</w:t>
      </w:r>
      <w:r>
        <w:t></w:t>
      </w:r>
      <w:r>
        <w:rPr>
          <w:rFonts w:hint="eastAsia"/>
        </w:rPr>
        <w:t>моделей</w:t>
      </w:r>
      <w:r>
        <w:t></w:t>
      </w:r>
      <w:r>
        <w:rPr>
          <w:rFonts w:hint="eastAsia"/>
        </w:rPr>
        <w:t>щодо</w:t>
      </w:r>
      <w:r>
        <w:t></w:t>
      </w:r>
      <w:r>
        <w:rPr>
          <w:rFonts w:hint="eastAsia"/>
        </w:rPr>
        <w:t>кількості</w:t>
      </w:r>
      <w:r>
        <w:t></w:t>
      </w:r>
      <w:r>
        <w:rPr>
          <w:rFonts w:hint="eastAsia"/>
        </w:rPr>
        <w:t>підприємств</w:t>
      </w:r>
      <w:r>
        <w:t></w:t>
      </w:r>
      <w:r>
        <w:rPr>
          <w:rFonts w:hint="eastAsia"/>
        </w:rPr>
        <w:t>та</w:t>
      </w:r>
      <w:r>
        <w:t></w:t>
      </w:r>
      <w:r>
        <w:rPr>
          <w:rFonts w:hint="eastAsia"/>
        </w:rPr>
        <w:t>спеціалістів</w:t>
      </w:r>
      <w:r>
        <w:t></w:t>
      </w:r>
      <w:r>
        <w:t></w:t>
      </w:r>
      <w:r>
        <w:rPr>
          <w:rFonts w:hint="eastAsia"/>
        </w:rPr>
        <w:t>задіяних</w:t>
      </w:r>
      <w:r>
        <w:t></w:t>
      </w:r>
      <w:r>
        <w:rPr>
          <w:rFonts w:hint="eastAsia"/>
        </w:rPr>
        <w:t>у</w:t>
      </w:r>
      <w:r>
        <w:t></w:t>
      </w:r>
      <w:r>
        <w:rPr>
          <w:rFonts w:hint="eastAsia"/>
        </w:rPr>
        <w:t>даній</w:t>
      </w:r>
      <w:r>
        <w:t></w:t>
      </w:r>
      <w:r>
        <w:rPr>
          <w:rFonts w:hint="eastAsia"/>
        </w:rPr>
        <w:t>галузі</w:t>
      </w:r>
      <w:r>
        <w:t></w:t>
      </w:r>
      <w:r>
        <w:t></w:t>
      </w:r>
      <w:r>
        <w:rPr>
          <w:rFonts w:hint="eastAsia"/>
        </w:rPr>
        <w:t>свідчать</w:t>
      </w:r>
      <w:r>
        <w:t></w:t>
      </w:r>
      <w:r>
        <w:rPr>
          <w:rFonts w:hint="eastAsia"/>
        </w:rPr>
        <w:t>про</w:t>
      </w:r>
      <w:r>
        <w:t></w:t>
      </w:r>
      <w:r>
        <w:rPr>
          <w:rFonts w:hint="eastAsia"/>
        </w:rPr>
        <w:t>подальший</w:t>
      </w:r>
      <w:r>
        <w:t></w:t>
      </w:r>
      <w:r>
        <w:rPr>
          <w:rFonts w:hint="eastAsia"/>
        </w:rPr>
        <w:t>її</w:t>
      </w:r>
      <w:r>
        <w:t></w:t>
      </w:r>
      <w:r>
        <w:rPr>
          <w:rFonts w:hint="eastAsia"/>
        </w:rPr>
        <w:t>розвиток</w:t>
      </w:r>
      <w:r>
        <w:t></w:t>
      </w:r>
      <w:r>
        <w:t></w:t>
      </w:r>
      <w:r>
        <w:rPr>
          <w:rFonts w:hint="eastAsia"/>
        </w:rPr>
        <w:t>а</w:t>
      </w:r>
      <w:r>
        <w:t></w:t>
      </w:r>
      <w:r>
        <w:rPr>
          <w:rFonts w:hint="eastAsia"/>
        </w:rPr>
        <w:t>також</w:t>
      </w:r>
      <w:r>
        <w:t></w:t>
      </w:r>
      <w:r>
        <w:rPr>
          <w:rFonts w:hint="eastAsia"/>
        </w:rPr>
        <w:t>про</w:t>
      </w:r>
      <w:r>
        <w:t></w:t>
      </w:r>
      <w:r>
        <w:rPr>
          <w:rFonts w:hint="eastAsia"/>
        </w:rPr>
        <w:t>високий</w:t>
      </w:r>
      <w:r>
        <w:t></w:t>
      </w:r>
      <w:r>
        <w:rPr>
          <w:rFonts w:hint="eastAsia"/>
        </w:rPr>
        <w:t>рівень</w:t>
      </w:r>
      <w:r>
        <w:t></w:t>
      </w:r>
      <w:r>
        <w:rPr>
          <w:rFonts w:hint="eastAsia"/>
        </w:rPr>
        <w:t>забезпечення</w:t>
      </w:r>
      <w:r>
        <w:t></w:t>
      </w:r>
      <w:r>
        <w:rPr>
          <w:rFonts w:hint="eastAsia"/>
        </w:rPr>
        <w:t>галузі</w:t>
      </w:r>
      <w:r>
        <w:t></w:t>
      </w:r>
      <w:r>
        <w:rPr>
          <w:rFonts w:hint="eastAsia"/>
        </w:rPr>
        <w:t>працівниками</w:t>
      </w:r>
      <w:r>
        <w:t></w:t>
      </w:r>
      <w:r>
        <w:rPr>
          <w:rFonts w:hint="eastAsia"/>
        </w:rPr>
        <w:t>найвищої</w:t>
      </w:r>
      <w:r>
        <w:t></w:t>
      </w:r>
      <w:r>
        <w:rPr>
          <w:rFonts w:hint="eastAsia"/>
        </w:rPr>
        <w:t>кваліфікації</w:t>
      </w:r>
      <w:r>
        <w:t></w:t>
      </w:r>
    </w:p>
    <w:p w:rsidR="000677E7" w:rsidRDefault="000677E7" w:rsidP="000677E7">
      <w:r>
        <w:t></w:t>
      </w:r>
      <w:r>
        <w:t></w:t>
      </w:r>
      <w:r>
        <w:tab/>
      </w:r>
      <w:r>
        <w:t></w:t>
      </w:r>
      <w:r>
        <w:rPr>
          <w:rFonts w:hint="eastAsia"/>
        </w:rPr>
        <w:t>Сформовано</w:t>
      </w:r>
      <w:r>
        <w:t></w:t>
      </w:r>
      <w:r>
        <w:rPr>
          <w:rFonts w:hint="eastAsia"/>
        </w:rPr>
        <w:t>принципи</w:t>
      </w:r>
      <w:r>
        <w:t></w:t>
      </w:r>
      <w:r>
        <w:rPr>
          <w:rFonts w:hint="eastAsia"/>
        </w:rPr>
        <w:t>управління</w:t>
      </w:r>
      <w:r>
        <w:t></w:t>
      </w:r>
      <w:r>
        <w:rPr>
          <w:rFonts w:hint="eastAsia"/>
        </w:rPr>
        <w:t>комунікаціями</w:t>
      </w:r>
      <w:r>
        <w:t></w:t>
      </w:r>
      <w:r>
        <w:rPr>
          <w:rFonts w:hint="eastAsia"/>
        </w:rPr>
        <w:t>на</w:t>
      </w:r>
      <w:r>
        <w:t></w:t>
      </w:r>
      <w:r>
        <w:rPr>
          <w:rFonts w:hint="eastAsia"/>
        </w:rPr>
        <w:t>ринку</w:t>
      </w:r>
      <w:r>
        <w:t></w:t>
      </w:r>
      <w:r>
        <w:rPr>
          <w:rFonts w:hint="eastAsia"/>
        </w:rPr>
        <w:t>праці</w:t>
      </w:r>
      <w:r>
        <w:t></w:t>
      </w:r>
      <w:r>
        <w:rPr>
          <w:rFonts w:hint="eastAsia"/>
        </w:rPr>
        <w:t>ІТ</w:t>
      </w:r>
      <w:r>
        <w:t></w:t>
      </w:r>
      <w:r>
        <w:rPr>
          <w:rFonts w:hint="eastAsia"/>
        </w:rPr>
        <w:t>галузі</w:t>
      </w:r>
      <w:r>
        <w:t></w:t>
      </w:r>
      <w:r>
        <w:t></w:t>
      </w:r>
      <w:r>
        <w:rPr>
          <w:rFonts w:hint="eastAsia"/>
        </w:rPr>
        <w:t>Ці</w:t>
      </w:r>
      <w:r>
        <w:t></w:t>
      </w:r>
      <w:r>
        <w:rPr>
          <w:rFonts w:hint="eastAsia"/>
        </w:rPr>
        <w:t>принципи</w:t>
      </w:r>
      <w:r>
        <w:t></w:t>
      </w:r>
      <w:r>
        <w:rPr>
          <w:rFonts w:hint="eastAsia"/>
        </w:rPr>
        <w:t>базуються</w:t>
      </w:r>
      <w:r>
        <w:t></w:t>
      </w:r>
      <w:r>
        <w:rPr>
          <w:rFonts w:hint="eastAsia"/>
        </w:rPr>
        <w:t>на</w:t>
      </w:r>
      <w:r>
        <w:t></w:t>
      </w:r>
      <w:r>
        <w:rPr>
          <w:rFonts w:hint="eastAsia"/>
        </w:rPr>
        <w:t>основних</w:t>
      </w:r>
      <w:r>
        <w:t></w:t>
      </w:r>
      <w:r>
        <w:rPr>
          <w:rFonts w:hint="eastAsia"/>
        </w:rPr>
        <w:t>функціях</w:t>
      </w:r>
      <w:r>
        <w:t></w:t>
      </w:r>
      <w:r>
        <w:rPr>
          <w:rFonts w:hint="eastAsia"/>
        </w:rPr>
        <w:t>держави</w:t>
      </w:r>
      <w:r>
        <w:t></w:t>
      </w:r>
      <w:r>
        <w:rPr>
          <w:rFonts w:hint="eastAsia"/>
        </w:rPr>
        <w:t>в</w:t>
      </w:r>
      <w:r>
        <w:t></w:t>
      </w:r>
      <w:r>
        <w:rPr>
          <w:rFonts w:hint="eastAsia"/>
        </w:rPr>
        <w:t>сфері</w:t>
      </w:r>
      <w:r>
        <w:t></w:t>
      </w:r>
      <w:r>
        <w:rPr>
          <w:rFonts w:hint="eastAsia"/>
        </w:rPr>
        <w:t>управління</w:t>
      </w:r>
      <w:r>
        <w:t></w:t>
      </w:r>
      <w:r>
        <w:rPr>
          <w:rFonts w:hint="eastAsia"/>
        </w:rPr>
        <w:t>економікою</w:t>
      </w:r>
      <w:r>
        <w:t></w:t>
      </w:r>
      <w:r>
        <w:t></w:t>
      </w:r>
      <w:r>
        <w:rPr>
          <w:rFonts w:hint="eastAsia"/>
        </w:rPr>
        <w:t>Додержання</w:t>
      </w:r>
      <w:r>
        <w:t></w:t>
      </w:r>
      <w:r>
        <w:rPr>
          <w:rFonts w:hint="eastAsia"/>
        </w:rPr>
        <w:t>даних</w:t>
      </w:r>
      <w:r>
        <w:t></w:t>
      </w:r>
      <w:r>
        <w:rPr>
          <w:rFonts w:hint="eastAsia"/>
        </w:rPr>
        <w:t>принципів</w:t>
      </w:r>
      <w:r>
        <w:t></w:t>
      </w:r>
      <w:r>
        <w:rPr>
          <w:rFonts w:hint="eastAsia"/>
        </w:rPr>
        <w:t>дозволить</w:t>
      </w:r>
      <w:r>
        <w:t></w:t>
      </w:r>
      <w:r>
        <w:rPr>
          <w:rFonts w:hint="eastAsia"/>
        </w:rPr>
        <w:t>удосконалити</w:t>
      </w:r>
      <w:r>
        <w:t></w:t>
      </w:r>
      <w:r>
        <w:rPr>
          <w:rFonts w:hint="eastAsia"/>
        </w:rPr>
        <w:t>процеси</w:t>
      </w:r>
      <w:r>
        <w:t></w:t>
      </w:r>
      <w:r>
        <w:rPr>
          <w:rFonts w:hint="eastAsia"/>
        </w:rPr>
        <w:t>управління</w:t>
      </w:r>
      <w:r>
        <w:t></w:t>
      </w:r>
      <w:r>
        <w:rPr>
          <w:rFonts w:hint="eastAsia"/>
        </w:rPr>
        <w:t>комунікаціями</w:t>
      </w:r>
      <w:r>
        <w:t></w:t>
      </w:r>
      <w:r>
        <w:rPr>
          <w:rFonts w:hint="eastAsia"/>
        </w:rPr>
        <w:t>на</w:t>
      </w:r>
      <w:r>
        <w:t></w:t>
      </w:r>
      <w:r>
        <w:rPr>
          <w:rFonts w:hint="eastAsia"/>
        </w:rPr>
        <w:t>ринку</w:t>
      </w:r>
      <w:r>
        <w:t></w:t>
      </w:r>
      <w:r>
        <w:rPr>
          <w:rFonts w:hint="eastAsia"/>
        </w:rPr>
        <w:t>праці</w:t>
      </w:r>
      <w:r>
        <w:t></w:t>
      </w:r>
      <w:r>
        <w:rPr>
          <w:rFonts w:hint="eastAsia"/>
        </w:rPr>
        <w:t>в</w:t>
      </w:r>
      <w:r>
        <w:t></w:t>
      </w:r>
      <w:r>
        <w:rPr>
          <w:rFonts w:hint="eastAsia"/>
        </w:rPr>
        <w:t>економіці</w:t>
      </w:r>
      <w:r>
        <w:t></w:t>
      </w:r>
      <w:r>
        <w:rPr>
          <w:rFonts w:hint="eastAsia"/>
        </w:rPr>
        <w:t>України</w:t>
      </w:r>
      <w:r>
        <w:t></w:t>
      </w:r>
      <w:r>
        <w:t></w:t>
      </w:r>
      <w:r>
        <w:rPr>
          <w:rFonts w:hint="eastAsia"/>
        </w:rPr>
        <w:t>державну</w:t>
      </w:r>
      <w:r>
        <w:t></w:t>
      </w:r>
      <w:r>
        <w:rPr>
          <w:rFonts w:hint="eastAsia"/>
        </w:rPr>
        <w:t>політику</w:t>
      </w:r>
      <w:r>
        <w:t></w:t>
      </w:r>
      <w:r>
        <w:rPr>
          <w:rFonts w:hint="eastAsia"/>
        </w:rPr>
        <w:t>управління</w:t>
      </w:r>
      <w:r>
        <w:t></w:t>
      </w:r>
      <w:r>
        <w:rPr>
          <w:rFonts w:hint="eastAsia"/>
        </w:rPr>
        <w:t>ринком</w:t>
      </w:r>
      <w:r>
        <w:t></w:t>
      </w:r>
      <w:r>
        <w:rPr>
          <w:rFonts w:hint="eastAsia"/>
        </w:rPr>
        <w:t>праці</w:t>
      </w:r>
      <w:r>
        <w:t></w:t>
      </w:r>
      <w:r>
        <w:rPr>
          <w:rFonts w:hint="eastAsia"/>
        </w:rPr>
        <w:t>ІТ</w:t>
      </w:r>
      <w:r>
        <w:t></w:t>
      </w:r>
      <w:r>
        <w:rPr>
          <w:rFonts w:hint="eastAsia"/>
        </w:rPr>
        <w:t>галузі</w:t>
      </w:r>
      <w:r>
        <w:t></w:t>
      </w:r>
      <w:r>
        <w:rPr>
          <w:rFonts w:hint="eastAsia"/>
        </w:rPr>
        <w:t>зокрема</w:t>
      </w:r>
      <w:r>
        <w:t></w:t>
      </w:r>
      <w:r>
        <w:rPr>
          <w:rFonts w:hint="eastAsia"/>
        </w:rPr>
        <w:t>та</w:t>
      </w:r>
      <w:r>
        <w:t></w:t>
      </w:r>
      <w:r>
        <w:rPr>
          <w:rFonts w:hint="eastAsia"/>
        </w:rPr>
        <w:t>розвиток</w:t>
      </w:r>
      <w:r>
        <w:t></w:t>
      </w:r>
      <w:r>
        <w:rPr>
          <w:rFonts w:hint="eastAsia"/>
        </w:rPr>
        <w:t>цієї</w:t>
      </w:r>
      <w:r>
        <w:t></w:t>
      </w:r>
      <w:r>
        <w:rPr>
          <w:rFonts w:hint="eastAsia"/>
        </w:rPr>
        <w:t>галузі</w:t>
      </w:r>
      <w:r>
        <w:t></w:t>
      </w:r>
      <w:r>
        <w:rPr>
          <w:rFonts w:hint="eastAsia"/>
        </w:rPr>
        <w:t>в</w:t>
      </w:r>
      <w:r>
        <w:t></w:t>
      </w:r>
      <w:r>
        <w:rPr>
          <w:rFonts w:hint="eastAsia"/>
        </w:rPr>
        <w:t>цілому</w:t>
      </w:r>
      <w:r>
        <w:t></w:t>
      </w:r>
    </w:p>
    <w:p w:rsidR="000677E7" w:rsidRDefault="000677E7" w:rsidP="000677E7">
      <w:r>
        <w:t></w:t>
      </w:r>
      <w:r>
        <w:t></w:t>
      </w:r>
      <w:r>
        <w:tab/>
      </w:r>
      <w:r>
        <w:t></w:t>
      </w:r>
      <w:r>
        <w:rPr>
          <w:rFonts w:hint="eastAsia"/>
        </w:rPr>
        <w:t>Сформовано</w:t>
      </w:r>
      <w:r>
        <w:t></w:t>
      </w:r>
      <w:r>
        <w:rPr>
          <w:rFonts w:hint="eastAsia"/>
        </w:rPr>
        <w:t>послідовність</w:t>
      </w:r>
      <w:r>
        <w:t></w:t>
      </w:r>
      <w:r>
        <w:rPr>
          <w:rFonts w:hint="eastAsia"/>
        </w:rPr>
        <w:t>оцінювання</w:t>
      </w:r>
      <w:r>
        <w:t></w:t>
      </w:r>
      <w:r>
        <w:rPr>
          <w:rFonts w:hint="eastAsia"/>
        </w:rPr>
        <w:t>ефективності</w:t>
      </w:r>
      <w:r>
        <w:t></w:t>
      </w:r>
      <w:r>
        <w:rPr>
          <w:rFonts w:hint="eastAsia"/>
        </w:rPr>
        <w:t>комунікаційної</w:t>
      </w:r>
      <w:r>
        <w:t></w:t>
      </w:r>
      <w:r>
        <w:rPr>
          <w:rFonts w:hint="eastAsia"/>
        </w:rPr>
        <w:t>системи</w:t>
      </w:r>
      <w:r>
        <w:t></w:t>
      </w:r>
      <w:r>
        <w:rPr>
          <w:rFonts w:hint="eastAsia"/>
        </w:rPr>
        <w:t>ІТ</w:t>
      </w:r>
      <w:r>
        <w:t></w:t>
      </w:r>
      <w:r>
        <w:rPr>
          <w:rFonts w:hint="eastAsia"/>
        </w:rPr>
        <w:t>галузі</w:t>
      </w:r>
      <w:r>
        <w:t></w:t>
      </w:r>
      <w:r>
        <w:t></w:t>
      </w:r>
      <w:r>
        <w:rPr>
          <w:rFonts w:hint="eastAsia"/>
        </w:rPr>
        <w:t>яка</w:t>
      </w:r>
      <w:r>
        <w:t></w:t>
      </w:r>
      <w:r>
        <w:rPr>
          <w:rFonts w:hint="eastAsia"/>
        </w:rPr>
        <w:t>базується</w:t>
      </w:r>
      <w:r>
        <w:t></w:t>
      </w:r>
      <w:r>
        <w:rPr>
          <w:rFonts w:hint="eastAsia"/>
        </w:rPr>
        <w:t>на</w:t>
      </w:r>
      <w:r>
        <w:t></w:t>
      </w:r>
      <w:r>
        <w:rPr>
          <w:rFonts w:hint="eastAsia"/>
        </w:rPr>
        <w:t>симультативній</w:t>
      </w:r>
      <w:r>
        <w:t></w:t>
      </w:r>
      <w:r>
        <w:rPr>
          <w:rFonts w:hint="eastAsia"/>
        </w:rPr>
        <w:t>моделі</w:t>
      </w:r>
      <w:r>
        <w:t></w:t>
      </w:r>
      <w:r>
        <w:t></w:t>
      </w:r>
      <w:r>
        <w:rPr>
          <w:rFonts w:hint="eastAsia"/>
        </w:rPr>
        <w:t>Така</w:t>
      </w:r>
      <w:r>
        <w:t></w:t>
      </w:r>
      <w:r>
        <w:rPr>
          <w:rFonts w:hint="eastAsia"/>
        </w:rPr>
        <w:t>модель</w:t>
      </w:r>
      <w:r>
        <w:t></w:t>
      </w:r>
      <w:r>
        <w:rPr>
          <w:rFonts w:hint="eastAsia"/>
        </w:rPr>
        <w:t>дозволяє</w:t>
      </w:r>
      <w:r>
        <w:t></w:t>
      </w:r>
      <w:r>
        <w:rPr>
          <w:rFonts w:hint="eastAsia"/>
        </w:rPr>
        <w:t>здійснення</w:t>
      </w:r>
      <w:r>
        <w:t></w:t>
      </w:r>
      <w:r>
        <w:rPr>
          <w:rFonts w:hint="eastAsia"/>
        </w:rPr>
        <w:t>покрокового</w:t>
      </w:r>
      <w:r>
        <w:t></w:t>
      </w:r>
      <w:r>
        <w:rPr>
          <w:rFonts w:hint="eastAsia"/>
        </w:rPr>
        <w:t>оцінювання</w:t>
      </w:r>
      <w:r>
        <w:t></w:t>
      </w:r>
      <w:r>
        <w:rPr>
          <w:rFonts w:hint="eastAsia"/>
        </w:rPr>
        <w:t>впливу</w:t>
      </w:r>
      <w:r>
        <w:t></w:t>
      </w:r>
      <w:r>
        <w:rPr>
          <w:rFonts w:hint="eastAsia"/>
        </w:rPr>
        <w:t>рівня</w:t>
      </w:r>
      <w:r>
        <w:t></w:t>
      </w:r>
      <w:r>
        <w:rPr>
          <w:rFonts w:hint="eastAsia"/>
        </w:rPr>
        <w:t>розвитку</w:t>
      </w:r>
      <w:r>
        <w:t></w:t>
      </w:r>
      <w:r>
        <w:rPr>
          <w:rFonts w:hint="eastAsia"/>
        </w:rPr>
        <w:t>комунікаційної</w:t>
      </w:r>
      <w:r>
        <w:t></w:t>
      </w:r>
      <w:r>
        <w:rPr>
          <w:rFonts w:hint="eastAsia"/>
        </w:rPr>
        <w:t>систем</w:t>
      </w:r>
      <w:r>
        <w:t></w:t>
      </w:r>
      <w:r>
        <w:rPr>
          <w:rFonts w:hint="eastAsia"/>
        </w:rPr>
        <w:t>та</w:t>
      </w:r>
      <w:r>
        <w:t></w:t>
      </w:r>
      <w:r>
        <w:rPr>
          <w:rFonts w:hint="eastAsia"/>
        </w:rPr>
        <w:t>ринку</w:t>
      </w:r>
      <w:r>
        <w:t></w:t>
      </w:r>
      <w:r>
        <w:rPr>
          <w:rFonts w:hint="eastAsia"/>
        </w:rPr>
        <w:t>праці</w:t>
      </w:r>
      <w:r>
        <w:t></w:t>
      </w:r>
      <w:r>
        <w:rPr>
          <w:rFonts w:hint="eastAsia"/>
        </w:rPr>
        <w:t>на</w:t>
      </w:r>
      <w:r>
        <w:t></w:t>
      </w:r>
      <w:r>
        <w:rPr>
          <w:rFonts w:hint="eastAsia"/>
        </w:rPr>
        <w:t>обсяги</w:t>
      </w:r>
      <w:r>
        <w:t></w:t>
      </w:r>
      <w:r>
        <w:rPr>
          <w:rFonts w:hint="eastAsia"/>
        </w:rPr>
        <w:t>наданих</w:t>
      </w:r>
      <w:r>
        <w:t></w:t>
      </w:r>
      <w:r>
        <w:rPr>
          <w:rFonts w:hint="eastAsia"/>
        </w:rPr>
        <w:t>послуг</w:t>
      </w:r>
      <w:r>
        <w:t></w:t>
      </w:r>
      <w:r>
        <w:rPr>
          <w:rFonts w:hint="eastAsia"/>
        </w:rPr>
        <w:t>в</w:t>
      </w:r>
      <w:r>
        <w:t></w:t>
      </w:r>
      <w:r>
        <w:rPr>
          <w:rFonts w:hint="eastAsia"/>
        </w:rPr>
        <w:t>ІТ</w:t>
      </w:r>
      <w:r>
        <w:t></w:t>
      </w:r>
      <w:r>
        <w:rPr>
          <w:rFonts w:hint="eastAsia"/>
        </w:rPr>
        <w:t>галузі</w:t>
      </w:r>
      <w:r>
        <w:t></w:t>
      </w:r>
      <w:r>
        <w:t></w:t>
      </w:r>
      <w:r>
        <w:rPr>
          <w:rFonts w:hint="eastAsia"/>
        </w:rPr>
        <w:t>Розрахунки</w:t>
      </w:r>
      <w:r>
        <w:t></w:t>
      </w:r>
      <w:r>
        <w:t></w:t>
      </w:r>
      <w:r>
        <w:rPr>
          <w:rFonts w:hint="eastAsia"/>
        </w:rPr>
        <w:t>проведені</w:t>
      </w:r>
      <w:r>
        <w:t></w:t>
      </w:r>
      <w:r>
        <w:rPr>
          <w:rFonts w:hint="eastAsia"/>
        </w:rPr>
        <w:t>за</w:t>
      </w:r>
      <w:r>
        <w:t></w:t>
      </w:r>
      <w:r>
        <w:rPr>
          <w:rFonts w:hint="eastAsia"/>
        </w:rPr>
        <w:t>симультативною</w:t>
      </w:r>
      <w:r>
        <w:t></w:t>
      </w:r>
      <w:r>
        <w:rPr>
          <w:rFonts w:hint="eastAsia"/>
        </w:rPr>
        <w:t>рекурсивною</w:t>
      </w:r>
      <w:r>
        <w:t></w:t>
      </w:r>
      <w:r>
        <w:rPr>
          <w:rFonts w:hint="eastAsia"/>
        </w:rPr>
        <w:t>моделлю</w:t>
      </w:r>
      <w:r>
        <w:t></w:t>
      </w:r>
      <w:r>
        <w:rPr>
          <w:rFonts w:hint="eastAsia"/>
        </w:rPr>
        <w:t>оцінювання</w:t>
      </w:r>
      <w:r>
        <w:t></w:t>
      </w:r>
      <w:r>
        <w:rPr>
          <w:rFonts w:hint="eastAsia"/>
        </w:rPr>
        <w:t>ефективності</w:t>
      </w:r>
      <w:r>
        <w:t></w:t>
      </w:r>
      <w:r>
        <w:rPr>
          <w:rFonts w:hint="eastAsia"/>
        </w:rPr>
        <w:t>управління</w:t>
      </w:r>
      <w:r>
        <w:t></w:t>
      </w:r>
      <w:r>
        <w:rPr>
          <w:rFonts w:hint="eastAsia"/>
        </w:rPr>
        <w:t>комунікаційною</w:t>
      </w:r>
      <w:r>
        <w:t></w:t>
      </w:r>
      <w:r>
        <w:rPr>
          <w:rFonts w:hint="eastAsia"/>
        </w:rPr>
        <w:t>системою</w:t>
      </w:r>
      <w:r>
        <w:t></w:t>
      </w:r>
      <w:r>
        <w:rPr>
          <w:rFonts w:hint="eastAsia"/>
        </w:rPr>
        <w:t>ринку</w:t>
      </w:r>
      <w:r>
        <w:t></w:t>
      </w:r>
      <w:r>
        <w:rPr>
          <w:rFonts w:hint="eastAsia"/>
        </w:rPr>
        <w:t>праці</w:t>
      </w:r>
      <w:r>
        <w:t></w:t>
      </w:r>
      <w:r>
        <w:rPr>
          <w:rFonts w:hint="eastAsia"/>
        </w:rPr>
        <w:t>ІТ</w:t>
      </w:r>
      <w:r>
        <w:t></w:t>
      </w:r>
      <w:r>
        <w:rPr>
          <w:rFonts w:hint="eastAsia"/>
        </w:rPr>
        <w:t>галузі</w:t>
      </w:r>
      <w:r>
        <w:t></w:t>
      </w:r>
      <w:r>
        <w:t></w:t>
      </w:r>
      <w:r>
        <w:rPr>
          <w:rFonts w:hint="eastAsia"/>
        </w:rPr>
        <w:t>дозволили</w:t>
      </w:r>
      <w:r>
        <w:t></w:t>
      </w:r>
      <w:r>
        <w:rPr>
          <w:rFonts w:hint="eastAsia"/>
        </w:rPr>
        <w:t>зробити</w:t>
      </w:r>
      <w:r>
        <w:t></w:t>
      </w:r>
      <w:r>
        <w:rPr>
          <w:rFonts w:hint="eastAsia"/>
        </w:rPr>
        <w:t>висновок</w:t>
      </w:r>
      <w:r>
        <w:t></w:t>
      </w:r>
      <w:r>
        <w:t></w:t>
      </w:r>
      <w:r>
        <w:rPr>
          <w:rFonts w:hint="eastAsia"/>
        </w:rPr>
        <w:t>що</w:t>
      </w:r>
      <w:r>
        <w:t></w:t>
      </w:r>
      <w:r>
        <w:rPr>
          <w:rFonts w:hint="eastAsia"/>
        </w:rPr>
        <w:t>рівень</w:t>
      </w:r>
      <w:r>
        <w:t></w:t>
      </w:r>
      <w:r>
        <w:rPr>
          <w:rFonts w:hint="eastAsia"/>
        </w:rPr>
        <w:t>розвитку</w:t>
      </w:r>
      <w:r>
        <w:t></w:t>
      </w:r>
      <w:r>
        <w:rPr>
          <w:rFonts w:hint="eastAsia"/>
        </w:rPr>
        <w:t>каналів</w:t>
      </w:r>
      <w:r>
        <w:t></w:t>
      </w:r>
      <w:r>
        <w:rPr>
          <w:rFonts w:hint="eastAsia"/>
        </w:rPr>
        <w:t>передавання</w:t>
      </w:r>
      <w:r>
        <w:t></w:t>
      </w:r>
      <w:r>
        <w:rPr>
          <w:rFonts w:hint="eastAsia"/>
        </w:rPr>
        <w:t>інформації</w:t>
      </w:r>
      <w:r>
        <w:t></w:t>
      </w:r>
      <w:r>
        <w:rPr>
          <w:rFonts w:hint="eastAsia"/>
        </w:rPr>
        <w:t>є</w:t>
      </w:r>
      <w:r>
        <w:t></w:t>
      </w:r>
      <w:r>
        <w:rPr>
          <w:rFonts w:hint="eastAsia"/>
        </w:rPr>
        <w:t>одним</w:t>
      </w:r>
      <w:r>
        <w:t></w:t>
      </w:r>
      <w:r>
        <w:rPr>
          <w:rFonts w:hint="eastAsia"/>
        </w:rPr>
        <w:t>із</w:t>
      </w:r>
      <w:r>
        <w:t></w:t>
      </w:r>
      <w:r>
        <w:rPr>
          <w:rFonts w:hint="eastAsia"/>
        </w:rPr>
        <w:t>факторів</w:t>
      </w:r>
      <w:r>
        <w:t></w:t>
      </w:r>
      <w:r>
        <w:rPr>
          <w:rFonts w:hint="eastAsia"/>
        </w:rPr>
        <w:t>прогресу</w:t>
      </w:r>
      <w:r>
        <w:t></w:t>
      </w:r>
      <w:r>
        <w:rPr>
          <w:rFonts w:hint="eastAsia"/>
        </w:rPr>
        <w:t>всієї</w:t>
      </w:r>
      <w:r>
        <w:t></w:t>
      </w:r>
      <w:r>
        <w:rPr>
          <w:rFonts w:hint="eastAsia"/>
        </w:rPr>
        <w:t>галузі</w:t>
      </w:r>
      <w:r>
        <w:t></w:t>
      </w:r>
      <w:r>
        <w:t></w:t>
      </w:r>
      <w:r>
        <w:rPr>
          <w:rFonts w:hint="eastAsia"/>
        </w:rPr>
        <w:t>Сформована</w:t>
      </w:r>
      <w:r>
        <w:t></w:t>
      </w:r>
      <w:r>
        <w:rPr>
          <w:rFonts w:hint="eastAsia"/>
        </w:rPr>
        <w:t>симультативна</w:t>
      </w:r>
      <w:r>
        <w:t></w:t>
      </w:r>
      <w:r>
        <w:rPr>
          <w:rFonts w:hint="eastAsia"/>
        </w:rPr>
        <w:t>модель</w:t>
      </w:r>
      <w:r>
        <w:t></w:t>
      </w:r>
      <w:r>
        <w:rPr>
          <w:rFonts w:hint="eastAsia"/>
        </w:rPr>
        <w:t>показала</w:t>
      </w:r>
      <w:r>
        <w:t></w:t>
      </w:r>
      <w:r>
        <w:rPr>
          <w:rFonts w:hint="eastAsia"/>
        </w:rPr>
        <w:t>позитивний</w:t>
      </w:r>
      <w:r>
        <w:t></w:t>
      </w:r>
      <w:r>
        <w:rPr>
          <w:rFonts w:hint="eastAsia"/>
        </w:rPr>
        <w:t>вплив</w:t>
      </w:r>
      <w:r>
        <w:t></w:t>
      </w:r>
      <w:r>
        <w:rPr>
          <w:rFonts w:hint="eastAsia"/>
        </w:rPr>
        <w:t>розвитку</w:t>
      </w:r>
      <w:r>
        <w:t></w:t>
      </w:r>
      <w:r>
        <w:rPr>
          <w:rFonts w:hint="eastAsia"/>
        </w:rPr>
        <w:t>каналів</w:t>
      </w:r>
      <w:r>
        <w:t></w:t>
      </w:r>
      <w:r>
        <w:rPr>
          <w:rFonts w:hint="eastAsia"/>
        </w:rPr>
        <w:t>передавання</w:t>
      </w:r>
      <w:r>
        <w:t></w:t>
      </w:r>
      <w:r>
        <w:rPr>
          <w:rFonts w:hint="eastAsia"/>
        </w:rPr>
        <w:t>інформації</w:t>
      </w:r>
      <w:r>
        <w:t></w:t>
      </w:r>
      <w:r>
        <w:t></w:t>
      </w:r>
      <w:r>
        <w:rPr>
          <w:rFonts w:hint="eastAsia"/>
        </w:rPr>
        <w:t>зокрема</w:t>
      </w:r>
      <w:r>
        <w:t></w:t>
      </w:r>
      <w:r>
        <w:rPr>
          <w:rFonts w:hint="eastAsia"/>
        </w:rPr>
        <w:t>Інтернету</w:t>
      </w:r>
      <w:r>
        <w:t></w:t>
      </w:r>
      <w:r>
        <w:t></w:t>
      </w:r>
      <w:r>
        <w:rPr>
          <w:rFonts w:hint="eastAsia"/>
        </w:rPr>
        <w:t>на</w:t>
      </w:r>
      <w:r>
        <w:t></w:t>
      </w:r>
      <w:r>
        <w:rPr>
          <w:rFonts w:hint="eastAsia"/>
        </w:rPr>
        <w:t>рівень</w:t>
      </w:r>
      <w:r>
        <w:t></w:t>
      </w:r>
      <w:r>
        <w:rPr>
          <w:rFonts w:hint="eastAsia"/>
        </w:rPr>
        <w:t>ефективності</w:t>
      </w:r>
      <w:r>
        <w:t></w:t>
      </w:r>
      <w:r>
        <w:rPr>
          <w:rFonts w:hint="eastAsia"/>
        </w:rPr>
        <w:t>ринку</w:t>
      </w:r>
      <w:r>
        <w:t></w:t>
      </w:r>
      <w:r>
        <w:rPr>
          <w:rFonts w:hint="eastAsia"/>
        </w:rPr>
        <w:t>праці</w:t>
      </w:r>
      <w:r>
        <w:t></w:t>
      </w:r>
      <w:r>
        <w:rPr>
          <w:rFonts w:hint="eastAsia"/>
        </w:rPr>
        <w:t>та</w:t>
      </w:r>
      <w:r>
        <w:t></w:t>
      </w:r>
      <w:r>
        <w:rPr>
          <w:rFonts w:hint="eastAsia"/>
        </w:rPr>
        <w:t>на</w:t>
      </w:r>
      <w:r>
        <w:t></w:t>
      </w:r>
      <w:r>
        <w:rPr>
          <w:rFonts w:hint="eastAsia"/>
        </w:rPr>
        <w:t>ефективність</w:t>
      </w:r>
      <w:r>
        <w:t></w:t>
      </w:r>
      <w:r>
        <w:rPr>
          <w:rFonts w:hint="eastAsia"/>
        </w:rPr>
        <w:t>всієї</w:t>
      </w:r>
      <w:r>
        <w:t></w:t>
      </w:r>
      <w:r>
        <w:rPr>
          <w:rFonts w:hint="eastAsia"/>
        </w:rPr>
        <w:t>ІТ</w:t>
      </w:r>
      <w:r>
        <w:t></w:t>
      </w:r>
      <w:r>
        <w:rPr>
          <w:rFonts w:hint="eastAsia"/>
        </w:rPr>
        <w:t>галузі</w:t>
      </w:r>
      <w:r>
        <w:t></w:t>
      </w:r>
    </w:p>
    <w:p w:rsidR="000677E7" w:rsidRDefault="000677E7" w:rsidP="000677E7">
      <w:r>
        <w:t></w:t>
      </w:r>
      <w:r>
        <w:t></w:t>
      </w:r>
      <w:r>
        <w:tab/>
      </w:r>
      <w:r>
        <w:t></w:t>
      </w:r>
      <w:r>
        <w:rPr>
          <w:rFonts w:hint="eastAsia"/>
        </w:rPr>
        <w:t>Розроблено</w:t>
      </w:r>
      <w:r>
        <w:t></w:t>
      </w:r>
      <w:r>
        <w:rPr>
          <w:rFonts w:hint="eastAsia"/>
        </w:rPr>
        <w:t>модель</w:t>
      </w:r>
      <w:r>
        <w:t></w:t>
      </w:r>
      <w:r>
        <w:rPr>
          <w:rFonts w:hint="eastAsia"/>
        </w:rPr>
        <w:t>управління</w:t>
      </w:r>
      <w:r>
        <w:t></w:t>
      </w:r>
      <w:r>
        <w:rPr>
          <w:rFonts w:hint="eastAsia"/>
        </w:rPr>
        <w:t>комунікаційними</w:t>
      </w:r>
      <w:r>
        <w:t></w:t>
      </w:r>
      <w:r>
        <w:rPr>
          <w:rFonts w:hint="eastAsia"/>
        </w:rPr>
        <w:t>процесами</w:t>
      </w:r>
      <w:r>
        <w:t></w:t>
      </w:r>
      <w:r>
        <w:rPr>
          <w:rFonts w:hint="eastAsia"/>
        </w:rPr>
        <w:t>на</w:t>
      </w:r>
      <w:r>
        <w:t></w:t>
      </w:r>
      <w:r>
        <w:rPr>
          <w:rFonts w:hint="eastAsia"/>
        </w:rPr>
        <w:t>ринку</w:t>
      </w:r>
      <w:r>
        <w:t></w:t>
      </w:r>
      <w:r>
        <w:rPr>
          <w:rFonts w:hint="eastAsia"/>
        </w:rPr>
        <w:t>праці</w:t>
      </w:r>
      <w:r>
        <w:t></w:t>
      </w:r>
      <w:r>
        <w:rPr>
          <w:rFonts w:hint="eastAsia"/>
        </w:rPr>
        <w:t>ІТ</w:t>
      </w:r>
      <w:r>
        <w:t></w:t>
      </w:r>
      <w:r>
        <w:rPr>
          <w:rFonts w:hint="eastAsia"/>
        </w:rPr>
        <w:t>галузі</w:t>
      </w:r>
      <w:r>
        <w:t></w:t>
      </w:r>
      <w:r>
        <w:t></w:t>
      </w:r>
      <w:r>
        <w:rPr>
          <w:rFonts w:hint="eastAsia"/>
        </w:rPr>
        <w:t>Її</w:t>
      </w:r>
      <w:r>
        <w:t></w:t>
      </w:r>
      <w:r>
        <w:rPr>
          <w:rFonts w:hint="eastAsia"/>
        </w:rPr>
        <w:t>можна</w:t>
      </w:r>
      <w:r>
        <w:t></w:t>
      </w:r>
      <w:r>
        <w:rPr>
          <w:rFonts w:hint="eastAsia"/>
        </w:rPr>
        <w:t>використа</w:t>
      </w:r>
      <w:r>
        <w:rPr>
          <w:rFonts w:hint="eastAsia"/>
        </w:rPr>
        <w:lastRenderedPageBreak/>
        <w:t>ти</w:t>
      </w:r>
      <w:r>
        <w:t></w:t>
      </w:r>
      <w:r>
        <w:rPr>
          <w:rFonts w:hint="eastAsia"/>
        </w:rPr>
        <w:t>в</w:t>
      </w:r>
      <w:r>
        <w:t></w:t>
      </w:r>
      <w:r>
        <w:rPr>
          <w:rFonts w:hint="eastAsia"/>
        </w:rPr>
        <w:t>контексті</w:t>
      </w:r>
      <w:r>
        <w:t></w:t>
      </w:r>
      <w:r>
        <w:rPr>
          <w:rFonts w:hint="eastAsia"/>
        </w:rPr>
        <w:t>вирішення</w:t>
      </w:r>
      <w:r>
        <w:t></w:t>
      </w:r>
      <w:r>
        <w:rPr>
          <w:rFonts w:hint="eastAsia"/>
        </w:rPr>
        <w:t>проблем</w:t>
      </w:r>
      <w:r>
        <w:t></w:t>
      </w:r>
      <w:r>
        <w:t></w:t>
      </w:r>
      <w:r>
        <w:rPr>
          <w:rFonts w:hint="eastAsia"/>
        </w:rPr>
        <w:t>які</w:t>
      </w:r>
      <w:r>
        <w:t></w:t>
      </w:r>
      <w:r>
        <w:rPr>
          <w:rFonts w:hint="eastAsia"/>
        </w:rPr>
        <w:t>виникають</w:t>
      </w:r>
      <w:r>
        <w:t></w:t>
      </w:r>
      <w:r>
        <w:rPr>
          <w:rFonts w:hint="eastAsia"/>
        </w:rPr>
        <w:t>у</w:t>
      </w:r>
      <w:r>
        <w:t></w:t>
      </w:r>
      <w:r>
        <w:rPr>
          <w:rFonts w:hint="eastAsia"/>
        </w:rPr>
        <w:t>комунікаційних</w:t>
      </w:r>
      <w:r>
        <w:t></w:t>
      </w:r>
      <w:r>
        <w:rPr>
          <w:rFonts w:hint="eastAsia"/>
        </w:rPr>
        <w:t>процесах</w:t>
      </w:r>
      <w:r>
        <w:t></w:t>
      </w:r>
      <w:r>
        <w:rPr>
          <w:rFonts w:hint="eastAsia"/>
        </w:rPr>
        <w:t>в</w:t>
      </w:r>
      <w:r>
        <w:t></w:t>
      </w:r>
      <w:r>
        <w:rPr>
          <w:rFonts w:hint="eastAsia"/>
        </w:rPr>
        <w:t>ІТ</w:t>
      </w:r>
      <w:r>
        <w:t></w:t>
      </w:r>
      <w:r>
        <w:rPr>
          <w:rFonts w:hint="eastAsia"/>
        </w:rPr>
        <w:t>галузі</w:t>
      </w:r>
      <w:r>
        <w:t></w:t>
      </w:r>
      <w:r>
        <w:t></w:t>
      </w:r>
      <w:r>
        <w:rPr>
          <w:rFonts w:hint="eastAsia"/>
        </w:rPr>
        <w:t>та</w:t>
      </w:r>
      <w:r>
        <w:t></w:t>
      </w:r>
      <w:r>
        <w:rPr>
          <w:rFonts w:hint="eastAsia"/>
        </w:rPr>
        <w:t>в</w:t>
      </w:r>
      <w:r>
        <w:t></w:t>
      </w:r>
      <w:r>
        <w:rPr>
          <w:rFonts w:hint="eastAsia"/>
        </w:rPr>
        <w:t>контексті</w:t>
      </w:r>
      <w:r>
        <w:t></w:t>
      </w:r>
      <w:r>
        <w:rPr>
          <w:rFonts w:hint="eastAsia"/>
        </w:rPr>
        <w:t>формування</w:t>
      </w:r>
      <w:r>
        <w:t></w:t>
      </w:r>
      <w:r>
        <w:rPr>
          <w:rFonts w:hint="eastAsia"/>
        </w:rPr>
        <w:t>заходів</w:t>
      </w:r>
      <w:r>
        <w:t></w:t>
      </w:r>
      <w:r>
        <w:t></w:t>
      </w:r>
      <w:r>
        <w:rPr>
          <w:rFonts w:hint="eastAsia"/>
        </w:rPr>
        <w:t>спрямованих</w:t>
      </w:r>
      <w:r>
        <w:t></w:t>
      </w:r>
      <w:r>
        <w:rPr>
          <w:rFonts w:hint="eastAsia"/>
        </w:rPr>
        <w:t>на</w:t>
      </w:r>
      <w:r>
        <w:t></w:t>
      </w:r>
      <w:r>
        <w:rPr>
          <w:rFonts w:hint="eastAsia"/>
        </w:rPr>
        <w:t>розвиток</w:t>
      </w:r>
      <w:r>
        <w:t></w:t>
      </w:r>
      <w:r>
        <w:rPr>
          <w:rFonts w:hint="eastAsia"/>
        </w:rPr>
        <w:t>комунікацій</w:t>
      </w:r>
      <w:r>
        <w:t></w:t>
      </w:r>
      <w:r>
        <w:rPr>
          <w:rFonts w:hint="eastAsia"/>
        </w:rPr>
        <w:t>на</w:t>
      </w:r>
      <w:r>
        <w:t></w:t>
      </w:r>
      <w:r>
        <w:rPr>
          <w:rFonts w:hint="eastAsia"/>
        </w:rPr>
        <w:t>ринку</w:t>
      </w:r>
      <w:r>
        <w:t></w:t>
      </w:r>
      <w:r>
        <w:rPr>
          <w:rFonts w:hint="eastAsia"/>
        </w:rPr>
        <w:t>праці</w:t>
      </w:r>
      <w:r>
        <w:t></w:t>
      </w:r>
      <w:r>
        <w:rPr>
          <w:rFonts w:hint="eastAsia"/>
        </w:rPr>
        <w:t>ІТ</w:t>
      </w:r>
      <w:r>
        <w:t></w:t>
      </w:r>
      <w:r>
        <w:rPr>
          <w:rFonts w:hint="eastAsia"/>
        </w:rPr>
        <w:t>галузі</w:t>
      </w:r>
      <w:r>
        <w:t></w:t>
      </w:r>
    </w:p>
    <w:p w:rsidR="000677E7" w:rsidRDefault="000677E7" w:rsidP="000677E7">
      <w:r>
        <w:t></w:t>
      </w:r>
    </w:p>
    <w:p w:rsidR="000677E7" w:rsidRDefault="000677E7" w:rsidP="000677E7">
      <w:r>
        <w:t></w:t>
      </w:r>
      <w:r>
        <w:t></w:t>
      </w:r>
      <w:r>
        <w:t></w:t>
      </w:r>
    </w:p>
    <w:p w:rsidR="000677E7" w:rsidRDefault="000677E7" w:rsidP="000677E7">
      <w:r>
        <w:t></w:t>
      </w:r>
      <w:r>
        <w:t></w:t>
      </w:r>
      <w:r>
        <w:tab/>
      </w:r>
      <w:r>
        <w:t></w:t>
      </w:r>
      <w:r>
        <w:rPr>
          <w:rFonts w:hint="eastAsia"/>
        </w:rPr>
        <w:t>Сформовано</w:t>
      </w:r>
      <w:r>
        <w:t></w:t>
      </w:r>
      <w:r>
        <w:rPr>
          <w:rFonts w:hint="eastAsia"/>
        </w:rPr>
        <w:t>заходи</w:t>
      </w:r>
      <w:r>
        <w:t></w:t>
      </w:r>
      <w:r>
        <w:t></w:t>
      </w:r>
      <w:r>
        <w:rPr>
          <w:rFonts w:hint="eastAsia"/>
        </w:rPr>
        <w:t>спрямовані</w:t>
      </w:r>
      <w:r>
        <w:t></w:t>
      </w:r>
      <w:r>
        <w:rPr>
          <w:rFonts w:hint="eastAsia"/>
        </w:rPr>
        <w:t>на</w:t>
      </w:r>
      <w:r>
        <w:t></w:t>
      </w:r>
      <w:r>
        <w:rPr>
          <w:rFonts w:hint="eastAsia"/>
        </w:rPr>
        <w:t>удосконалення</w:t>
      </w:r>
      <w:r>
        <w:t></w:t>
      </w:r>
      <w:r>
        <w:rPr>
          <w:rFonts w:hint="eastAsia"/>
        </w:rPr>
        <w:t>комунікацій</w:t>
      </w:r>
      <w:r>
        <w:t></w:t>
      </w:r>
      <w:r>
        <w:rPr>
          <w:rFonts w:hint="eastAsia"/>
        </w:rPr>
        <w:t>між</w:t>
      </w:r>
      <w:r>
        <w:t></w:t>
      </w:r>
      <w:r>
        <w:rPr>
          <w:rFonts w:hint="eastAsia"/>
        </w:rPr>
        <w:t>державними</w:t>
      </w:r>
      <w:r>
        <w:t></w:t>
      </w:r>
      <w:r>
        <w:rPr>
          <w:rFonts w:hint="eastAsia"/>
        </w:rPr>
        <w:t>органами</w:t>
      </w:r>
      <w:r>
        <w:t></w:t>
      </w:r>
      <w:r>
        <w:rPr>
          <w:rFonts w:hint="eastAsia"/>
        </w:rPr>
        <w:t>влади</w:t>
      </w:r>
      <w:r>
        <w:t></w:t>
      </w:r>
      <w:r>
        <w:rPr>
          <w:rFonts w:hint="eastAsia"/>
        </w:rPr>
        <w:t>та</w:t>
      </w:r>
      <w:r>
        <w:t></w:t>
      </w:r>
      <w:r>
        <w:rPr>
          <w:rFonts w:hint="eastAsia"/>
        </w:rPr>
        <w:t>суб’єктами</w:t>
      </w:r>
      <w:r>
        <w:t></w:t>
      </w:r>
      <w:r>
        <w:rPr>
          <w:rFonts w:hint="eastAsia"/>
        </w:rPr>
        <w:t>ринку</w:t>
      </w:r>
      <w:r>
        <w:t></w:t>
      </w:r>
      <w:r>
        <w:rPr>
          <w:rFonts w:hint="eastAsia"/>
        </w:rPr>
        <w:t>праці</w:t>
      </w:r>
      <w:r>
        <w:t></w:t>
      </w:r>
      <w:r>
        <w:rPr>
          <w:rFonts w:hint="eastAsia"/>
        </w:rPr>
        <w:t>ІТ</w:t>
      </w:r>
      <w:r>
        <w:t></w:t>
      </w:r>
      <w:r>
        <w:rPr>
          <w:rFonts w:hint="eastAsia"/>
        </w:rPr>
        <w:t>галузі</w:t>
      </w:r>
      <w:r>
        <w:t></w:t>
      </w:r>
      <w:r>
        <w:t></w:t>
      </w:r>
      <w:r>
        <w:rPr>
          <w:rFonts w:hint="eastAsia"/>
        </w:rPr>
        <w:t>які</w:t>
      </w:r>
      <w:r>
        <w:t></w:t>
      </w:r>
      <w:r>
        <w:rPr>
          <w:rFonts w:hint="eastAsia"/>
        </w:rPr>
        <w:t>полягають</w:t>
      </w:r>
      <w:r>
        <w:t></w:t>
      </w:r>
      <w:r>
        <w:rPr>
          <w:rFonts w:hint="eastAsia"/>
        </w:rPr>
        <w:t>у</w:t>
      </w:r>
      <w:r>
        <w:t></w:t>
      </w:r>
      <w:r>
        <w:rPr>
          <w:rFonts w:hint="eastAsia"/>
        </w:rPr>
        <w:t>наступному</w:t>
      </w:r>
      <w:r>
        <w:t></w:t>
      </w:r>
      <w:r>
        <w:t></w:t>
      </w:r>
      <w:r>
        <w:rPr>
          <w:rFonts w:hint="eastAsia"/>
        </w:rPr>
        <w:t>формування</w:t>
      </w:r>
      <w:r>
        <w:t></w:t>
      </w:r>
      <w:r>
        <w:rPr>
          <w:rFonts w:hint="eastAsia"/>
        </w:rPr>
        <w:t>принципів</w:t>
      </w:r>
      <w:r>
        <w:t></w:t>
      </w:r>
      <w:r>
        <w:rPr>
          <w:rFonts w:hint="eastAsia"/>
        </w:rPr>
        <w:t>управління</w:t>
      </w:r>
      <w:r>
        <w:t></w:t>
      </w:r>
      <w:r>
        <w:rPr>
          <w:rFonts w:hint="eastAsia"/>
        </w:rPr>
        <w:t>комунікаціями</w:t>
      </w:r>
      <w:r>
        <w:t></w:t>
      </w:r>
      <w:r>
        <w:rPr>
          <w:rFonts w:hint="eastAsia"/>
        </w:rPr>
        <w:t>на</w:t>
      </w:r>
      <w:r>
        <w:t></w:t>
      </w:r>
      <w:r>
        <w:rPr>
          <w:rFonts w:hint="eastAsia"/>
        </w:rPr>
        <w:t>ринку</w:t>
      </w:r>
      <w:r>
        <w:t></w:t>
      </w:r>
      <w:r>
        <w:rPr>
          <w:rFonts w:hint="eastAsia"/>
        </w:rPr>
        <w:t>праці</w:t>
      </w:r>
      <w:r>
        <w:t></w:t>
      </w:r>
      <w:r>
        <w:rPr>
          <w:rFonts w:hint="eastAsia"/>
        </w:rPr>
        <w:t>ІТ</w:t>
      </w:r>
      <w:r>
        <w:t></w:t>
      </w:r>
      <w:r>
        <w:t></w:t>
      </w:r>
      <w:r>
        <w:rPr>
          <w:rFonts w:hint="eastAsia"/>
        </w:rPr>
        <w:t>галузі</w:t>
      </w:r>
      <w:r>
        <w:t></w:t>
      </w:r>
      <w:r>
        <w:t></w:t>
      </w:r>
      <w:r>
        <w:rPr>
          <w:rFonts w:hint="eastAsia"/>
        </w:rPr>
        <w:t>формування</w:t>
      </w:r>
      <w:r>
        <w:t></w:t>
      </w:r>
      <w:r>
        <w:rPr>
          <w:rFonts w:hint="eastAsia"/>
        </w:rPr>
        <w:t>можливостей</w:t>
      </w:r>
      <w:r>
        <w:t></w:t>
      </w:r>
      <w:r>
        <w:rPr>
          <w:rFonts w:hint="eastAsia"/>
        </w:rPr>
        <w:t>для</w:t>
      </w:r>
      <w:r>
        <w:t></w:t>
      </w:r>
      <w:r>
        <w:rPr>
          <w:rFonts w:hint="eastAsia"/>
        </w:rPr>
        <w:t>проходження</w:t>
      </w:r>
      <w:r>
        <w:t></w:t>
      </w:r>
      <w:r>
        <w:rPr>
          <w:rFonts w:hint="eastAsia"/>
        </w:rPr>
        <w:t>віртуальної</w:t>
      </w:r>
      <w:r>
        <w:t></w:t>
      </w:r>
      <w:r>
        <w:rPr>
          <w:rFonts w:hint="eastAsia"/>
        </w:rPr>
        <w:t>практики</w:t>
      </w:r>
      <w:r>
        <w:t></w:t>
      </w:r>
      <w:r>
        <w:rPr>
          <w:rFonts w:hint="eastAsia"/>
        </w:rPr>
        <w:t>з</w:t>
      </w:r>
      <w:r>
        <w:t></w:t>
      </w:r>
      <w:r>
        <w:rPr>
          <w:rFonts w:hint="eastAsia"/>
        </w:rPr>
        <w:t>метою</w:t>
      </w:r>
      <w:r>
        <w:t></w:t>
      </w:r>
      <w:r>
        <w:rPr>
          <w:rFonts w:hint="eastAsia"/>
        </w:rPr>
        <w:t>перепідготовки</w:t>
      </w:r>
      <w:r>
        <w:t></w:t>
      </w:r>
      <w:r>
        <w:rPr>
          <w:rFonts w:hint="eastAsia"/>
        </w:rPr>
        <w:t>або</w:t>
      </w:r>
      <w:r>
        <w:t></w:t>
      </w:r>
      <w:r>
        <w:rPr>
          <w:rFonts w:hint="eastAsia"/>
        </w:rPr>
        <w:t>набуття</w:t>
      </w:r>
      <w:r>
        <w:t></w:t>
      </w:r>
      <w:r>
        <w:rPr>
          <w:rFonts w:hint="eastAsia"/>
        </w:rPr>
        <w:t>нової</w:t>
      </w:r>
      <w:r>
        <w:t></w:t>
      </w:r>
      <w:r>
        <w:rPr>
          <w:rFonts w:hint="eastAsia"/>
        </w:rPr>
        <w:t>професії</w:t>
      </w:r>
      <w:r>
        <w:t></w:t>
      </w:r>
      <w:r>
        <w:t></w:t>
      </w:r>
      <w:r>
        <w:rPr>
          <w:rFonts w:hint="eastAsia"/>
        </w:rPr>
        <w:t>формування</w:t>
      </w:r>
      <w:r>
        <w:t></w:t>
      </w:r>
      <w:r>
        <w:rPr>
          <w:rFonts w:hint="eastAsia"/>
        </w:rPr>
        <w:t>комітету</w:t>
      </w:r>
      <w:r>
        <w:t></w:t>
      </w:r>
      <w:r>
        <w:rPr>
          <w:rFonts w:hint="eastAsia"/>
        </w:rPr>
        <w:t>для</w:t>
      </w:r>
      <w:r>
        <w:t></w:t>
      </w:r>
      <w:r>
        <w:rPr>
          <w:rFonts w:hint="eastAsia"/>
        </w:rPr>
        <w:t>аналізування</w:t>
      </w:r>
      <w:r>
        <w:t></w:t>
      </w:r>
      <w:r>
        <w:rPr>
          <w:rFonts w:hint="eastAsia"/>
        </w:rPr>
        <w:t>відповідності</w:t>
      </w:r>
      <w:r>
        <w:t></w:t>
      </w:r>
      <w:r>
        <w:rPr>
          <w:rFonts w:hint="eastAsia"/>
        </w:rPr>
        <w:t>компетенцій</w:t>
      </w:r>
      <w:r>
        <w:t></w:t>
      </w:r>
      <w:r>
        <w:t></w:t>
      </w:r>
      <w:r>
        <w:rPr>
          <w:rFonts w:hint="eastAsia"/>
        </w:rPr>
        <w:t>вимогам</w:t>
      </w:r>
      <w:r>
        <w:t></w:t>
      </w:r>
      <w:r>
        <w:rPr>
          <w:rFonts w:hint="eastAsia"/>
        </w:rPr>
        <w:t>ринку</w:t>
      </w:r>
      <w:r>
        <w:t></w:t>
      </w:r>
      <w:r>
        <w:rPr>
          <w:rFonts w:hint="eastAsia"/>
        </w:rPr>
        <w:t>праці</w:t>
      </w:r>
      <w:r>
        <w:t></w:t>
      </w:r>
      <w:r>
        <w:t></w:t>
      </w:r>
      <w:r>
        <w:rPr>
          <w:rFonts w:hint="eastAsia"/>
        </w:rPr>
        <w:t>формування</w:t>
      </w:r>
      <w:r>
        <w:t></w:t>
      </w:r>
      <w:r>
        <w:rPr>
          <w:rFonts w:hint="eastAsia"/>
        </w:rPr>
        <w:t>бази</w:t>
      </w:r>
      <w:r>
        <w:t></w:t>
      </w:r>
      <w:r>
        <w:rPr>
          <w:rFonts w:hint="eastAsia"/>
        </w:rPr>
        <w:t>даних</w:t>
      </w:r>
      <w:r>
        <w:t></w:t>
      </w:r>
      <w:r>
        <w:rPr>
          <w:rFonts w:hint="eastAsia"/>
        </w:rPr>
        <w:t>регуляторних</w:t>
      </w:r>
      <w:r>
        <w:t></w:t>
      </w:r>
      <w:r>
        <w:rPr>
          <w:rFonts w:hint="eastAsia"/>
        </w:rPr>
        <w:t>документів</w:t>
      </w:r>
      <w:r>
        <w:t></w:t>
      </w:r>
      <w:r>
        <w:rPr>
          <w:rFonts w:hint="eastAsia"/>
        </w:rPr>
        <w:t>щодо</w:t>
      </w:r>
      <w:r>
        <w:t></w:t>
      </w:r>
      <w:r>
        <w:rPr>
          <w:rFonts w:hint="eastAsia"/>
        </w:rPr>
        <w:t>ринку</w:t>
      </w:r>
      <w:r>
        <w:t></w:t>
      </w:r>
      <w:r>
        <w:rPr>
          <w:rFonts w:hint="eastAsia"/>
        </w:rPr>
        <w:t>праці</w:t>
      </w:r>
      <w:r>
        <w:t></w:t>
      </w:r>
      <w:r>
        <w:rPr>
          <w:rFonts w:hint="eastAsia"/>
        </w:rPr>
        <w:t>ІТ</w:t>
      </w:r>
      <w:r>
        <w:t></w:t>
      </w:r>
      <w:r>
        <w:rPr>
          <w:rFonts w:hint="eastAsia"/>
        </w:rPr>
        <w:t>галузі</w:t>
      </w:r>
      <w:r>
        <w:t></w:t>
      </w:r>
      <w:r>
        <w:rPr>
          <w:rFonts w:hint="eastAsia"/>
        </w:rPr>
        <w:t>України</w:t>
      </w:r>
      <w:r>
        <w:t></w:t>
      </w:r>
      <w:r>
        <w:rPr>
          <w:rFonts w:hint="eastAsia"/>
        </w:rPr>
        <w:t>та</w:t>
      </w:r>
      <w:r>
        <w:t></w:t>
      </w:r>
      <w:r>
        <w:rPr>
          <w:rFonts w:hint="eastAsia"/>
        </w:rPr>
        <w:t>формування</w:t>
      </w:r>
      <w:r>
        <w:t></w:t>
      </w:r>
      <w:r>
        <w:rPr>
          <w:rFonts w:hint="eastAsia"/>
        </w:rPr>
        <w:t>зворотного</w:t>
      </w:r>
      <w:r>
        <w:t></w:t>
      </w:r>
      <w:r>
        <w:rPr>
          <w:rFonts w:hint="eastAsia"/>
        </w:rPr>
        <w:t>зв’язку</w:t>
      </w:r>
      <w:r>
        <w:t></w:t>
      </w:r>
      <w:r>
        <w:rPr>
          <w:rFonts w:hint="eastAsia"/>
        </w:rPr>
        <w:t>між</w:t>
      </w:r>
      <w:r>
        <w:t></w:t>
      </w:r>
      <w:r>
        <w:rPr>
          <w:rFonts w:hint="eastAsia"/>
        </w:rPr>
        <w:t>державними</w:t>
      </w:r>
      <w:r>
        <w:t></w:t>
      </w:r>
      <w:r>
        <w:rPr>
          <w:rFonts w:hint="eastAsia"/>
        </w:rPr>
        <w:t>органами</w:t>
      </w:r>
      <w:r>
        <w:t></w:t>
      </w:r>
      <w:r>
        <w:rPr>
          <w:rFonts w:hint="eastAsia"/>
        </w:rPr>
        <w:t>влади</w:t>
      </w:r>
      <w:r>
        <w:t></w:t>
      </w:r>
      <w:r>
        <w:rPr>
          <w:rFonts w:hint="eastAsia"/>
        </w:rPr>
        <w:t>та</w:t>
      </w:r>
      <w:r>
        <w:t></w:t>
      </w:r>
      <w:r>
        <w:rPr>
          <w:rFonts w:hint="eastAsia"/>
        </w:rPr>
        <w:t>іншими</w:t>
      </w:r>
      <w:r>
        <w:t></w:t>
      </w:r>
      <w:r>
        <w:rPr>
          <w:rFonts w:hint="eastAsia"/>
        </w:rPr>
        <w:t>суб’єктами</w:t>
      </w:r>
      <w:r>
        <w:t></w:t>
      </w:r>
      <w:r>
        <w:rPr>
          <w:rFonts w:hint="eastAsia"/>
        </w:rPr>
        <w:t>ринку</w:t>
      </w:r>
      <w:r>
        <w:t></w:t>
      </w:r>
      <w:r>
        <w:rPr>
          <w:rFonts w:hint="eastAsia"/>
        </w:rPr>
        <w:t>праці</w:t>
      </w:r>
      <w:r>
        <w:t></w:t>
      </w:r>
      <w:r>
        <w:rPr>
          <w:rFonts w:hint="eastAsia"/>
        </w:rPr>
        <w:t>ІТ</w:t>
      </w:r>
      <w:r>
        <w:t></w:t>
      </w:r>
      <w:r>
        <w:rPr>
          <w:rFonts w:hint="eastAsia"/>
        </w:rPr>
        <w:t>галузі</w:t>
      </w:r>
      <w:r>
        <w:t></w:t>
      </w:r>
    </w:p>
    <w:p w:rsidR="000677E7" w:rsidRDefault="000677E7" w:rsidP="000677E7">
      <w:r>
        <w:t></w:t>
      </w:r>
      <w:r>
        <w:t></w:t>
      </w:r>
      <w:r>
        <w:tab/>
      </w:r>
      <w:r>
        <w:t></w:t>
      </w:r>
      <w:r>
        <w:rPr>
          <w:rFonts w:hint="eastAsia"/>
        </w:rPr>
        <w:t>Розроблено</w:t>
      </w:r>
      <w:r>
        <w:t></w:t>
      </w:r>
      <w:r>
        <w:rPr>
          <w:rFonts w:hint="eastAsia"/>
        </w:rPr>
        <w:t>підходи</w:t>
      </w:r>
      <w:r>
        <w:t></w:t>
      </w:r>
      <w:r>
        <w:rPr>
          <w:rFonts w:hint="eastAsia"/>
        </w:rPr>
        <w:t>до</w:t>
      </w:r>
      <w:r>
        <w:t></w:t>
      </w:r>
      <w:r>
        <w:rPr>
          <w:rFonts w:hint="eastAsia"/>
        </w:rPr>
        <w:t>формування</w:t>
      </w:r>
      <w:r>
        <w:t></w:t>
      </w:r>
      <w:r>
        <w:rPr>
          <w:rFonts w:hint="eastAsia"/>
        </w:rPr>
        <w:t>бази</w:t>
      </w:r>
      <w:r>
        <w:t></w:t>
      </w:r>
      <w:r>
        <w:rPr>
          <w:rFonts w:hint="eastAsia"/>
        </w:rPr>
        <w:t>даних</w:t>
      </w:r>
      <w:r>
        <w:t></w:t>
      </w:r>
      <w:r>
        <w:rPr>
          <w:rFonts w:hint="eastAsia"/>
        </w:rPr>
        <w:t>працівників</w:t>
      </w:r>
      <w:r>
        <w:t></w:t>
      </w:r>
      <w:r>
        <w:rPr>
          <w:rFonts w:hint="eastAsia"/>
        </w:rPr>
        <w:t>та</w:t>
      </w:r>
      <w:r>
        <w:t></w:t>
      </w:r>
      <w:r>
        <w:rPr>
          <w:rFonts w:hint="eastAsia"/>
        </w:rPr>
        <w:t>вакансій</w:t>
      </w:r>
      <w:r>
        <w:t></w:t>
      </w:r>
      <w:r>
        <w:rPr>
          <w:rFonts w:hint="eastAsia"/>
        </w:rPr>
        <w:t>на</w:t>
      </w:r>
      <w:r>
        <w:t></w:t>
      </w:r>
      <w:r>
        <w:rPr>
          <w:rFonts w:hint="eastAsia"/>
        </w:rPr>
        <w:t>ринку</w:t>
      </w:r>
      <w:r>
        <w:t></w:t>
      </w:r>
      <w:r>
        <w:rPr>
          <w:rFonts w:hint="eastAsia"/>
        </w:rPr>
        <w:t>праці</w:t>
      </w:r>
      <w:r>
        <w:t></w:t>
      </w:r>
      <w:r>
        <w:rPr>
          <w:rFonts w:hint="eastAsia"/>
        </w:rPr>
        <w:t>ІТ</w:t>
      </w:r>
      <w:r>
        <w:t></w:t>
      </w:r>
      <w:r>
        <w:rPr>
          <w:rFonts w:hint="eastAsia"/>
        </w:rPr>
        <w:t>галузі</w:t>
      </w:r>
      <w:r>
        <w:t></w:t>
      </w:r>
      <w:r>
        <w:t></w:t>
      </w:r>
      <w:r>
        <w:rPr>
          <w:rFonts w:hint="eastAsia"/>
        </w:rPr>
        <w:t>сформованої</w:t>
      </w:r>
      <w:r>
        <w:t></w:t>
      </w:r>
      <w:r>
        <w:rPr>
          <w:rFonts w:hint="eastAsia"/>
        </w:rPr>
        <w:t>на</w:t>
      </w:r>
      <w:r>
        <w:t></w:t>
      </w:r>
      <w:r>
        <w:rPr>
          <w:rFonts w:hint="eastAsia"/>
        </w:rPr>
        <w:t>засадах</w:t>
      </w:r>
      <w:r>
        <w:t></w:t>
      </w:r>
      <w:r>
        <w:rPr>
          <w:rFonts w:hint="eastAsia"/>
        </w:rPr>
        <w:t>компетенцій</w:t>
      </w:r>
      <w:r>
        <w:t></w:t>
      </w:r>
      <w:r>
        <w:t></w:t>
      </w:r>
      <w:r>
        <w:rPr>
          <w:rFonts w:hint="eastAsia"/>
        </w:rPr>
        <w:t>Зазначені</w:t>
      </w:r>
      <w:r>
        <w:t></w:t>
      </w:r>
      <w:r>
        <w:rPr>
          <w:rFonts w:hint="eastAsia"/>
        </w:rPr>
        <w:t>підходи</w:t>
      </w:r>
      <w:r>
        <w:t></w:t>
      </w:r>
      <w:r>
        <w:rPr>
          <w:rFonts w:hint="eastAsia"/>
        </w:rPr>
        <w:t>передбачають</w:t>
      </w:r>
      <w:r>
        <w:t></w:t>
      </w:r>
      <w:r>
        <w:rPr>
          <w:rFonts w:hint="eastAsia"/>
        </w:rPr>
        <w:t>формування</w:t>
      </w:r>
      <w:r>
        <w:t></w:t>
      </w:r>
      <w:r>
        <w:rPr>
          <w:rFonts w:hint="eastAsia"/>
        </w:rPr>
        <w:t>бази</w:t>
      </w:r>
      <w:r>
        <w:t></w:t>
      </w:r>
      <w:r>
        <w:rPr>
          <w:rFonts w:hint="eastAsia"/>
        </w:rPr>
        <w:t>даних</w:t>
      </w:r>
      <w:r>
        <w:t></w:t>
      </w:r>
      <w:r>
        <w:rPr>
          <w:rFonts w:hint="eastAsia"/>
        </w:rPr>
        <w:t>на</w:t>
      </w:r>
      <w:r>
        <w:t></w:t>
      </w:r>
      <w:r>
        <w:rPr>
          <w:rFonts w:hint="eastAsia"/>
        </w:rPr>
        <w:t>основі</w:t>
      </w:r>
      <w:r>
        <w:t></w:t>
      </w:r>
      <w:r>
        <w:rPr>
          <w:rFonts w:hint="eastAsia"/>
        </w:rPr>
        <w:t>ключових</w:t>
      </w:r>
      <w:r>
        <w:t></w:t>
      </w:r>
      <w:r>
        <w:rPr>
          <w:rFonts w:hint="eastAsia"/>
        </w:rPr>
        <w:t>характеристик</w:t>
      </w:r>
      <w:r>
        <w:t></w:t>
      </w:r>
      <w:r>
        <w:rPr>
          <w:rFonts w:hint="eastAsia"/>
        </w:rPr>
        <w:t>працівника</w:t>
      </w:r>
      <w:r>
        <w:t></w:t>
      </w:r>
      <w:r>
        <w:t></w:t>
      </w:r>
      <w:r>
        <w:rPr>
          <w:rFonts w:hint="eastAsia"/>
        </w:rPr>
        <w:t>знання</w:t>
      </w:r>
      <w:r>
        <w:t></w:t>
      </w:r>
      <w:r>
        <w:t></w:t>
      </w:r>
      <w:r>
        <w:rPr>
          <w:rFonts w:hint="eastAsia"/>
        </w:rPr>
        <w:t>вміння</w:t>
      </w:r>
      <w:r>
        <w:t></w:t>
      </w:r>
      <w:r>
        <w:t></w:t>
      </w:r>
      <w:r>
        <w:rPr>
          <w:rFonts w:hint="eastAsia"/>
        </w:rPr>
        <w:t>досвід</w:t>
      </w:r>
      <w:r>
        <w:t></w:t>
      </w:r>
      <w:r>
        <w:rPr>
          <w:rFonts w:hint="eastAsia"/>
        </w:rPr>
        <w:t>та</w:t>
      </w:r>
      <w:r>
        <w:t></w:t>
      </w:r>
      <w:r>
        <w:rPr>
          <w:rFonts w:hint="eastAsia"/>
        </w:rPr>
        <w:t>особисті</w:t>
      </w:r>
      <w:r>
        <w:t></w:t>
      </w:r>
      <w:r>
        <w:rPr>
          <w:rFonts w:hint="eastAsia"/>
        </w:rPr>
        <w:t>якості</w:t>
      </w:r>
      <w:r>
        <w:t></w:t>
      </w:r>
      <w:r>
        <w:t></w:t>
      </w:r>
      <w:r>
        <w:t></w:t>
      </w:r>
      <w:r>
        <w:rPr>
          <w:rFonts w:hint="eastAsia"/>
        </w:rPr>
        <w:t>що</w:t>
      </w:r>
      <w:r>
        <w:t></w:t>
      </w:r>
      <w:r>
        <w:rPr>
          <w:rFonts w:hint="eastAsia"/>
        </w:rPr>
        <w:t>дозволить</w:t>
      </w:r>
      <w:r>
        <w:t></w:t>
      </w:r>
      <w:r>
        <w:rPr>
          <w:rFonts w:hint="eastAsia"/>
        </w:rPr>
        <w:t>долати</w:t>
      </w:r>
      <w:r>
        <w:t></w:t>
      </w:r>
      <w:r>
        <w:rPr>
          <w:rFonts w:hint="eastAsia"/>
        </w:rPr>
        <w:t>основні</w:t>
      </w:r>
      <w:r>
        <w:t></w:t>
      </w:r>
      <w:r>
        <w:rPr>
          <w:rFonts w:hint="eastAsia"/>
        </w:rPr>
        <w:t>комунікаційні</w:t>
      </w:r>
      <w:r>
        <w:t></w:t>
      </w:r>
      <w:r>
        <w:rPr>
          <w:rFonts w:hint="eastAsia"/>
        </w:rPr>
        <w:t>бар’єри</w:t>
      </w:r>
      <w:r>
        <w:t></w:t>
      </w:r>
      <w:r>
        <w:rPr>
          <w:rFonts w:hint="eastAsia"/>
        </w:rPr>
        <w:t>на</w:t>
      </w:r>
      <w:r>
        <w:t></w:t>
      </w:r>
      <w:r>
        <w:rPr>
          <w:rFonts w:hint="eastAsia"/>
        </w:rPr>
        <w:t>ринку</w:t>
      </w:r>
      <w:r>
        <w:t></w:t>
      </w:r>
      <w:r>
        <w:rPr>
          <w:rFonts w:hint="eastAsia"/>
        </w:rPr>
        <w:t>праці</w:t>
      </w:r>
      <w:r>
        <w:t></w:t>
      </w:r>
      <w:r>
        <w:rPr>
          <w:rFonts w:hint="eastAsia"/>
        </w:rPr>
        <w:t>загалом</w:t>
      </w:r>
      <w:r>
        <w:t></w:t>
      </w:r>
    </w:p>
    <w:p w:rsidR="00AF02A9" w:rsidRPr="00AF02A9" w:rsidRDefault="000677E7" w:rsidP="000677E7">
      <w:r>
        <w:rPr>
          <w:rFonts w:hint="eastAsia"/>
        </w:rPr>
        <w:t>Результати</w:t>
      </w:r>
      <w:r>
        <w:t></w:t>
      </w:r>
      <w:r>
        <w:rPr>
          <w:rFonts w:hint="eastAsia"/>
        </w:rPr>
        <w:t>дисертаційної</w:t>
      </w:r>
      <w:r>
        <w:t></w:t>
      </w:r>
      <w:r>
        <w:rPr>
          <w:rFonts w:hint="eastAsia"/>
        </w:rPr>
        <w:t>роботи</w:t>
      </w:r>
      <w:r>
        <w:t></w:t>
      </w:r>
      <w:r>
        <w:rPr>
          <w:rFonts w:hint="eastAsia"/>
        </w:rPr>
        <w:t>доцільно</w:t>
      </w:r>
      <w:r>
        <w:t></w:t>
      </w:r>
      <w:r>
        <w:rPr>
          <w:rFonts w:hint="eastAsia"/>
        </w:rPr>
        <w:t>використовувати</w:t>
      </w:r>
      <w:r>
        <w:t></w:t>
      </w:r>
      <w:r>
        <w:rPr>
          <w:rFonts w:hint="eastAsia"/>
        </w:rPr>
        <w:t>для</w:t>
      </w:r>
      <w:r>
        <w:t></w:t>
      </w:r>
      <w:r>
        <w:rPr>
          <w:rFonts w:hint="eastAsia"/>
        </w:rPr>
        <w:t>вирішення</w:t>
      </w:r>
      <w:r>
        <w:t></w:t>
      </w:r>
      <w:r>
        <w:rPr>
          <w:rFonts w:hint="eastAsia"/>
        </w:rPr>
        <w:t>основних</w:t>
      </w:r>
      <w:r>
        <w:t></w:t>
      </w:r>
      <w:r>
        <w:rPr>
          <w:rFonts w:hint="eastAsia"/>
        </w:rPr>
        <w:t>проблем</w:t>
      </w:r>
      <w:r>
        <w:t></w:t>
      </w:r>
      <w:r>
        <w:rPr>
          <w:rFonts w:hint="eastAsia"/>
        </w:rPr>
        <w:t>ринку</w:t>
      </w:r>
      <w:r>
        <w:t></w:t>
      </w:r>
      <w:r>
        <w:rPr>
          <w:rFonts w:hint="eastAsia"/>
        </w:rPr>
        <w:t>праці</w:t>
      </w:r>
      <w:r>
        <w:t></w:t>
      </w:r>
      <w:r>
        <w:rPr>
          <w:rFonts w:hint="eastAsia"/>
        </w:rPr>
        <w:t>України</w:t>
      </w:r>
      <w:r>
        <w:t></w:t>
      </w:r>
      <w:r>
        <w:rPr>
          <w:rFonts w:hint="eastAsia"/>
        </w:rPr>
        <w:t>загалом</w:t>
      </w:r>
      <w:r>
        <w:t></w:t>
      </w:r>
      <w:r>
        <w:rPr>
          <w:rFonts w:hint="eastAsia"/>
        </w:rPr>
        <w:t>та</w:t>
      </w:r>
      <w:r>
        <w:t></w:t>
      </w:r>
      <w:r>
        <w:rPr>
          <w:rFonts w:hint="eastAsia"/>
        </w:rPr>
        <w:t>ринку</w:t>
      </w:r>
      <w:r>
        <w:t></w:t>
      </w:r>
      <w:r>
        <w:rPr>
          <w:rFonts w:hint="eastAsia"/>
        </w:rPr>
        <w:t>праці</w:t>
      </w:r>
      <w:r>
        <w:t></w:t>
      </w:r>
      <w:r>
        <w:rPr>
          <w:rFonts w:hint="eastAsia"/>
        </w:rPr>
        <w:t>ІТ</w:t>
      </w:r>
      <w:r>
        <w:t></w:t>
      </w:r>
      <w:r>
        <w:rPr>
          <w:rFonts w:hint="eastAsia"/>
        </w:rPr>
        <w:t>галузі</w:t>
      </w:r>
      <w:r>
        <w:t></w:t>
      </w:r>
      <w:r>
        <w:rPr>
          <w:rFonts w:hint="eastAsia"/>
        </w:rPr>
        <w:t>зокрема</w:t>
      </w:r>
      <w:r>
        <w:t></w:t>
      </w:r>
      <w:r>
        <w:rPr>
          <w:rFonts w:hint="eastAsia"/>
        </w:rPr>
        <w:t>з</w:t>
      </w:r>
      <w:r>
        <w:t></w:t>
      </w:r>
      <w:r>
        <w:rPr>
          <w:rFonts w:hint="eastAsia"/>
        </w:rPr>
        <w:t>метою</w:t>
      </w:r>
      <w:r>
        <w:t></w:t>
      </w:r>
      <w:r>
        <w:rPr>
          <w:rFonts w:hint="eastAsia"/>
        </w:rPr>
        <w:t>стимулювання</w:t>
      </w:r>
      <w:r>
        <w:t></w:t>
      </w:r>
      <w:r>
        <w:rPr>
          <w:rFonts w:hint="eastAsia"/>
        </w:rPr>
        <w:t>економічного</w:t>
      </w:r>
      <w:r>
        <w:t></w:t>
      </w:r>
      <w:r>
        <w:rPr>
          <w:rFonts w:hint="eastAsia"/>
        </w:rPr>
        <w:t>зростання</w:t>
      </w:r>
      <w:r>
        <w:t></w:t>
      </w:r>
      <w:r>
        <w:rPr>
          <w:rFonts w:hint="eastAsia"/>
        </w:rPr>
        <w:t>через</w:t>
      </w:r>
      <w:r>
        <w:t></w:t>
      </w:r>
      <w:r>
        <w:rPr>
          <w:rFonts w:hint="eastAsia"/>
        </w:rPr>
        <w:t>призму</w:t>
      </w:r>
      <w:r>
        <w:t></w:t>
      </w:r>
      <w:r>
        <w:rPr>
          <w:rFonts w:hint="eastAsia"/>
        </w:rPr>
        <w:t>підвищення</w:t>
      </w:r>
      <w:r>
        <w:t></w:t>
      </w:r>
      <w:r>
        <w:rPr>
          <w:rFonts w:hint="eastAsia"/>
        </w:rPr>
        <w:t>ефективності</w:t>
      </w:r>
      <w:r>
        <w:t></w:t>
      </w:r>
      <w:r>
        <w:rPr>
          <w:rFonts w:hint="eastAsia"/>
        </w:rPr>
        <w:t>комунікаційних</w:t>
      </w:r>
      <w:r>
        <w:t></w:t>
      </w:r>
      <w:r>
        <w:rPr>
          <w:rFonts w:hint="eastAsia"/>
        </w:rPr>
        <w:t>процесів</w:t>
      </w:r>
      <w:r>
        <w:t></w:t>
      </w:r>
      <w:r>
        <w:rPr>
          <w:rFonts w:hint="eastAsia"/>
        </w:rPr>
        <w:t>на</w:t>
      </w:r>
      <w:r>
        <w:t></w:t>
      </w:r>
      <w:r>
        <w:rPr>
          <w:rFonts w:hint="eastAsia"/>
        </w:rPr>
        <w:t>цьому</w:t>
      </w:r>
      <w:r>
        <w:t></w:t>
      </w:r>
      <w:r>
        <w:rPr>
          <w:rFonts w:hint="eastAsia"/>
        </w:rPr>
        <w:t>ринку</w:t>
      </w:r>
      <w:r>
        <w:t></w:t>
      </w:r>
      <w:r>
        <w:t></w:t>
      </w:r>
      <w:r>
        <w:rPr>
          <w:rFonts w:hint="eastAsia"/>
        </w:rPr>
        <w:t>що</w:t>
      </w:r>
      <w:r>
        <w:t></w:t>
      </w:r>
      <w:r>
        <w:rPr>
          <w:rFonts w:hint="eastAsia"/>
        </w:rPr>
        <w:t>в</w:t>
      </w:r>
      <w:r>
        <w:t></w:t>
      </w:r>
      <w:r>
        <w:rPr>
          <w:rFonts w:hint="eastAsia"/>
        </w:rPr>
        <w:t>результаті</w:t>
      </w:r>
      <w:r>
        <w:t></w:t>
      </w:r>
      <w:r>
        <w:rPr>
          <w:rFonts w:hint="eastAsia"/>
        </w:rPr>
        <w:t>приведе</w:t>
      </w:r>
      <w:r>
        <w:t></w:t>
      </w:r>
      <w:r>
        <w:rPr>
          <w:rFonts w:hint="eastAsia"/>
        </w:rPr>
        <w:t>до</w:t>
      </w:r>
      <w:r>
        <w:t></w:t>
      </w:r>
      <w:r>
        <w:rPr>
          <w:rFonts w:hint="eastAsia"/>
        </w:rPr>
        <w:t>таких</w:t>
      </w:r>
      <w:r>
        <w:t></w:t>
      </w:r>
      <w:r>
        <w:rPr>
          <w:rFonts w:hint="eastAsia"/>
        </w:rPr>
        <w:t>економічних</w:t>
      </w:r>
      <w:r>
        <w:t></w:t>
      </w:r>
      <w:r>
        <w:rPr>
          <w:rFonts w:hint="eastAsia"/>
        </w:rPr>
        <w:t>переваг</w:t>
      </w:r>
      <w:r>
        <w:t></w:t>
      </w:r>
      <w:r>
        <w:t></w:t>
      </w:r>
      <w:r>
        <w:rPr>
          <w:rFonts w:hint="eastAsia"/>
        </w:rPr>
        <w:t>як</w:t>
      </w:r>
      <w:r>
        <w:t></w:t>
      </w:r>
      <w:r>
        <w:rPr>
          <w:rFonts w:hint="eastAsia"/>
        </w:rPr>
        <w:t>скорочення</w:t>
      </w:r>
      <w:r>
        <w:t></w:t>
      </w:r>
      <w:r>
        <w:rPr>
          <w:rFonts w:hint="eastAsia"/>
        </w:rPr>
        <w:t>тривалості</w:t>
      </w:r>
      <w:r>
        <w:t></w:t>
      </w:r>
      <w:r>
        <w:rPr>
          <w:rFonts w:hint="eastAsia"/>
        </w:rPr>
        <w:t>пошуку</w:t>
      </w:r>
      <w:r>
        <w:t></w:t>
      </w:r>
      <w:r>
        <w:rPr>
          <w:rFonts w:hint="eastAsia"/>
        </w:rPr>
        <w:t>роботи</w:t>
      </w:r>
      <w:r>
        <w:t></w:t>
      </w:r>
      <w:r>
        <w:t></w:t>
      </w:r>
      <w:r>
        <w:rPr>
          <w:rFonts w:hint="eastAsia"/>
        </w:rPr>
        <w:t>зниження</w:t>
      </w:r>
      <w:r>
        <w:t></w:t>
      </w:r>
      <w:r>
        <w:rPr>
          <w:rFonts w:hint="eastAsia"/>
        </w:rPr>
        <w:t>рівня</w:t>
      </w:r>
      <w:r>
        <w:t></w:t>
      </w:r>
      <w:r>
        <w:rPr>
          <w:rFonts w:hint="eastAsia"/>
        </w:rPr>
        <w:t>безробіття</w:t>
      </w:r>
      <w:r>
        <w:t></w:t>
      </w:r>
      <w:r>
        <w:t></w:t>
      </w:r>
      <w:r>
        <w:rPr>
          <w:rFonts w:hint="eastAsia"/>
        </w:rPr>
        <w:t>оптимізація</w:t>
      </w:r>
      <w:r>
        <w:t></w:t>
      </w:r>
      <w:r>
        <w:rPr>
          <w:rFonts w:hint="eastAsia"/>
        </w:rPr>
        <w:t>роботи</w:t>
      </w:r>
      <w:r>
        <w:t></w:t>
      </w:r>
      <w:r>
        <w:rPr>
          <w:rFonts w:hint="eastAsia"/>
        </w:rPr>
        <w:t>Державної</w:t>
      </w:r>
      <w:r>
        <w:t></w:t>
      </w:r>
      <w:r>
        <w:rPr>
          <w:rFonts w:hint="eastAsia"/>
        </w:rPr>
        <w:t>служби</w:t>
      </w:r>
      <w:r>
        <w:t></w:t>
      </w:r>
      <w:r>
        <w:rPr>
          <w:rFonts w:hint="eastAsia"/>
        </w:rPr>
        <w:t>зайнятості</w:t>
      </w:r>
      <w:r>
        <w:t></w:t>
      </w:r>
      <w:r>
        <w:rPr>
          <w:rFonts w:hint="eastAsia"/>
        </w:rPr>
        <w:t>України</w:t>
      </w:r>
      <w:r>
        <w:t></w:t>
      </w:r>
      <w:r>
        <w:rPr>
          <w:rFonts w:hint="eastAsia"/>
        </w:rPr>
        <w:t>та</w:t>
      </w:r>
      <w:r>
        <w:t></w:t>
      </w:r>
      <w:r>
        <w:rPr>
          <w:rFonts w:hint="eastAsia"/>
        </w:rPr>
        <w:t>удосконалення</w:t>
      </w:r>
      <w:r>
        <w:t></w:t>
      </w:r>
      <w:r>
        <w:rPr>
          <w:rFonts w:hint="eastAsia"/>
        </w:rPr>
        <w:t>державної</w:t>
      </w:r>
      <w:r>
        <w:t></w:t>
      </w:r>
      <w:r>
        <w:rPr>
          <w:rFonts w:hint="eastAsia"/>
        </w:rPr>
        <w:t>політики</w:t>
      </w:r>
      <w:r>
        <w:t></w:t>
      </w:r>
      <w:r>
        <w:rPr>
          <w:rFonts w:hint="eastAsia"/>
        </w:rPr>
        <w:t>зайнятості</w:t>
      </w:r>
      <w:r>
        <w:t></w:t>
      </w:r>
      <w:bookmarkStart w:id="0" w:name="_GoBack"/>
      <w:bookmarkEnd w:id="0"/>
    </w:p>
    <w:sectPr w:rsidR="00AF02A9" w:rsidRPr="00AF02A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F5D" w:rsidRDefault="002F1F5D">
      <w:pPr>
        <w:spacing w:after="0" w:line="240" w:lineRule="auto"/>
      </w:pPr>
      <w:r>
        <w:separator/>
      </w:r>
    </w:p>
  </w:endnote>
  <w:endnote w:type="continuationSeparator" w:id="0">
    <w:p w:rsidR="002F1F5D" w:rsidRDefault="002F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F5D" w:rsidRDefault="002F1F5D"/>
    <w:p w:rsidR="002F1F5D" w:rsidRDefault="002F1F5D"/>
    <w:p w:rsidR="002F1F5D" w:rsidRDefault="002F1F5D"/>
    <w:p w:rsidR="002F1F5D" w:rsidRDefault="002F1F5D"/>
    <w:p w:rsidR="002F1F5D" w:rsidRDefault="002F1F5D"/>
    <w:p w:rsidR="002F1F5D" w:rsidRDefault="002F1F5D"/>
    <w:p w:rsidR="002F1F5D" w:rsidRDefault="002F1F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F5D" w:rsidRDefault="002F1F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F1F5D" w:rsidRDefault="002F1F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F1F5D" w:rsidRDefault="002F1F5D"/>
    <w:p w:rsidR="002F1F5D" w:rsidRDefault="002F1F5D"/>
    <w:p w:rsidR="002F1F5D" w:rsidRDefault="002F1F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F5D" w:rsidRDefault="002F1F5D"/>
                          <w:p w:rsidR="002F1F5D" w:rsidRDefault="002F1F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F1F5D" w:rsidRDefault="002F1F5D"/>
                    <w:p w:rsidR="002F1F5D" w:rsidRDefault="002F1F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F1F5D" w:rsidRDefault="002F1F5D"/>
    <w:p w:rsidR="002F1F5D" w:rsidRDefault="002F1F5D">
      <w:pPr>
        <w:rPr>
          <w:sz w:val="2"/>
          <w:szCs w:val="2"/>
        </w:rPr>
      </w:pPr>
    </w:p>
    <w:p w:rsidR="002F1F5D" w:rsidRDefault="002F1F5D"/>
    <w:p w:rsidR="002F1F5D" w:rsidRDefault="002F1F5D">
      <w:pPr>
        <w:spacing w:after="0" w:line="240" w:lineRule="auto"/>
      </w:pPr>
    </w:p>
  </w:footnote>
  <w:footnote w:type="continuationSeparator" w:id="0">
    <w:p w:rsidR="002F1F5D" w:rsidRDefault="002F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5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2A0A2-41BB-4E73-936C-E1EC9464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32202</TotalTime>
  <Pages>4</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2272</cp:revision>
  <cp:lastPrinted>2009-02-06T05:36:00Z</cp:lastPrinted>
  <dcterms:created xsi:type="dcterms:W3CDTF">2023-09-07T12:38:00Z</dcterms:created>
  <dcterms:modified xsi:type="dcterms:W3CDTF">2023-12-21T10:09:00Z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