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87D8D" w14:textId="77777777" w:rsidR="0081452E" w:rsidRPr="0081452E" w:rsidRDefault="0081452E" w:rsidP="0081452E">
      <w:pPr>
        <w:rPr>
          <w:rFonts w:ascii="Arial" w:hAnsi="Arial" w:cs="Arial"/>
          <w:caps/>
          <w:color w:val="333333"/>
          <w:sz w:val="27"/>
          <w:szCs w:val="27"/>
        </w:rPr>
      </w:pPr>
      <w:r w:rsidRPr="0081452E">
        <w:rPr>
          <w:rFonts w:ascii="Arial" w:hAnsi="Arial" w:cs="Arial" w:hint="eastAsia"/>
          <w:caps/>
          <w:color w:val="333333"/>
          <w:sz w:val="27"/>
          <w:szCs w:val="27"/>
        </w:rPr>
        <w:t>Иванова</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Людмила</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Александровна</w:t>
      </w:r>
      <w:r w:rsidRPr="0081452E">
        <w:rPr>
          <w:rFonts w:ascii="Arial" w:hAnsi="Arial" w:cs="Arial"/>
          <w:caps/>
          <w:color w:val="333333"/>
          <w:sz w:val="27"/>
          <w:szCs w:val="27"/>
        </w:rPr>
        <w:t>.</w:t>
      </w:r>
    </w:p>
    <w:p w14:paraId="0B65808A" w14:textId="77777777" w:rsidR="0081452E" w:rsidRPr="0081452E" w:rsidRDefault="0081452E" w:rsidP="0081452E">
      <w:pPr>
        <w:rPr>
          <w:rFonts w:ascii="Arial" w:hAnsi="Arial" w:cs="Arial"/>
          <w:caps/>
          <w:color w:val="333333"/>
          <w:sz w:val="27"/>
          <w:szCs w:val="27"/>
        </w:rPr>
      </w:pPr>
      <w:r w:rsidRPr="0081452E">
        <w:rPr>
          <w:rFonts w:ascii="Arial" w:hAnsi="Arial" w:cs="Arial" w:hint="eastAsia"/>
          <w:caps/>
          <w:color w:val="333333"/>
          <w:sz w:val="27"/>
          <w:szCs w:val="27"/>
        </w:rPr>
        <w:t>Государственно</w:t>
      </w:r>
      <w:r w:rsidRPr="0081452E">
        <w:rPr>
          <w:rFonts w:ascii="Arial" w:hAnsi="Arial" w:cs="Arial"/>
          <w:caps/>
          <w:color w:val="333333"/>
          <w:sz w:val="27"/>
          <w:szCs w:val="27"/>
        </w:rPr>
        <w:t>-</w:t>
      </w:r>
      <w:r w:rsidRPr="0081452E">
        <w:rPr>
          <w:rFonts w:ascii="Arial" w:hAnsi="Arial" w:cs="Arial" w:hint="eastAsia"/>
          <w:caps/>
          <w:color w:val="333333"/>
          <w:sz w:val="27"/>
          <w:szCs w:val="27"/>
        </w:rPr>
        <w:t>общественное</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регулирование</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отношений</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социального</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партнерства</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в</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региональном</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социуме</w:t>
      </w:r>
      <w:r w:rsidRPr="0081452E">
        <w:rPr>
          <w:rFonts w:ascii="Arial" w:hAnsi="Arial" w:cs="Arial"/>
          <w:caps/>
          <w:color w:val="333333"/>
          <w:sz w:val="27"/>
          <w:szCs w:val="27"/>
        </w:rPr>
        <w:t xml:space="preserve"> : </w:t>
      </w:r>
      <w:r w:rsidRPr="0081452E">
        <w:rPr>
          <w:rFonts w:ascii="Arial" w:hAnsi="Arial" w:cs="Arial" w:hint="eastAsia"/>
          <w:caps/>
          <w:color w:val="333333"/>
          <w:sz w:val="27"/>
          <w:szCs w:val="27"/>
        </w:rPr>
        <w:t>диссертация</w:t>
      </w:r>
      <w:r w:rsidRPr="0081452E">
        <w:rPr>
          <w:rFonts w:ascii="Arial" w:hAnsi="Arial" w:cs="Arial"/>
          <w:caps/>
          <w:color w:val="333333"/>
          <w:sz w:val="27"/>
          <w:szCs w:val="27"/>
        </w:rPr>
        <w:t xml:space="preserve"> ... </w:t>
      </w:r>
      <w:r w:rsidRPr="0081452E">
        <w:rPr>
          <w:rFonts w:ascii="Arial" w:hAnsi="Arial" w:cs="Arial" w:hint="eastAsia"/>
          <w:caps/>
          <w:color w:val="333333"/>
          <w:sz w:val="27"/>
          <w:szCs w:val="27"/>
        </w:rPr>
        <w:t>кандидата</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социологических</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наук</w:t>
      </w:r>
      <w:r w:rsidRPr="0081452E">
        <w:rPr>
          <w:rFonts w:ascii="Arial" w:hAnsi="Arial" w:cs="Arial"/>
          <w:caps/>
          <w:color w:val="333333"/>
          <w:sz w:val="27"/>
          <w:szCs w:val="27"/>
        </w:rPr>
        <w:t xml:space="preserve"> : 22.00.04. - </w:t>
      </w:r>
      <w:r w:rsidRPr="0081452E">
        <w:rPr>
          <w:rFonts w:ascii="Arial" w:hAnsi="Arial" w:cs="Arial" w:hint="eastAsia"/>
          <w:caps/>
          <w:color w:val="333333"/>
          <w:sz w:val="27"/>
          <w:szCs w:val="27"/>
        </w:rPr>
        <w:t>Саранск</w:t>
      </w:r>
      <w:r w:rsidRPr="0081452E">
        <w:rPr>
          <w:rFonts w:ascii="Arial" w:hAnsi="Arial" w:cs="Arial"/>
          <w:caps/>
          <w:color w:val="333333"/>
          <w:sz w:val="27"/>
          <w:szCs w:val="27"/>
        </w:rPr>
        <w:t xml:space="preserve">, 2002. - 199 </w:t>
      </w:r>
      <w:r w:rsidRPr="0081452E">
        <w:rPr>
          <w:rFonts w:ascii="Arial" w:hAnsi="Arial" w:cs="Arial" w:hint="eastAsia"/>
          <w:caps/>
          <w:color w:val="333333"/>
          <w:sz w:val="27"/>
          <w:szCs w:val="27"/>
        </w:rPr>
        <w:t>с</w:t>
      </w:r>
      <w:r w:rsidRPr="0081452E">
        <w:rPr>
          <w:rFonts w:ascii="Arial" w:hAnsi="Arial" w:cs="Arial"/>
          <w:caps/>
          <w:color w:val="333333"/>
          <w:sz w:val="27"/>
          <w:szCs w:val="27"/>
        </w:rPr>
        <w:t xml:space="preserve">. : </w:t>
      </w:r>
      <w:r w:rsidRPr="0081452E">
        <w:rPr>
          <w:rFonts w:ascii="Arial" w:hAnsi="Arial" w:cs="Arial" w:hint="eastAsia"/>
          <w:caps/>
          <w:color w:val="333333"/>
          <w:sz w:val="27"/>
          <w:szCs w:val="27"/>
        </w:rPr>
        <w:t>ил</w:t>
      </w:r>
      <w:r w:rsidRPr="0081452E">
        <w:rPr>
          <w:rFonts w:ascii="Arial" w:hAnsi="Arial" w:cs="Arial"/>
          <w:caps/>
          <w:color w:val="333333"/>
          <w:sz w:val="27"/>
          <w:szCs w:val="27"/>
        </w:rPr>
        <w:t>.</w:t>
      </w:r>
    </w:p>
    <w:p w14:paraId="5000DA6A" w14:textId="77777777" w:rsidR="0081452E" w:rsidRPr="0081452E" w:rsidRDefault="0081452E" w:rsidP="0081452E">
      <w:pPr>
        <w:rPr>
          <w:rFonts w:ascii="Arial" w:hAnsi="Arial" w:cs="Arial"/>
          <w:caps/>
          <w:color w:val="333333"/>
          <w:sz w:val="27"/>
          <w:szCs w:val="27"/>
        </w:rPr>
      </w:pPr>
      <w:r w:rsidRPr="0081452E">
        <w:rPr>
          <w:rFonts w:ascii="Arial" w:hAnsi="Arial" w:cs="Arial" w:hint="eastAsia"/>
          <w:caps/>
          <w:color w:val="333333"/>
          <w:sz w:val="27"/>
          <w:szCs w:val="27"/>
        </w:rPr>
        <w:t>больше</w:t>
      </w:r>
    </w:p>
    <w:p w14:paraId="4BC7FBC2" w14:textId="77777777" w:rsidR="0081452E" w:rsidRPr="0081452E" w:rsidRDefault="0081452E" w:rsidP="0081452E">
      <w:pPr>
        <w:rPr>
          <w:rFonts w:ascii="Arial" w:hAnsi="Arial" w:cs="Arial"/>
          <w:caps/>
          <w:color w:val="333333"/>
          <w:sz w:val="27"/>
          <w:szCs w:val="27"/>
        </w:rPr>
      </w:pPr>
      <w:r w:rsidRPr="0081452E">
        <w:rPr>
          <w:rFonts w:ascii="Arial" w:hAnsi="Arial" w:cs="Arial" w:hint="eastAsia"/>
          <w:caps/>
          <w:color w:val="333333"/>
          <w:sz w:val="27"/>
          <w:szCs w:val="27"/>
        </w:rPr>
        <w:t>Цитаты</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из</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текста</w:t>
      </w:r>
      <w:r w:rsidRPr="0081452E">
        <w:rPr>
          <w:rFonts w:ascii="Arial" w:hAnsi="Arial" w:cs="Arial"/>
          <w:caps/>
          <w:color w:val="333333"/>
          <w:sz w:val="27"/>
          <w:szCs w:val="27"/>
        </w:rPr>
        <w:t>:</w:t>
      </w:r>
    </w:p>
    <w:p w14:paraId="521226DB" w14:textId="77777777" w:rsidR="0081452E" w:rsidRPr="0081452E" w:rsidRDefault="0081452E" w:rsidP="0081452E">
      <w:pPr>
        <w:rPr>
          <w:rFonts w:ascii="Arial" w:hAnsi="Arial" w:cs="Arial"/>
          <w:caps/>
          <w:color w:val="333333"/>
          <w:sz w:val="27"/>
          <w:szCs w:val="27"/>
        </w:rPr>
      </w:pPr>
      <w:r w:rsidRPr="0081452E">
        <w:rPr>
          <w:rFonts w:ascii="Arial" w:hAnsi="Arial" w:cs="Arial" w:hint="eastAsia"/>
          <w:caps/>
          <w:color w:val="333333"/>
          <w:sz w:val="27"/>
          <w:szCs w:val="27"/>
        </w:rPr>
        <w:t>стр</w:t>
      </w:r>
      <w:r w:rsidRPr="0081452E">
        <w:rPr>
          <w:rFonts w:ascii="Arial" w:hAnsi="Arial" w:cs="Arial"/>
          <w:caps/>
          <w:color w:val="333333"/>
          <w:sz w:val="27"/>
          <w:szCs w:val="27"/>
        </w:rPr>
        <w:t>. 1</w:t>
      </w:r>
    </w:p>
    <w:p w14:paraId="1D69702F" w14:textId="77777777" w:rsidR="0081452E" w:rsidRPr="0081452E" w:rsidRDefault="0081452E" w:rsidP="0081452E">
      <w:pPr>
        <w:rPr>
          <w:rFonts w:ascii="Arial" w:hAnsi="Arial" w:cs="Arial"/>
          <w:caps/>
          <w:color w:val="333333"/>
          <w:sz w:val="27"/>
          <w:szCs w:val="27"/>
        </w:rPr>
      </w:pPr>
      <w:r w:rsidRPr="0081452E">
        <w:rPr>
          <w:rFonts w:ascii="Arial" w:hAnsi="Arial" w:cs="Arial"/>
          <w:caps/>
          <w:color w:val="333333"/>
          <w:sz w:val="27"/>
          <w:szCs w:val="27"/>
        </w:rPr>
        <w:t>^</w:t>
      </w:r>
      <w:r w:rsidRPr="0081452E">
        <w:rPr>
          <w:rFonts w:ascii="Arial" w:hAnsi="Arial" w:cs="Arial" w:hint="eastAsia"/>
          <w:caps/>
          <w:color w:val="333333"/>
          <w:sz w:val="27"/>
          <w:szCs w:val="27"/>
        </w:rPr>
        <w:t>У</w:t>
      </w:r>
      <w:r w:rsidRPr="0081452E">
        <w:rPr>
          <w:rFonts w:ascii="Arial" w:hAnsi="Arial" w:cs="Arial"/>
          <w:caps/>
          <w:color w:val="333333"/>
          <w:sz w:val="27"/>
          <w:szCs w:val="27"/>
        </w:rPr>
        <w:t>.</w:t>
      </w:r>
      <w:r w:rsidRPr="0081452E">
        <w:rPr>
          <w:rFonts w:ascii="Arial" w:hAnsi="Arial" w:cs="Arial" w:hint="eastAsia"/>
          <w:caps/>
          <w:color w:val="333333"/>
          <w:sz w:val="27"/>
          <w:szCs w:val="27"/>
        </w:rPr>
        <w:t>О</w:t>
      </w:r>
      <w:r w:rsidRPr="0081452E">
        <w:rPr>
          <w:rFonts w:ascii="Arial" w:hAnsi="Arial" w:cs="Arial"/>
          <w:caps/>
          <w:color w:val="333333"/>
          <w:sz w:val="27"/>
          <w:szCs w:val="27"/>
        </w:rPr>
        <w:t xml:space="preserve"> -JJ. 'J&lt;f ' I/as :&gt; cr*oO/$y$ ~bS </w:t>
      </w:r>
      <w:r w:rsidRPr="0081452E">
        <w:rPr>
          <w:rFonts w:ascii="Arial" w:hAnsi="Arial" w:cs="Arial" w:hint="eastAsia"/>
          <w:caps/>
          <w:color w:val="333333"/>
          <w:sz w:val="27"/>
          <w:szCs w:val="27"/>
        </w:rPr>
        <w:t>Мордовский</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государственный</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университет</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имени</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Н</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П</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Огарева</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На</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правах</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рукописи</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ИВАНОВА</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Людмила</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Александровна</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ГОСУДАРСТВЕННО</w:t>
      </w:r>
      <w:r w:rsidRPr="0081452E">
        <w:rPr>
          <w:rFonts w:ascii="Arial" w:hAnsi="Arial" w:cs="Arial"/>
          <w:caps/>
          <w:color w:val="333333"/>
          <w:sz w:val="27"/>
          <w:szCs w:val="27"/>
        </w:rPr>
        <w:t>-</w:t>
      </w:r>
      <w:r w:rsidRPr="0081452E">
        <w:rPr>
          <w:rFonts w:ascii="Arial" w:hAnsi="Arial" w:cs="Arial" w:hint="eastAsia"/>
          <w:caps/>
          <w:color w:val="333333"/>
          <w:sz w:val="27"/>
          <w:szCs w:val="27"/>
        </w:rPr>
        <w:t>ОБЩЕСТВЕННОЕ</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РЕГУЛИРОВАНИЕ</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ОТНОШЕНИЙ</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СОЦИАЛЬНОГО</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ПАРТНЕРСТВА</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В</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РЕГИОНАЛЬНОМ</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СОЦИУМЕ</w:t>
      </w:r>
      <w:r w:rsidRPr="0081452E">
        <w:rPr>
          <w:rFonts w:ascii="Arial" w:hAnsi="Arial" w:cs="Arial"/>
          <w:caps/>
          <w:color w:val="333333"/>
          <w:sz w:val="27"/>
          <w:szCs w:val="27"/>
        </w:rPr>
        <w:t xml:space="preserve"> 22.00.04 - </w:t>
      </w:r>
      <w:r w:rsidRPr="0081452E">
        <w:rPr>
          <w:rFonts w:ascii="Arial" w:hAnsi="Arial" w:cs="Arial" w:hint="eastAsia"/>
          <w:caps/>
          <w:color w:val="333333"/>
          <w:sz w:val="27"/>
          <w:szCs w:val="27"/>
        </w:rPr>
        <w:t>Социальная</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структура</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социальные</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институты</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и</w:t>
      </w:r>
    </w:p>
    <w:p w14:paraId="71017FA2" w14:textId="77777777" w:rsidR="0081452E" w:rsidRPr="0081452E" w:rsidRDefault="0081452E" w:rsidP="0081452E">
      <w:pPr>
        <w:rPr>
          <w:rFonts w:ascii="Arial" w:hAnsi="Arial" w:cs="Arial"/>
          <w:caps/>
          <w:color w:val="333333"/>
          <w:sz w:val="27"/>
          <w:szCs w:val="27"/>
        </w:rPr>
      </w:pPr>
      <w:r w:rsidRPr="0081452E">
        <w:rPr>
          <w:rFonts w:ascii="Arial" w:hAnsi="Arial" w:cs="Arial" w:hint="eastAsia"/>
          <w:caps/>
          <w:color w:val="333333"/>
          <w:sz w:val="27"/>
          <w:szCs w:val="27"/>
        </w:rPr>
        <w:t>стр</w:t>
      </w:r>
      <w:r w:rsidRPr="0081452E">
        <w:rPr>
          <w:rFonts w:ascii="Arial" w:hAnsi="Arial" w:cs="Arial"/>
          <w:caps/>
          <w:color w:val="333333"/>
          <w:sz w:val="27"/>
          <w:szCs w:val="27"/>
        </w:rPr>
        <w:t>. 1</w:t>
      </w:r>
    </w:p>
    <w:p w14:paraId="618A4B68" w14:textId="77777777" w:rsidR="0081452E" w:rsidRPr="0081452E" w:rsidRDefault="0081452E" w:rsidP="0081452E">
      <w:pPr>
        <w:rPr>
          <w:rFonts w:ascii="Arial" w:hAnsi="Arial" w:cs="Arial"/>
          <w:caps/>
          <w:color w:val="333333"/>
          <w:sz w:val="27"/>
          <w:szCs w:val="27"/>
        </w:rPr>
      </w:pPr>
      <w:r w:rsidRPr="0081452E">
        <w:rPr>
          <w:rFonts w:ascii="Arial" w:hAnsi="Arial" w:cs="Arial" w:hint="eastAsia"/>
          <w:caps/>
          <w:color w:val="333333"/>
          <w:sz w:val="27"/>
          <w:szCs w:val="27"/>
        </w:rPr>
        <w:t>П</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Н</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Саранск</w:t>
      </w:r>
      <w:r w:rsidRPr="0081452E">
        <w:rPr>
          <w:rFonts w:ascii="Arial" w:hAnsi="Arial" w:cs="Arial"/>
          <w:caps/>
          <w:color w:val="333333"/>
          <w:sz w:val="27"/>
          <w:szCs w:val="27"/>
        </w:rPr>
        <w:t xml:space="preserve"> 2002 2 </w:t>
      </w:r>
      <w:r w:rsidRPr="0081452E">
        <w:rPr>
          <w:rFonts w:ascii="Arial" w:hAnsi="Arial" w:cs="Arial" w:hint="eastAsia"/>
          <w:caps/>
          <w:color w:val="333333"/>
          <w:sz w:val="27"/>
          <w:szCs w:val="27"/>
        </w:rPr>
        <w:t>СОДЕРЖАНИЕ</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С</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Содержание</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Введение</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Глава</w:t>
      </w:r>
      <w:r w:rsidRPr="0081452E">
        <w:rPr>
          <w:rFonts w:ascii="Arial" w:hAnsi="Arial" w:cs="Arial"/>
          <w:caps/>
          <w:color w:val="333333"/>
          <w:sz w:val="27"/>
          <w:szCs w:val="27"/>
        </w:rPr>
        <w:t xml:space="preserve"> 1. </w:t>
      </w:r>
      <w:r w:rsidRPr="0081452E">
        <w:rPr>
          <w:rFonts w:ascii="Arial" w:hAnsi="Arial" w:cs="Arial" w:hint="eastAsia"/>
          <w:caps/>
          <w:color w:val="333333"/>
          <w:sz w:val="27"/>
          <w:szCs w:val="27"/>
        </w:rPr>
        <w:t>Отношения</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социального</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партнерства</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в</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региональном</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социуме</w:t>
      </w:r>
      <w:r w:rsidRPr="0081452E">
        <w:rPr>
          <w:rFonts w:ascii="Arial" w:hAnsi="Arial" w:cs="Arial"/>
          <w:caps/>
          <w:color w:val="333333"/>
          <w:sz w:val="27"/>
          <w:szCs w:val="27"/>
        </w:rPr>
        <w:t xml:space="preserve"> 2 3 15 1.1. </w:t>
      </w:r>
      <w:r w:rsidRPr="0081452E">
        <w:rPr>
          <w:rFonts w:ascii="Arial" w:hAnsi="Arial" w:cs="Arial" w:hint="eastAsia"/>
          <w:caps/>
          <w:color w:val="333333"/>
          <w:sz w:val="27"/>
          <w:szCs w:val="27"/>
        </w:rPr>
        <w:t>Социальное</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партнерство</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как</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особый</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тип</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общественных</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отношений</w:t>
      </w:r>
      <w:r w:rsidRPr="0081452E">
        <w:rPr>
          <w:rFonts w:ascii="Arial" w:hAnsi="Arial" w:cs="Arial"/>
          <w:caps/>
          <w:color w:val="333333"/>
          <w:sz w:val="27"/>
          <w:szCs w:val="27"/>
        </w:rPr>
        <w:t xml:space="preserve">.. 15 1.2. </w:t>
      </w:r>
      <w:r w:rsidRPr="0081452E">
        <w:rPr>
          <w:rFonts w:ascii="Arial" w:hAnsi="Arial" w:cs="Arial" w:hint="eastAsia"/>
          <w:caps/>
          <w:color w:val="333333"/>
          <w:sz w:val="27"/>
          <w:szCs w:val="27"/>
        </w:rPr>
        <w:t>Субъекты</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социального</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партнерства</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в</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региональном</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социуме</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Глава</w:t>
      </w:r>
      <w:r w:rsidRPr="0081452E">
        <w:rPr>
          <w:rFonts w:ascii="Arial" w:hAnsi="Arial" w:cs="Arial"/>
          <w:caps/>
          <w:color w:val="333333"/>
          <w:sz w:val="27"/>
          <w:szCs w:val="27"/>
        </w:rPr>
        <w:t xml:space="preserve"> 2. </w:t>
      </w:r>
      <w:r w:rsidRPr="0081452E">
        <w:rPr>
          <w:rFonts w:ascii="Arial" w:hAnsi="Arial" w:cs="Arial" w:hint="eastAsia"/>
          <w:caps/>
          <w:color w:val="333333"/>
          <w:sz w:val="27"/>
          <w:szCs w:val="27"/>
        </w:rPr>
        <w:t>Государственно</w:t>
      </w:r>
      <w:r w:rsidRPr="0081452E">
        <w:rPr>
          <w:rFonts w:ascii="Arial" w:hAnsi="Arial" w:cs="Arial"/>
          <w:caps/>
          <w:color w:val="333333"/>
          <w:sz w:val="27"/>
          <w:szCs w:val="27"/>
        </w:rPr>
        <w:t>-</w:t>
      </w:r>
      <w:r w:rsidRPr="0081452E">
        <w:rPr>
          <w:rFonts w:ascii="Arial" w:hAnsi="Arial" w:cs="Arial" w:hint="eastAsia"/>
          <w:caps/>
          <w:color w:val="333333"/>
          <w:sz w:val="27"/>
          <w:szCs w:val="27"/>
        </w:rPr>
        <w:t>общественный</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характер</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регулирования</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социального</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партнерства</w:t>
      </w:r>
      <w:r w:rsidRPr="0081452E">
        <w:rPr>
          <w:rFonts w:ascii="Arial" w:hAnsi="Arial" w:cs="Arial"/>
          <w:caps/>
          <w:color w:val="333333"/>
          <w:sz w:val="27"/>
          <w:szCs w:val="27"/>
        </w:rPr>
        <w:t xml:space="preserve"> 2.1. </w:t>
      </w:r>
      <w:r w:rsidRPr="0081452E">
        <w:rPr>
          <w:rFonts w:ascii="Arial" w:hAnsi="Arial" w:cs="Arial" w:hint="eastAsia"/>
          <w:caps/>
          <w:color w:val="333333"/>
          <w:sz w:val="27"/>
          <w:szCs w:val="27"/>
        </w:rPr>
        <w:t>Необхо</w:t>
      </w:r>
      <w:r w:rsidRPr="0081452E">
        <w:rPr>
          <w:rFonts w:ascii="Arial" w:hAnsi="Arial" w:cs="Arial" w:hint="eastAsia"/>
          <w:caps/>
          <w:color w:val="333333"/>
          <w:sz w:val="27"/>
          <w:szCs w:val="27"/>
        </w:rPr>
        <w:lastRenderedPageBreak/>
        <w:t>димость</w:t>
      </w:r>
      <w:r w:rsidRPr="0081452E">
        <w:rPr>
          <w:rFonts w:ascii="Arial" w:hAnsi="Arial" w:cs="Arial"/>
          <w:caps/>
          <w:color w:val="333333"/>
          <w:sz w:val="27"/>
          <w:szCs w:val="27"/>
        </w:rPr>
        <w:t>...</w:t>
      </w:r>
    </w:p>
    <w:p w14:paraId="117BC1CE" w14:textId="77777777" w:rsidR="0081452E" w:rsidRPr="0081452E" w:rsidRDefault="0081452E" w:rsidP="0081452E">
      <w:pPr>
        <w:rPr>
          <w:rFonts w:ascii="Arial" w:hAnsi="Arial" w:cs="Arial"/>
          <w:caps/>
          <w:color w:val="333333"/>
          <w:sz w:val="27"/>
          <w:szCs w:val="27"/>
        </w:rPr>
      </w:pPr>
    </w:p>
    <w:p w14:paraId="53C6BA53" w14:textId="77777777" w:rsidR="0081452E" w:rsidRPr="0081452E" w:rsidRDefault="0081452E" w:rsidP="0081452E">
      <w:pPr>
        <w:rPr>
          <w:rFonts w:ascii="Arial" w:hAnsi="Arial" w:cs="Arial"/>
          <w:caps/>
          <w:color w:val="333333"/>
          <w:sz w:val="27"/>
          <w:szCs w:val="27"/>
        </w:rPr>
      </w:pPr>
      <w:r w:rsidRPr="0081452E">
        <w:rPr>
          <w:rFonts w:ascii="Arial" w:hAnsi="Arial" w:cs="Arial" w:hint="eastAsia"/>
          <w:caps/>
          <w:color w:val="333333"/>
          <w:sz w:val="27"/>
          <w:szCs w:val="27"/>
        </w:rPr>
        <w:t>Оглавление</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диссертации</w:t>
      </w:r>
    </w:p>
    <w:p w14:paraId="09E6EEBA" w14:textId="77777777" w:rsidR="0081452E" w:rsidRPr="0081452E" w:rsidRDefault="0081452E" w:rsidP="0081452E">
      <w:pPr>
        <w:rPr>
          <w:rFonts w:ascii="Arial" w:hAnsi="Arial" w:cs="Arial"/>
          <w:caps/>
          <w:color w:val="333333"/>
          <w:sz w:val="27"/>
          <w:szCs w:val="27"/>
        </w:rPr>
      </w:pPr>
      <w:r w:rsidRPr="0081452E">
        <w:rPr>
          <w:rFonts w:ascii="Arial" w:hAnsi="Arial" w:cs="Arial" w:hint="eastAsia"/>
          <w:caps/>
          <w:color w:val="333333"/>
          <w:sz w:val="27"/>
          <w:szCs w:val="27"/>
        </w:rPr>
        <w:t>кандидат</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социологических</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наук</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Иванова</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Людмила</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Александровна</w:t>
      </w:r>
    </w:p>
    <w:p w14:paraId="7B61109C" w14:textId="77777777" w:rsidR="0081452E" w:rsidRPr="0081452E" w:rsidRDefault="0081452E" w:rsidP="0081452E">
      <w:pPr>
        <w:rPr>
          <w:rFonts w:ascii="Arial" w:hAnsi="Arial" w:cs="Arial"/>
          <w:caps/>
          <w:color w:val="333333"/>
          <w:sz w:val="27"/>
          <w:szCs w:val="27"/>
        </w:rPr>
      </w:pPr>
      <w:r w:rsidRPr="0081452E">
        <w:rPr>
          <w:rFonts w:ascii="Arial" w:hAnsi="Arial" w:cs="Arial" w:hint="eastAsia"/>
          <w:caps/>
          <w:color w:val="333333"/>
          <w:sz w:val="27"/>
          <w:szCs w:val="27"/>
        </w:rPr>
        <w:t>Содержание</w:t>
      </w:r>
      <w:r w:rsidRPr="0081452E">
        <w:rPr>
          <w:rFonts w:ascii="Arial" w:hAnsi="Arial" w:cs="Arial"/>
          <w:caps/>
          <w:color w:val="333333"/>
          <w:sz w:val="27"/>
          <w:szCs w:val="27"/>
        </w:rPr>
        <w:t>.</w:t>
      </w:r>
    </w:p>
    <w:p w14:paraId="55C735F8" w14:textId="77777777" w:rsidR="0081452E" w:rsidRPr="0081452E" w:rsidRDefault="0081452E" w:rsidP="0081452E">
      <w:pPr>
        <w:rPr>
          <w:rFonts w:ascii="Arial" w:hAnsi="Arial" w:cs="Arial"/>
          <w:caps/>
          <w:color w:val="333333"/>
          <w:sz w:val="27"/>
          <w:szCs w:val="27"/>
        </w:rPr>
      </w:pPr>
    </w:p>
    <w:p w14:paraId="566E4A54" w14:textId="77777777" w:rsidR="0081452E" w:rsidRPr="0081452E" w:rsidRDefault="0081452E" w:rsidP="0081452E">
      <w:pPr>
        <w:rPr>
          <w:rFonts w:ascii="Arial" w:hAnsi="Arial" w:cs="Arial"/>
          <w:caps/>
          <w:color w:val="333333"/>
          <w:sz w:val="27"/>
          <w:szCs w:val="27"/>
        </w:rPr>
      </w:pPr>
      <w:r w:rsidRPr="0081452E">
        <w:rPr>
          <w:rFonts w:ascii="Arial" w:hAnsi="Arial" w:cs="Arial" w:hint="eastAsia"/>
          <w:caps/>
          <w:color w:val="333333"/>
          <w:sz w:val="27"/>
          <w:szCs w:val="27"/>
        </w:rPr>
        <w:t>Введение</w:t>
      </w:r>
      <w:r w:rsidRPr="0081452E">
        <w:rPr>
          <w:rFonts w:ascii="Arial" w:hAnsi="Arial" w:cs="Arial"/>
          <w:caps/>
          <w:color w:val="333333"/>
          <w:sz w:val="27"/>
          <w:szCs w:val="27"/>
        </w:rPr>
        <w:t>.</w:t>
      </w:r>
    </w:p>
    <w:p w14:paraId="60264D2F" w14:textId="77777777" w:rsidR="0081452E" w:rsidRPr="0081452E" w:rsidRDefault="0081452E" w:rsidP="0081452E">
      <w:pPr>
        <w:rPr>
          <w:rFonts w:ascii="Arial" w:hAnsi="Arial" w:cs="Arial"/>
          <w:caps/>
          <w:color w:val="333333"/>
          <w:sz w:val="27"/>
          <w:szCs w:val="27"/>
        </w:rPr>
      </w:pPr>
    </w:p>
    <w:p w14:paraId="386BE7A8" w14:textId="77777777" w:rsidR="0081452E" w:rsidRPr="0081452E" w:rsidRDefault="0081452E" w:rsidP="0081452E">
      <w:pPr>
        <w:rPr>
          <w:rFonts w:ascii="Arial" w:hAnsi="Arial" w:cs="Arial"/>
          <w:caps/>
          <w:color w:val="333333"/>
          <w:sz w:val="27"/>
          <w:szCs w:val="27"/>
        </w:rPr>
      </w:pPr>
      <w:r w:rsidRPr="0081452E">
        <w:rPr>
          <w:rFonts w:ascii="Arial" w:hAnsi="Arial" w:cs="Arial" w:hint="eastAsia"/>
          <w:caps/>
          <w:color w:val="333333"/>
          <w:sz w:val="27"/>
          <w:szCs w:val="27"/>
        </w:rPr>
        <w:t>Глава</w:t>
      </w:r>
      <w:r w:rsidRPr="0081452E">
        <w:rPr>
          <w:rFonts w:ascii="Arial" w:hAnsi="Arial" w:cs="Arial"/>
          <w:caps/>
          <w:color w:val="333333"/>
          <w:sz w:val="27"/>
          <w:szCs w:val="27"/>
        </w:rPr>
        <w:t xml:space="preserve"> 1. </w:t>
      </w:r>
      <w:r w:rsidRPr="0081452E">
        <w:rPr>
          <w:rFonts w:ascii="Arial" w:hAnsi="Arial" w:cs="Arial" w:hint="eastAsia"/>
          <w:caps/>
          <w:color w:val="333333"/>
          <w:sz w:val="27"/>
          <w:szCs w:val="27"/>
        </w:rPr>
        <w:t>Отношения</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социального</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партнерства</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в</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региональном</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социуме</w:t>
      </w:r>
      <w:r w:rsidRPr="0081452E">
        <w:rPr>
          <w:rFonts w:ascii="Arial" w:hAnsi="Arial" w:cs="Arial"/>
          <w:caps/>
          <w:color w:val="333333"/>
          <w:sz w:val="27"/>
          <w:szCs w:val="27"/>
        </w:rPr>
        <w:t>.</w:t>
      </w:r>
    </w:p>
    <w:p w14:paraId="1EA2DADF" w14:textId="77777777" w:rsidR="0081452E" w:rsidRPr="0081452E" w:rsidRDefault="0081452E" w:rsidP="0081452E">
      <w:pPr>
        <w:rPr>
          <w:rFonts w:ascii="Arial" w:hAnsi="Arial" w:cs="Arial"/>
          <w:caps/>
          <w:color w:val="333333"/>
          <w:sz w:val="27"/>
          <w:szCs w:val="27"/>
        </w:rPr>
      </w:pPr>
    </w:p>
    <w:p w14:paraId="68B35162" w14:textId="77777777" w:rsidR="0081452E" w:rsidRPr="0081452E" w:rsidRDefault="0081452E" w:rsidP="0081452E">
      <w:pPr>
        <w:rPr>
          <w:rFonts w:ascii="Arial" w:hAnsi="Arial" w:cs="Arial"/>
          <w:caps/>
          <w:color w:val="333333"/>
          <w:sz w:val="27"/>
          <w:szCs w:val="27"/>
        </w:rPr>
      </w:pPr>
      <w:r w:rsidRPr="0081452E">
        <w:rPr>
          <w:rFonts w:ascii="Arial" w:hAnsi="Arial" w:cs="Arial"/>
          <w:caps/>
          <w:color w:val="333333"/>
          <w:sz w:val="27"/>
          <w:szCs w:val="27"/>
        </w:rPr>
        <w:t xml:space="preserve">1.1. </w:t>
      </w:r>
      <w:r w:rsidRPr="0081452E">
        <w:rPr>
          <w:rFonts w:ascii="Arial" w:hAnsi="Arial" w:cs="Arial" w:hint="eastAsia"/>
          <w:caps/>
          <w:color w:val="333333"/>
          <w:sz w:val="27"/>
          <w:szCs w:val="27"/>
        </w:rPr>
        <w:t>Социальное</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партнерство</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как</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особый</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тип</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общественных</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отношений</w:t>
      </w:r>
      <w:r w:rsidRPr="0081452E">
        <w:rPr>
          <w:rFonts w:ascii="Arial" w:hAnsi="Arial" w:cs="Arial"/>
          <w:caps/>
          <w:color w:val="333333"/>
          <w:sz w:val="27"/>
          <w:szCs w:val="27"/>
        </w:rPr>
        <w:t>.</w:t>
      </w:r>
    </w:p>
    <w:p w14:paraId="42461B88" w14:textId="77777777" w:rsidR="0081452E" w:rsidRPr="0081452E" w:rsidRDefault="0081452E" w:rsidP="0081452E">
      <w:pPr>
        <w:rPr>
          <w:rFonts w:ascii="Arial" w:hAnsi="Arial" w:cs="Arial"/>
          <w:caps/>
          <w:color w:val="333333"/>
          <w:sz w:val="27"/>
          <w:szCs w:val="27"/>
        </w:rPr>
      </w:pPr>
    </w:p>
    <w:p w14:paraId="169AFEB6" w14:textId="77777777" w:rsidR="0081452E" w:rsidRPr="0081452E" w:rsidRDefault="0081452E" w:rsidP="0081452E">
      <w:pPr>
        <w:rPr>
          <w:rFonts w:ascii="Arial" w:hAnsi="Arial" w:cs="Arial"/>
          <w:caps/>
          <w:color w:val="333333"/>
          <w:sz w:val="27"/>
          <w:szCs w:val="27"/>
        </w:rPr>
      </w:pPr>
      <w:r w:rsidRPr="0081452E">
        <w:rPr>
          <w:rFonts w:ascii="Arial" w:hAnsi="Arial" w:cs="Arial"/>
          <w:caps/>
          <w:color w:val="333333"/>
          <w:sz w:val="27"/>
          <w:szCs w:val="27"/>
        </w:rPr>
        <w:t xml:space="preserve">1.2. </w:t>
      </w:r>
      <w:r w:rsidRPr="0081452E">
        <w:rPr>
          <w:rFonts w:ascii="Arial" w:hAnsi="Arial" w:cs="Arial" w:hint="eastAsia"/>
          <w:caps/>
          <w:color w:val="333333"/>
          <w:sz w:val="27"/>
          <w:szCs w:val="27"/>
        </w:rPr>
        <w:t>Субъекты</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социального</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партнерства</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в</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региональном</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социуме</w:t>
      </w:r>
      <w:r w:rsidRPr="0081452E">
        <w:rPr>
          <w:rFonts w:ascii="Arial" w:hAnsi="Arial" w:cs="Arial"/>
          <w:caps/>
          <w:color w:val="333333"/>
          <w:sz w:val="27"/>
          <w:szCs w:val="27"/>
        </w:rPr>
        <w:t>.</w:t>
      </w:r>
    </w:p>
    <w:p w14:paraId="532A3879" w14:textId="77777777" w:rsidR="0081452E" w:rsidRPr="0081452E" w:rsidRDefault="0081452E" w:rsidP="0081452E">
      <w:pPr>
        <w:rPr>
          <w:rFonts w:ascii="Arial" w:hAnsi="Arial" w:cs="Arial"/>
          <w:caps/>
          <w:color w:val="333333"/>
          <w:sz w:val="27"/>
          <w:szCs w:val="27"/>
        </w:rPr>
      </w:pPr>
    </w:p>
    <w:p w14:paraId="15C5682E" w14:textId="77777777" w:rsidR="0081452E" w:rsidRPr="0081452E" w:rsidRDefault="0081452E" w:rsidP="0081452E">
      <w:pPr>
        <w:rPr>
          <w:rFonts w:ascii="Arial" w:hAnsi="Arial" w:cs="Arial"/>
          <w:caps/>
          <w:color w:val="333333"/>
          <w:sz w:val="27"/>
          <w:szCs w:val="27"/>
        </w:rPr>
      </w:pPr>
      <w:r w:rsidRPr="0081452E">
        <w:rPr>
          <w:rFonts w:ascii="Arial" w:hAnsi="Arial" w:cs="Arial" w:hint="eastAsia"/>
          <w:caps/>
          <w:color w:val="333333"/>
          <w:sz w:val="27"/>
          <w:szCs w:val="27"/>
        </w:rPr>
        <w:t>Глава</w:t>
      </w:r>
      <w:r w:rsidRPr="0081452E">
        <w:rPr>
          <w:rFonts w:ascii="Arial" w:hAnsi="Arial" w:cs="Arial"/>
          <w:caps/>
          <w:color w:val="333333"/>
          <w:sz w:val="27"/>
          <w:szCs w:val="27"/>
        </w:rPr>
        <w:t xml:space="preserve"> 2. </w:t>
      </w:r>
      <w:r w:rsidRPr="0081452E">
        <w:rPr>
          <w:rFonts w:ascii="Arial" w:hAnsi="Arial" w:cs="Arial" w:hint="eastAsia"/>
          <w:caps/>
          <w:color w:val="333333"/>
          <w:sz w:val="27"/>
          <w:szCs w:val="27"/>
        </w:rPr>
        <w:t>Государственно</w:t>
      </w:r>
      <w:r w:rsidRPr="0081452E">
        <w:rPr>
          <w:rFonts w:ascii="Arial" w:hAnsi="Arial" w:cs="Arial"/>
          <w:caps/>
          <w:color w:val="333333"/>
          <w:sz w:val="27"/>
          <w:szCs w:val="27"/>
        </w:rPr>
        <w:t>-</w:t>
      </w:r>
      <w:r w:rsidRPr="0081452E">
        <w:rPr>
          <w:rFonts w:ascii="Arial" w:hAnsi="Arial" w:cs="Arial" w:hint="eastAsia"/>
          <w:caps/>
          <w:color w:val="333333"/>
          <w:sz w:val="27"/>
          <w:szCs w:val="27"/>
        </w:rPr>
        <w:t>общественный</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характер</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регулирования</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социального</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партнерства</w:t>
      </w:r>
      <w:r w:rsidRPr="0081452E">
        <w:rPr>
          <w:rFonts w:ascii="Arial" w:hAnsi="Arial" w:cs="Arial"/>
          <w:caps/>
          <w:color w:val="333333"/>
          <w:sz w:val="27"/>
          <w:szCs w:val="27"/>
        </w:rPr>
        <w:t>.</w:t>
      </w:r>
    </w:p>
    <w:p w14:paraId="513A679B" w14:textId="77777777" w:rsidR="0081452E" w:rsidRPr="0081452E" w:rsidRDefault="0081452E" w:rsidP="0081452E">
      <w:pPr>
        <w:rPr>
          <w:rFonts w:ascii="Arial" w:hAnsi="Arial" w:cs="Arial"/>
          <w:caps/>
          <w:color w:val="333333"/>
          <w:sz w:val="27"/>
          <w:szCs w:val="27"/>
        </w:rPr>
      </w:pPr>
    </w:p>
    <w:p w14:paraId="48A5764E" w14:textId="77777777" w:rsidR="0081452E" w:rsidRPr="0081452E" w:rsidRDefault="0081452E" w:rsidP="0081452E">
      <w:pPr>
        <w:rPr>
          <w:rFonts w:ascii="Arial" w:hAnsi="Arial" w:cs="Arial"/>
          <w:caps/>
          <w:color w:val="333333"/>
          <w:sz w:val="27"/>
          <w:szCs w:val="27"/>
        </w:rPr>
      </w:pPr>
      <w:r w:rsidRPr="0081452E">
        <w:rPr>
          <w:rFonts w:ascii="Arial" w:hAnsi="Arial" w:cs="Arial"/>
          <w:caps/>
          <w:color w:val="333333"/>
          <w:sz w:val="27"/>
          <w:szCs w:val="27"/>
        </w:rPr>
        <w:t xml:space="preserve">2.1. </w:t>
      </w:r>
      <w:r w:rsidRPr="0081452E">
        <w:rPr>
          <w:rFonts w:ascii="Arial" w:hAnsi="Arial" w:cs="Arial" w:hint="eastAsia"/>
          <w:caps/>
          <w:color w:val="333333"/>
          <w:sz w:val="27"/>
          <w:szCs w:val="27"/>
        </w:rPr>
        <w:t>Необходимость</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государственно</w:t>
      </w:r>
      <w:r w:rsidRPr="0081452E">
        <w:rPr>
          <w:rFonts w:ascii="Arial" w:hAnsi="Arial" w:cs="Arial"/>
          <w:caps/>
          <w:color w:val="333333"/>
          <w:sz w:val="27"/>
          <w:szCs w:val="27"/>
        </w:rPr>
        <w:t>-</w:t>
      </w:r>
      <w:r w:rsidRPr="0081452E">
        <w:rPr>
          <w:rFonts w:ascii="Arial" w:hAnsi="Arial" w:cs="Arial" w:hint="eastAsia"/>
          <w:caps/>
          <w:color w:val="333333"/>
          <w:sz w:val="27"/>
          <w:szCs w:val="27"/>
        </w:rPr>
        <w:t>общественного</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регулирования</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отношений</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социального</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партнерства</w:t>
      </w:r>
      <w:r w:rsidRPr="0081452E">
        <w:rPr>
          <w:rFonts w:ascii="Arial" w:hAnsi="Arial" w:cs="Arial"/>
          <w:caps/>
          <w:color w:val="333333"/>
          <w:sz w:val="27"/>
          <w:szCs w:val="27"/>
        </w:rPr>
        <w:t>.</w:t>
      </w:r>
    </w:p>
    <w:p w14:paraId="0EB875BE" w14:textId="77777777" w:rsidR="0081452E" w:rsidRPr="0081452E" w:rsidRDefault="0081452E" w:rsidP="0081452E">
      <w:pPr>
        <w:rPr>
          <w:rFonts w:ascii="Arial" w:hAnsi="Arial" w:cs="Arial"/>
          <w:caps/>
          <w:color w:val="333333"/>
          <w:sz w:val="27"/>
          <w:szCs w:val="27"/>
        </w:rPr>
      </w:pPr>
    </w:p>
    <w:p w14:paraId="5589A09C" w14:textId="77777777" w:rsidR="0081452E" w:rsidRPr="0081452E" w:rsidRDefault="0081452E" w:rsidP="0081452E">
      <w:pPr>
        <w:rPr>
          <w:rFonts w:ascii="Arial" w:hAnsi="Arial" w:cs="Arial"/>
          <w:caps/>
          <w:color w:val="333333"/>
          <w:sz w:val="27"/>
          <w:szCs w:val="27"/>
        </w:rPr>
      </w:pPr>
      <w:r w:rsidRPr="0081452E">
        <w:rPr>
          <w:rFonts w:ascii="Arial" w:hAnsi="Arial" w:cs="Arial"/>
          <w:caps/>
          <w:color w:val="333333"/>
          <w:sz w:val="27"/>
          <w:szCs w:val="27"/>
        </w:rPr>
        <w:t xml:space="preserve">2.2. </w:t>
      </w:r>
      <w:r w:rsidRPr="0081452E">
        <w:rPr>
          <w:rFonts w:ascii="Arial" w:hAnsi="Arial" w:cs="Arial" w:hint="eastAsia"/>
          <w:caps/>
          <w:color w:val="333333"/>
          <w:sz w:val="27"/>
          <w:szCs w:val="27"/>
        </w:rPr>
        <w:t>Региональная</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система</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регулирования</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отношений</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социального</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партнерства</w:t>
      </w:r>
      <w:r w:rsidRPr="0081452E">
        <w:rPr>
          <w:rFonts w:ascii="Arial" w:hAnsi="Arial" w:cs="Arial"/>
          <w:caps/>
          <w:color w:val="333333"/>
          <w:sz w:val="27"/>
          <w:szCs w:val="27"/>
        </w:rPr>
        <w:t>.</w:t>
      </w:r>
    </w:p>
    <w:p w14:paraId="1BE36F6B" w14:textId="77777777" w:rsidR="0081452E" w:rsidRPr="0081452E" w:rsidRDefault="0081452E" w:rsidP="0081452E">
      <w:pPr>
        <w:rPr>
          <w:rFonts w:ascii="Arial" w:hAnsi="Arial" w:cs="Arial"/>
          <w:caps/>
          <w:color w:val="333333"/>
          <w:sz w:val="27"/>
          <w:szCs w:val="27"/>
        </w:rPr>
      </w:pPr>
    </w:p>
    <w:p w14:paraId="4A7ADEAA" w14:textId="7F36212D" w:rsidR="00967B66" w:rsidRPr="0081452E" w:rsidRDefault="0081452E" w:rsidP="0081452E">
      <w:r w:rsidRPr="0081452E">
        <w:rPr>
          <w:rFonts w:ascii="Arial" w:hAnsi="Arial" w:cs="Arial" w:hint="eastAsia"/>
          <w:caps/>
          <w:color w:val="333333"/>
          <w:sz w:val="27"/>
          <w:szCs w:val="27"/>
        </w:rPr>
        <w:t>Заключен</w:t>
      </w:r>
      <w:r w:rsidRPr="0081452E">
        <w:rPr>
          <w:rFonts w:ascii="Arial" w:hAnsi="Arial" w:cs="Arial"/>
          <w:caps/>
          <w:color w:val="333333"/>
          <w:sz w:val="27"/>
          <w:szCs w:val="27"/>
        </w:rPr>
        <w:t xml:space="preserve"> </w:t>
      </w:r>
      <w:r w:rsidRPr="0081452E">
        <w:rPr>
          <w:rFonts w:ascii="Arial" w:hAnsi="Arial" w:cs="Arial" w:hint="eastAsia"/>
          <w:caps/>
          <w:color w:val="333333"/>
          <w:sz w:val="27"/>
          <w:szCs w:val="27"/>
        </w:rPr>
        <w:t>ие</w:t>
      </w:r>
      <w:r w:rsidRPr="0081452E">
        <w:rPr>
          <w:rFonts w:ascii="Arial" w:hAnsi="Arial" w:cs="Arial"/>
          <w:caps/>
          <w:color w:val="333333"/>
          <w:sz w:val="27"/>
          <w:szCs w:val="27"/>
        </w:rPr>
        <w:t>.</w:t>
      </w:r>
    </w:p>
    <w:sectPr w:rsidR="00967B66" w:rsidRPr="0081452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9997B" w14:textId="77777777" w:rsidR="001558E7" w:rsidRDefault="001558E7">
      <w:pPr>
        <w:spacing w:after="0" w:line="240" w:lineRule="auto"/>
      </w:pPr>
      <w:r>
        <w:separator/>
      </w:r>
    </w:p>
  </w:endnote>
  <w:endnote w:type="continuationSeparator" w:id="0">
    <w:p w14:paraId="6B0F155F" w14:textId="77777777" w:rsidR="001558E7" w:rsidRDefault="00155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F107F" w14:textId="77777777" w:rsidR="001558E7" w:rsidRDefault="001558E7"/>
    <w:p w14:paraId="6318DD82" w14:textId="77777777" w:rsidR="001558E7" w:rsidRDefault="001558E7"/>
    <w:p w14:paraId="4BF6AA5A" w14:textId="77777777" w:rsidR="001558E7" w:rsidRDefault="001558E7"/>
    <w:p w14:paraId="50F22EA3" w14:textId="77777777" w:rsidR="001558E7" w:rsidRDefault="001558E7"/>
    <w:p w14:paraId="75F40B4A" w14:textId="77777777" w:rsidR="001558E7" w:rsidRDefault="001558E7"/>
    <w:p w14:paraId="2E61FB30" w14:textId="77777777" w:rsidR="001558E7" w:rsidRDefault="001558E7"/>
    <w:p w14:paraId="7FEE2A17" w14:textId="77777777" w:rsidR="001558E7" w:rsidRDefault="001558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870954" wp14:editId="357DC7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6F3AA" w14:textId="77777777" w:rsidR="001558E7" w:rsidRDefault="001558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8709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76F3AA" w14:textId="77777777" w:rsidR="001558E7" w:rsidRDefault="001558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D1A366" w14:textId="77777777" w:rsidR="001558E7" w:rsidRDefault="001558E7"/>
    <w:p w14:paraId="7B766162" w14:textId="77777777" w:rsidR="001558E7" w:rsidRDefault="001558E7"/>
    <w:p w14:paraId="0782EB02" w14:textId="77777777" w:rsidR="001558E7" w:rsidRDefault="001558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5DB675" wp14:editId="672D63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C9776" w14:textId="77777777" w:rsidR="001558E7" w:rsidRDefault="001558E7"/>
                          <w:p w14:paraId="63FB7E14" w14:textId="77777777" w:rsidR="001558E7" w:rsidRDefault="001558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5DB6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6C9776" w14:textId="77777777" w:rsidR="001558E7" w:rsidRDefault="001558E7"/>
                    <w:p w14:paraId="63FB7E14" w14:textId="77777777" w:rsidR="001558E7" w:rsidRDefault="001558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7E6FB0" w14:textId="77777777" w:rsidR="001558E7" w:rsidRDefault="001558E7"/>
    <w:p w14:paraId="418F831C" w14:textId="77777777" w:rsidR="001558E7" w:rsidRDefault="001558E7">
      <w:pPr>
        <w:rPr>
          <w:sz w:val="2"/>
          <w:szCs w:val="2"/>
        </w:rPr>
      </w:pPr>
    </w:p>
    <w:p w14:paraId="39A5B0A6" w14:textId="77777777" w:rsidR="001558E7" w:rsidRDefault="001558E7"/>
    <w:p w14:paraId="2476A43A" w14:textId="77777777" w:rsidR="001558E7" w:rsidRDefault="001558E7">
      <w:pPr>
        <w:spacing w:after="0" w:line="240" w:lineRule="auto"/>
      </w:pPr>
    </w:p>
  </w:footnote>
  <w:footnote w:type="continuationSeparator" w:id="0">
    <w:p w14:paraId="12120A11" w14:textId="77777777" w:rsidR="001558E7" w:rsidRDefault="00155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8E7"/>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57807</TotalTime>
  <Pages>3</Pages>
  <Words>225</Words>
  <Characters>1287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2653</cp:revision>
  <cp:lastPrinted>2009-02-06T05:36:00Z</cp:lastPrinted>
  <dcterms:created xsi:type="dcterms:W3CDTF">2025-11-25T20:19:00Z</dcterms:created>
  <dcterms:modified xsi:type="dcterms:W3CDTF">2026-01-31T08:59:00Z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