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4FCD" w14:textId="3623BB05" w:rsidR="008F1B1D" w:rsidRDefault="008E3153" w:rsidP="008E3153">
      <w:r w:rsidRPr="008E3153">
        <w:rPr>
          <w:rFonts w:hint="eastAsia"/>
        </w:rPr>
        <w:t>Храмов</w:t>
      </w:r>
      <w:r w:rsidRPr="008E3153">
        <w:t xml:space="preserve"> </w:t>
      </w:r>
      <w:r w:rsidRPr="008E3153">
        <w:rPr>
          <w:rFonts w:hint="eastAsia"/>
        </w:rPr>
        <w:t>Александр</w:t>
      </w:r>
      <w:r w:rsidRPr="008E3153">
        <w:t xml:space="preserve"> </w:t>
      </w:r>
      <w:r w:rsidRPr="008E3153">
        <w:rPr>
          <w:rFonts w:hint="eastAsia"/>
        </w:rPr>
        <w:t>Александрович</w:t>
      </w:r>
      <w:r w:rsidRPr="008E3153">
        <w:t xml:space="preserve"> </w:t>
      </w:r>
      <w:r w:rsidRPr="008E3153">
        <w:rPr>
          <w:rFonts w:hint="eastAsia"/>
        </w:rPr>
        <w:t>Пробелы</w:t>
      </w:r>
      <w:r w:rsidRPr="008E3153">
        <w:t xml:space="preserve"> </w:t>
      </w:r>
      <w:r w:rsidRPr="008E3153">
        <w:rPr>
          <w:rFonts w:hint="eastAsia"/>
        </w:rPr>
        <w:t>в</w:t>
      </w:r>
      <w:r w:rsidRPr="008E3153">
        <w:t xml:space="preserve"> </w:t>
      </w:r>
      <w:r w:rsidRPr="008E3153">
        <w:rPr>
          <w:rFonts w:hint="eastAsia"/>
        </w:rPr>
        <w:t>уголовно</w:t>
      </w:r>
      <w:r w:rsidRPr="008E3153">
        <w:t>-</w:t>
      </w:r>
      <w:r w:rsidRPr="008E3153">
        <w:rPr>
          <w:rFonts w:hint="eastAsia"/>
        </w:rPr>
        <w:t>исполнительном</w:t>
      </w:r>
      <w:r w:rsidRPr="008E3153">
        <w:t xml:space="preserve"> </w:t>
      </w:r>
      <w:r w:rsidRPr="008E3153">
        <w:rPr>
          <w:rFonts w:hint="eastAsia"/>
        </w:rPr>
        <w:t>законодательстве</w:t>
      </w:r>
      <w:r w:rsidRPr="008E3153">
        <w:t xml:space="preserve"> </w:t>
      </w:r>
      <w:r w:rsidRPr="008E3153">
        <w:rPr>
          <w:rFonts w:hint="eastAsia"/>
        </w:rPr>
        <w:t>России</w:t>
      </w:r>
    </w:p>
    <w:p w14:paraId="74171CE3" w14:textId="77777777" w:rsidR="008E3153" w:rsidRDefault="008E3153" w:rsidP="008E3153">
      <w:r>
        <w:rPr>
          <w:rFonts w:hint="eastAsia"/>
        </w:rPr>
        <w:t>ОГЛАВЛЕНИЕ</w:t>
      </w:r>
      <w:r>
        <w:t xml:space="preserve"> </w:t>
      </w:r>
      <w:r>
        <w:rPr>
          <w:rFonts w:hint="eastAsia"/>
        </w:rPr>
        <w:t>ДИССЕРТАЦИИ</w:t>
      </w:r>
    </w:p>
    <w:p w14:paraId="35BC1DC9" w14:textId="77777777" w:rsidR="008E3153" w:rsidRDefault="008E3153" w:rsidP="008E3153">
      <w:r>
        <w:rPr>
          <w:rFonts w:hint="eastAsia"/>
        </w:rPr>
        <w:t>кандидат</w:t>
      </w:r>
      <w:r>
        <w:t xml:space="preserve"> </w:t>
      </w:r>
      <w:r>
        <w:rPr>
          <w:rFonts w:hint="eastAsia"/>
        </w:rPr>
        <w:t>наук</w:t>
      </w:r>
      <w:r>
        <w:t xml:space="preserve"> </w:t>
      </w:r>
      <w:r>
        <w:rPr>
          <w:rFonts w:hint="eastAsia"/>
        </w:rPr>
        <w:t>Храмов</w:t>
      </w:r>
      <w:r>
        <w:t xml:space="preserve"> </w:t>
      </w:r>
      <w:r>
        <w:rPr>
          <w:rFonts w:hint="eastAsia"/>
        </w:rPr>
        <w:t>Александр</w:t>
      </w:r>
      <w:r>
        <w:t xml:space="preserve"> </w:t>
      </w:r>
      <w:r>
        <w:rPr>
          <w:rFonts w:hint="eastAsia"/>
        </w:rPr>
        <w:t>Александрович</w:t>
      </w:r>
    </w:p>
    <w:p w14:paraId="0CCF8276" w14:textId="77777777" w:rsidR="008E3153" w:rsidRDefault="008E3153" w:rsidP="008E3153">
      <w:r>
        <w:rPr>
          <w:rFonts w:hint="eastAsia"/>
        </w:rPr>
        <w:t>Введение</w:t>
      </w:r>
    </w:p>
    <w:p w14:paraId="0FCCA590" w14:textId="77777777" w:rsidR="008E3153" w:rsidRDefault="008E3153" w:rsidP="008E3153"/>
    <w:p w14:paraId="38F83DBC" w14:textId="77777777" w:rsidR="008E3153" w:rsidRDefault="008E3153" w:rsidP="008E3153">
      <w:r>
        <w:t xml:space="preserve">1 </w:t>
      </w:r>
      <w:r>
        <w:rPr>
          <w:rFonts w:hint="eastAsia"/>
        </w:rPr>
        <w:t>Общая</w:t>
      </w:r>
      <w:r>
        <w:t xml:space="preserve"> </w:t>
      </w:r>
      <w:r>
        <w:rPr>
          <w:rFonts w:hint="eastAsia"/>
        </w:rPr>
        <w:t>характеристика</w:t>
      </w:r>
      <w:r>
        <w:t xml:space="preserve"> </w:t>
      </w:r>
      <w:r>
        <w:rPr>
          <w:rFonts w:hint="eastAsia"/>
        </w:rPr>
        <w:t>пробелов</w:t>
      </w:r>
      <w:r>
        <w:t xml:space="preserve"> </w:t>
      </w:r>
      <w:r>
        <w:rPr>
          <w:rFonts w:hint="eastAsia"/>
        </w:rPr>
        <w:t>в</w:t>
      </w:r>
      <w:r>
        <w:t xml:space="preserve"> </w:t>
      </w:r>
      <w:r>
        <w:rPr>
          <w:rFonts w:hint="eastAsia"/>
        </w:rPr>
        <w:t>уголовно</w:t>
      </w:r>
      <w:r>
        <w:t>-</w:t>
      </w:r>
      <w:r>
        <w:rPr>
          <w:rFonts w:hint="eastAsia"/>
        </w:rPr>
        <w:t>исполнительном</w:t>
      </w:r>
    </w:p>
    <w:p w14:paraId="26652685" w14:textId="77777777" w:rsidR="008E3153" w:rsidRDefault="008E3153" w:rsidP="008E3153"/>
    <w:p w14:paraId="11839243" w14:textId="77777777" w:rsidR="008E3153" w:rsidRDefault="008E3153" w:rsidP="008E3153">
      <w:r>
        <w:rPr>
          <w:rFonts w:hint="eastAsia"/>
        </w:rPr>
        <w:t>законодательстве</w:t>
      </w:r>
      <w:r>
        <w:t xml:space="preserve"> </w:t>
      </w:r>
      <w:r>
        <w:rPr>
          <w:rFonts w:hint="eastAsia"/>
        </w:rPr>
        <w:t>России</w:t>
      </w:r>
    </w:p>
    <w:p w14:paraId="7F8ED4ED" w14:textId="77777777" w:rsidR="008E3153" w:rsidRDefault="008E3153" w:rsidP="008E3153"/>
    <w:p w14:paraId="258B77F8" w14:textId="77777777" w:rsidR="008E3153" w:rsidRDefault="008E3153" w:rsidP="008E3153">
      <w:r>
        <w:t xml:space="preserve">1.1 </w:t>
      </w:r>
      <w:r>
        <w:rPr>
          <w:rFonts w:hint="eastAsia"/>
        </w:rPr>
        <w:t>Проблема</w:t>
      </w:r>
      <w:r>
        <w:t xml:space="preserve"> </w:t>
      </w:r>
      <w:r>
        <w:rPr>
          <w:rFonts w:hint="eastAsia"/>
        </w:rPr>
        <w:t>понимания</w:t>
      </w:r>
      <w:r>
        <w:t xml:space="preserve"> </w:t>
      </w:r>
      <w:r>
        <w:rPr>
          <w:rFonts w:hint="eastAsia"/>
        </w:rPr>
        <w:t>пробела</w:t>
      </w:r>
      <w:r>
        <w:t xml:space="preserve"> </w:t>
      </w:r>
      <w:r>
        <w:rPr>
          <w:rFonts w:hint="eastAsia"/>
        </w:rPr>
        <w:t>уголовно</w:t>
      </w:r>
      <w:r>
        <w:t>-</w:t>
      </w:r>
      <w:r>
        <w:rPr>
          <w:rFonts w:hint="eastAsia"/>
        </w:rPr>
        <w:t>исполнительного</w:t>
      </w:r>
      <w:r>
        <w:t xml:space="preserve"> </w:t>
      </w:r>
      <w:r>
        <w:rPr>
          <w:rFonts w:hint="eastAsia"/>
        </w:rPr>
        <w:t>законодательства</w:t>
      </w:r>
      <w:r>
        <w:t xml:space="preserve"> </w:t>
      </w:r>
      <w:r>
        <w:rPr>
          <w:rFonts w:hint="eastAsia"/>
        </w:rPr>
        <w:t>в</w:t>
      </w:r>
      <w:r>
        <w:t xml:space="preserve"> </w:t>
      </w:r>
      <w:r>
        <w:rPr>
          <w:rFonts w:hint="eastAsia"/>
        </w:rPr>
        <w:t>науке</w:t>
      </w:r>
      <w:r>
        <w:t xml:space="preserve"> </w:t>
      </w:r>
      <w:r>
        <w:rPr>
          <w:rFonts w:hint="eastAsia"/>
        </w:rPr>
        <w:t>уголовно</w:t>
      </w:r>
      <w:r>
        <w:t>-</w:t>
      </w:r>
      <w:r>
        <w:rPr>
          <w:rFonts w:hint="eastAsia"/>
        </w:rPr>
        <w:t>исполнительного</w:t>
      </w:r>
      <w:r>
        <w:t xml:space="preserve"> </w:t>
      </w:r>
      <w:r>
        <w:rPr>
          <w:rFonts w:hint="eastAsia"/>
        </w:rPr>
        <w:t>права</w:t>
      </w:r>
    </w:p>
    <w:p w14:paraId="72861FE9" w14:textId="77777777" w:rsidR="008E3153" w:rsidRDefault="008E3153" w:rsidP="008E3153"/>
    <w:p w14:paraId="1E831E0A" w14:textId="77777777" w:rsidR="008E3153" w:rsidRDefault="008E3153" w:rsidP="008E3153">
      <w:r>
        <w:t xml:space="preserve">1.2 </w:t>
      </w:r>
      <w:r>
        <w:rPr>
          <w:rFonts w:hint="eastAsia"/>
        </w:rPr>
        <w:t>Методология</w:t>
      </w:r>
      <w:r>
        <w:t xml:space="preserve"> </w:t>
      </w:r>
      <w:r>
        <w:rPr>
          <w:rFonts w:hint="eastAsia"/>
        </w:rPr>
        <w:t>и</w:t>
      </w:r>
      <w:r>
        <w:t xml:space="preserve"> </w:t>
      </w:r>
      <w:r>
        <w:rPr>
          <w:rFonts w:hint="eastAsia"/>
        </w:rPr>
        <w:t>методика</w:t>
      </w:r>
      <w:r>
        <w:t xml:space="preserve"> </w:t>
      </w:r>
      <w:r>
        <w:rPr>
          <w:rFonts w:hint="eastAsia"/>
        </w:rPr>
        <w:t>выявления</w:t>
      </w:r>
      <w:r>
        <w:t xml:space="preserve"> </w:t>
      </w:r>
      <w:r>
        <w:rPr>
          <w:rFonts w:hint="eastAsia"/>
        </w:rPr>
        <w:t>пробелов</w:t>
      </w:r>
      <w:r>
        <w:t xml:space="preserve"> </w:t>
      </w:r>
      <w:r>
        <w:rPr>
          <w:rFonts w:hint="eastAsia"/>
        </w:rPr>
        <w:t>в</w:t>
      </w:r>
      <w:r>
        <w:t xml:space="preserve"> </w:t>
      </w:r>
      <w:r>
        <w:rPr>
          <w:rFonts w:hint="eastAsia"/>
        </w:rPr>
        <w:t>уголовно</w:t>
      </w:r>
      <w:r>
        <w:t>-</w:t>
      </w:r>
      <w:r>
        <w:rPr>
          <w:rFonts w:hint="eastAsia"/>
        </w:rPr>
        <w:t>исполнительном</w:t>
      </w:r>
      <w:r>
        <w:t xml:space="preserve"> </w:t>
      </w:r>
      <w:r>
        <w:rPr>
          <w:rFonts w:hint="eastAsia"/>
        </w:rPr>
        <w:t>законодательстве</w:t>
      </w:r>
    </w:p>
    <w:p w14:paraId="27242ACB" w14:textId="77777777" w:rsidR="008E3153" w:rsidRDefault="008E3153" w:rsidP="008E3153"/>
    <w:p w14:paraId="318A7A53" w14:textId="77777777" w:rsidR="008E3153" w:rsidRDefault="008E3153" w:rsidP="008E3153">
      <w:r>
        <w:t xml:space="preserve">1.3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пробелов</w:t>
      </w:r>
      <w:r>
        <w:t xml:space="preserve"> </w:t>
      </w:r>
      <w:r>
        <w:rPr>
          <w:rFonts w:hint="eastAsia"/>
        </w:rPr>
        <w:t>в</w:t>
      </w:r>
      <w:r>
        <w:t xml:space="preserve"> </w:t>
      </w:r>
      <w:r>
        <w:rPr>
          <w:rFonts w:hint="eastAsia"/>
        </w:rPr>
        <w:t>уголовно</w:t>
      </w:r>
      <w:r>
        <w:t>-</w:t>
      </w:r>
      <w:r>
        <w:rPr>
          <w:rFonts w:hint="eastAsia"/>
        </w:rPr>
        <w:t>исполнительном</w:t>
      </w:r>
      <w:r>
        <w:t xml:space="preserve"> </w:t>
      </w:r>
      <w:r>
        <w:rPr>
          <w:rFonts w:hint="eastAsia"/>
        </w:rPr>
        <w:t>законодательстве</w:t>
      </w:r>
    </w:p>
    <w:p w14:paraId="28838E0E" w14:textId="77777777" w:rsidR="008E3153" w:rsidRDefault="008E3153" w:rsidP="008E3153"/>
    <w:p w14:paraId="59ED8900" w14:textId="77777777" w:rsidR="008E3153" w:rsidRDefault="008E3153" w:rsidP="008E3153">
      <w:r>
        <w:t xml:space="preserve">2 </w:t>
      </w:r>
      <w:r>
        <w:rPr>
          <w:rFonts w:hint="eastAsia"/>
        </w:rPr>
        <w:t>Способы</w:t>
      </w:r>
      <w:r>
        <w:t xml:space="preserve"> </w:t>
      </w:r>
      <w:r>
        <w:rPr>
          <w:rFonts w:hint="eastAsia"/>
        </w:rPr>
        <w:t>устранения</w:t>
      </w:r>
      <w:r>
        <w:t xml:space="preserve">, </w:t>
      </w:r>
      <w:r>
        <w:rPr>
          <w:rFonts w:hint="eastAsia"/>
        </w:rPr>
        <w:t>восполнения</w:t>
      </w:r>
      <w:r>
        <w:t xml:space="preserve"> </w:t>
      </w:r>
      <w:r>
        <w:rPr>
          <w:rFonts w:hint="eastAsia"/>
        </w:rPr>
        <w:t>и</w:t>
      </w:r>
      <w:r>
        <w:t xml:space="preserve"> </w:t>
      </w:r>
      <w:r>
        <w:rPr>
          <w:rFonts w:hint="eastAsia"/>
        </w:rPr>
        <w:t>преодоления</w:t>
      </w:r>
      <w:r>
        <w:t xml:space="preserve"> </w:t>
      </w:r>
      <w:r>
        <w:rPr>
          <w:rFonts w:hint="eastAsia"/>
        </w:rPr>
        <w:t>пробелов</w:t>
      </w:r>
      <w:r>
        <w:t xml:space="preserve"> </w:t>
      </w:r>
      <w:r>
        <w:rPr>
          <w:rFonts w:hint="eastAsia"/>
        </w:rPr>
        <w:t>в</w:t>
      </w:r>
      <w:r>
        <w:t xml:space="preserve"> </w:t>
      </w:r>
      <w:r>
        <w:rPr>
          <w:rFonts w:hint="eastAsia"/>
        </w:rPr>
        <w:t>уголовно</w:t>
      </w:r>
      <w:r>
        <w:t>-</w:t>
      </w:r>
    </w:p>
    <w:p w14:paraId="08AD9DA5" w14:textId="77777777" w:rsidR="008E3153" w:rsidRDefault="008E3153" w:rsidP="008E3153"/>
    <w:p w14:paraId="078571DA" w14:textId="77777777" w:rsidR="008E3153" w:rsidRDefault="008E3153" w:rsidP="008E3153">
      <w:r>
        <w:rPr>
          <w:rFonts w:hint="eastAsia"/>
        </w:rPr>
        <w:t>исполнительном</w:t>
      </w:r>
      <w:r>
        <w:t xml:space="preserve"> </w:t>
      </w:r>
      <w:r>
        <w:rPr>
          <w:rFonts w:hint="eastAsia"/>
        </w:rPr>
        <w:t>законодательстве</w:t>
      </w:r>
      <w:r>
        <w:t xml:space="preserve"> </w:t>
      </w:r>
      <w:r>
        <w:rPr>
          <w:rFonts w:hint="eastAsia"/>
        </w:rPr>
        <w:t>России</w:t>
      </w:r>
    </w:p>
    <w:p w14:paraId="256D606F" w14:textId="77777777" w:rsidR="008E3153" w:rsidRDefault="008E3153" w:rsidP="008E3153"/>
    <w:p w14:paraId="70194A8D" w14:textId="77777777" w:rsidR="008E3153" w:rsidRDefault="008E3153" w:rsidP="008E3153">
      <w:r>
        <w:t xml:space="preserve">2.1 </w:t>
      </w:r>
      <w:r>
        <w:rPr>
          <w:rFonts w:hint="eastAsia"/>
        </w:rPr>
        <w:t>Законотворчество</w:t>
      </w:r>
      <w:r>
        <w:t xml:space="preserve"> </w:t>
      </w:r>
      <w:r>
        <w:rPr>
          <w:rFonts w:hint="eastAsia"/>
        </w:rPr>
        <w:t>как</w:t>
      </w:r>
      <w:r>
        <w:t xml:space="preserve"> </w:t>
      </w:r>
      <w:r>
        <w:rPr>
          <w:rFonts w:hint="eastAsia"/>
        </w:rPr>
        <w:t>способ</w:t>
      </w:r>
      <w:r>
        <w:t xml:space="preserve"> </w:t>
      </w:r>
      <w:r>
        <w:rPr>
          <w:rFonts w:hint="eastAsia"/>
        </w:rPr>
        <w:t>устранения</w:t>
      </w:r>
      <w:r>
        <w:t xml:space="preserve"> </w:t>
      </w:r>
      <w:r>
        <w:rPr>
          <w:rFonts w:hint="eastAsia"/>
        </w:rPr>
        <w:t>пробелов</w:t>
      </w:r>
      <w:r>
        <w:t xml:space="preserve"> </w:t>
      </w:r>
      <w:r>
        <w:rPr>
          <w:rFonts w:hint="eastAsia"/>
        </w:rPr>
        <w:t>в</w:t>
      </w:r>
      <w:r>
        <w:t xml:space="preserve"> </w:t>
      </w:r>
      <w:r>
        <w:rPr>
          <w:rFonts w:hint="eastAsia"/>
        </w:rPr>
        <w:t>уголовно</w:t>
      </w:r>
      <w:r>
        <w:t xml:space="preserve"> -</w:t>
      </w:r>
      <w:r>
        <w:rPr>
          <w:rFonts w:hint="eastAsia"/>
        </w:rPr>
        <w:t>исполнительном</w:t>
      </w:r>
      <w:r>
        <w:t xml:space="preserve"> </w:t>
      </w:r>
      <w:r>
        <w:rPr>
          <w:rFonts w:hint="eastAsia"/>
        </w:rPr>
        <w:t>законодательстве</w:t>
      </w:r>
    </w:p>
    <w:p w14:paraId="154E0753" w14:textId="77777777" w:rsidR="008E3153" w:rsidRDefault="008E3153" w:rsidP="008E3153"/>
    <w:p w14:paraId="6D7BB79E" w14:textId="77777777" w:rsidR="008E3153" w:rsidRDefault="008E3153" w:rsidP="008E3153">
      <w:r>
        <w:t xml:space="preserve">2.2 </w:t>
      </w:r>
      <w:r>
        <w:rPr>
          <w:rFonts w:hint="eastAsia"/>
        </w:rPr>
        <w:t>Подзаконное</w:t>
      </w:r>
      <w:r>
        <w:t xml:space="preserve"> </w:t>
      </w:r>
      <w:r>
        <w:rPr>
          <w:rFonts w:hint="eastAsia"/>
        </w:rPr>
        <w:t>нормотворчество</w:t>
      </w:r>
      <w:r>
        <w:t xml:space="preserve"> </w:t>
      </w:r>
      <w:r>
        <w:rPr>
          <w:rFonts w:hint="eastAsia"/>
        </w:rPr>
        <w:t>как</w:t>
      </w:r>
      <w:r>
        <w:t xml:space="preserve"> </w:t>
      </w:r>
      <w:r>
        <w:rPr>
          <w:rFonts w:hint="eastAsia"/>
        </w:rPr>
        <w:t>способ</w:t>
      </w:r>
      <w:r>
        <w:t xml:space="preserve"> </w:t>
      </w:r>
      <w:r>
        <w:rPr>
          <w:rFonts w:hint="eastAsia"/>
        </w:rPr>
        <w:t>восполнения</w:t>
      </w:r>
      <w:r>
        <w:t xml:space="preserve"> </w:t>
      </w:r>
      <w:r>
        <w:rPr>
          <w:rFonts w:hint="eastAsia"/>
        </w:rPr>
        <w:t>пробелов</w:t>
      </w:r>
    </w:p>
    <w:p w14:paraId="3E4018A4" w14:textId="77777777" w:rsidR="008E3153" w:rsidRDefault="008E3153" w:rsidP="008E3153"/>
    <w:p w14:paraId="3BFE2950" w14:textId="77777777" w:rsidR="008E3153" w:rsidRDefault="008E3153" w:rsidP="008E3153">
      <w:r>
        <w:rPr>
          <w:rFonts w:hint="eastAsia"/>
        </w:rPr>
        <w:t>в</w:t>
      </w:r>
      <w:r>
        <w:t xml:space="preserve"> </w:t>
      </w:r>
      <w:r>
        <w:rPr>
          <w:rFonts w:hint="eastAsia"/>
        </w:rPr>
        <w:t>уголовно</w:t>
      </w:r>
      <w:r>
        <w:t xml:space="preserve"> -</w:t>
      </w:r>
      <w:r>
        <w:rPr>
          <w:rFonts w:hint="eastAsia"/>
        </w:rPr>
        <w:t>исполнительном</w:t>
      </w:r>
      <w:r>
        <w:t xml:space="preserve"> </w:t>
      </w:r>
      <w:r>
        <w:rPr>
          <w:rFonts w:hint="eastAsia"/>
        </w:rPr>
        <w:t>законодательстве</w:t>
      </w:r>
    </w:p>
    <w:p w14:paraId="2083C4D2" w14:textId="77777777" w:rsidR="008E3153" w:rsidRDefault="008E3153" w:rsidP="008E3153"/>
    <w:p w14:paraId="7A226F32" w14:textId="77777777" w:rsidR="008E3153" w:rsidRDefault="008E3153" w:rsidP="008E3153">
      <w:r>
        <w:lastRenderedPageBreak/>
        <w:t xml:space="preserve">2.3 </w:t>
      </w:r>
      <w:r>
        <w:rPr>
          <w:rFonts w:hint="eastAsia"/>
        </w:rPr>
        <w:t>Аналогия</w:t>
      </w:r>
      <w:r>
        <w:t xml:space="preserve"> </w:t>
      </w:r>
      <w:r>
        <w:rPr>
          <w:rFonts w:hint="eastAsia"/>
        </w:rPr>
        <w:t>закона</w:t>
      </w:r>
      <w:r>
        <w:t xml:space="preserve"> </w:t>
      </w:r>
      <w:r>
        <w:rPr>
          <w:rFonts w:hint="eastAsia"/>
        </w:rPr>
        <w:t>и</w:t>
      </w:r>
      <w:r>
        <w:t xml:space="preserve"> </w:t>
      </w:r>
      <w:r>
        <w:rPr>
          <w:rFonts w:hint="eastAsia"/>
        </w:rPr>
        <w:t>права</w:t>
      </w:r>
      <w:r>
        <w:t xml:space="preserve"> </w:t>
      </w:r>
      <w:r>
        <w:rPr>
          <w:rFonts w:hint="eastAsia"/>
        </w:rPr>
        <w:t>как</w:t>
      </w:r>
      <w:r>
        <w:t xml:space="preserve"> </w:t>
      </w:r>
      <w:r>
        <w:rPr>
          <w:rFonts w:hint="eastAsia"/>
        </w:rPr>
        <w:t>способы</w:t>
      </w:r>
      <w:r>
        <w:t xml:space="preserve"> </w:t>
      </w:r>
      <w:r>
        <w:rPr>
          <w:rFonts w:hint="eastAsia"/>
        </w:rPr>
        <w:t>преодоления</w:t>
      </w:r>
      <w:r>
        <w:t xml:space="preserve"> </w:t>
      </w:r>
      <w:r>
        <w:rPr>
          <w:rFonts w:hint="eastAsia"/>
        </w:rPr>
        <w:t>пробелов</w:t>
      </w:r>
      <w:r>
        <w:t xml:space="preserve"> </w:t>
      </w:r>
      <w:r>
        <w:rPr>
          <w:rFonts w:hint="eastAsia"/>
        </w:rPr>
        <w:t>в</w:t>
      </w:r>
      <w:r>
        <w:t xml:space="preserve"> </w:t>
      </w:r>
      <w:r>
        <w:rPr>
          <w:rFonts w:hint="eastAsia"/>
        </w:rPr>
        <w:t>уголовно</w:t>
      </w:r>
      <w:r>
        <w:t xml:space="preserve"> -</w:t>
      </w:r>
      <w:r>
        <w:rPr>
          <w:rFonts w:hint="eastAsia"/>
        </w:rPr>
        <w:t>исполнительном</w:t>
      </w:r>
      <w:r>
        <w:t xml:space="preserve"> </w:t>
      </w:r>
      <w:r>
        <w:rPr>
          <w:rFonts w:hint="eastAsia"/>
        </w:rPr>
        <w:t>законодательстве</w:t>
      </w:r>
    </w:p>
    <w:p w14:paraId="1610D93D" w14:textId="77777777" w:rsidR="008E3153" w:rsidRDefault="008E3153" w:rsidP="008E3153"/>
    <w:p w14:paraId="1F6AA73E" w14:textId="77777777" w:rsidR="008E3153" w:rsidRDefault="008E3153" w:rsidP="008E3153">
      <w:r>
        <w:t xml:space="preserve">2.4 </w:t>
      </w:r>
      <w:r>
        <w:rPr>
          <w:rFonts w:hint="eastAsia"/>
        </w:rPr>
        <w:t>Роль</w:t>
      </w:r>
      <w:r>
        <w:t xml:space="preserve"> </w:t>
      </w:r>
      <w:r>
        <w:rPr>
          <w:rFonts w:hint="eastAsia"/>
        </w:rPr>
        <w:t>судебных</w:t>
      </w:r>
      <w:r>
        <w:t xml:space="preserve"> </w:t>
      </w:r>
      <w:r>
        <w:rPr>
          <w:rFonts w:hint="eastAsia"/>
        </w:rPr>
        <w:t>органов</w:t>
      </w:r>
      <w:r>
        <w:t xml:space="preserve"> </w:t>
      </w:r>
      <w:r>
        <w:rPr>
          <w:rFonts w:hint="eastAsia"/>
        </w:rPr>
        <w:t>в</w:t>
      </w:r>
      <w:r>
        <w:t xml:space="preserve"> </w:t>
      </w:r>
      <w:r>
        <w:rPr>
          <w:rFonts w:hint="eastAsia"/>
        </w:rPr>
        <w:t>преодолении</w:t>
      </w:r>
      <w:r>
        <w:t xml:space="preserve"> </w:t>
      </w:r>
      <w:r>
        <w:rPr>
          <w:rFonts w:hint="eastAsia"/>
        </w:rPr>
        <w:t>пробелов</w:t>
      </w:r>
      <w:r>
        <w:t xml:space="preserve"> </w:t>
      </w:r>
      <w:r>
        <w:rPr>
          <w:rFonts w:hint="eastAsia"/>
        </w:rPr>
        <w:t>уголовно</w:t>
      </w:r>
      <w:r>
        <w:t xml:space="preserve"> -</w:t>
      </w:r>
      <w:r>
        <w:rPr>
          <w:rFonts w:hint="eastAsia"/>
        </w:rPr>
        <w:t>исполнительного</w:t>
      </w:r>
      <w:r>
        <w:t xml:space="preserve"> </w:t>
      </w:r>
      <w:r>
        <w:rPr>
          <w:rFonts w:hint="eastAsia"/>
        </w:rPr>
        <w:t>законодательства</w:t>
      </w:r>
      <w:r>
        <w:t xml:space="preserve"> </w:t>
      </w:r>
      <w:r>
        <w:rPr>
          <w:rFonts w:hint="eastAsia"/>
        </w:rPr>
        <w:t>путем</w:t>
      </w:r>
      <w:r>
        <w:t xml:space="preserve"> </w:t>
      </w:r>
      <w:r>
        <w:rPr>
          <w:rFonts w:hint="eastAsia"/>
        </w:rPr>
        <w:t>его</w:t>
      </w:r>
      <w:r>
        <w:t xml:space="preserve"> </w:t>
      </w:r>
      <w:r>
        <w:rPr>
          <w:rFonts w:hint="eastAsia"/>
        </w:rPr>
        <w:t>толкования</w:t>
      </w:r>
    </w:p>
    <w:p w14:paraId="599EC432" w14:textId="77777777" w:rsidR="008E3153" w:rsidRDefault="008E3153" w:rsidP="008E3153"/>
    <w:p w14:paraId="3AD9A7BA" w14:textId="77777777" w:rsidR="008E3153" w:rsidRDefault="008E3153" w:rsidP="008E3153">
      <w:r>
        <w:rPr>
          <w:rFonts w:hint="eastAsia"/>
        </w:rPr>
        <w:t>Заключение</w:t>
      </w:r>
    </w:p>
    <w:p w14:paraId="4B04642F" w14:textId="77777777" w:rsidR="008E3153" w:rsidRDefault="008E3153" w:rsidP="008E3153"/>
    <w:p w14:paraId="02844235" w14:textId="77777777" w:rsidR="008E3153" w:rsidRDefault="008E3153" w:rsidP="008E315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6ECAAA5" w14:textId="77777777" w:rsidR="008E3153" w:rsidRDefault="008E3153" w:rsidP="008E3153"/>
    <w:p w14:paraId="605B490B" w14:textId="77777777" w:rsidR="008E3153" w:rsidRDefault="008E3153" w:rsidP="008E3153">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анализа</w:t>
      </w:r>
      <w:r>
        <w:t xml:space="preserve"> </w:t>
      </w:r>
      <w:r>
        <w:rPr>
          <w:rFonts w:hint="eastAsia"/>
        </w:rPr>
        <w:t>текста</w:t>
      </w:r>
      <w:r>
        <w:t xml:space="preserve"> </w:t>
      </w:r>
      <w:r>
        <w:rPr>
          <w:rFonts w:hint="eastAsia"/>
        </w:rPr>
        <w:t>пояснительных</w:t>
      </w:r>
      <w:r>
        <w:t xml:space="preserve"> </w:t>
      </w:r>
      <w:r>
        <w:rPr>
          <w:rFonts w:hint="eastAsia"/>
        </w:rPr>
        <w:t>записок</w:t>
      </w:r>
      <w:r>
        <w:t xml:space="preserve"> </w:t>
      </w:r>
      <w:r>
        <w:rPr>
          <w:rFonts w:hint="eastAsia"/>
        </w:rPr>
        <w:t>к</w:t>
      </w:r>
      <w:r>
        <w:t xml:space="preserve"> </w:t>
      </w:r>
      <w:r>
        <w:rPr>
          <w:rFonts w:hint="eastAsia"/>
        </w:rPr>
        <w:t>вносящим</w:t>
      </w:r>
    </w:p>
    <w:p w14:paraId="290E1851" w14:textId="77777777" w:rsidR="008E3153" w:rsidRDefault="008E3153" w:rsidP="008E3153"/>
    <w:p w14:paraId="1CC7B5CB" w14:textId="77777777" w:rsidR="008E3153" w:rsidRDefault="008E3153" w:rsidP="008E3153">
      <w:r>
        <w:rPr>
          <w:rFonts w:hint="eastAsia"/>
        </w:rPr>
        <w:t>поправки</w:t>
      </w:r>
      <w:r>
        <w:t xml:space="preserve"> </w:t>
      </w:r>
      <w:r>
        <w:rPr>
          <w:rFonts w:hint="eastAsia"/>
        </w:rPr>
        <w:t>в</w:t>
      </w:r>
      <w:r>
        <w:t xml:space="preserve"> </w:t>
      </w:r>
      <w:r>
        <w:rPr>
          <w:rFonts w:hint="eastAsia"/>
        </w:rPr>
        <w:t>УИЗ</w:t>
      </w:r>
      <w:r>
        <w:t xml:space="preserve"> </w:t>
      </w:r>
      <w:r>
        <w:rPr>
          <w:rFonts w:hint="eastAsia"/>
        </w:rPr>
        <w:t>федеральным</w:t>
      </w:r>
      <w:r>
        <w:t xml:space="preserve"> </w:t>
      </w:r>
      <w:r>
        <w:rPr>
          <w:rFonts w:hint="eastAsia"/>
        </w:rPr>
        <w:t>законам</w:t>
      </w:r>
      <w:r>
        <w:t xml:space="preserve">, </w:t>
      </w:r>
      <w:r>
        <w:rPr>
          <w:rFonts w:hint="eastAsia"/>
        </w:rPr>
        <w:t>содержащих</w:t>
      </w:r>
      <w:r>
        <w:t xml:space="preserve"> </w:t>
      </w:r>
      <w:r>
        <w:rPr>
          <w:rFonts w:hint="eastAsia"/>
        </w:rPr>
        <w:t>термин</w:t>
      </w:r>
      <w:r>
        <w:t xml:space="preserve"> </w:t>
      </w:r>
      <w:r>
        <w:rPr>
          <w:rFonts w:hint="eastAsia"/>
        </w:rPr>
        <w:t>«</w:t>
      </w:r>
      <w:r>
        <w:rPr>
          <w:rFonts w:hint="eastAsia"/>
        </w:rPr>
        <w:t>пробел</w:t>
      </w:r>
      <w:r>
        <w:rPr>
          <w:rFonts w:hint="eastAsia"/>
        </w:rPr>
        <w:t>»</w:t>
      </w:r>
    </w:p>
    <w:p w14:paraId="3495E279" w14:textId="77777777" w:rsidR="008E3153" w:rsidRDefault="008E3153" w:rsidP="008E3153"/>
    <w:p w14:paraId="751DF87F" w14:textId="77777777" w:rsidR="008E3153" w:rsidRDefault="008E3153" w:rsidP="008E3153">
      <w:r>
        <w:rPr>
          <w:rFonts w:hint="eastAsia"/>
        </w:rPr>
        <w:t>Приложение</w:t>
      </w:r>
      <w:r>
        <w:t xml:space="preserve"> </w:t>
      </w:r>
      <w:r>
        <w:rPr>
          <w:rFonts w:hint="eastAsia"/>
        </w:rPr>
        <w:t>Б</w:t>
      </w:r>
      <w:r>
        <w:t xml:space="preserve"> </w:t>
      </w:r>
      <w:r>
        <w:rPr>
          <w:rFonts w:hint="eastAsia"/>
        </w:rPr>
        <w:t>Сводный</w:t>
      </w:r>
      <w:r>
        <w:t xml:space="preserve"> </w:t>
      </w:r>
      <w:r>
        <w:rPr>
          <w:rFonts w:hint="eastAsia"/>
        </w:rPr>
        <w:t>отчет</w:t>
      </w:r>
      <w:r>
        <w:t xml:space="preserve"> </w:t>
      </w:r>
      <w:r>
        <w:rPr>
          <w:rFonts w:hint="eastAsia"/>
        </w:rPr>
        <w:t>по</w:t>
      </w:r>
      <w:r>
        <w:t xml:space="preserve"> </w:t>
      </w:r>
      <w:r>
        <w:rPr>
          <w:rFonts w:hint="eastAsia"/>
        </w:rPr>
        <w:t>результатам</w:t>
      </w:r>
      <w:r>
        <w:t xml:space="preserve"> </w:t>
      </w:r>
      <w:r>
        <w:rPr>
          <w:rFonts w:hint="eastAsia"/>
        </w:rPr>
        <w:t>анкетирования</w:t>
      </w:r>
      <w:r>
        <w:t xml:space="preserve"> </w:t>
      </w:r>
      <w:r>
        <w:rPr>
          <w:rFonts w:hint="eastAsia"/>
        </w:rPr>
        <w:t>сотрудников</w:t>
      </w:r>
    </w:p>
    <w:p w14:paraId="19D3175A" w14:textId="77777777" w:rsidR="008E3153" w:rsidRDefault="008E3153" w:rsidP="008E3153"/>
    <w:p w14:paraId="52338ADF" w14:textId="77777777" w:rsidR="008E3153" w:rsidRDefault="008E3153" w:rsidP="008E3153">
      <w:r>
        <w:rPr>
          <w:rFonts w:hint="eastAsia"/>
        </w:rPr>
        <w:t>исправительных</w:t>
      </w:r>
      <w:r>
        <w:t xml:space="preserve"> </w:t>
      </w:r>
      <w:r>
        <w:rPr>
          <w:rFonts w:hint="eastAsia"/>
        </w:rPr>
        <w:t>учреждений</w:t>
      </w:r>
      <w:r>
        <w:t xml:space="preserve"> </w:t>
      </w:r>
      <w:r>
        <w:rPr>
          <w:rFonts w:hint="eastAsia"/>
        </w:rPr>
        <w:t>УИС</w:t>
      </w:r>
    </w:p>
    <w:p w14:paraId="1E63692D" w14:textId="77777777" w:rsidR="008E3153" w:rsidRDefault="008E3153" w:rsidP="008E3153"/>
    <w:p w14:paraId="66C6A6DB" w14:textId="77777777" w:rsidR="008E3153" w:rsidRDefault="008E3153" w:rsidP="008E3153">
      <w:r>
        <w:rPr>
          <w:rFonts w:hint="eastAsia"/>
        </w:rPr>
        <w:t>Приложение</w:t>
      </w:r>
      <w:r>
        <w:t xml:space="preserve"> </w:t>
      </w:r>
      <w:r>
        <w:rPr>
          <w:rFonts w:hint="eastAsia"/>
        </w:rPr>
        <w:t>В</w:t>
      </w:r>
      <w:r>
        <w:t xml:space="preserve"> </w:t>
      </w:r>
      <w:r>
        <w:rPr>
          <w:rFonts w:hint="eastAsia"/>
        </w:rPr>
        <w:t>Сводный</w:t>
      </w:r>
      <w:r>
        <w:t xml:space="preserve"> </w:t>
      </w:r>
      <w:r>
        <w:rPr>
          <w:rFonts w:hint="eastAsia"/>
        </w:rPr>
        <w:t>отчет</w:t>
      </w:r>
      <w:r>
        <w:t xml:space="preserve"> </w:t>
      </w:r>
      <w:r>
        <w:rPr>
          <w:rFonts w:hint="eastAsia"/>
        </w:rPr>
        <w:t>по</w:t>
      </w:r>
      <w:r>
        <w:t xml:space="preserve"> </w:t>
      </w:r>
      <w:r>
        <w:rPr>
          <w:rFonts w:hint="eastAsia"/>
        </w:rPr>
        <w:t>результатам</w:t>
      </w:r>
      <w:r>
        <w:t xml:space="preserve"> </w:t>
      </w:r>
      <w:r>
        <w:rPr>
          <w:rFonts w:hint="eastAsia"/>
        </w:rPr>
        <w:t>анкетирования</w:t>
      </w:r>
      <w:r>
        <w:t xml:space="preserve"> </w:t>
      </w:r>
      <w:r>
        <w:rPr>
          <w:rFonts w:hint="eastAsia"/>
        </w:rPr>
        <w:t>сотрудников</w:t>
      </w:r>
      <w:r>
        <w:t xml:space="preserve"> </w:t>
      </w:r>
      <w:r>
        <w:rPr>
          <w:rFonts w:hint="eastAsia"/>
        </w:rPr>
        <w:t>исправительных</w:t>
      </w:r>
      <w:r>
        <w:t xml:space="preserve"> </w:t>
      </w:r>
      <w:r>
        <w:rPr>
          <w:rFonts w:hint="eastAsia"/>
        </w:rPr>
        <w:t>центров</w:t>
      </w:r>
      <w:r>
        <w:t xml:space="preserve"> (</w:t>
      </w:r>
      <w:r>
        <w:rPr>
          <w:rFonts w:hint="eastAsia"/>
        </w:rPr>
        <w:t>участков</w:t>
      </w:r>
      <w:r>
        <w:t xml:space="preserve"> </w:t>
      </w:r>
      <w:r>
        <w:rPr>
          <w:rFonts w:hint="eastAsia"/>
        </w:rPr>
        <w:t>ИЦ</w:t>
      </w:r>
      <w:r>
        <w:t xml:space="preserve">) </w:t>
      </w:r>
      <w:r>
        <w:rPr>
          <w:rFonts w:hint="eastAsia"/>
        </w:rPr>
        <w:t>УИС</w:t>
      </w:r>
    </w:p>
    <w:p w14:paraId="6DFC12A5" w14:textId="77777777" w:rsidR="008E3153" w:rsidRDefault="008E3153" w:rsidP="008E3153"/>
    <w:p w14:paraId="7A644424" w14:textId="77777777" w:rsidR="008E3153" w:rsidRDefault="008E3153" w:rsidP="008E3153">
      <w:r>
        <w:rPr>
          <w:rFonts w:hint="eastAsia"/>
        </w:rPr>
        <w:t>Приложение</w:t>
      </w:r>
      <w:r>
        <w:t xml:space="preserve"> </w:t>
      </w:r>
      <w:r>
        <w:rPr>
          <w:rFonts w:hint="eastAsia"/>
        </w:rPr>
        <w:t>Г</w:t>
      </w:r>
      <w:r>
        <w:t xml:space="preserve"> </w:t>
      </w:r>
      <w:r>
        <w:rPr>
          <w:rFonts w:hint="eastAsia"/>
        </w:rPr>
        <w:t>Сводный</w:t>
      </w:r>
      <w:r>
        <w:t xml:space="preserve"> </w:t>
      </w:r>
      <w:r>
        <w:rPr>
          <w:rFonts w:hint="eastAsia"/>
        </w:rPr>
        <w:t>отчет</w:t>
      </w:r>
      <w:r>
        <w:t xml:space="preserve"> </w:t>
      </w:r>
      <w:r>
        <w:rPr>
          <w:rFonts w:hint="eastAsia"/>
        </w:rPr>
        <w:t>по</w:t>
      </w:r>
      <w:r>
        <w:t xml:space="preserve"> </w:t>
      </w:r>
      <w:r>
        <w:rPr>
          <w:rFonts w:hint="eastAsia"/>
        </w:rPr>
        <w:t>результатам</w:t>
      </w:r>
      <w:r>
        <w:t xml:space="preserve"> </w:t>
      </w:r>
      <w:r>
        <w:rPr>
          <w:rFonts w:hint="eastAsia"/>
        </w:rPr>
        <w:t>анкетирования</w:t>
      </w:r>
      <w:r>
        <w:t xml:space="preserve"> </w:t>
      </w:r>
      <w:r>
        <w:rPr>
          <w:rFonts w:hint="eastAsia"/>
        </w:rPr>
        <w:t>сотрудников</w:t>
      </w:r>
    </w:p>
    <w:p w14:paraId="7397112F" w14:textId="77777777" w:rsidR="008E3153" w:rsidRDefault="008E3153" w:rsidP="008E3153"/>
    <w:p w14:paraId="057B3EE0" w14:textId="77777777" w:rsidR="008E3153" w:rsidRDefault="008E3153" w:rsidP="008E3153">
      <w:r>
        <w:rPr>
          <w:rFonts w:hint="eastAsia"/>
        </w:rPr>
        <w:t>уголовно</w:t>
      </w:r>
      <w:r>
        <w:t>-</w:t>
      </w:r>
      <w:r>
        <w:rPr>
          <w:rFonts w:hint="eastAsia"/>
        </w:rPr>
        <w:t>исполнительных</w:t>
      </w:r>
      <w:r>
        <w:t xml:space="preserve"> </w:t>
      </w:r>
      <w:r>
        <w:rPr>
          <w:rFonts w:hint="eastAsia"/>
        </w:rPr>
        <w:t>инспекций</w:t>
      </w:r>
      <w:r>
        <w:t xml:space="preserve"> </w:t>
      </w:r>
      <w:r>
        <w:rPr>
          <w:rFonts w:hint="eastAsia"/>
        </w:rPr>
        <w:t>УИС</w:t>
      </w:r>
    </w:p>
    <w:p w14:paraId="6427C228" w14:textId="77777777" w:rsidR="008E3153" w:rsidRDefault="008E3153" w:rsidP="008E3153"/>
    <w:p w14:paraId="64506DDE" w14:textId="77777777" w:rsidR="008E3153" w:rsidRDefault="008E3153" w:rsidP="008E3153">
      <w:r>
        <w:rPr>
          <w:rFonts w:hint="eastAsia"/>
        </w:rPr>
        <w:t>Приложение</w:t>
      </w:r>
      <w:r>
        <w:t xml:space="preserve"> </w:t>
      </w:r>
      <w:r>
        <w:rPr>
          <w:rFonts w:hint="eastAsia"/>
        </w:rPr>
        <w:t>Д</w:t>
      </w:r>
      <w:r>
        <w:t xml:space="preserve"> </w:t>
      </w:r>
      <w:r>
        <w:rPr>
          <w:rFonts w:hint="eastAsia"/>
        </w:rPr>
        <w:t>Сводный</w:t>
      </w:r>
      <w:r>
        <w:t xml:space="preserve"> </w:t>
      </w:r>
      <w:r>
        <w:rPr>
          <w:rFonts w:hint="eastAsia"/>
        </w:rPr>
        <w:t>отчет</w:t>
      </w:r>
      <w:r>
        <w:t xml:space="preserve"> </w:t>
      </w:r>
      <w:r>
        <w:rPr>
          <w:rFonts w:hint="eastAsia"/>
        </w:rPr>
        <w:t>по</w:t>
      </w:r>
      <w:r>
        <w:t xml:space="preserve"> </w:t>
      </w:r>
      <w:r>
        <w:rPr>
          <w:rFonts w:hint="eastAsia"/>
        </w:rPr>
        <w:t>результатам</w:t>
      </w:r>
      <w:r>
        <w:t xml:space="preserve"> </w:t>
      </w:r>
      <w:r>
        <w:rPr>
          <w:rFonts w:hint="eastAsia"/>
        </w:rPr>
        <w:t>анкетирования</w:t>
      </w:r>
      <w:r>
        <w:t xml:space="preserve"> </w:t>
      </w:r>
      <w:r>
        <w:rPr>
          <w:rFonts w:hint="eastAsia"/>
        </w:rPr>
        <w:t>работников</w:t>
      </w:r>
      <w:r>
        <w:t xml:space="preserve"> </w:t>
      </w:r>
      <w:r>
        <w:rPr>
          <w:rFonts w:hint="eastAsia"/>
        </w:rPr>
        <w:t>прокуратуры</w:t>
      </w:r>
      <w:r>
        <w:t xml:space="preserve">, </w:t>
      </w:r>
      <w:r>
        <w:rPr>
          <w:rFonts w:hint="eastAsia"/>
        </w:rPr>
        <w:t>судей</w:t>
      </w:r>
      <w:r>
        <w:t xml:space="preserve">, </w:t>
      </w:r>
      <w:r>
        <w:rPr>
          <w:rFonts w:hint="eastAsia"/>
        </w:rPr>
        <w:t>сотрудников</w:t>
      </w:r>
      <w:r>
        <w:t xml:space="preserve"> </w:t>
      </w:r>
      <w:r>
        <w:rPr>
          <w:rFonts w:hint="eastAsia"/>
        </w:rPr>
        <w:t>образовательных</w:t>
      </w:r>
      <w:r>
        <w:t xml:space="preserve"> </w:t>
      </w:r>
      <w:r>
        <w:rPr>
          <w:rFonts w:hint="eastAsia"/>
        </w:rPr>
        <w:t>учреждений</w:t>
      </w:r>
      <w:r>
        <w:t xml:space="preserve"> </w:t>
      </w:r>
      <w:r>
        <w:rPr>
          <w:rFonts w:hint="eastAsia"/>
        </w:rPr>
        <w:t>ФСИН</w:t>
      </w:r>
    </w:p>
    <w:p w14:paraId="7C93C8B8" w14:textId="77777777" w:rsidR="008E3153" w:rsidRDefault="008E3153" w:rsidP="008E3153"/>
    <w:p w14:paraId="4C882A56" w14:textId="77777777" w:rsidR="008E3153" w:rsidRDefault="008E3153" w:rsidP="008E3153">
      <w:r>
        <w:rPr>
          <w:rFonts w:hint="eastAsia"/>
        </w:rPr>
        <w:t>России</w:t>
      </w:r>
    </w:p>
    <w:p w14:paraId="1ECD09E0" w14:textId="77777777" w:rsidR="008E3153" w:rsidRDefault="008E3153" w:rsidP="008E3153"/>
    <w:p w14:paraId="5B486DF2" w14:textId="3B0087AE" w:rsidR="008E3153" w:rsidRPr="008E3153" w:rsidRDefault="008E3153" w:rsidP="008E3153">
      <w:r>
        <w:rPr>
          <w:rFonts w:hint="eastAsia"/>
        </w:rPr>
        <w:t>Приложение</w:t>
      </w:r>
      <w:r>
        <w:t xml:space="preserve"> </w:t>
      </w:r>
      <w:r>
        <w:rPr>
          <w:rFonts w:hint="eastAsia"/>
        </w:rPr>
        <w:t>Е</w:t>
      </w:r>
      <w:r>
        <w:t xml:space="preserve">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исполнительный</w:t>
      </w:r>
      <w:r>
        <w:t xml:space="preserve"> </w:t>
      </w:r>
      <w:r>
        <w:rPr>
          <w:rFonts w:hint="eastAsia"/>
        </w:rPr>
        <w:t>кодекс</w:t>
      </w:r>
      <w:r>
        <w:t xml:space="preserve"> </w:t>
      </w:r>
      <w:r>
        <w:rPr>
          <w:rFonts w:hint="eastAsia"/>
        </w:rPr>
        <w:t>РФ</w:t>
      </w:r>
      <w:r>
        <w:t xml:space="preserve"> </w:t>
      </w:r>
      <w:r>
        <w:rPr>
          <w:rFonts w:hint="eastAsia"/>
        </w:rPr>
        <w:t>и</w:t>
      </w:r>
      <w:r>
        <w:t xml:space="preserve"> </w:t>
      </w:r>
      <w:r>
        <w:rPr>
          <w:rFonts w:hint="eastAsia"/>
        </w:rPr>
        <w:t>отдельные</w:t>
      </w:r>
      <w:r>
        <w:t xml:space="preserve"> </w:t>
      </w:r>
      <w:r>
        <w:rPr>
          <w:rFonts w:hint="eastAsia"/>
        </w:rPr>
        <w:t>законодательные</w:t>
      </w:r>
      <w:r>
        <w:t xml:space="preserve"> </w:t>
      </w:r>
      <w:r>
        <w:rPr>
          <w:rFonts w:hint="eastAsia"/>
        </w:rPr>
        <w:t>акты</w:t>
      </w:r>
      <w:r>
        <w:t xml:space="preserve"> </w:t>
      </w:r>
      <w:r>
        <w:rPr>
          <w:rFonts w:hint="eastAsia"/>
        </w:rPr>
        <w:t>Российской</w:t>
      </w:r>
      <w:r>
        <w:t xml:space="preserve"> </w:t>
      </w:r>
      <w:r>
        <w:rPr>
          <w:rFonts w:hint="eastAsia"/>
        </w:rPr>
        <w:t>Федерации</w:t>
      </w:r>
    </w:p>
    <w:sectPr w:rsidR="008E3153" w:rsidRPr="008E3153" w:rsidSect="002222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036A" w14:textId="77777777" w:rsidR="0022223B" w:rsidRDefault="0022223B">
      <w:pPr>
        <w:spacing w:after="0" w:line="240" w:lineRule="auto"/>
      </w:pPr>
      <w:r>
        <w:separator/>
      </w:r>
    </w:p>
  </w:endnote>
  <w:endnote w:type="continuationSeparator" w:id="0">
    <w:p w14:paraId="41F1AAAE" w14:textId="77777777" w:rsidR="0022223B" w:rsidRDefault="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F5A" w14:textId="77777777" w:rsidR="0022223B" w:rsidRDefault="0022223B"/>
    <w:p w14:paraId="0C5810F6" w14:textId="77777777" w:rsidR="0022223B" w:rsidRDefault="0022223B"/>
    <w:p w14:paraId="298F68DD" w14:textId="77777777" w:rsidR="0022223B" w:rsidRDefault="0022223B"/>
    <w:p w14:paraId="7DB6A24D" w14:textId="77777777" w:rsidR="0022223B" w:rsidRDefault="0022223B"/>
    <w:p w14:paraId="627D50C4" w14:textId="77777777" w:rsidR="0022223B" w:rsidRDefault="0022223B"/>
    <w:p w14:paraId="7C906583" w14:textId="77777777" w:rsidR="0022223B" w:rsidRDefault="0022223B"/>
    <w:p w14:paraId="4A934B86" w14:textId="77777777" w:rsidR="0022223B" w:rsidRDefault="002222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0C658C" wp14:editId="05A09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F0F0" w14:textId="77777777" w:rsidR="0022223B" w:rsidRDefault="00222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C65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A9F0F0" w14:textId="77777777" w:rsidR="0022223B" w:rsidRDefault="002222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C5341E" w14:textId="77777777" w:rsidR="0022223B" w:rsidRDefault="0022223B"/>
    <w:p w14:paraId="1B6D0D9C" w14:textId="77777777" w:rsidR="0022223B" w:rsidRDefault="0022223B"/>
    <w:p w14:paraId="41AFE1AE" w14:textId="77777777" w:rsidR="0022223B" w:rsidRDefault="002222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1D073" wp14:editId="1256CD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F4F0" w14:textId="77777777" w:rsidR="0022223B" w:rsidRDefault="0022223B"/>
                          <w:p w14:paraId="29296AC3" w14:textId="77777777" w:rsidR="0022223B" w:rsidRDefault="002222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1D0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88F4F0" w14:textId="77777777" w:rsidR="0022223B" w:rsidRDefault="0022223B"/>
                    <w:p w14:paraId="29296AC3" w14:textId="77777777" w:rsidR="0022223B" w:rsidRDefault="002222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71990B" w14:textId="77777777" w:rsidR="0022223B" w:rsidRDefault="0022223B"/>
    <w:p w14:paraId="080903C1" w14:textId="77777777" w:rsidR="0022223B" w:rsidRDefault="0022223B">
      <w:pPr>
        <w:rPr>
          <w:sz w:val="2"/>
          <w:szCs w:val="2"/>
        </w:rPr>
      </w:pPr>
    </w:p>
    <w:p w14:paraId="5CE1C4E6" w14:textId="77777777" w:rsidR="0022223B" w:rsidRDefault="0022223B"/>
    <w:p w14:paraId="5C4B97D3" w14:textId="77777777" w:rsidR="0022223B" w:rsidRDefault="0022223B">
      <w:pPr>
        <w:spacing w:after="0" w:line="240" w:lineRule="auto"/>
      </w:pPr>
    </w:p>
  </w:footnote>
  <w:footnote w:type="continuationSeparator" w:id="0">
    <w:p w14:paraId="1B01A4FB" w14:textId="77777777" w:rsidR="0022223B" w:rsidRDefault="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3B"/>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55432</TotalTime>
  <Pages>3</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1114</cp:revision>
  <cp:lastPrinted>2009-02-06T05:36:00Z</cp:lastPrinted>
  <dcterms:created xsi:type="dcterms:W3CDTF">2024-01-07T13:43:00Z</dcterms:created>
  <dcterms:modified xsi:type="dcterms:W3CDTF">2024-04-02T18:01:00Z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