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2F" w:rsidRDefault="003F06E1" w:rsidP="003F06E1">
      <w:pPr>
        <w:rPr>
          <w:rFonts w:ascii="Times New Roman" w:eastAsia="Times New Roman" w:hAnsi="Times New Roman" w:cs="Times New Roman"/>
          <w:kern w:val="0"/>
          <w:sz w:val="28"/>
          <w:szCs w:val="28"/>
          <w:lang w:eastAsia="ru-RU"/>
        </w:rPr>
      </w:pPr>
      <w:bookmarkStart w:id="0" w:name="_GoBack"/>
      <w:proofErr w:type="spellStart"/>
      <w:r w:rsidRPr="003F06E1">
        <w:rPr>
          <w:rFonts w:ascii="Times New Roman" w:eastAsia="Times New Roman" w:hAnsi="Times New Roman" w:cs="Times New Roman" w:hint="eastAsia"/>
          <w:kern w:val="0"/>
          <w:sz w:val="28"/>
          <w:szCs w:val="28"/>
          <w:lang w:eastAsia="ru-RU"/>
        </w:rPr>
        <w:t>Сейдаметова</w:t>
      </w:r>
      <w:proofErr w:type="spell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Лейля</w:t>
      </w:r>
      <w:proofErr w:type="spell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Діляверівна</w:t>
      </w:r>
      <w:proofErr w:type="spell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Оптимізація</w:t>
      </w:r>
      <w:proofErr w:type="spell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організаційно</w:t>
      </w:r>
      <w:r w:rsidRPr="003F06E1">
        <w:rPr>
          <w:rFonts w:ascii="Times New Roman" w:eastAsia="Times New Roman" w:hAnsi="Times New Roman" w:cs="Times New Roman"/>
          <w:kern w:val="0"/>
          <w:sz w:val="28"/>
          <w:szCs w:val="28"/>
          <w:lang w:eastAsia="ru-RU"/>
        </w:rPr>
        <w:t>-</w:t>
      </w:r>
      <w:r w:rsidRPr="003F06E1">
        <w:rPr>
          <w:rFonts w:ascii="Times New Roman" w:eastAsia="Times New Roman" w:hAnsi="Times New Roman" w:cs="Times New Roman" w:hint="eastAsia"/>
          <w:kern w:val="0"/>
          <w:sz w:val="28"/>
          <w:szCs w:val="28"/>
          <w:lang w:eastAsia="ru-RU"/>
        </w:rPr>
        <w:t>економічного</w:t>
      </w:r>
      <w:proofErr w:type="spell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механізму</w:t>
      </w:r>
      <w:proofErr w:type="spell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управління</w:t>
      </w:r>
      <w:proofErr w:type="spell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інвестиціями</w:t>
      </w:r>
      <w:proofErr w:type="spellEnd"/>
      <w:r w:rsidRPr="003F06E1">
        <w:rPr>
          <w:rFonts w:ascii="Times New Roman" w:eastAsia="Times New Roman" w:hAnsi="Times New Roman" w:cs="Times New Roman"/>
          <w:kern w:val="0"/>
          <w:sz w:val="28"/>
          <w:szCs w:val="28"/>
          <w:lang w:eastAsia="ru-RU"/>
        </w:rPr>
        <w:t xml:space="preserve"> </w:t>
      </w:r>
      <w:r w:rsidRPr="003F06E1">
        <w:rPr>
          <w:rFonts w:ascii="Times New Roman" w:eastAsia="Times New Roman" w:hAnsi="Times New Roman" w:cs="Times New Roman" w:hint="eastAsia"/>
          <w:kern w:val="0"/>
          <w:sz w:val="28"/>
          <w:szCs w:val="28"/>
          <w:lang w:eastAsia="ru-RU"/>
        </w:rPr>
        <w:t>в</w:t>
      </w:r>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житловому</w:t>
      </w:r>
      <w:proofErr w:type="spellEnd"/>
      <w:r w:rsidRPr="003F06E1">
        <w:rPr>
          <w:rFonts w:ascii="Times New Roman" w:eastAsia="Times New Roman" w:hAnsi="Times New Roman" w:cs="Times New Roman"/>
          <w:kern w:val="0"/>
          <w:sz w:val="28"/>
          <w:szCs w:val="28"/>
          <w:lang w:eastAsia="ru-RU"/>
        </w:rPr>
        <w:t xml:space="preserve"> </w:t>
      </w:r>
      <w:proofErr w:type="spellStart"/>
      <w:proofErr w:type="gramStart"/>
      <w:r w:rsidRPr="003F06E1">
        <w:rPr>
          <w:rFonts w:ascii="Times New Roman" w:eastAsia="Times New Roman" w:hAnsi="Times New Roman" w:cs="Times New Roman" w:hint="eastAsia"/>
          <w:kern w:val="0"/>
          <w:sz w:val="28"/>
          <w:szCs w:val="28"/>
          <w:lang w:eastAsia="ru-RU"/>
        </w:rPr>
        <w:t>будівництві</w:t>
      </w:r>
      <w:proofErr w:type="spellEnd"/>
      <w:r w:rsidRPr="003F06E1">
        <w:rPr>
          <w:rFonts w:ascii="Times New Roman" w:eastAsia="Times New Roman" w:hAnsi="Times New Roman" w:cs="Times New Roman"/>
          <w:kern w:val="0"/>
          <w:sz w:val="28"/>
          <w:szCs w:val="28"/>
          <w:lang w:eastAsia="ru-RU"/>
        </w:rPr>
        <w:t xml:space="preserve"> :</w:t>
      </w:r>
      <w:proofErr w:type="gramEnd"/>
      <w:r w:rsidRPr="003F06E1">
        <w:rPr>
          <w:rFonts w:ascii="Times New Roman" w:eastAsia="Times New Roman" w:hAnsi="Times New Roman" w:cs="Times New Roman"/>
          <w:kern w:val="0"/>
          <w:sz w:val="28"/>
          <w:szCs w:val="28"/>
          <w:lang w:eastAsia="ru-RU"/>
        </w:rPr>
        <w:t xml:space="preserve"> </w:t>
      </w:r>
      <w:proofErr w:type="spellStart"/>
      <w:r w:rsidRPr="003F06E1">
        <w:rPr>
          <w:rFonts w:ascii="Times New Roman" w:eastAsia="Times New Roman" w:hAnsi="Times New Roman" w:cs="Times New Roman" w:hint="eastAsia"/>
          <w:kern w:val="0"/>
          <w:sz w:val="28"/>
          <w:szCs w:val="28"/>
          <w:lang w:eastAsia="ru-RU"/>
        </w:rPr>
        <w:t>Дис</w:t>
      </w:r>
      <w:proofErr w:type="spellEnd"/>
      <w:r w:rsidRPr="003F06E1">
        <w:rPr>
          <w:rFonts w:ascii="Times New Roman" w:eastAsia="Times New Roman" w:hAnsi="Times New Roman" w:cs="Times New Roman"/>
          <w:kern w:val="0"/>
          <w:sz w:val="28"/>
          <w:szCs w:val="28"/>
          <w:lang w:eastAsia="ru-RU"/>
        </w:rPr>
        <w:t xml:space="preserve">... </w:t>
      </w:r>
      <w:r w:rsidRPr="003F06E1">
        <w:rPr>
          <w:rFonts w:ascii="Times New Roman" w:eastAsia="Times New Roman" w:hAnsi="Times New Roman" w:cs="Times New Roman" w:hint="eastAsia"/>
          <w:kern w:val="0"/>
          <w:sz w:val="28"/>
          <w:szCs w:val="28"/>
          <w:lang w:eastAsia="ru-RU"/>
        </w:rPr>
        <w:t>канд</w:t>
      </w:r>
      <w:r w:rsidRPr="003F06E1">
        <w:rPr>
          <w:rFonts w:ascii="Times New Roman" w:eastAsia="Times New Roman" w:hAnsi="Times New Roman" w:cs="Times New Roman"/>
          <w:kern w:val="0"/>
          <w:sz w:val="28"/>
          <w:szCs w:val="28"/>
          <w:lang w:eastAsia="ru-RU"/>
        </w:rPr>
        <w:t xml:space="preserve">. </w:t>
      </w:r>
      <w:r w:rsidRPr="003F06E1">
        <w:rPr>
          <w:rFonts w:ascii="Times New Roman" w:eastAsia="Times New Roman" w:hAnsi="Times New Roman" w:cs="Times New Roman" w:hint="eastAsia"/>
          <w:kern w:val="0"/>
          <w:sz w:val="28"/>
          <w:szCs w:val="28"/>
          <w:lang w:eastAsia="ru-RU"/>
        </w:rPr>
        <w:t>наук</w:t>
      </w:r>
      <w:r w:rsidRPr="003F06E1">
        <w:rPr>
          <w:rFonts w:ascii="Times New Roman" w:eastAsia="Times New Roman" w:hAnsi="Times New Roman" w:cs="Times New Roman"/>
          <w:kern w:val="0"/>
          <w:sz w:val="28"/>
          <w:szCs w:val="28"/>
          <w:lang w:eastAsia="ru-RU"/>
        </w:rPr>
        <w:t>: 08.00.04 - 2008.</w:t>
      </w:r>
    </w:p>
    <w:p w:rsidR="003F06E1" w:rsidRDefault="003F06E1" w:rsidP="003F06E1">
      <w:r>
        <w:rPr>
          <w:rFonts w:hint="eastAsia"/>
        </w:rPr>
        <w:t>Сейдаметова</w:t>
      </w:r>
      <w:r>
        <w:t></w:t>
      </w:r>
      <w:r>
        <w:rPr>
          <w:rFonts w:hint="eastAsia"/>
        </w:rPr>
        <w:t>Л</w:t>
      </w:r>
      <w:r>
        <w:t></w:t>
      </w:r>
      <w:r>
        <w:t></w:t>
      </w:r>
      <w:r>
        <w:rPr>
          <w:rFonts w:hint="eastAsia"/>
        </w:rPr>
        <w:t>Д</w:t>
      </w:r>
      <w:r>
        <w:t></w:t>
      </w:r>
      <w:r>
        <w:t></w:t>
      </w:r>
      <w:r>
        <w:rPr>
          <w:rFonts w:hint="eastAsia"/>
        </w:rPr>
        <w:t>Оптимізація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інвестиціями</w:t>
      </w:r>
      <w:r>
        <w:t></w:t>
      </w:r>
      <w:r>
        <w:rPr>
          <w:rFonts w:hint="eastAsia"/>
        </w:rPr>
        <w:t>в</w:t>
      </w:r>
      <w:r>
        <w:t></w:t>
      </w:r>
      <w:r>
        <w:rPr>
          <w:rFonts w:hint="eastAsia"/>
        </w:rPr>
        <w:t>житлове</w:t>
      </w:r>
      <w:r>
        <w:t></w:t>
      </w:r>
      <w:r>
        <w:rPr>
          <w:rFonts w:hint="eastAsia"/>
        </w:rPr>
        <w:t>будівництво</w:t>
      </w:r>
      <w:r>
        <w:t></w:t>
      </w:r>
      <w:r>
        <w:t></w:t>
      </w:r>
      <w:r>
        <w:rPr>
          <w:rFonts w:hint="eastAsia"/>
        </w:rPr>
        <w:t>–</w:t>
      </w:r>
      <w:r>
        <w:t></w:t>
      </w:r>
      <w:r>
        <w:rPr>
          <w:rFonts w:hint="eastAsia"/>
        </w:rPr>
        <w:t>Рукопис</w:t>
      </w:r>
      <w:r>
        <w:t></w:t>
      </w:r>
    </w:p>
    <w:p w:rsidR="003F06E1" w:rsidRDefault="003F06E1" w:rsidP="003F06E1"/>
    <w:p w:rsidR="003F06E1" w:rsidRDefault="003F06E1" w:rsidP="003F06E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будівництва</w:t>
      </w:r>
      <w:r>
        <w:t></w:t>
      </w:r>
      <w:r>
        <w:t></w:t>
      </w:r>
      <w:r>
        <w:t></w:t>
      </w:r>
      <w:r>
        <w:rPr>
          <w:rFonts w:hint="eastAsia"/>
        </w:rPr>
        <w:t>–</w:t>
      </w:r>
      <w:r>
        <w:t></w:t>
      </w:r>
      <w:r>
        <w:rPr>
          <w:rFonts w:hint="eastAsia"/>
        </w:rPr>
        <w:t>Харків</w:t>
      </w:r>
      <w:r>
        <w:t></w:t>
      </w:r>
      <w:r>
        <w:t></w:t>
      </w:r>
      <w:r>
        <w:rPr>
          <w:rFonts w:hint="eastAsia"/>
        </w:rPr>
        <w:t>Харківська</w:t>
      </w:r>
      <w:r>
        <w:t></w:t>
      </w:r>
      <w:r>
        <w:rPr>
          <w:rFonts w:hint="eastAsia"/>
        </w:rPr>
        <w:t>національна</w:t>
      </w:r>
      <w:r>
        <w:t></w:t>
      </w:r>
      <w:r>
        <w:rPr>
          <w:rFonts w:hint="eastAsia"/>
        </w:rPr>
        <w:t>академія</w:t>
      </w:r>
      <w:r>
        <w:t></w:t>
      </w:r>
      <w:r>
        <w:rPr>
          <w:rFonts w:hint="eastAsia"/>
        </w:rPr>
        <w:t>міського</w:t>
      </w:r>
      <w:r>
        <w:t></w:t>
      </w:r>
      <w:r>
        <w:rPr>
          <w:rFonts w:hint="eastAsia"/>
        </w:rPr>
        <w:t>господарства</w:t>
      </w:r>
      <w:r>
        <w:t></w:t>
      </w:r>
      <w:r>
        <w:t></w:t>
      </w:r>
      <w:r>
        <w:t></w:t>
      </w:r>
      <w:r>
        <w:t></w:t>
      </w:r>
      <w:r>
        <w:t></w:t>
      </w:r>
      <w:r>
        <w:t></w:t>
      </w:r>
      <w:r>
        <w:t></w:t>
      </w:r>
    </w:p>
    <w:p w:rsidR="003F06E1" w:rsidRDefault="003F06E1" w:rsidP="003F06E1"/>
    <w:p w:rsidR="003F06E1" w:rsidRPr="003F06E1" w:rsidRDefault="003F06E1" w:rsidP="003F06E1">
      <w:r>
        <w:rPr>
          <w:rFonts w:hint="eastAsia"/>
        </w:rPr>
        <w:t>У</w:t>
      </w:r>
      <w:r>
        <w:t></w:t>
      </w:r>
      <w:r>
        <w:rPr>
          <w:rFonts w:hint="eastAsia"/>
        </w:rPr>
        <w:t>роботі</w:t>
      </w:r>
      <w:r>
        <w:t></w:t>
      </w:r>
      <w:r>
        <w:rPr>
          <w:rFonts w:hint="eastAsia"/>
        </w:rPr>
        <w:t>проаналізовано</w:t>
      </w:r>
      <w:r>
        <w:t></w:t>
      </w:r>
      <w:r>
        <w:rPr>
          <w:rFonts w:hint="eastAsia"/>
        </w:rPr>
        <w:t>соціально</w:t>
      </w:r>
      <w:r>
        <w:t></w:t>
      </w:r>
      <w:r>
        <w:rPr>
          <w:rFonts w:hint="eastAsia"/>
        </w:rPr>
        <w:t>економічні</w:t>
      </w:r>
      <w:r>
        <w:t></w:t>
      </w:r>
      <w:r>
        <w:rPr>
          <w:rFonts w:hint="eastAsia"/>
        </w:rPr>
        <w:t>та</w:t>
      </w:r>
      <w:r>
        <w:t></w:t>
      </w:r>
      <w:r>
        <w:rPr>
          <w:rFonts w:hint="eastAsia"/>
        </w:rPr>
        <w:t>політичні</w:t>
      </w:r>
      <w:r>
        <w:t></w:t>
      </w:r>
      <w:r>
        <w:rPr>
          <w:rFonts w:hint="eastAsia"/>
        </w:rPr>
        <w:t>завдання</w:t>
      </w:r>
      <w:r>
        <w:t></w:t>
      </w:r>
      <w:r>
        <w:rPr>
          <w:rFonts w:hint="eastAsia"/>
        </w:rPr>
        <w:t>Програми</w:t>
      </w:r>
      <w:r>
        <w:t></w:t>
      </w:r>
      <w:r>
        <w:rPr>
          <w:rFonts w:hint="eastAsia"/>
        </w:rPr>
        <w:t>розселення</w:t>
      </w:r>
      <w:r>
        <w:t></w:t>
      </w:r>
      <w:r>
        <w:rPr>
          <w:rFonts w:hint="eastAsia"/>
        </w:rPr>
        <w:t>та</w:t>
      </w:r>
      <w:r>
        <w:t></w:t>
      </w:r>
      <w:r>
        <w:rPr>
          <w:rFonts w:hint="eastAsia"/>
        </w:rPr>
        <w:t>облаштування</w:t>
      </w:r>
      <w:r>
        <w:t></w:t>
      </w:r>
      <w:r>
        <w:rPr>
          <w:rFonts w:hint="eastAsia"/>
        </w:rPr>
        <w:t>депортованих</w:t>
      </w:r>
      <w:r>
        <w:t></w:t>
      </w:r>
      <w:r>
        <w:rPr>
          <w:rFonts w:hint="eastAsia"/>
        </w:rPr>
        <w:t>народів</w:t>
      </w:r>
      <w:r>
        <w:t></w:t>
      </w:r>
      <w:r>
        <w:t></w:t>
      </w:r>
      <w:r>
        <w:rPr>
          <w:rFonts w:hint="eastAsia"/>
        </w:rPr>
        <w:t>обґрунтовано</w:t>
      </w:r>
      <w:r>
        <w:t></w:t>
      </w:r>
      <w:r>
        <w:rPr>
          <w:rFonts w:hint="eastAsia"/>
        </w:rPr>
        <w:t>необхідність</w:t>
      </w:r>
      <w:r>
        <w:t></w:t>
      </w:r>
      <w:r>
        <w:rPr>
          <w:rFonts w:hint="eastAsia"/>
        </w:rPr>
        <w:t>оптимізації</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управління</w:t>
      </w:r>
      <w:r>
        <w:t></w:t>
      </w:r>
      <w:r>
        <w:rPr>
          <w:rFonts w:hint="eastAsia"/>
        </w:rPr>
        <w:t>інвестиціями</w:t>
      </w:r>
      <w:r>
        <w:t></w:t>
      </w:r>
      <w:r>
        <w:rPr>
          <w:rFonts w:hint="eastAsia"/>
        </w:rPr>
        <w:t>у</w:t>
      </w:r>
      <w:r>
        <w:t></w:t>
      </w:r>
      <w:r>
        <w:rPr>
          <w:rFonts w:hint="eastAsia"/>
        </w:rPr>
        <w:t>житловому</w:t>
      </w:r>
      <w:r>
        <w:t></w:t>
      </w:r>
      <w:r>
        <w:rPr>
          <w:rFonts w:hint="eastAsia"/>
        </w:rPr>
        <w:t>будівництві</w:t>
      </w:r>
      <w:r>
        <w:t></w:t>
      </w:r>
      <w:r>
        <w:t></w:t>
      </w:r>
      <w:r>
        <w:rPr>
          <w:rFonts w:hint="eastAsia"/>
        </w:rPr>
        <w:t>Досліджені</w:t>
      </w:r>
      <w:r>
        <w:t></w:t>
      </w:r>
      <w:r>
        <w:rPr>
          <w:rFonts w:hint="eastAsia"/>
        </w:rPr>
        <w:t>теоретичні</w:t>
      </w:r>
      <w:r>
        <w:t></w:t>
      </w:r>
      <w:r>
        <w:rPr>
          <w:rFonts w:hint="eastAsia"/>
        </w:rPr>
        <w:t>у</w:t>
      </w:r>
      <w:r>
        <w:t></w:t>
      </w:r>
      <w:r>
        <w:rPr>
          <w:rFonts w:hint="eastAsia"/>
        </w:rPr>
        <w:t>методичні</w:t>
      </w:r>
      <w:r>
        <w:t></w:t>
      </w:r>
      <w:r>
        <w:rPr>
          <w:rFonts w:hint="eastAsia"/>
        </w:rPr>
        <w:t>основи</w:t>
      </w:r>
      <w:r>
        <w:t></w:t>
      </w:r>
      <w:r>
        <w:rPr>
          <w:rFonts w:hint="eastAsia"/>
        </w:rPr>
        <w:t>інвестиційних</w:t>
      </w:r>
      <w:r>
        <w:t></w:t>
      </w:r>
      <w:r>
        <w:rPr>
          <w:rFonts w:hint="eastAsia"/>
        </w:rPr>
        <w:t>процесів</w:t>
      </w:r>
      <w:r>
        <w:t></w:t>
      </w:r>
      <w:r>
        <w:rPr>
          <w:rFonts w:hint="eastAsia"/>
        </w:rPr>
        <w:t>в</w:t>
      </w:r>
      <w:r>
        <w:t></w:t>
      </w:r>
      <w:r>
        <w:rPr>
          <w:rFonts w:hint="eastAsia"/>
        </w:rPr>
        <w:t>будівництві</w:t>
      </w:r>
      <w:r>
        <w:t></w:t>
      </w:r>
      <w:r>
        <w:rPr>
          <w:rFonts w:hint="eastAsia"/>
        </w:rPr>
        <w:t>житла</w:t>
      </w:r>
      <w:r>
        <w:t></w:t>
      </w:r>
      <w:r>
        <w:rPr>
          <w:rFonts w:hint="eastAsia"/>
        </w:rPr>
        <w:t>для</w:t>
      </w:r>
      <w:r>
        <w:t></w:t>
      </w:r>
      <w:r>
        <w:rPr>
          <w:rFonts w:hint="eastAsia"/>
        </w:rPr>
        <w:t>репатріантів</w:t>
      </w:r>
      <w:r>
        <w:t></w:t>
      </w:r>
      <w:r>
        <w:t></w:t>
      </w:r>
      <w:r>
        <w:rPr>
          <w:rFonts w:hint="eastAsia"/>
        </w:rPr>
        <w:t>Обґрунтовані</w:t>
      </w:r>
      <w:r>
        <w:t></w:t>
      </w:r>
      <w:r>
        <w:rPr>
          <w:rFonts w:hint="eastAsia"/>
        </w:rPr>
        <w:t>методичні</w:t>
      </w:r>
      <w:r>
        <w:t></w:t>
      </w:r>
      <w:r>
        <w:rPr>
          <w:rFonts w:hint="eastAsia"/>
        </w:rPr>
        <w:t>основи</w:t>
      </w:r>
      <w:r>
        <w:t></w:t>
      </w:r>
      <w:r>
        <w:rPr>
          <w:rFonts w:hint="eastAsia"/>
        </w:rPr>
        <w:t>дослідження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та</w:t>
      </w:r>
      <w:r>
        <w:t></w:t>
      </w:r>
      <w:r>
        <w:rPr>
          <w:rFonts w:hint="eastAsia"/>
        </w:rPr>
        <w:t>оптимізації</w:t>
      </w:r>
      <w:r>
        <w:t></w:t>
      </w:r>
      <w:r>
        <w:rPr>
          <w:rFonts w:hint="eastAsia"/>
        </w:rPr>
        <w:t>інвестиційного</w:t>
      </w:r>
      <w:r>
        <w:t></w:t>
      </w:r>
      <w:r>
        <w:rPr>
          <w:rFonts w:hint="eastAsia"/>
        </w:rPr>
        <w:t>процесу</w:t>
      </w:r>
      <w:r>
        <w:t></w:t>
      </w:r>
      <w:r>
        <w:rPr>
          <w:rFonts w:hint="eastAsia"/>
        </w:rPr>
        <w:t>в</w:t>
      </w:r>
      <w:r>
        <w:t></w:t>
      </w:r>
      <w:r>
        <w:rPr>
          <w:rFonts w:hint="eastAsia"/>
        </w:rPr>
        <w:t>житловому</w:t>
      </w:r>
      <w:r>
        <w:t></w:t>
      </w:r>
      <w:r>
        <w:rPr>
          <w:rFonts w:hint="eastAsia"/>
        </w:rPr>
        <w:t>будівництві</w:t>
      </w:r>
      <w:r>
        <w:t></w:t>
      </w:r>
      <w:r>
        <w:rPr>
          <w:rFonts w:hint="eastAsia"/>
        </w:rPr>
        <w:t>за</w:t>
      </w:r>
      <w:r>
        <w:t></w:t>
      </w:r>
      <w:r>
        <w:rPr>
          <w:rFonts w:hint="eastAsia"/>
        </w:rPr>
        <w:t>Програмою</w:t>
      </w:r>
      <w:r>
        <w:t></w:t>
      </w:r>
      <w:r>
        <w:rPr>
          <w:rFonts w:hint="eastAsia"/>
        </w:rPr>
        <w:t>розселення</w:t>
      </w:r>
      <w:r>
        <w:t></w:t>
      </w:r>
      <w:r>
        <w:rPr>
          <w:rFonts w:hint="eastAsia"/>
        </w:rPr>
        <w:t>та</w:t>
      </w:r>
      <w:r>
        <w:t></w:t>
      </w:r>
      <w:r>
        <w:rPr>
          <w:rFonts w:hint="eastAsia"/>
        </w:rPr>
        <w:t>облаштування</w:t>
      </w:r>
      <w:r>
        <w:t></w:t>
      </w:r>
      <w:r>
        <w:rPr>
          <w:rFonts w:hint="eastAsia"/>
        </w:rPr>
        <w:t>депортованих</w:t>
      </w:r>
      <w:r>
        <w:t></w:t>
      </w:r>
      <w:r>
        <w:rPr>
          <w:rFonts w:hint="eastAsia"/>
        </w:rPr>
        <w:t>народів</w:t>
      </w:r>
      <w:r>
        <w:t></w:t>
      </w:r>
      <w:r>
        <w:rPr>
          <w:rFonts w:hint="eastAsia"/>
        </w:rPr>
        <w:t>в</w:t>
      </w:r>
      <w:r>
        <w:t></w:t>
      </w:r>
      <w:r>
        <w:rPr>
          <w:rFonts w:hint="eastAsia"/>
        </w:rPr>
        <w:t>АРК</w:t>
      </w:r>
      <w:r>
        <w:t></w:t>
      </w:r>
      <w:r>
        <w:t></w:t>
      </w:r>
      <w:r>
        <w:rPr>
          <w:rFonts w:hint="eastAsia"/>
        </w:rPr>
        <w:t>Проведено</w:t>
      </w:r>
      <w:r>
        <w:t></w:t>
      </w:r>
      <w:r>
        <w:rPr>
          <w:rFonts w:hint="eastAsia"/>
        </w:rPr>
        <w:t>аналіз</w:t>
      </w:r>
      <w:r>
        <w:t></w:t>
      </w:r>
      <w:r>
        <w:rPr>
          <w:rFonts w:hint="eastAsia"/>
        </w:rPr>
        <w:t>сучасного</w:t>
      </w:r>
      <w:r>
        <w:t></w:t>
      </w:r>
      <w:r>
        <w:rPr>
          <w:rFonts w:hint="eastAsia"/>
        </w:rPr>
        <w:t>стану</w:t>
      </w:r>
      <w:r>
        <w:t></w:t>
      </w:r>
      <w:r>
        <w:t></w:t>
      </w:r>
      <w:r>
        <w:rPr>
          <w:rFonts w:hint="eastAsia"/>
        </w:rPr>
        <w:t>проблем</w:t>
      </w:r>
      <w:r>
        <w:t></w:t>
      </w:r>
      <w:r>
        <w:rPr>
          <w:rFonts w:hint="eastAsia"/>
        </w:rPr>
        <w:t>розвитку</w:t>
      </w:r>
      <w:r>
        <w:t></w:t>
      </w:r>
      <w:r>
        <w:rPr>
          <w:rFonts w:hint="eastAsia"/>
        </w:rPr>
        <w:t>і</w:t>
      </w:r>
      <w:r>
        <w:t></w:t>
      </w:r>
      <w:r>
        <w:rPr>
          <w:rFonts w:hint="eastAsia"/>
        </w:rPr>
        <w:t>реалізації</w:t>
      </w:r>
      <w:r>
        <w:t></w:t>
      </w:r>
      <w:r>
        <w:rPr>
          <w:rFonts w:hint="eastAsia"/>
        </w:rPr>
        <w:t>інвестиційних</w:t>
      </w:r>
      <w:r>
        <w:t></w:t>
      </w:r>
      <w:r>
        <w:rPr>
          <w:rFonts w:hint="eastAsia"/>
        </w:rPr>
        <w:t>проектів</w:t>
      </w:r>
      <w:r>
        <w:t></w:t>
      </w:r>
      <w:r>
        <w:rPr>
          <w:rFonts w:hint="eastAsia"/>
        </w:rPr>
        <w:t>в</w:t>
      </w:r>
      <w:r>
        <w:t></w:t>
      </w:r>
      <w:r>
        <w:rPr>
          <w:rFonts w:hint="eastAsia"/>
        </w:rPr>
        <w:t>будівництві</w:t>
      </w:r>
      <w:r>
        <w:t></w:t>
      </w:r>
      <w:r>
        <w:rPr>
          <w:rFonts w:hint="eastAsia"/>
        </w:rPr>
        <w:t>житла</w:t>
      </w:r>
      <w:r>
        <w:t></w:t>
      </w:r>
      <w:r>
        <w:rPr>
          <w:rFonts w:hint="eastAsia"/>
        </w:rPr>
        <w:t>для</w:t>
      </w:r>
      <w:r>
        <w:t></w:t>
      </w:r>
      <w:r>
        <w:rPr>
          <w:rFonts w:hint="eastAsia"/>
        </w:rPr>
        <w:t>репатріантів</w:t>
      </w:r>
      <w:r>
        <w:t></w:t>
      </w:r>
      <w:r>
        <w:t></w:t>
      </w:r>
      <w:r>
        <w:rPr>
          <w:rFonts w:hint="eastAsia"/>
        </w:rPr>
        <w:t>Розроблено</w:t>
      </w:r>
      <w:r>
        <w:t></w:t>
      </w:r>
      <w:r>
        <w:rPr>
          <w:rFonts w:hint="eastAsia"/>
        </w:rPr>
        <w:t>алгоритм</w:t>
      </w:r>
      <w:r>
        <w:t></w:t>
      </w:r>
      <w:r>
        <w:rPr>
          <w:rFonts w:hint="eastAsia"/>
        </w:rPr>
        <w:t>і</w:t>
      </w:r>
      <w:r>
        <w:t></w:t>
      </w:r>
      <w:r>
        <w:rPr>
          <w:rFonts w:hint="eastAsia"/>
        </w:rPr>
        <w:t>запропоновано</w:t>
      </w:r>
      <w:r>
        <w:t></w:t>
      </w:r>
      <w:r>
        <w:rPr>
          <w:rFonts w:hint="eastAsia"/>
        </w:rPr>
        <w:t>інтегральні</w:t>
      </w:r>
      <w:r>
        <w:t></w:t>
      </w:r>
      <w:r>
        <w:rPr>
          <w:rFonts w:hint="eastAsia"/>
        </w:rPr>
        <w:t>показники</w:t>
      </w:r>
      <w:r>
        <w:t></w:t>
      </w:r>
      <w:r>
        <w:rPr>
          <w:rFonts w:hint="eastAsia"/>
        </w:rPr>
        <w:t>оцінки</w:t>
      </w:r>
      <w:r>
        <w:t></w:t>
      </w:r>
      <w:r>
        <w:rPr>
          <w:rFonts w:hint="eastAsia"/>
        </w:rPr>
        <w:t>інвестиційних</w:t>
      </w:r>
      <w:r>
        <w:t></w:t>
      </w:r>
      <w:r>
        <w:rPr>
          <w:rFonts w:hint="eastAsia"/>
        </w:rPr>
        <w:t>проектів</w:t>
      </w:r>
      <w:r>
        <w:t></w:t>
      </w:r>
      <w:r>
        <w:rPr>
          <w:rFonts w:hint="eastAsia"/>
        </w:rPr>
        <w:t>у</w:t>
      </w:r>
      <w:r>
        <w:t></w:t>
      </w:r>
      <w:r>
        <w:rPr>
          <w:rFonts w:hint="eastAsia"/>
        </w:rPr>
        <w:t>сфері</w:t>
      </w:r>
      <w:r>
        <w:t></w:t>
      </w:r>
      <w:r>
        <w:rPr>
          <w:rFonts w:hint="eastAsia"/>
        </w:rPr>
        <w:t>житлового</w:t>
      </w:r>
      <w:r>
        <w:t></w:t>
      </w:r>
      <w:r>
        <w:rPr>
          <w:rFonts w:hint="eastAsia"/>
        </w:rPr>
        <w:t>будівництва</w:t>
      </w:r>
      <w:r>
        <w:t></w:t>
      </w:r>
      <w:r>
        <w:t></w:t>
      </w:r>
      <w:r>
        <w:rPr>
          <w:rFonts w:hint="eastAsia"/>
        </w:rPr>
        <w:t>Розроблено</w:t>
      </w:r>
      <w:r>
        <w:t></w:t>
      </w:r>
      <w:r>
        <w:rPr>
          <w:rFonts w:hint="eastAsia"/>
        </w:rPr>
        <w:t>організаційно</w:t>
      </w:r>
      <w:r>
        <w:t></w:t>
      </w:r>
      <w:r>
        <w:rPr>
          <w:rFonts w:hint="eastAsia"/>
        </w:rPr>
        <w:t>економічний</w:t>
      </w:r>
      <w:r>
        <w:t></w:t>
      </w:r>
      <w:r>
        <w:rPr>
          <w:rFonts w:hint="eastAsia"/>
        </w:rPr>
        <w:t>механізм</w:t>
      </w:r>
      <w:r>
        <w:t></w:t>
      </w:r>
      <w:r>
        <w:t></w:t>
      </w:r>
      <w:r>
        <w:rPr>
          <w:rFonts w:hint="eastAsia"/>
        </w:rPr>
        <w:t>концепцію</w:t>
      </w:r>
      <w:r>
        <w:t></w:t>
      </w:r>
      <w:r>
        <w:rPr>
          <w:rFonts w:hint="eastAsia"/>
        </w:rPr>
        <w:t>та</w:t>
      </w:r>
      <w:r>
        <w:t></w:t>
      </w:r>
      <w:r>
        <w:rPr>
          <w:rFonts w:hint="eastAsia"/>
        </w:rPr>
        <w:t>Програму</w:t>
      </w:r>
      <w:r>
        <w:t></w:t>
      </w:r>
      <w:r>
        <w:rPr>
          <w:rFonts w:hint="eastAsia"/>
        </w:rPr>
        <w:t>іпотечного</w:t>
      </w:r>
      <w:r>
        <w:t></w:t>
      </w:r>
      <w:r>
        <w:rPr>
          <w:rFonts w:hint="eastAsia"/>
        </w:rPr>
        <w:t>кредитування</w:t>
      </w:r>
      <w:r>
        <w:t></w:t>
      </w:r>
      <w:r>
        <w:rPr>
          <w:rFonts w:hint="eastAsia"/>
        </w:rPr>
        <w:t>житла</w:t>
      </w:r>
      <w:r>
        <w:t></w:t>
      </w:r>
      <w:r>
        <w:rPr>
          <w:rFonts w:hint="eastAsia"/>
        </w:rPr>
        <w:t>для</w:t>
      </w:r>
      <w:r>
        <w:t></w:t>
      </w:r>
      <w:r>
        <w:rPr>
          <w:rFonts w:hint="eastAsia"/>
        </w:rPr>
        <w:t>репатріантів</w:t>
      </w:r>
      <w:r>
        <w:t></w:t>
      </w:r>
      <w:r>
        <w:t></w:t>
      </w:r>
      <w:r>
        <w:rPr>
          <w:rFonts w:hint="eastAsia"/>
        </w:rPr>
        <w:t>оптимізаційні</w:t>
      </w:r>
      <w:r>
        <w:t></w:t>
      </w:r>
      <w:r>
        <w:rPr>
          <w:rFonts w:hint="eastAsia"/>
        </w:rPr>
        <w:t>моделі</w:t>
      </w:r>
      <w:r>
        <w:t></w:t>
      </w:r>
      <w:r>
        <w:rPr>
          <w:rFonts w:hint="eastAsia"/>
        </w:rPr>
        <w:t>інвестиційного</w:t>
      </w:r>
      <w:r>
        <w:t></w:t>
      </w:r>
      <w:r>
        <w:rPr>
          <w:rFonts w:hint="eastAsia"/>
        </w:rPr>
        <w:t>механізму</w:t>
      </w:r>
      <w:r>
        <w:t></w:t>
      </w:r>
      <w:r>
        <w:rPr>
          <w:rFonts w:hint="eastAsia"/>
        </w:rPr>
        <w:t>і</w:t>
      </w:r>
      <w:r>
        <w:t></w:t>
      </w:r>
      <w:r>
        <w:rPr>
          <w:rFonts w:hint="eastAsia"/>
        </w:rPr>
        <w:t>стратегія</w:t>
      </w:r>
      <w:r>
        <w:t></w:t>
      </w:r>
      <w:r>
        <w:rPr>
          <w:rFonts w:hint="eastAsia"/>
        </w:rPr>
        <w:t>ефективного</w:t>
      </w:r>
      <w:r>
        <w:t></w:t>
      </w:r>
      <w:r>
        <w:rPr>
          <w:rFonts w:hint="eastAsia"/>
        </w:rPr>
        <w:t>управління</w:t>
      </w:r>
      <w:r>
        <w:t></w:t>
      </w:r>
      <w:r>
        <w:rPr>
          <w:rFonts w:hint="eastAsia"/>
        </w:rPr>
        <w:t>інвестиційними</w:t>
      </w:r>
      <w:r>
        <w:t></w:t>
      </w:r>
      <w:r>
        <w:rPr>
          <w:rFonts w:hint="eastAsia"/>
        </w:rPr>
        <w:t>ресурсами</w:t>
      </w:r>
      <w:r>
        <w:t></w:t>
      </w:r>
      <w:r>
        <w:rPr>
          <w:rFonts w:hint="eastAsia"/>
        </w:rPr>
        <w:t>в</w:t>
      </w:r>
      <w:r>
        <w:t></w:t>
      </w:r>
      <w:r>
        <w:rPr>
          <w:rFonts w:hint="eastAsia"/>
        </w:rPr>
        <w:t>житловому</w:t>
      </w:r>
      <w:r>
        <w:t></w:t>
      </w:r>
      <w:r>
        <w:rPr>
          <w:rFonts w:hint="eastAsia"/>
        </w:rPr>
        <w:t>будівництві</w:t>
      </w:r>
      <w:r>
        <w:t></w:t>
      </w:r>
      <w:bookmarkEnd w:id="0"/>
    </w:p>
    <w:sectPr w:rsidR="003F06E1" w:rsidRPr="003F06E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210" w:rsidRDefault="004A7210">
      <w:pPr>
        <w:spacing w:after="0" w:line="240" w:lineRule="auto"/>
      </w:pPr>
      <w:r>
        <w:separator/>
      </w:r>
    </w:p>
  </w:endnote>
  <w:endnote w:type="continuationSeparator" w:id="0">
    <w:p w:rsidR="004A7210" w:rsidRDefault="004A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210" w:rsidRDefault="004A7210"/>
    <w:p w:rsidR="004A7210" w:rsidRDefault="004A7210"/>
    <w:p w:rsidR="004A7210" w:rsidRDefault="004A7210"/>
    <w:p w:rsidR="004A7210" w:rsidRDefault="004A7210"/>
    <w:p w:rsidR="004A7210" w:rsidRDefault="004A7210"/>
    <w:p w:rsidR="004A7210" w:rsidRDefault="004A7210"/>
    <w:p w:rsidR="004A7210" w:rsidRDefault="004A721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210" w:rsidRDefault="004A72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7210" w:rsidRDefault="004A72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7210" w:rsidRDefault="004A7210"/>
    <w:p w:rsidR="004A7210" w:rsidRDefault="004A7210"/>
    <w:p w:rsidR="004A7210" w:rsidRDefault="004A721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210" w:rsidRDefault="004A7210"/>
                          <w:p w:rsidR="004A7210" w:rsidRDefault="004A72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7210" w:rsidRDefault="004A7210"/>
                    <w:p w:rsidR="004A7210" w:rsidRDefault="004A72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7210" w:rsidRDefault="004A7210"/>
    <w:p w:rsidR="004A7210" w:rsidRDefault="004A7210">
      <w:pPr>
        <w:rPr>
          <w:sz w:val="2"/>
          <w:szCs w:val="2"/>
        </w:rPr>
      </w:pPr>
    </w:p>
    <w:p w:rsidR="004A7210" w:rsidRDefault="004A7210"/>
    <w:p w:rsidR="004A7210" w:rsidRDefault="004A7210">
      <w:pPr>
        <w:spacing w:after="0" w:line="240" w:lineRule="auto"/>
      </w:pPr>
    </w:p>
  </w:footnote>
  <w:footnote w:type="continuationSeparator" w:id="0">
    <w:p w:rsidR="004A7210" w:rsidRDefault="004A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10"/>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030AE-A9A7-4958-AE70-7E68E01F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18273</TotalTime>
  <Pages>1</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1072</cp:revision>
  <cp:lastPrinted>2009-02-06T05:36:00Z</cp:lastPrinted>
  <dcterms:created xsi:type="dcterms:W3CDTF">2023-09-07T12:38:00Z</dcterms:created>
  <dcterms:modified xsi:type="dcterms:W3CDTF">2023-11-25T21:11:00Z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