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Заваріка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Галина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Михайлівна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доцент</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кафедри</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міжнародної</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економіки</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і</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туризму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Східноукраїнський</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національний</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університет</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імені</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Володимира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Даля</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Назва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дисертації</w:t>
      </w:r>
      <w:r w:rsidRPr="003A349B">
        <w:rPr>
          <w:rFonts w:ascii="Verdana" w:eastAsia="Times New Roman" w:hAnsi="Verdana" w:cs="Times New Roman"/>
          <w:color w:val="000000"/>
          <w:kern w:val="0"/>
          <w:sz w:val="24"/>
          <w:szCs w:val="24"/>
          <w:lang w:eastAsia="ru-RU"/>
        </w:rPr>
        <w:t>: &amp;laquo;</w:t>
      </w:r>
      <w:r w:rsidRPr="003A349B">
        <w:rPr>
          <w:rFonts w:ascii="Verdana" w:eastAsia="Times New Roman" w:hAnsi="Verdana" w:cs="Times New Roman" w:hint="eastAsia"/>
          <w:color w:val="000000"/>
          <w:kern w:val="0"/>
          <w:sz w:val="24"/>
          <w:szCs w:val="24"/>
          <w:lang w:eastAsia="ru-RU"/>
        </w:rPr>
        <w:t>Суспільно</w:t>
      </w:r>
      <w:r w:rsidRPr="003A349B">
        <w:rPr>
          <w:rFonts w:ascii="Verdana" w:eastAsia="Times New Roman" w:hAnsi="Verdana" w:cs="Times New Roman"/>
          <w:color w:val="000000"/>
          <w:kern w:val="0"/>
          <w:sz w:val="24"/>
          <w:szCs w:val="24"/>
          <w:lang w:eastAsia="ru-RU"/>
        </w:rPr>
        <w:t>-</w:t>
      </w:r>
      <w:r w:rsidRPr="003A349B">
        <w:rPr>
          <w:rFonts w:ascii="Verdana" w:eastAsia="Times New Roman" w:hAnsi="Verdana" w:cs="Times New Roman" w:hint="eastAsia"/>
          <w:color w:val="000000"/>
          <w:kern w:val="0"/>
          <w:sz w:val="24"/>
          <w:szCs w:val="24"/>
          <w:lang w:eastAsia="ru-RU"/>
        </w:rPr>
        <w:t>географічний</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вимір</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постконфліктного</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розвитку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туризму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на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прикладі</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східних</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територій</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України</w:t>
      </w:r>
      <w:r w:rsidRPr="003A349B">
        <w:rPr>
          <w:rFonts w:ascii="Verdana" w:eastAsia="Times New Roman" w:hAnsi="Verdana" w:cs="Times New Roman"/>
          <w:color w:val="000000"/>
          <w:kern w:val="0"/>
          <w:sz w:val="24"/>
          <w:szCs w:val="24"/>
          <w:lang w:eastAsia="ru-RU"/>
        </w:rPr>
        <w:t xml:space="preserve">&amp;raquo;. </w:t>
      </w:r>
      <w:r w:rsidRPr="003A349B">
        <w:rPr>
          <w:rFonts w:ascii="Verdana" w:eastAsia="Times New Roman" w:hAnsi="Verdana" w:cs="Times New Roman" w:hint="eastAsia"/>
          <w:color w:val="000000"/>
          <w:kern w:val="0"/>
          <w:sz w:val="24"/>
          <w:szCs w:val="24"/>
          <w:lang w:eastAsia="ru-RU"/>
        </w:rPr>
        <w:t>Шифр</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назва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спеціальності</w:t>
      </w:r>
      <w:r w:rsidRPr="003A349B">
        <w:rPr>
          <w:rFonts w:ascii="Verdana" w:eastAsia="Times New Roman" w:hAnsi="Verdana" w:cs="Times New Roman"/>
          <w:color w:val="000000"/>
          <w:kern w:val="0"/>
          <w:sz w:val="24"/>
          <w:szCs w:val="24"/>
          <w:lang w:eastAsia="ru-RU"/>
        </w:rPr>
        <w:t xml:space="preserve">  11.00.02  </w:t>
      </w:r>
      <w:r w:rsidRPr="003A349B">
        <w:rPr>
          <w:rFonts w:ascii="Verdana" w:eastAsia="Times New Roman" w:hAnsi="Verdana" w:cs="Times New Roman" w:hint="eastAsia"/>
          <w:color w:val="000000"/>
          <w:kern w:val="0"/>
          <w:sz w:val="24"/>
          <w:szCs w:val="24"/>
          <w:lang w:eastAsia="ru-RU"/>
        </w:rPr>
        <w:t>економічна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соціальна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географія</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Спецрада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Д</w:t>
      </w:r>
      <w:r w:rsidRPr="003A349B">
        <w:rPr>
          <w:rFonts w:ascii="Verdana" w:eastAsia="Times New Roman" w:hAnsi="Verdana" w:cs="Times New Roman"/>
          <w:color w:val="000000"/>
          <w:kern w:val="0"/>
          <w:sz w:val="24"/>
          <w:szCs w:val="24"/>
          <w:lang w:eastAsia="ru-RU"/>
        </w:rPr>
        <w:t xml:space="preserve"> 26.001.07 </w:t>
      </w:r>
      <w:r w:rsidRPr="003A349B">
        <w:rPr>
          <w:rFonts w:ascii="Verdana" w:eastAsia="Times New Roman" w:hAnsi="Verdana" w:cs="Times New Roman" w:hint="eastAsia"/>
          <w:color w:val="000000"/>
          <w:kern w:val="0"/>
          <w:sz w:val="24"/>
          <w:szCs w:val="24"/>
          <w:lang w:eastAsia="ru-RU"/>
        </w:rPr>
        <w:t>Київського</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національного</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університету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імені</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Тараса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Шевченка</w:t>
      </w:r>
    </w:p>
    <w:p w:rsidR="003A349B" w:rsidRPr="003A349B" w:rsidRDefault="003A349B" w:rsidP="003A349B">
      <w:pPr>
        <w:rPr>
          <w:rFonts w:ascii="Verdana" w:eastAsia="Times New Roman" w:hAnsi="Verdana" w:cs="Times New Roman"/>
          <w:color w:val="000000"/>
          <w:kern w:val="0"/>
          <w:sz w:val="24"/>
          <w:szCs w:val="24"/>
          <w:lang w:eastAsia="ru-RU"/>
        </w:rPr>
      </w:pPr>
    </w:p>
    <w:p w:rsidR="003A349B" w:rsidRPr="003A349B" w:rsidRDefault="003A349B" w:rsidP="003A349B">
      <w:pPr>
        <w:rPr>
          <w:rFonts w:ascii="Verdana" w:eastAsia="Times New Roman" w:hAnsi="Verdana" w:cs="Times New Roman"/>
          <w:color w:val="000000"/>
          <w:kern w:val="0"/>
          <w:sz w:val="24"/>
          <w:szCs w:val="24"/>
          <w:lang w:eastAsia="ru-RU"/>
        </w:rPr>
      </w:pPr>
    </w:p>
    <w:p w:rsidR="003A349B" w:rsidRPr="003A349B" w:rsidRDefault="003A349B" w:rsidP="003A349B">
      <w:pPr>
        <w:rPr>
          <w:rFonts w:ascii="Verdana" w:eastAsia="Times New Roman" w:hAnsi="Verdana" w:cs="Times New Roman"/>
          <w:color w:val="000000"/>
          <w:kern w:val="0"/>
          <w:sz w:val="24"/>
          <w:szCs w:val="24"/>
          <w:lang w:eastAsia="ru-RU"/>
        </w:rPr>
      </w:pPr>
    </w:p>
    <w:p w:rsidR="003A349B" w:rsidRPr="003A349B" w:rsidRDefault="003A349B" w:rsidP="003A349B">
      <w:pPr>
        <w:rPr>
          <w:rFonts w:ascii="Verdana" w:eastAsia="Times New Roman" w:hAnsi="Verdana" w:cs="Times New Roman"/>
          <w:color w:val="000000"/>
          <w:kern w:val="0"/>
          <w:sz w:val="24"/>
          <w:szCs w:val="24"/>
          <w:lang w:eastAsia="ru-RU"/>
        </w:rPr>
      </w:pP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Східноукраїнський</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національний</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університет</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імені</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Володимира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Даля</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Міністерство</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освіти</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і</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науки</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України</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Київський</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національний</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університет</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імені</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Тараса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Шевченка</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Міністерство</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освіти</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і</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науки</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України</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Кваліфікаційна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наукова</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праця</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на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правах</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рукопису</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ЗАВАРІКА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ГАЛИНА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МИХАЙЛІВНА</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УДК</w:t>
      </w:r>
      <w:r w:rsidRPr="003A349B">
        <w:rPr>
          <w:rFonts w:ascii="Verdana" w:eastAsia="Times New Roman" w:hAnsi="Verdana" w:cs="Times New Roman"/>
          <w:color w:val="000000"/>
          <w:kern w:val="0"/>
          <w:sz w:val="24"/>
          <w:szCs w:val="24"/>
          <w:lang w:eastAsia="ru-RU"/>
        </w:rPr>
        <w:t xml:space="preserve"> 911. 3 (477. 61 /. 62) : 338. 48] : 327.5 </w:t>
      </w:r>
      <w:r w:rsidRPr="003A349B">
        <w:rPr>
          <w:rFonts w:ascii="Verdana" w:eastAsia="Times New Roman" w:hAnsi="Verdana" w:cs="Times New Roman" w:hint="eastAsia"/>
          <w:color w:val="000000"/>
          <w:kern w:val="0"/>
          <w:sz w:val="24"/>
          <w:szCs w:val="24"/>
          <w:lang w:eastAsia="ru-RU"/>
        </w:rPr>
        <w:t>«</w:t>
      </w:r>
      <w:r w:rsidRPr="003A349B">
        <w:rPr>
          <w:rFonts w:ascii="Verdana" w:eastAsia="Times New Roman" w:hAnsi="Verdana" w:cs="Times New Roman"/>
          <w:color w:val="000000"/>
          <w:kern w:val="0"/>
          <w:sz w:val="24"/>
          <w:szCs w:val="24"/>
          <w:lang w:eastAsia="ru-RU"/>
        </w:rPr>
        <w:t>713</w:t>
      </w:r>
      <w:r w:rsidRPr="003A349B">
        <w:rPr>
          <w:rFonts w:ascii="Verdana" w:eastAsia="Times New Roman" w:hAnsi="Verdana" w:cs="Times New Roman" w:hint="eastAsia"/>
          <w:color w:val="000000"/>
          <w:kern w:val="0"/>
          <w:sz w:val="24"/>
          <w:szCs w:val="24"/>
          <w:lang w:eastAsia="ru-RU"/>
        </w:rPr>
        <w:t>»</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ДИСЕРТАЦІЯ</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СУСПІЛЬНО</w:t>
      </w:r>
      <w:r w:rsidRPr="003A349B">
        <w:rPr>
          <w:rFonts w:ascii="Verdana" w:eastAsia="Times New Roman" w:hAnsi="Verdana" w:cs="Times New Roman"/>
          <w:color w:val="000000"/>
          <w:kern w:val="0"/>
          <w:sz w:val="24"/>
          <w:szCs w:val="24"/>
          <w:lang w:eastAsia="ru-RU"/>
        </w:rPr>
        <w:t>-</w:t>
      </w:r>
      <w:r w:rsidRPr="003A349B">
        <w:rPr>
          <w:rFonts w:ascii="Verdana" w:eastAsia="Times New Roman" w:hAnsi="Verdana" w:cs="Times New Roman" w:hint="eastAsia"/>
          <w:color w:val="000000"/>
          <w:kern w:val="0"/>
          <w:sz w:val="24"/>
          <w:szCs w:val="24"/>
          <w:lang w:eastAsia="ru-RU"/>
        </w:rPr>
        <w:t>ГЕОГРАФІЧНИЙ</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ВИМІР</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ПОСТКОНФЛІКТНОГО</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РОЗВИТКУ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ТУРИЗМУ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НА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ПРИКЛАДІ</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СХІДНИХ</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ТЕРИТОРІЙ</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УКРАЇНИ</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Спеціальність</w:t>
      </w:r>
      <w:r w:rsidRPr="003A349B">
        <w:rPr>
          <w:rFonts w:ascii="Verdana" w:eastAsia="Times New Roman" w:hAnsi="Verdana" w:cs="Times New Roman"/>
          <w:color w:val="000000"/>
          <w:kern w:val="0"/>
          <w:sz w:val="24"/>
          <w:szCs w:val="24"/>
          <w:lang w:eastAsia="ru-RU"/>
        </w:rPr>
        <w:t xml:space="preserve">: 11.00.02 </w:t>
      </w:r>
      <w:r w:rsidRPr="003A349B">
        <w:rPr>
          <w:rFonts w:ascii="Verdana" w:eastAsia="Times New Roman" w:hAnsi="Verdana" w:cs="Times New Roman" w:hint="eastAsia"/>
          <w:color w:val="000000"/>
          <w:kern w:val="0"/>
          <w:sz w:val="24"/>
          <w:szCs w:val="24"/>
          <w:lang w:eastAsia="ru-RU"/>
        </w:rPr>
        <w:t>–</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Економічна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соціальна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географія</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Подається</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на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здобуття</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наукового</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ступеня</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доктора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географічних</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наук</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Дисертація</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містить</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результати</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власних</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досліджень</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Використання</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ідей</w:t>
      </w:r>
      <w:r w:rsidRPr="003A349B">
        <w:rPr>
          <w:rFonts w:ascii="Verdana" w:eastAsia="Times New Roman" w:hAnsi="Verdana" w:cs="Times New Roman"/>
          <w:color w:val="000000"/>
          <w:kern w:val="0"/>
          <w:sz w:val="24"/>
          <w:szCs w:val="24"/>
          <w:lang w:eastAsia="ru-RU"/>
        </w:rPr>
        <w:t>,</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результатів</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і</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текстів</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інших</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авторів</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мають</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посилання</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на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відповідне</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джерело</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 xml:space="preserve">____________ </w:t>
      </w:r>
      <w:r w:rsidRPr="003A349B">
        <w:rPr>
          <w:rFonts w:ascii="Verdana" w:eastAsia="Times New Roman" w:hAnsi="Verdana" w:cs="Times New Roman" w:hint="eastAsia"/>
          <w:color w:val="000000"/>
          <w:kern w:val="0"/>
          <w:sz w:val="24"/>
          <w:szCs w:val="24"/>
          <w:lang w:eastAsia="ru-RU"/>
        </w:rPr>
        <w:t>Г</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М</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Заваріка</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w:t>
      </w:r>
      <w:r w:rsidRPr="003A349B">
        <w:rPr>
          <w:rFonts w:ascii="Verdana" w:eastAsia="Times New Roman" w:hAnsi="Verdana" w:cs="Times New Roman" w:hint="eastAsia"/>
          <w:color w:val="000000"/>
          <w:kern w:val="0"/>
          <w:sz w:val="24"/>
          <w:szCs w:val="24"/>
          <w:lang w:eastAsia="ru-RU"/>
        </w:rPr>
        <w:t>підпис</w:t>
      </w:r>
      <w:r w:rsidRPr="003A349B">
        <w:rPr>
          <w:rFonts w:ascii="Verdana" w:eastAsia="Times New Roman" w:hAnsi="Verdana" w:cs="Times New Roman"/>
          <w:color w:val="000000"/>
          <w:kern w:val="0"/>
          <w:sz w:val="24"/>
          <w:szCs w:val="24"/>
          <w:lang w:eastAsia="ru-RU"/>
        </w:rPr>
        <w:t>)</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Науковий</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консультант</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Любіцева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Ольга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Олександрівна</w:t>
      </w:r>
      <w:r w:rsidRPr="003A349B">
        <w:rPr>
          <w:rFonts w:ascii="Verdana" w:eastAsia="Times New Roman" w:hAnsi="Verdana" w:cs="Times New Roman"/>
          <w:color w:val="000000"/>
          <w:kern w:val="0"/>
          <w:sz w:val="24"/>
          <w:szCs w:val="24"/>
          <w:lang w:eastAsia="ru-RU"/>
        </w:rPr>
        <w:t>,</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доктор</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географічних</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наук</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професор</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Київ</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w:t>
      </w:r>
      <w:r w:rsidRPr="003A349B">
        <w:rPr>
          <w:rFonts w:ascii="Verdana" w:eastAsia="Times New Roman" w:hAnsi="Verdana" w:cs="Times New Roman"/>
          <w:color w:val="000000"/>
          <w:kern w:val="0"/>
          <w:sz w:val="24"/>
          <w:szCs w:val="24"/>
          <w:lang w:eastAsia="ru-RU"/>
        </w:rPr>
        <w:t xml:space="preserve"> 2020</w:t>
      </w:r>
    </w:p>
    <w:p w:rsidR="003A349B" w:rsidRPr="003A349B" w:rsidRDefault="003A349B" w:rsidP="003A349B">
      <w:pPr>
        <w:rPr>
          <w:rFonts w:ascii="Verdana" w:eastAsia="Times New Roman" w:hAnsi="Verdana" w:cs="Times New Roman"/>
          <w:color w:val="000000"/>
          <w:kern w:val="0"/>
          <w:sz w:val="24"/>
          <w:szCs w:val="24"/>
          <w:lang w:eastAsia="ru-RU"/>
        </w:rPr>
      </w:pPr>
    </w:p>
    <w:p w:rsidR="003A349B" w:rsidRPr="003A349B" w:rsidRDefault="003A349B" w:rsidP="003A349B">
      <w:pPr>
        <w:rPr>
          <w:rFonts w:ascii="Verdana" w:eastAsia="Times New Roman" w:hAnsi="Verdana" w:cs="Times New Roman"/>
          <w:color w:val="000000"/>
          <w:kern w:val="0"/>
          <w:sz w:val="24"/>
          <w:szCs w:val="24"/>
          <w:lang w:eastAsia="ru-RU"/>
        </w:rPr>
      </w:pPr>
    </w:p>
    <w:p w:rsidR="003A349B" w:rsidRPr="003A349B" w:rsidRDefault="003A349B" w:rsidP="003A349B">
      <w:pPr>
        <w:rPr>
          <w:rFonts w:ascii="Verdana" w:eastAsia="Times New Roman" w:hAnsi="Verdana" w:cs="Times New Roman"/>
          <w:color w:val="000000"/>
          <w:kern w:val="0"/>
          <w:sz w:val="24"/>
          <w:szCs w:val="24"/>
          <w:lang w:eastAsia="ru-RU"/>
        </w:rPr>
      </w:pP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ЗМІСТ</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ПЕРЕЛІК</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УМОВНИХ</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ПОЗНАЧЕНЬ</w:t>
      </w:r>
      <w:r w:rsidRPr="003A349B">
        <w:rPr>
          <w:rFonts w:ascii="Verdana" w:eastAsia="Times New Roman" w:hAnsi="Verdana" w:cs="Times New Roman"/>
          <w:color w:val="000000"/>
          <w:kern w:val="0"/>
          <w:sz w:val="24"/>
          <w:szCs w:val="24"/>
          <w:lang w:eastAsia="ru-RU"/>
        </w:rPr>
        <w:t xml:space="preserve"> 23</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ВСТУП</w:t>
      </w:r>
      <w:r w:rsidRPr="003A349B">
        <w:rPr>
          <w:rFonts w:ascii="Verdana" w:eastAsia="Times New Roman" w:hAnsi="Verdana" w:cs="Times New Roman"/>
          <w:color w:val="000000"/>
          <w:kern w:val="0"/>
          <w:sz w:val="24"/>
          <w:szCs w:val="24"/>
          <w:lang w:eastAsia="ru-RU"/>
        </w:rPr>
        <w:t xml:space="preserve"> 25</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РОЗДІЛ</w:t>
      </w:r>
      <w:r w:rsidRPr="003A349B">
        <w:rPr>
          <w:rFonts w:ascii="Verdana" w:eastAsia="Times New Roman" w:hAnsi="Verdana" w:cs="Times New Roman"/>
          <w:color w:val="000000"/>
          <w:kern w:val="0"/>
          <w:sz w:val="24"/>
          <w:szCs w:val="24"/>
          <w:lang w:eastAsia="ru-RU"/>
        </w:rPr>
        <w:t xml:space="preserve"> 1. </w:t>
      </w:r>
      <w:r w:rsidRPr="003A349B">
        <w:rPr>
          <w:rFonts w:ascii="Verdana" w:eastAsia="Times New Roman" w:hAnsi="Verdana" w:cs="Times New Roman" w:hint="eastAsia"/>
          <w:color w:val="000000"/>
          <w:kern w:val="0"/>
          <w:sz w:val="24"/>
          <w:szCs w:val="24"/>
          <w:lang w:eastAsia="ru-RU"/>
        </w:rPr>
        <w:t>ТЕОРЕТИКО</w:t>
      </w:r>
      <w:r w:rsidRPr="003A349B">
        <w:rPr>
          <w:rFonts w:ascii="Verdana" w:eastAsia="Times New Roman" w:hAnsi="Verdana" w:cs="Times New Roman"/>
          <w:color w:val="000000"/>
          <w:kern w:val="0"/>
          <w:sz w:val="24"/>
          <w:szCs w:val="24"/>
          <w:lang w:eastAsia="ru-RU"/>
        </w:rPr>
        <w:t>-</w:t>
      </w:r>
      <w:r w:rsidRPr="003A349B">
        <w:rPr>
          <w:rFonts w:ascii="Verdana" w:eastAsia="Times New Roman" w:hAnsi="Verdana" w:cs="Times New Roman" w:hint="eastAsia"/>
          <w:color w:val="000000"/>
          <w:kern w:val="0"/>
          <w:sz w:val="24"/>
          <w:szCs w:val="24"/>
          <w:lang w:eastAsia="ru-RU"/>
        </w:rPr>
        <w:t>МЕТОДОЛОГІЧНІ</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ПОЛОЖЕННЯ</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СУСПІЛЬНО</w:t>
      </w:r>
      <w:r w:rsidRPr="003A349B">
        <w:rPr>
          <w:rFonts w:ascii="Verdana" w:eastAsia="Times New Roman" w:hAnsi="Verdana" w:cs="Times New Roman"/>
          <w:color w:val="000000"/>
          <w:kern w:val="0"/>
          <w:sz w:val="24"/>
          <w:szCs w:val="24"/>
          <w:lang w:eastAsia="ru-RU"/>
        </w:rPr>
        <w:t>-</w:t>
      </w:r>
      <w:r w:rsidRPr="003A349B">
        <w:rPr>
          <w:rFonts w:ascii="Verdana" w:eastAsia="Times New Roman" w:hAnsi="Verdana" w:cs="Times New Roman" w:hint="eastAsia"/>
          <w:color w:val="000000"/>
          <w:kern w:val="0"/>
          <w:sz w:val="24"/>
          <w:szCs w:val="24"/>
          <w:lang w:eastAsia="ru-RU"/>
        </w:rPr>
        <w:t>ГЕОГРАФІЧНОГО</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ДОСЛІДЖЕННЯ</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ПОСТКОНФЛІКТНОГО</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РОЗВИТКУ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ТУРИЗМУ</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36</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 xml:space="preserve">1.1. </w:t>
      </w:r>
      <w:r w:rsidRPr="003A349B">
        <w:rPr>
          <w:rFonts w:ascii="Verdana" w:eastAsia="Times New Roman" w:hAnsi="Verdana" w:cs="Times New Roman" w:hint="eastAsia"/>
          <w:color w:val="000000"/>
          <w:kern w:val="0"/>
          <w:sz w:val="24"/>
          <w:szCs w:val="24"/>
          <w:lang w:eastAsia="ru-RU"/>
        </w:rPr>
        <w:t>Сутність</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конфлікту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його</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вплив</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на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туризм</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спектрі</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географічної</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науки</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36</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 xml:space="preserve">1.2. </w:t>
      </w:r>
      <w:r w:rsidRPr="003A349B">
        <w:rPr>
          <w:rFonts w:ascii="Verdana" w:eastAsia="Times New Roman" w:hAnsi="Verdana" w:cs="Times New Roman" w:hint="eastAsia"/>
          <w:color w:val="000000"/>
          <w:kern w:val="0"/>
          <w:sz w:val="24"/>
          <w:szCs w:val="24"/>
          <w:lang w:eastAsia="ru-RU"/>
        </w:rPr>
        <w:t>Конфліктні</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моделі</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розвитку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суспільства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і</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місце</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в</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них</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туризму</w:t>
      </w:r>
      <w:r w:rsidRPr="003A349B">
        <w:rPr>
          <w:rFonts w:ascii="Verdana" w:eastAsia="Times New Roman" w:hAnsi="Verdana" w:cs="Times New Roman"/>
          <w:color w:val="000000"/>
          <w:kern w:val="0"/>
          <w:sz w:val="24"/>
          <w:szCs w:val="24"/>
          <w:lang w:eastAsia="ru-RU"/>
        </w:rPr>
        <w:t xml:space="preserve"> 62</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 xml:space="preserve">1.3. </w:t>
      </w:r>
      <w:r w:rsidRPr="003A349B">
        <w:rPr>
          <w:rFonts w:ascii="Verdana" w:eastAsia="Times New Roman" w:hAnsi="Verdana" w:cs="Times New Roman" w:hint="eastAsia"/>
          <w:color w:val="000000"/>
          <w:kern w:val="0"/>
          <w:sz w:val="24"/>
          <w:szCs w:val="24"/>
          <w:lang w:eastAsia="ru-RU"/>
        </w:rPr>
        <w:t>Методологічні</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положення</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забезпечення</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розвитку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туризму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на</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постконфліктних</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територіях</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79</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Висновки</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до</w:t>
      </w:r>
      <w:r w:rsidRPr="003A349B">
        <w:rPr>
          <w:rFonts w:ascii="Verdana" w:eastAsia="Times New Roman" w:hAnsi="Verdana" w:cs="Times New Roman"/>
          <w:color w:val="000000"/>
          <w:kern w:val="0"/>
          <w:sz w:val="24"/>
          <w:szCs w:val="24"/>
          <w:lang w:eastAsia="ru-RU"/>
        </w:rPr>
        <w:t xml:space="preserve"> 1 </w:t>
      </w:r>
      <w:r w:rsidRPr="003A349B">
        <w:rPr>
          <w:rFonts w:ascii="Verdana" w:eastAsia="Times New Roman" w:hAnsi="Verdana" w:cs="Times New Roman" w:hint="eastAsia"/>
          <w:color w:val="000000"/>
          <w:kern w:val="0"/>
          <w:sz w:val="24"/>
          <w:szCs w:val="24"/>
          <w:lang w:eastAsia="ru-RU"/>
        </w:rPr>
        <w:t>розділу</w:t>
      </w:r>
      <w:r w:rsidRPr="003A349B">
        <w:rPr>
          <w:rFonts w:ascii="Verdana" w:eastAsia="Times New Roman" w:hAnsi="Verdana" w:cs="Times New Roman"/>
          <w:color w:val="000000"/>
          <w:kern w:val="0"/>
          <w:sz w:val="24"/>
          <w:szCs w:val="24"/>
          <w:lang w:eastAsia="ru-RU"/>
        </w:rPr>
        <w:t xml:space="preserve"> 99</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РОЗДІЛ</w:t>
      </w:r>
      <w:r w:rsidRPr="003A349B">
        <w:rPr>
          <w:rFonts w:ascii="Verdana" w:eastAsia="Times New Roman" w:hAnsi="Verdana" w:cs="Times New Roman"/>
          <w:color w:val="000000"/>
          <w:kern w:val="0"/>
          <w:sz w:val="24"/>
          <w:szCs w:val="24"/>
          <w:lang w:eastAsia="ru-RU"/>
        </w:rPr>
        <w:t xml:space="preserve"> 2. </w:t>
      </w:r>
      <w:r w:rsidRPr="003A349B">
        <w:rPr>
          <w:rFonts w:ascii="Verdana" w:eastAsia="Times New Roman" w:hAnsi="Verdana" w:cs="Times New Roman" w:hint="eastAsia"/>
          <w:color w:val="000000"/>
          <w:kern w:val="0"/>
          <w:sz w:val="24"/>
          <w:szCs w:val="24"/>
          <w:lang w:eastAsia="ru-RU"/>
        </w:rPr>
        <w:t>СУСПІЛЬНО</w:t>
      </w:r>
      <w:r w:rsidRPr="003A349B">
        <w:rPr>
          <w:rFonts w:ascii="Verdana" w:eastAsia="Times New Roman" w:hAnsi="Verdana" w:cs="Times New Roman"/>
          <w:color w:val="000000"/>
          <w:kern w:val="0"/>
          <w:sz w:val="24"/>
          <w:szCs w:val="24"/>
          <w:lang w:eastAsia="ru-RU"/>
        </w:rPr>
        <w:t>-</w:t>
      </w:r>
      <w:r w:rsidRPr="003A349B">
        <w:rPr>
          <w:rFonts w:ascii="Verdana" w:eastAsia="Times New Roman" w:hAnsi="Verdana" w:cs="Times New Roman" w:hint="eastAsia"/>
          <w:color w:val="000000"/>
          <w:kern w:val="0"/>
          <w:sz w:val="24"/>
          <w:szCs w:val="24"/>
          <w:lang w:eastAsia="ru-RU"/>
        </w:rPr>
        <w:t>ГЕОГРАФІЧНИЙ</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АНАЛІЗ</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ВПЛИВУ</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КОНФЛІКТУ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НА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РОЗВИТОК</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ТУРИЗМУ</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102</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 xml:space="preserve">2.1. </w:t>
      </w:r>
      <w:r w:rsidRPr="003A349B">
        <w:rPr>
          <w:rFonts w:ascii="Verdana" w:eastAsia="Times New Roman" w:hAnsi="Verdana" w:cs="Times New Roman" w:hint="eastAsia"/>
          <w:color w:val="000000"/>
          <w:kern w:val="0"/>
          <w:sz w:val="24"/>
          <w:szCs w:val="24"/>
          <w:lang w:eastAsia="ru-RU"/>
        </w:rPr>
        <w:t>Історико</w:t>
      </w:r>
      <w:r w:rsidRPr="003A349B">
        <w:rPr>
          <w:rFonts w:ascii="Verdana" w:eastAsia="Times New Roman" w:hAnsi="Verdana" w:cs="Times New Roman"/>
          <w:color w:val="000000"/>
          <w:kern w:val="0"/>
          <w:sz w:val="24"/>
          <w:szCs w:val="24"/>
          <w:lang w:eastAsia="ru-RU"/>
        </w:rPr>
        <w:t>-</w:t>
      </w:r>
      <w:r w:rsidRPr="003A349B">
        <w:rPr>
          <w:rFonts w:ascii="Verdana" w:eastAsia="Times New Roman" w:hAnsi="Verdana" w:cs="Times New Roman" w:hint="eastAsia"/>
          <w:color w:val="000000"/>
          <w:kern w:val="0"/>
          <w:sz w:val="24"/>
          <w:szCs w:val="24"/>
          <w:lang w:eastAsia="ru-RU"/>
        </w:rPr>
        <w:t>географічна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характеристика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розвитку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конфліктів</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різних</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регіонах</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світу</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102</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 xml:space="preserve">2.2. </w:t>
      </w:r>
      <w:r w:rsidRPr="003A349B">
        <w:rPr>
          <w:rFonts w:ascii="Verdana" w:eastAsia="Times New Roman" w:hAnsi="Verdana" w:cs="Times New Roman" w:hint="eastAsia"/>
          <w:color w:val="000000"/>
          <w:kern w:val="0"/>
          <w:sz w:val="24"/>
          <w:szCs w:val="24"/>
          <w:lang w:eastAsia="ru-RU"/>
        </w:rPr>
        <w:t>Концептуальні</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підходи</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до</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розвитку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постконфліктних</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територій</w:t>
      </w:r>
      <w:r w:rsidRPr="003A349B">
        <w:rPr>
          <w:rFonts w:ascii="Verdana" w:eastAsia="Times New Roman" w:hAnsi="Verdana" w:cs="Times New Roman"/>
          <w:color w:val="000000"/>
          <w:kern w:val="0"/>
          <w:sz w:val="24"/>
          <w:szCs w:val="24"/>
          <w:lang w:eastAsia="ru-RU"/>
        </w:rPr>
        <w:t xml:space="preserve"> 117</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 xml:space="preserve">2.3. </w:t>
      </w:r>
      <w:r w:rsidRPr="003A349B">
        <w:rPr>
          <w:rFonts w:ascii="Verdana" w:eastAsia="Times New Roman" w:hAnsi="Verdana" w:cs="Times New Roman" w:hint="eastAsia"/>
          <w:color w:val="000000"/>
          <w:kern w:val="0"/>
          <w:sz w:val="24"/>
          <w:szCs w:val="24"/>
          <w:lang w:eastAsia="ru-RU"/>
        </w:rPr>
        <w:t>Досвід</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постконфліктного</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розвитку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туризму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на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прикладі</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окремих</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держав</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136</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 xml:space="preserve">2.3.1. </w:t>
      </w:r>
      <w:r w:rsidRPr="003A349B">
        <w:rPr>
          <w:rFonts w:ascii="Verdana" w:eastAsia="Times New Roman" w:hAnsi="Verdana" w:cs="Times New Roman" w:hint="eastAsia"/>
          <w:color w:val="000000"/>
          <w:kern w:val="0"/>
          <w:sz w:val="24"/>
          <w:szCs w:val="24"/>
          <w:lang w:eastAsia="ru-RU"/>
        </w:rPr>
        <w:t>Досвід</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постконфліктної</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розбудови</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туризму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в</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Грузії</w:t>
      </w:r>
      <w:r w:rsidRPr="003A349B">
        <w:rPr>
          <w:rFonts w:ascii="Verdana" w:eastAsia="Times New Roman" w:hAnsi="Verdana" w:cs="Times New Roman"/>
          <w:color w:val="000000"/>
          <w:kern w:val="0"/>
          <w:sz w:val="24"/>
          <w:szCs w:val="24"/>
          <w:lang w:eastAsia="ru-RU"/>
        </w:rPr>
        <w:t xml:space="preserve"> 136</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 xml:space="preserve">2.3.2. </w:t>
      </w:r>
      <w:r w:rsidRPr="003A349B">
        <w:rPr>
          <w:rFonts w:ascii="Verdana" w:eastAsia="Times New Roman" w:hAnsi="Verdana" w:cs="Times New Roman" w:hint="eastAsia"/>
          <w:color w:val="000000"/>
          <w:kern w:val="0"/>
          <w:sz w:val="24"/>
          <w:szCs w:val="24"/>
          <w:lang w:eastAsia="ru-RU"/>
        </w:rPr>
        <w:t>Методи</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подолання</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конфлікту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в</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Іспанії</w:t>
      </w:r>
      <w:r w:rsidRPr="003A349B">
        <w:rPr>
          <w:rFonts w:ascii="Verdana" w:eastAsia="Times New Roman" w:hAnsi="Verdana" w:cs="Times New Roman"/>
          <w:color w:val="000000"/>
          <w:kern w:val="0"/>
          <w:sz w:val="24"/>
          <w:szCs w:val="24"/>
          <w:lang w:eastAsia="ru-RU"/>
        </w:rPr>
        <w:t xml:space="preserve"> 145</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Висновки</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до</w:t>
      </w:r>
      <w:r w:rsidRPr="003A349B">
        <w:rPr>
          <w:rFonts w:ascii="Verdana" w:eastAsia="Times New Roman" w:hAnsi="Verdana" w:cs="Times New Roman"/>
          <w:color w:val="000000"/>
          <w:kern w:val="0"/>
          <w:sz w:val="24"/>
          <w:szCs w:val="24"/>
          <w:lang w:eastAsia="ru-RU"/>
        </w:rPr>
        <w:t xml:space="preserve"> 2 </w:t>
      </w:r>
      <w:r w:rsidRPr="003A349B">
        <w:rPr>
          <w:rFonts w:ascii="Verdana" w:eastAsia="Times New Roman" w:hAnsi="Verdana" w:cs="Times New Roman" w:hint="eastAsia"/>
          <w:color w:val="000000"/>
          <w:kern w:val="0"/>
          <w:sz w:val="24"/>
          <w:szCs w:val="24"/>
          <w:lang w:eastAsia="ru-RU"/>
        </w:rPr>
        <w:t>розділу</w:t>
      </w:r>
      <w:r w:rsidRPr="003A349B">
        <w:rPr>
          <w:rFonts w:ascii="Verdana" w:eastAsia="Times New Roman" w:hAnsi="Verdana" w:cs="Times New Roman"/>
          <w:color w:val="000000"/>
          <w:kern w:val="0"/>
          <w:sz w:val="24"/>
          <w:szCs w:val="24"/>
          <w:lang w:eastAsia="ru-RU"/>
        </w:rPr>
        <w:t xml:space="preserve"> 160</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РОЗДІЛ</w:t>
      </w:r>
      <w:r w:rsidRPr="003A349B">
        <w:rPr>
          <w:rFonts w:ascii="Verdana" w:eastAsia="Times New Roman" w:hAnsi="Verdana" w:cs="Times New Roman"/>
          <w:color w:val="000000"/>
          <w:kern w:val="0"/>
          <w:sz w:val="24"/>
          <w:szCs w:val="24"/>
          <w:lang w:eastAsia="ru-RU"/>
        </w:rPr>
        <w:t xml:space="preserve"> 3. </w:t>
      </w:r>
      <w:r w:rsidRPr="003A349B">
        <w:rPr>
          <w:rFonts w:ascii="Verdana" w:eastAsia="Times New Roman" w:hAnsi="Verdana" w:cs="Times New Roman" w:hint="eastAsia"/>
          <w:color w:val="000000"/>
          <w:kern w:val="0"/>
          <w:sz w:val="24"/>
          <w:szCs w:val="24"/>
          <w:lang w:eastAsia="ru-RU"/>
        </w:rPr>
        <w:t>ОЦІНКА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ФАКТОРІВ</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ПОСТКОНФЛІКТНОГО</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РОЗВИТКУ</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ТУРИЗМУ</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163</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 xml:space="preserve">3.1. </w:t>
      </w:r>
      <w:r w:rsidRPr="003A349B">
        <w:rPr>
          <w:rFonts w:ascii="Verdana" w:eastAsia="Times New Roman" w:hAnsi="Verdana" w:cs="Times New Roman" w:hint="eastAsia"/>
          <w:color w:val="000000"/>
          <w:kern w:val="0"/>
          <w:sz w:val="24"/>
          <w:szCs w:val="24"/>
          <w:lang w:eastAsia="ru-RU"/>
        </w:rPr>
        <w:t>Компаративний</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аналіз</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розвитку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туризму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східних</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регіонах</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України</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до</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під</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час</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конфлікту</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163</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22</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 xml:space="preserve">3.2. </w:t>
      </w:r>
      <w:r w:rsidRPr="003A349B">
        <w:rPr>
          <w:rFonts w:ascii="Verdana" w:eastAsia="Times New Roman" w:hAnsi="Verdana" w:cs="Times New Roman" w:hint="eastAsia"/>
          <w:color w:val="000000"/>
          <w:kern w:val="0"/>
          <w:sz w:val="24"/>
          <w:szCs w:val="24"/>
          <w:lang w:eastAsia="ru-RU"/>
        </w:rPr>
        <w:t>Система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проблем</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постконфліктного</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розвитку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туризму</w:t>
      </w:r>
      <w:r w:rsidRPr="003A349B">
        <w:rPr>
          <w:rFonts w:ascii="Verdana" w:eastAsia="Times New Roman" w:hAnsi="Verdana" w:cs="Times New Roman"/>
          <w:color w:val="000000"/>
          <w:kern w:val="0"/>
          <w:sz w:val="24"/>
          <w:szCs w:val="24"/>
          <w:lang w:eastAsia="ru-RU"/>
        </w:rPr>
        <w:t xml:space="preserve"> 182</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 xml:space="preserve">3.3. </w:t>
      </w:r>
      <w:r w:rsidRPr="003A349B">
        <w:rPr>
          <w:rFonts w:ascii="Verdana" w:eastAsia="Times New Roman" w:hAnsi="Verdana" w:cs="Times New Roman" w:hint="eastAsia"/>
          <w:color w:val="000000"/>
          <w:kern w:val="0"/>
          <w:sz w:val="24"/>
          <w:szCs w:val="24"/>
          <w:lang w:eastAsia="ru-RU"/>
        </w:rPr>
        <w:t>Індикативна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оцінка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факторів</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посконфліктного</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розвитку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туризму</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східних</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регіонів</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України</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208</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Висновки</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до</w:t>
      </w:r>
      <w:r w:rsidRPr="003A349B">
        <w:rPr>
          <w:rFonts w:ascii="Verdana" w:eastAsia="Times New Roman" w:hAnsi="Verdana" w:cs="Times New Roman"/>
          <w:color w:val="000000"/>
          <w:kern w:val="0"/>
          <w:sz w:val="24"/>
          <w:szCs w:val="24"/>
          <w:lang w:eastAsia="ru-RU"/>
        </w:rPr>
        <w:t xml:space="preserve"> 3 </w:t>
      </w:r>
      <w:r w:rsidRPr="003A349B">
        <w:rPr>
          <w:rFonts w:ascii="Verdana" w:eastAsia="Times New Roman" w:hAnsi="Verdana" w:cs="Times New Roman" w:hint="eastAsia"/>
          <w:color w:val="000000"/>
          <w:kern w:val="0"/>
          <w:sz w:val="24"/>
          <w:szCs w:val="24"/>
          <w:lang w:eastAsia="ru-RU"/>
        </w:rPr>
        <w:t>розділу</w:t>
      </w:r>
      <w:r w:rsidRPr="003A349B">
        <w:rPr>
          <w:rFonts w:ascii="Verdana" w:eastAsia="Times New Roman" w:hAnsi="Verdana" w:cs="Times New Roman"/>
          <w:color w:val="000000"/>
          <w:kern w:val="0"/>
          <w:sz w:val="24"/>
          <w:szCs w:val="24"/>
          <w:lang w:eastAsia="ru-RU"/>
        </w:rPr>
        <w:t xml:space="preserve"> 235</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РОЗДІЛ</w:t>
      </w:r>
      <w:r w:rsidRPr="003A349B">
        <w:rPr>
          <w:rFonts w:ascii="Verdana" w:eastAsia="Times New Roman" w:hAnsi="Verdana" w:cs="Times New Roman"/>
          <w:color w:val="000000"/>
          <w:kern w:val="0"/>
          <w:sz w:val="24"/>
          <w:szCs w:val="24"/>
          <w:lang w:eastAsia="ru-RU"/>
        </w:rPr>
        <w:t xml:space="preserve"> 4. </w:t>
      </w:r>
      <w:r w:rsidRPr="003A349B">
        <w:rPr>
          <w:rFonts w:ascii="Verdana" w:eastAsia="Times New Roman" w:hAnsi="Verdana" w:cs="Times New Roman" w:hint="eastAsia"/>
          <w:color w:val="000000"/>
          <w:kern w:val="0"/>
          <w:sz w:val="24"/>
          <w:szCs w:val="24"/>
          <w:lang w:eastAsia="ru-RU"/>
        </w:rPr>
        <w:t>ВИЗНАЧЕННЯ</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ПОТЕНЦІАЛУ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ПОСТКОНФЛІКТНОГО</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РОЗВИТКУ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ТУРИЗМУ</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238</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 xml:space="preserve">4.1. </w:t>
      </w:r>
      <w:r w:rsidRPr="003A349B">
        <w:rPr>
          <w:rFonts w:ascii="Verdana" w:eastAsia="Times New Roman" w:hAnsi="Verdana" w:cs="Times New Roman" w:hint="eastAsia"/>
          <w:color w:val="000000"/>
          <w:kern w:val="0"/>
          <w:sz w:val="24"/>
          <w:szCs w:val="24"/>
          <w:lang w:eastAsia="ru-RU"/>
        </w:rPr>
        <w:t>Трансформація</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менталітету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як</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основа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розвитку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туризму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на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тлі</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національної</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ідентичності</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238</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 xml:space="preserve">4.2. </w:t>
      </w:r>
      <w:r w:rsidRPr="003A349B">
        <w:rPr>
          <w:rFonts w:ascii="Verdana" w:eastAsia="Times New Roman" w:hAnsi="Verdana" w:cs="Times New Roman" w:hint="eastAsia"/>
          <w:color w:val="000000"/>
          <w:kern w:val="0"/>
          <w:sz w:val="24"/>
          <w:szCs w:val="24"/>
          <w:lang w:eastAsia="ru-RU"/>
        </w:rPr>
        <w:t>Параметризація</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шляхів</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розвитку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туризму</w:t>
      </w:r>
      <w:r w:rsidRPr="003A349B">
        <w:rPr>
          <w:rFonts w:ascii="Verdana" w:eastAsia="Times New Roman" w:hAnsi="Verdana" w:cs="Times New Roman"/>
          <w:color w:val="000000"/>
          <w:kern w:val="0"/>
          <w:sz w:val="24"/>
          <w:szCs w:val="24"/>
          <w:lang w:eastAsia="ru-RU"/>
        </w:rPr>
        <w:t xml:space="preserve"> 254</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 xml:space="preserve">4.3. </w:t>
      </w:r>
      <w:r w:rsidRPr="003A349B">
        <w:rPr>
          <w:rFonts w:ascii="Verdana" w:eastAsia="Times New Roman" w:hAnsi="Verdana" w:cs="Times New Roman" w:hint="eastAsia"/>
          <w:color w:val="000000"/>
          <w:kern w:val="0"/>
          <w:sz w:val="24"/>
          <w:szCs w:val="24"/>
          <w:lang w:eastAsia="ru-RU"/>
        </w:rPr>
        <w:t>Туристичний</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кластер</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як</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ефективний</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інструмент</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розвитку</w:t>
      </w:r>
      <w:r w:rsidRPr="003A349B">
        <w:rPr>
          <w:rFonts w:ascii="Verdana" w:eastAsia="Times New Roman" w:hAnsi="Verdana" w:cs="Times New Roman"/>
          <w:color w:val="000000"/>
          <w:kern w:val="0"/>
          <w:sz w:val="24"/>
          <w:szCs w:val="24"/>
          <w:lang w:eastAsia="ru-RU"/>
        </w:rPr>
        <w:t xml:space="preserve"> 268</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туристичних</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дестинацій</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на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прикладі</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Луганської</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області</w:t>
      </w:r>
      <w:r w:rsidRPr="003A349B">
        <w:rPr>
          <w:rFonts w:ascii="Verdana" w:eastAsia="Times New Roman" w:hAnsi="Verdana" w:cs="Times New Roman"/>
          <w:color w:val="000000"/>
          <w:kern w:val="0"/>
          <w:sz w:val="24"/>
          <w:szCs w:val="24"/>
          <w:lang w:eastAsia="ru-RU"/>
        </w:rPr>
        <w:t>)</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Висновки</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до</w:t>
      </w:r>
      <w:r w:rsidRPr="003A349B">
        <w:rPr>
          <w:rFonts w:ascii="Verdana" w:eastAsia="Times New Roman" w:hAnsi="Verdana" w:cs="Times New Roman"/>
          <w:color w:val="000000"/>
          <w:kern w:val="0"/>
          <w:sz w:val="24"/>
          <w:szCs w:val="24"/>
          <w:lang w:eastAsia="ru-RU"/>
        </w:rPr>
        <w:t xml:space="preserve"> 4 </w:t>
      </w:r>
      <w:r w:rsidRPr="003A349B">
        <w:rPr>
          <w:rFonts w:ascii="Verdana" w:eastAsia="Times New Roman" w:hAnsi="Verdana" w:cs="Times New Roman" w:hint="eastAsia"/>
          <w:color w:val="000000"/>
          <w:kern w:val="0"/>
          <w:sz w:val="24"/>
          <w:szCs w:val="24"/>
          <w:lang w:eastAsia="ru-RU"/>
        </w:rPr>
        <w:t>розділу</w:t>
      </w:r>
      <w:r w:rsidRPr="003A349B">
        <w:rPr>
          <w:rFonts w:ascii="Verdana" w:eastAsia="Times New Roman" w:hAnsi="Verdana" w:cs="Times New Roman"/>
          <w:color w:val="000000"/>
          <w:kern w:val="0"/>
          <w:sz w:val="24"/>
          <w:szCs w:val="24"/>
          <w:lang w:eastAsia="ru-RU"/>
        </w:rPr>
        <w:t xml:space="preserve"> 289</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РОЗДІЛ</w:t>
      </w:r>
      <w:r w:rsidRPr="003A349B">
        <w:rPr>
          <w:rFonts w:ascii="Verdana" w:eastAsia="Times New Roman" w:hAnsi="Verdana" w:cs="Times New Roman"/>
          <w:color w:val="000000"/>
          <w:kern w:val="0"/>
          <w:sz w:val="24"/>
          <w:szCs w:val="24"/>
          <w:lang w:eastAsia="ru-RU"/>
        </w:rPr>
        <w:t xml:space="preserve"> 5. </w:t>
      </w:r>
      <w:r w:rsidRPr="003A349B">
        <w:rPr>
          <w:rFonts w:ascii="Verdana" w:eastAsia="Times New Roman" w:hAnsi="Verdana" w:cs="Times New Roman" w:hint="eastAsia"/>
          <w:color w:val="000000"/>
          <w:kern w:val="0"/>
          <w:sz w:val="24"/>
          <w:szCs w:val="24"/>
          <w:lang w:eastAsia="ru-RU"/>
        </w:rPr>
        <w:t>НАПРЯМИ</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ЗАБЕЗПЕЧЕННЯ</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ПОСТКОНФЛІКТНОГО</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ВІДНОВЛЕННЯ</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ТА</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РОЗВИТКУ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ТУРИЗМУ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СХІДНИХ</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РЕГІОНАХ</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УКРАЇНИ</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292</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 xml:space="preserve">5.1. </w:t>
      </w:r>
      <w:r w:rsidRPr="003A349B">
        <w:rPr>
          <w:rFonts w:ascii="Verdana" w:eastAsia="Times New Roman" w:hAnsi="Verdana" w:cs="Times New Roman" w:hint="eastAsia"/>
          <w:color w:val="000000"/>
          <w:kern w:val="0"/>
          <w:sz w:val="24"/>
          <w:szCs w:val="24"/>
          <w:lang w:eastAsia="ru-RU"/>
        </w:rPr>
        <w:t>Концепція</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безпеки</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туристичної</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діяльності</w:t>
      </w:r>
      <w:r w:rsidRPr="003A349B">
        <w:rPr>
          <w:rFonts w:ascii="Verdana" w:eastAsia="Times New Roman" w:hAnsi="Verdana" w:cs="Times New Roman"/>
          <w:color w:val="000000"/>
          <w:kern w:val="0"/>
          <w:sz w:val="24"/>
          <w:szCs w:val="24"/>
          <w:lang w:eastAsia="ru-RU"/>
        </w:rPr>
        <w:t xml:space="preserve"> 292</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 xml:space="preserve">5.2. </w:t>
      </w:r>
      <w:r w:rsidRPr="003A349B">
        <w:rPr>
          <w:rFonts w:ascii="Verdana" w:eastAsia="Times New Roman" w:hAnsi="Verdana" w:cs="Times New Roman" w:hint="eastAsia"/>
          <w:color w:val="000000"/>
          <w:kern w:val="0"/>
          <w:sz w:val="24"/>
          <w:szCs w:val="24"/>
          <w:lang w:eastAsia="ru-RU"/>
        </w:rPr>
        <w:t>Суспільно</w:t>
      </w:r>
      <w:r w:rsidRPr="003A349B">
        <w:rPr>
          <w:rFonts w:ascii="Verdana" w:eastAsia="Times New Roman" w:hAnsi="Verdana" w:cs="Times New Roman"/>
          <w:color w:val="000000"/>
          <w:kern w:val="0"/>
          <w:sz w:val="24"/>
          <w:szCs w:val="24"/>
          <w:lang w:eastAsia="ru-RU"/>
        </w:rPr>
        <w:t>-</w:t>
      </w:r>
      <w:r w:rsidRPr="003A349B">
        <w:rPr>
          <w:rFonts w:ascii="Verdana" w:eastAsia="Times New Roman" w:hAnsi="Verdana" w:cs="Times New Roman" w:hint="eastAsia"/>
          <w:color w:val="000000"/>
          <w:kern w:val="0"/>
          <w:sz w:val="24"/>
          <w:szCs w:val="24"/>
          <w:lang w:eastAsia="ru-RU"/>
        </w:rPr>
        <w:t>географічні</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домінанти</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відновлення</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туризму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східних</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регіонах</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України</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301</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 xml:space="preserve">5.3. </w:t>
      </w:r>
      <w:r w:rsidRPr="003A349B">
        <w:rPr>
          <w:rFonts w:ascii="Verdana" w:eastAsia="Times New Roman" w:hAnsi="Verdana" w:cs="Times New Roman" w:hint="eastAsia"/>
          <w:color w:val="000000"/>
          <w:kern w:val="0"/>
          <w:sz w:val="24"/>
          <w:szCs w:val="24"/>
          <w:lang w:eastAsia="ru-RU"/>
        </w:rPr>
        <w:t>Стратегічні</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напрями</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постконфліктного</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розвитку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туризму</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Луганської</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області</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color w:val="000000"/>
          <w:kern w:val="0"/>
          <w:sz w:val="24"/>
          <w:szCs w:val="24"/>
          <w:lang w:eastAsia="ru-RU"/>
        </w:rPr>
        <w:t>329</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Висновки</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до</w:t>
      </w:r>
      <w:r w:rsidRPr="003A349B">
        <w:rPr>
          <w:rFonts w:ascii="Verdana" w:eastAsia="Times New Roman" w:hAnsi="Verdana" w:cs="Times New Roman"/>
          <w:color w:val="000000"/>
          <w:kern w:val="0"/>
          <w:sz w:val="24"/>
          <w:szCs w:val="24"/>
          <w:lang w:eastAsia="ru-RU"/>
        </w:rPr>
        <w:t xml:space="preserve"> 5 </w:t>
      </w:r>
      <w:r w:rsidRPr="003A349B">
        <w:rPr>
          <w:rFonts w:ascii="Verdana" w:eastAsia="Times New Roman" w:hAnsi="Verdana" w:cs="Times New Roman" w:hint="eastAsia"/>
          <w:color w:val="000000"/>
          <w:kern w:val="0"/>
          <w:sz w:val="24"/>
          <w:szCs w:val="24"/>
          <w:lang w:eastAsia="ru-RU"/>
        </w:rPr>
        <w:t>розділу</w:t>
      </w:r>
      <w:r w:rsidRPr="003A349B">
        <w:rPr>
          <w:rFonts w:ascii="Verdana" w:eastAsia="Times New Roman" w:hAnsi="Verdana" w:cs="Times New Roman"/>
          <w:color w:val="000000"/>
          <w:kern w:val="0"/>
          <w:sz w:val="24"/>
          <w:szCs w:val="24"/>
          <w:lang w:eastAsia="ru-RU"/>
        </w:rPr>
        <w:t xml:space="preserve"> 360</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ВИСНОВКИ</w:t>
      </w:r>
      <w:r w:rsidRPr="003A349B">
        <w:rPr>
          <w:rFonts w:ascii="Verdana" w:eastAsia="Times New Roman" w:hAnsi="Verdana" w:cs="Times New Roman"/>
          <w:color w:val="000000"/>
          <w:kern w:val="0"/>
          <w:sz w:val="24"/>
          <w:szCs w:val="24"/>
          <w:lang w:eastAsia="ru-RU"/>
        </w:rPr>
        <w:t xml:space="preserve"> 363</w:t>
      </w:r>
    </w:p>
    <w:p w:rsidR="003A349B" w:rsidRPr="003A349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СПИСОК</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ВИКОРИСТАНИХ</w:t>
      </w:r>
      <w:r w:rsidRPr="003A349B">
        <w:rPr>
          <w:rFonts w:ascii="Verdana" w:eastAsia="Times New Roman" w:hAnsi="Verdana" w:cs="Times New Roman"/>
          <w:color w:val="000000"/>
          <w:kern w:val="0"/>
          <w:sz w:val="24"/>
          <w:szCs w:val="24"/>
          <w:lang w:eastAsia="ru-RU"/>
        </w:rPr>
        <w:t xml:space="preserve"> </w:t>
      </w:r>
      <w:r w:rsidRPr="003A349B">
        <w:rPr>
          <w:rFonts w:ascii="Verdana" w:eastAsia="Times New Roman" w:hAnsi="Verdana" w:cs="Times New Roman" w:hint="eastAsia"/>
          <w:color w:val="000000"/>
          <w:kern w:val="0"/>
          <w:sz w:val="24"/>
          <w:szCs w:val="24"/>
          <w:lang w:eastAsia="ru-RU"/>
        </w:rPr>
        <w:t>ДЖЕРЕЛ</w:t>
      </w:r>
      <w:r w:rsidRPr="003A349B">
        <w:rPr>
          <w:rFonts w:ascii="Verdana" w:eastAsia="Times New Roman" w:hAnsi="Verdana" w:cs="Times New Roman"/>
          <w:color w:val="000000"/>
          <w:kern w:val="0"/>
          <w:sz w:val="24"/>
          <w:szCs w:val="24"/>
          <w:lang w:eastAsia="ru-RU"/>
        </w:rPr>
        <w:t xml:space="preserve"> 369</w:t>
      </w:r>
    </w:p>
    <w:p w:rsidR="00FB1EDB" w:rsidRDefault="003A349B" w:rsidP="003A349B">
      <w:pPr>
        <w:rPr>
          <w:rFonts w:ascii="Verdana" w:eastAsia="Times New Roman" w:hAnsi="Verdana" w:cs="Times New Roman"/>
          <w:color w:val="000000"/>
          <w:kern w:val="0"/>
          <w:sz w:val="24"/>
          <w:szCs w:val="24"/>
          <w:lang w:eastAsia="ru-RU"/>
        </w:rPr>
      </w:pPr>
      <w:r w:rsidRPr="003A349B">
        <w:rPr>
          <w:rFonts w:ascii="Verdana" w:eastAsia="Times New Roman" w:hAnsi="Verdana" w:cs="Times New Roman" w:hint="eastAsia"/>
          <w:color w:val="000000"/>
          <w:kern w:val="0"/>
          <w:sz w:val="24"/>
          <w:szCs w:val="24"/>
          <w:lang w:eastAsia="ru-RU"/>
        </w:rPr>
        <w:t>ДОДАТКИ</w:t>
      </w:r>
      <w:r w:rsidRPr="003A349B">
        <w:rPr>
          <w:rFonts w:ascii="Verdana" w:eastAsia="Times New Roman" w:hAnsi="Verdana" w:cs="Times New Roman"/>
          <w:color w:val="000000"/>
          <w:kern w:val="0"/>
          <w:sz w:val="24"/>
          <w:szCs w:val="24"/>
          <w:lang w:eastAsia="ru-RU"/>
        </w:rPr>
        <w:t xml:space="preserve"> 415</w:t>
      </w:r>
    </w:p>
    <w:p w:rsidR="003A349B" w:rsidRDefault="003A349B" w:rsidP="003A349B">
      <w:pPr>
        <w:rPr>
          <w:rFonts w:ascii="Verdana" w:eastAsia="Times New Roman" w:hAnsi="Verdana" w:cs="Times New Roman"/>
          <w:color w:val="000000"/>
          <w:kern w:val="0"/>
          <w:sz w:val="24"/>
          <w:szCs w:val="24"/>
          <w:lang w:eastAsia="ru-RU"/>
        </w:rPr>
      </w:pPr>
    </w:p>
    <w:p w:rsidR="003A349B" w:rsidRDefault="003A349B" w:rsidP="003A349B">
      <w:pPr>
        <w:rPr>
          <w:rFonts w:ascii="Verdana" w:eastAsia="Times New Roman" w:hAnsi="Verdana" w:cs="Times New Roman"/>
          <w:color w:val="000000"/>
          <w:kern w:val="0"/>
          <w:sz w:val="24"/>
          <w:szCs w:val="24"/>
          <w:lang w:eastAsia="ru-RU"/>
        </w:rPr>
      </w:pPr>
    </w:p>
    <w:p w:rsidR="003A349B" w:rsidRDefault="003A349B" w:rsidP="003A349B">
      <w:pPr>
        <w:rPr>
          <w:rFonts w:ascii="Verdana" w:eastAsia="Times New Roman" w:hAnsi="Verdana" w:cs="Times New Roman"/>
          <w:color w:val="000000"/>
          <w:kern w:val="0"/>
          <w:sz w:val="24"/>
          <w:szCs w:val="24"/>
          <w:lang w:eastAsia="ru-RU"/>
        </w:rPr>
      </w:pPr>
    </w:p>
    <w:p w:rsidR="003A349B" w:rsidRDefault="003A349B" w:rsidP="003A349B">
      <w:r>
        <w:rPr>
          <w:rFonts w:hint="eastAsia"/>
        </w:rPr>
        <w:t>ВИСНОВКИ</w:t>
      </w:r>
    </w:p>
    <w:p w:rsidR="003A349B" w:rsidRDefault="003A349B" w:rsidP="003A349B">
      <w:r>
        <w:rPr>
          <w:rFonts w:hint="eastAsia"/>
        </w:rPr>
        <w:t>У</w:t>
      </w:r>
      <w:r>
        <w:t></w:t>
      </w:r>
      <w:r>
        <w:rPr>
          <w:rFonts w:hint="eastAsia"/>
        </w:rPr>
        <w:t>дисертаційній</w:t>
      </w:r>
      <w:r>
        <w:t></w:t>
      </w:r>
      <w:r>
        <w:rPr>
          <w:rFonts w:hint="eastAsia"/>
        </w:rPr>
        <w:t>роботі</w:t>
      </w:r>
      <w:r>
        <w:t></w:t>
      </w:r>
      <w:r>
        <w:rPr>
          <w:rFonts w:hint="eastAsia"/>
        </w:rPr>
        <w:t>розв’язано</w:t>
      </w:r>
      <w:r>
        <w:t></w:t>
      </w:r>
      <w:r>
        <w:rPr>
          <w:rFonts w:hint="eastAsia"/>
        </w:rPr>
        <w:t>важливу</w:t>
      </w:r>
      <w:r>
        <w:t></w:t>
      </w:r>
      <w:r>
        <w:rPr>
          <w:rFonts w:hint="eastAsia"/>
        </w:rPr>
        <w:t>наукову</w:t>
      </w:r>
      <w:r>
        <w:t></w:t>
      </w:r>
      <w:r>
        <w:rPr>
          <w:rFonts w:hint="eastAsia"/>
        </w:rPr>
        <w:t>проблему</w:t>
      </w:r>
      <w:r>
        <w:t></w:t>
      </w:r>
      <w:r>
        <w:rPr>
          <w:rFonts w:hint="eastAsia"/>
        </w:rPr>
        <w:t>—</w:t>
      </w:r>
    </w:p>
    <w:p w:rsidR="003A349B" w:rsidRDefault="003A349B" w:rsidP="003A349B">
      <w:r>
        <w:rPr>
          <w:rFonts w:hint="eastAsia"/>
        </w:rPr>
        <w:t>обгрунтовано</w:t>
      </w:r>
      <w:r>
        <w:t></w:t>
      </w:r>
      <w:r>
        <w:rPr>
          <w:rFonts w:hint="eastAsia"/>
        </w:rPr>
        <w:t>теоретико</w:t>
      </w:r>
      <w:r>
        <w:t></w:t>
      </w:r>
      <w:r>
        <w:rPr>
          <w:rFonts w:hint="eastAsia"/>
        </w:rPr>
        <w:t>методологічні</w:t>
      </w:r>
      <w:r>
        <w:t></w:t>
      </w:r>
      <w:r>
        <w:rPr>
          <w:rFonts w:hint="eastAsia"/>
        </w:rPr>
        <w:t>засади</w:t>
      </w:r>
      <w:r>
        <w:t></w:t>
      </w:r>
      <w:r>
        <w:rPr>
          <w:rFonts w:hint="eastAsia"/>
        </w:rPr>
        <w:t>суспільно</w:t>
      </w:r>
      <w:r>
        <w:t></w:t>
      </w:r>
      <w:r>
        <w:rPr>
          <w:rFonts w:hint="eastAsia"/>
        </w:rPr>
        <w:t>географічного</w:t>
      </w:r>
    </w:p>
    <w:p w:rsidR="003A349B" w:rsidRDefault="003A349B" w:rsidP="003A349B">
      <w:r>
        <w:rPr>
          <w:rFonts w:hint="eastAsia"/>
        </w:rPr>
        <w:t>дослідження</w:t>
      </w:r>
      <w:r>
        <w:t></w:t>
      </w:r>
      <w:r>
        <w:rPr>
          <w:rFonts w:hint="eastAsia"/>
        </w:rPr>
        <w:t>постконфлікного</w:t>
      </w:r>
      <w:r>
        <w:t></w:t>
      </w:r>
      <w:r>
        <w:rPr>
          <w:rFonts w:hint="eastAsia"/>
        </w:rPr>
        <w:t>розвитку</w:t>
      </w:r>
      <w:r>
        <w:t></w:t>
      </w:r>
      <w:r>
        <w:rPr>
          <w:rFonts w:hint="eastAsia"/>
        </w:rPr>
        <w:t>туризму</w:t>
      </w:r>
      <w:r>
        <w:t></w:t>
      </w:r>
      <w:r>
        <w:t></w:t>
      </w:r>
      <w:r>
        <w:rPr>
          <w:rFonts w:hint="eastAsia"/>
        </w:rPr>
        <w:t>На</w:t>
      </w:r>
      <w:r>
        <w:t></w:t>
      </w:r>
      <w:r>
        <w:rPr>
          <w:rFonts w:hint="eastAsia"/>
        </w:rPr>
        <w:t>основі</w:t>
      </w:r>
      <w:r>
        <w:t></w:t>
      </w:r>
      <w:r>
        <w:rPr>
          <w:rFonts w:hint="eastAsia"/>
        </w:rPr>
        <w:t>проведеного</w:t>
      </w:r>
    </w:p>
    <w:p w:rsidR="003A349B" w:rsidRDefault="003A349B" w:rsidP="003A349B">
      <w:r>
        <w:rPr>
          <w:rFonts w:hint="eastAsia"/>
        </w:rPr>
        <w:t>дослідження</w:t>
      </w:r>
      <w:r>
        <w:t></w:t>
      </w:r>
      <w:r>
        <w:t></w:t>
      </w:r>
      <w:r>
        <w:rPr>
          <w:rFonts w:hint="eastAsia"/>
        </w:rPr>
        <w:t>аналізу</w:t>
      </w:r>
      <w:r>
        <w:t></w:t>
      </w:r>
      <w:r>
        <w:rPr>
          <w:rFonts w:hint="eastAsia"/>
        </w:rPr>
        <w:t>теоретичних</w:t>
      </w:r>
      <w:r>
        <w:t></w:t>
      </w:r>
      <w:r>
        <w:rPr>
          <w:rFonts w:hint="eastAsia"/>
        </w:rPr>
        <w:t>розробок</w:t>
      </w:r>
      <w:r>
        <w:t></w:t>
      </w:r>
      <w:r>
        <w:rPr>
          <w:rFonts w:hint="eastAsia"/>
        </w:rPr>
        <w:t>вітчизняних</w:t>
      </w:r>
      <w:r>
        <w:t></w:t>
      </w:r>
      <w:r>
        <w:rPr>
          <w:rFonts w:hint="eastAsia"/>
        </w:rPr>
        <w:t>та</w:t>
      </w:r>
      <w:r>
        <w:t></w:t>
      </w:r>
      <w:r>
        <w:rPr>
          <w:rFonts w:hint="eastAsia"/>
        </w:rPr>
        <w:t>закордонних</w:t>
      </w:r>
      <w:r>
        <w:t></w:t>
      </w:r>
      <w:r>
        <w:rPr>
          <w:rFonts w:hint="eastAsia"/>
        </w:rPr>
        <w:t>вчених</w:t>
      </w:r>
      <w:r>
        <w:t></w:t>
      </w:r>
    </w:p>
    <w:p w:rsidR="003A349B" w:rsidRDefault="003A349B" w:rsidP="003A349B">
      <w:r>
        <w:rPr>
          <w:rFonts w:hint="eastAsia"/>
        </w:rPr>
        <w:t>а</w:t>
      </w:r>
      <w:r>
        <w:t></w:t>
      </w:r>
      <w:r>
        <w:rPr>
          <w:rFonts w:hint="eastAsia"/>
        </w:rPr>
        <w:t>також</w:t>
      </w:r>
      <w:r>
        <w:t></w:t>
      </w:r>
      <w:r>
        <w:rPr>
          <w:rFonts w:hint="eastAsia"/>
        </w:rPr>
        <w:t>огляду</w:t>
      </w:r>
      <w:r>
        <w:t></w:t>
      </w:r>
      <w:r>
        <w:rPr>
          <w:rFonts w:hint="eastAsia"/>
        </w:rPr>
        <w:t>публікацій</w:t>
      </w:r>
      <w:r>
        <w:t></w:t>
      </w:r>
      <w:r>
        <w:rPr>
          <w:rFonts w:hint="eastAsia"/>
        </w:rPr>
        <w:t>фахівців</w:t>
      </w:r>
      <w:r>
        <w:t></w:t>
      </w:r>
      <w:r>
        <w:t></w:t>
      </w:r>
      <w:r>
        <w:rPr>
          <w:rFonts w:hint="eastAsia"/>
        </w:rPr>
        <w:t>що</w:t>
      </w:r>
      <w:r>
        <w:t></w:t>
      </w:r>
      <w:r>
        <w:rPr>
          <w:rFonts w:hint="eastAsia"/>
        </w:rPr>
        <w:t>впроваджують</w:t>
      </w:r>
      <w:r>
        <w:t></w:t>
      </w:r>
      <w:r>
        <w:rPr>
          <w:rFonts w:hint="eastAsia"/>
        </w:rPr>
        <w:t>наявні</w:t>
      </w:r>
      <w:r>
        <w:t></w:t>
      </w:r>
      <w:r>
        <w:rPr>
          <w:rFonts w:hint="eastAsia"/>
        </w:rPr>
        <w:t>розробки</w:t>
      </w:r>
      <w:r>
        <w:t></w:t>
      </w:r>
      <w:r>
        <w:rPr>
          <w:rFonts w:hint="eastAsia"/>
        </w:rPr>
        <w:t>на</w:t>
      </w:r>
    </w:p>
    <w:p w:rsidR="003A349B" w:rsidRDefault="003A349B" w:rsidP="003A349B">
      <w:r>
        <w:rPr>
          <w:rFonts w:hint="eastAsia"/>
        </w:rPr>
        <w:t>практиці</w:t>
      </w:r>
      <w:r>
        <w:t></w:t>
      </w:r>
      <w:r>
        <w:t></w:t>
      </w:r>
      <w:r>
        <w:rPr>
          <w:rFonts w:hint="eastAsia"/>
        </w:rPr>
        <w:t>можна</w:t>
      </w:r>
      <w:r>
        <w:t></w:t>
      </w:r>
      <w:r>
        <w:rPr>
          <w:rFonts w:hint="eastAsia"/>
        </w:rPr>
        <w:t>підсумувати</w:t>
      </w:r>
      <w:r>
        <w:t></w:t>
      </w:r>
      <w:r>
        <w:t></w:t>
      </w:r>
      <w:r>
        <w:rPr>
          <w:rFonts w:hint="eastAsia"/>
        </w:rPr>
        <w:t>що</w:t>
      </w:r>
      <w:r>
        <w:t></w:t>
      </w:r>
      <w:r>
        <w:rPr>
          <w:rFonts w:hint="eastAsia"/>
        </w:rPr>
        <w:t>обрана</w:t>
      </w:r>
      <w:r>
        <w:t></w:t>
      </w:r>
      <w:r>
        <w:rPr>
          <w:rFonts w:hint="eastAsia"/>
        </w:rPr>
        <w:t>тема</w:t>
      </w:r>
      <w:r>
        <w:t></w:t>
      </w:r>
      <w:r>
        <w:rPr>
          <w:rFonts w:hint="eastAsia"/>
        </w:rPr>
        <w:t>є</w:t>
      </w:r>
      <w:r>
        <w:t></w:t>
      </w:r>
      <w:r>
        <w:rPr>
          <w:rFonts w:hint="eastAsia"/>
        </w:rPr>
        <w:t>актуальною</w:t>
      </w:r>
      <w:r>
        <w:t></w:t>
      </w:r>
      <w:r>
        <w:rPr>
          <w:rFonts w:hint="eastAsia"/>
        </w:rPr>
        <w:t>і</w:t>
      </w:r>
      <w:r>
        <w:t></w:t>
      </w:r>
      <w:r>
        <w:rPr>
          <w:rFonts w:hint="eastAsia"/>
        </w:rPr>
        <w:t>залишиться</w:t>
      </w:r>
      <w:r>
        <w:t></w:t>
      </w:r>
      <w:r>
        <w:rPr>
          <w:rFonts w:hint="eastAsia"/>
        </w:rPr>
        <w:t>такою</w:t>
      </w:r>
    </w:p>
    <w:p w:rsidR="003A349B" w:rsidRDefault="003A349B" w:rsidP="003A349B">
      <w:r>
        <w:rPr>
          <w:rFonts w:hint="eastAsia"/>
        </w:rPr>
        <w:t>протягом</w:t>
      </w:r>
      <w:r>
        <w:t></w:t>
      </w:r>
      <w:r>
        <w:rPr>
          <w:rFonts w:hint="eastAsia"/>
        </w:rPr>
        <w:t>тривалого</w:t>
      </w:r>
      <w:r>
        <w:t></w:t>
      </w:r>
      <w:r>
        <w:rPr>
          <w:rFonts w:hint="eastAsia"/>
        </w:rPr>
        <w:t>часу</w:t>
      </w:r>
      <w:r>
        <w:t></w:t>
      </w:r>
      <w:r>
        <w:t></w:t>
      </w:r>
      <w:r>
        <w:rPr>
          <w:rFonts w:hint="eastAsia"/>
        </w:rPr>
        <w:t>Україна</w:t>
      </w:r>
      <w:r>
        <w:t></w:t>
      </w:r>
      <w:r>
        <w:rPr>
          <w:rFonts w:hint="eastAsia"/>
        </w:rPr>
        <w:t>не</w:t>
      </w:r>
      <w:r>
        <w:t></w:t>
      </w:r>
      <w:r>
        <w:rPr>
          <w:rFonts w:hint="eastAsia"/>
        </w:rPr>
        <w:t>має</w:t>
      </w:r>
      <w:r>
        <w:t></w:t>
      </w:r>
      <w:r>
        <w:rPr>
          <w:rFonts w:hint="eastAsia"/>
        </w:rPr>
        <w:t>досвіду</w:t>
      </w:r>
      <w:r>
        <w:t></w:t>
      </w:r>
      <w:r>
        <w:rPr>
          <w:rFonts w:hint="eastAsia"/>
        </w:rPr>
        <w:t>по</w:t>
      </w:r>
      <w:r>
        <w:t></w:t>
      </w:r>
      <w:r>
        <w:rPr>
          <w:rFonts w:hint="eastAsia"/>
        </w:rPr>
        <w:t>відновленню</w:t>
      </w:r>
      <w:r>
        <w:t></w:t>
      </w:r>
      <w:r>
        <w:rPr>
          <w:rFonts w:hint="eastAsia"/>
        </w:rPr>
        <w:t>туристичної</w:t>
      </w:r>
    </w:p>
    <w:p w:rsidR="003A349B" w:rsidRDefault="003A349B" w:rsidP="003A349B">
      <w:r>
        <w:rPr>
          <w:rFonts w:hint="eastAsia"/>
        </w:rPr>
        <w:t>діяльності</w:t>
      </w:r>
      <w:r>
        <w:t></w:t>
      </w:r>
      <w:r>
        <w:rPr>
          <w:rFonts w:hint="eastAsia"/>
        </w:rPr>
        <w:t>після</w:t>
      </w:r>
      <w:r>
        <w:t></w:t>
      </w:r>
      <w:r>
        <w:rPr>
          <w:rFonts w:hint="eastAsia"/>
        </w:rPr>
        <w:t>конфлікту</w:t>
      </w:r>
      <w:r>
        <w:t></w:t>
      </w:r>
      <w:r>
        <w:t></w:t>
      </w:r>
      <w:r>
        <w:rPr>
          <w:rFonts w:hint="eastAsia"/>
        </w:rPr>
        <w:t>тому</w:t>
      </w:r>
      <w:r>
        <w:t></w:t>
      </w:r>
      <w:r>
        <w:rPr>
          <w:rFonts w:hint="eastAsia"/>
        </w:rPr>
        <w:t>його</w:t>
      </w:r>
      <w:r>
        <w:t></w:t>
      </w:r>
      <w:r>
        <w:rPr>
          <w:rFonts w:hint="eastAsia"/>
        </w:rPr>
        <w:t>напрацювання</w:t>
      </w:r>
      <w:r>
        <w:t></w:t>
      </w:r>
      <w:r>
        <w:t></w:t>
      </w:r>
      <w:r>
        <w:rPr>
          <w:rFonts w:hint="eastAsia"/>
        </w:rPr>
        <w:t>як</w:t>
      </w:r>
      <w:r>
        <w:t></w:t>
      </w:r>
      <w:r>
        <w:rPr>
          <w:rFonts w:hint="eastAsia"/>
        </w:rPr>
        <w:t>теоретичного</w:t>
      </w:r>
      <w:r>
        <w:t></w:t>
      </w:r>
      <w:r>
        <w:rPr>
          <w:rFonts w:hint="eastAsia"/>
        </w:rPr>
        <w:t>так</w:t>
      </w:r>
      <w:r>
        <w:t></w:t>
      </w:r>
      <w:r>
        <w:rPr>
          <w:rFonts w:hint="eastAsia"/>
        </w:rPr>
        <w:t>і</w:t>
      </w:r>
    </w:p>
    <w:p w:rsidR="003A349B" w:rsidRDefault="003A349B" w:rsidP="003A349B">
      <w:r>
        <w:rPr>
          <w:rFonts w:hint="eastAsia"/>
        </w:rPr>
        <w:t>практичного</w:t>
      </w:r>
      <w:r>
        <w:t></w:t>
      </w:r>
      <w:r>
        <w:t></w:t>
      </w:r>
      <w:r>
        <w:rPr>
          <w:rFonts w:hint="eastAsia"/>
        </w:rPr>
        <w:t>є</w:t>
      </w:r>
      <w:r>
        <w:t></w:t>
      </w:r>
      <w:r>
        <w:rPr>
          <w:rFonts w:hint="eastAsia"/>
        </w:rPr>
        <w:t>новим</w:t>
      </w:r>
      <w:r>
        <w:t></w:t>
      </w:r>
      <w:r>
        <w:rPr>
          <w:rFonts w:hint="eastAsia"/>
        </w:rPr>
        <w:t>викликом</w:t>
      </w:r>
      <w:r>
        <w:t></w:t>
      </w:r>
      <w:r>
        <w:rPr>
          <w:rFonts w:hint="eastAsia"/>
        </w:rPr>
        <w:t>у</w:t>
      </w:r>
      <w:r>
        <w:t></w:t>
      </w:r>
      <w:r>
        <w:rPr>
          <w:rFonts w:hint="eastAsia"/>
        </w:rPr>
        <w:t>суспільній</w:t>
      </w:r>
      <w:r>
        <w:t></w:t>
      </w:r>
      <w:r>
        <w:rPr>
          <w:rFonts w:hint="eastAsia"/>
        </w:rPr>
        <w:t>географії</w:t>
      </w:r>
      <w:r>
        <w:t></w:t>
      </w:r>
      <w:r>
        <w:t></w:t>
      </w:r>
      <w:r>
        <w:rPr>
          <w:rFonts w:hint="eastAsia"/>
        </w:rPr>
        <w:t>Представлена</w:t>
      </w:r>
      <w:r>
        <w:t></w:t>
      </w:r>
      <w:r>
        <w:rPr>
          <w:rFonts w:hint="eastAsia"/>
        </w:rPr>
        <w:t>робота</w:t>
      </w:r>
      <w:r>
        <w:t></w:t>
      </w:r>
      <w:r>
        <w:rPr>
          <w:rFonts w:hint="eastAsia"/>
        </w:rPr>
        <w:t>є</w:t>
      </w:r>
    </w:p>
    <w:p w:rsidR="003A349B" w:rsidRDefault="003A349B" w:rsidP="003A349B">
      <w:r>
        <w:rPr>
          <w:rFonts w:hint="eastAsia"/>
        </w:rPr>
        <w:t>першою</w:t>
      </w:r>
      <w:r>
        <w:t></w:t>
      </w:r>
      <w:r>
        <w:rPr>
          <w:rFonts w:hint="eastAsia"/>
        </w:rPr>
        <w:t>спробою</w:t>
      </w:r>
      <w:r>
        <w:t></w:t>
      </w:r>
      <w:r>
        <w:rPr>
          <w:rFonts w:hint="eastAsia"/>
        </w:rPr>
        <w:t>наукових</w:t>
      </w:r>
      <w:r>
        <w:t></w:t>
      </w:r>
      <w:r>
        <w:rPr>
          <w:rFonts w:hint="eastAsia"/>
        </w:rPr>
        <w:t>досліджень</w:t>
      </w:r>
      <w:r>
        <w:t></w:t>
      </w:r>
      <w:r>
        <w:rPr>
          <w:rFonts w:hint="eastAsia"/>
        </w:rPr>
        <w:t>у</w:t>
      </w:r>
      <w:r>
        <w:t></w:t>
      </w:r>
      <w:r>
        <w:rPr>
          <w:rFonts w:hint="eastAsia"/>
        </w:rPr>
        <w:t>цьому</w:t>
      </w:r>
      <w:r>
        <w:t></w:t>
      </w:r>
      <w:r>
        <w:rPr>
          <w:rFonts w:hint="eastAsia"/>
        </w:rPr>
        <w:t>напрямі</w:t>
      </w:r>
      <w:r>
        <w:t></w:t>
      </w:r>
      <w:r>
        <w:t></w:t>
      </w:r>
      <w:r>
        <w:rPr>
          <w:rFonts w:hint="eastAsia"/>
        </w:rPr>
        <w:t>Це</w:t>
      </w:r>
      <w:r>
        <w:t></w:t>
      </w:r>
      <w:r>
        <w:rPr>
          <w:rFonts w:hint="eastAsia"/>
        </w:rPr>
        <w:t>дало</w:t>
      </w:r>
      <w:r>
        <w:t></w:t>
      </w:r>
      <w:r>
        <w:rPr>
          <w:rFonts w:hint="eastAsia"/>
        </w:rPr>
        <w:t>підстави</w:t>
      </w:r>
    </w:p>
    <w:p w:rsidR="003A349B" w:rsidRDefault="003A349B" w:rsidP="003A349B">
      <w:r>
        <w:rPr>
          <w:rFonts w:hint="eastAsia"/>
        </w:rPr>
        <w:t>сформулювати</w:t>
      </w:r>
      <w:r>
        <w:t></w:t>
      </w:r>
      <w:r>
        <w:rPr>
          <w:rFonts w:hint="eastAsia"/>
        </w:rPr>
        <w:t>висновки</w:t>
      </w:r>
      <w:r>
        <w:t></w:t>
      </w:r>
      <w:r>
        <w:rPr>
          <w:rFonts w:hint="eastAsia"/>
        </w:rPr>
        <w:t>теоретико</w:t>
      </w:r>
      <w:r>
        <w:t></w:t>
      </w:r>
      <w:r>
        <w:rPr>
          <w:rFonts w:hint="eastAsia"/>
        </w:rPr>
        <w:t>концептуального</w:t>
      </w:r>
      <w:r>
        <w:t></w:t>
      </w:r>
      <w:r>
        <w:rPr>
          <w:rFonts w:hint="eastAsia"/>
        </w:rPr>
        <w:t>та</w:t>
      </w:r>
      <w:r>
        <w:t></w:t>
      </w:r>
      <w:r>
        <w:rPr>
          <w:rFonts w:hint="eastAsia"/>
        </w:rPr>
        <w:t>прикладного</w:t>
      </w:r>
      <w:r>
        <w:t></w:t>
      </w:r>
      <w:r>
        <w:rPr>
          <w:rFonts w:hint="eastAsia"/>
        </w:rPr>
        <w:t>характеру</w:t>
      </w:r>
      <w:r>
        <w:t></w:t>
      </w:r>
    </w:p>
    <w:p w:rsidR="003A349B" w:rsidRDefault="003A349B" w:rsidP="003A349B">
      <w:r>
        <w:rPr>
          <w:rFonts w:hint="eastAsia"/>
        </w:rPr>
        <w:t>реалізація</w:t>
      </w:r>
      <w:r>
        <w:t></w:t>
      </w:r>
      <w:r>
        <w:rPr>
          <w:rFonts w:hint="eastAsia"/>
        </w:rPr>
        <w:t>яких</w:t>
      </w:r>
      <w:r>
        <w:t></w:t>
      </w:r>
      <w:r>
        <w:rPr>
          <w:rFonts w:hint="eastAsia"/>
        </w:rPr>
        <w:t>дасть</w:t>
      </w:r>
      <w:r>
        <w:t></w:t>
      </w:r>
      <w:r>
        <w:rPr>
          <w:rFonts w:hint="eastAsia"/>
        </w:rPr>
        <w:t>можливість</w:t>
      </w:r>
      <w:r>
        <w:t></w:t>
      </w:r>
      <w:r>
        <w:rPr>
          <w:rFonts w:hint="eastAsia"/>
        </w:rPr>
        <w:t>поліпшити</w:t>
      </w:r>
      <w:r>
        <w:t></w:t>
      </w:r>
      <w:r>
        <w:rPr>
          <w:rFonts w:hint="eastAsia"/>
        </w:rPr>
        <w:t>соціально</w:t>
      </w:r>
      <w:r>
        <w:t></w:t>
      </w:r>
      <w:r>
        <w:rPr>
          <w:rFonts w:hint="eastAsia"/>
        </w:rPr>
        <w:t>економічну</w:t>
      </w:r>
      <w:r>
        <w:t></w:t>
      </w:r>
      <w:r>
        <w:rPr>
          <w:rFonts w:hint="eastAsia"/>
        </w:rPr>
        <w:t>ситуацію</w:t>
      </w:r>
      <w:r>
        <w:t></w:t>
      </w:r>
    </w:p>
    <w:p w:rsidR="003A349B" w:rsidRDefault="003A349B" w:rsidP="003A349B">
      <w:r>
        <w:rPr>
          <w:rFonts w:hint="eastAsia"/>
        </w:rPr>
        <w:t>знизити</w:t>
      </w:r>
      <w:r>
        <w:t></w:t>
      </w:r>
      <w:r>
        <w:rPr>
          <w:rFonts w:hint="eastAsia"/>
        </w:rPr>
        <w:t>соціальну</w:t>
      </w:r>
      <w:r>
        <w:t></w:t>
      </w:r>
      <w:r>
        <w:rPr>
          <w:rFonts w:hint="eastAsia"/>
        </w:rPr>
        <w:t>напруженість</w:t>
      </w:r>
      <w:r>
        <w:t></w:t>
      </w:r>
      <w:r>
        <w:rPr>
          <w:rFonts w:hint="eastAsia"/>
        </w:rPr>
        <w:t>та</w:t>
      </w:r>
      <w:r>
        <w:t></w:t>
      </w:r>
      <w:r>
        <w:rPr>
          <w:rFonts w:hint="eastAsia"/>
        </w:rPr>
        <w:t>знайти</w:t>
      </w:r>
      <w:r>
        <w:t></w:t>
      </w:r>
      <w:r>
        <w:rPr>
          <w:rFonts w:hint="eastAsia"/>
        </w:rPr>
        <w:t>шляхи</w:t>
      </w:r>
      <w:r>
        <w:t></w:t>
      </w:r>
      <w:r>
        <w:rPr>
          <w:rFonts w:hint="eastAsia"/>
        </w:rPr>
        <w:t>і</w:t>
      </w:r>
      <w:r>
        <w:t></w:t>
      </w:r>
      <w:r>
        <w:rPr>
          <w:rFonts w:hint="eastAsia"/>
        </w:rPr>
        <w:t>можливості</w:t>
      </w:r>
      <w:r>
        <w:t></w:t>
      </w:r>
      <w:r>
        <w:rPr>
          <w:rFonts w:hint="eastAsia"/>
        </w:rPr>
        <w:t>постконфліктного</w:t>
      </w:r>
    </w:p>
    <w:p w:rsidR="003A349B" w:rsidRDefault="003A349B" w:rsidP="003A349B">
      <w:r>
        <w:rPr>
          <w:rFonts w:hint="eastAsia"/>
        </w:rPr>
        <w:t>відновлення</w:t>
      </w:r>
      <w:r>
        <w:t></w:t>
      </w:r>
      <w:r>
        <w:rPr>
          <w:rFonts w:hint="eastAsia"/>
        </w:rPr>
        <w:t>східних</w:t>
      </w:r>
      <w:r>
        <w:t></w:t>
      </w:r>
      <w:r>
        <w:rPr>
          <w:rFonts w:hint="eastAsia"/>
        </w:rPr>
        <w:t>територій</w:t>
      </w:r>
      <w:r>
        <w:t></w:t>
      </w:r>
      <w:r>
        <w:rPr>
          <w:rFonts w:hint="eastAsia"/>
        </w:rPr>
        <w:t>засобом</w:t>
      </w:r>
      <w:r>
        <w:t></w:t>
      </w:r>
      <w:r>
        <w:rPr>
          <w:rFonts w:hint="eastAsia"/>
        </w:rPr>
        <w:t>туризму</w:t>
      </w:r>
      <w:r>
        <w:t></w:t>
      </w:r>
    </w:p>
    <w:p w:rsidR="003A349B" w:rsidRDefault="003A349B" w:rsidP="003A349B">
      <w:r>
        <w:t></w:t>
      </w:r>
      <w:r>
        <w:t></w:t>
      </w:r>
      <w:r>
        <w:t></w:t>
      </w:r>
      <w:r>
        <w:rPr>
          <w:rFonts w:hint="eastAsia"/>
        </w:rPr>
        <w:t>Конфліктологічна</w:t>
      </w:r>
      <w:r>
        <w:t></w:t>
      </w:r>
      <w:r>
        <w:rPr>
          <w:rFonts w:hint="eastAsia"/>
        </w:rPr>
        <w:t>проблематика</w:t>
      </w:r>
      <w:r>
        <w:t></w:t>
      </w:r>
      <w:r>
        <w:rPr>
          <w:rFonts w:hint="eastAsia"/>
        </w:rPr>
        <w:t>охоплює</w:t>
      </w:r>
      <w:r>
        <w:t></w:t>
      </w:r>
      <w:r>
        <w:rPr>
          <w:rFonts w:hint="eastAsia"/>
        </w:rPr>
        <w:t>широке</w:t>
      </w:r>
      <w:r>
        <w:t></w:t>
      </w:r>
      <w:r>
        <w:rPr>
          <w:rFonts w:hint="eastAsia"/>
        </w:rPr>
        <w:t>коло</w:t>
      </w:r>
      <w:r>
        <w:t></w:t>
      </w:r>
      <w:r>
        <w:rPr>
          <w:rFonts w:hint="eastAsia"/>
        </w:rPr>
        <w:t>теоретичних</w:t>
      </w:r>
      <w:r>
        <w:t></w:t>
      </w:r>
      <w:r>
        <w:rPr>
          <w:rFonts w:hint="eastAsia"/>
        </w:rPr>
        <w:t>і</w:t>
      </w:r>
    </w:p>
    <w:p w:rsidR="003A349B" w:rsidRDefault="003A349B" w:rsidP="003A349B">
      <w:r>
        <w:rPr>
          <w:rFonts w:hint="eastAsia"/>
        </w:rPr>
        <w:t>прикладних</w:t>
      </w:r>
      <w:r>
        <w:t></w:t>
      </w:r>
      <w:r>
        <w:rPr>
          <w:rFonts w:hint="eastAsia"/>
        </w:rPr>
        <w:t>питань</w:t>
      </w:r>
      <w:r>
        <w:t></w:t>
      </w:r>
      <w:r>
        <w:t></w:t>
      </w:r>
      <w:r>
        <w:rPr>
          <w:rFonts w:hint="eastAsia"/>
        </w:rPr>
        <w:t>дослідження</w:t>
      </w:r>
      <w:r>
        <w:t></w:t>
      </w:r>
      <w:r>
        <w:rPr>
          <w:rFonts w:hint="eastAsia"/>
        </w:rPr>
        <w:t>яких</w:t>
      </w:r>
      <w:r>
        <w:t></w:t>
      </w:r>
      <w:r>
        <w:rPr>
          <w:rFonts w:hint="eastAsia"/>
        </w:rPr>
        <w:t>має</w:t>
      </w:r>
      <w:r>
        <w:t></w:t>
      </w:r>
      <w:r>
        <w:rPr>
          <w:rFonts w:hint="eastAsia"/>
        </w:rPr>
        <w:t>міждисциплінарний</w:t>
      </w:r>
      <w:r>
        <w:t></w:t>
      </w:r>
      <w:r>
        <w:rPr>
          <w:rFonts w:hint="eastAsia"/>
        </w:rPr>
        <w:t>характер</w:t>
      </w:r>
      <w:r>
        <w:t></w:t>
      </w:r>
      <w:r>
        <w:rPr>
          <w:rFonts w:hint="eastAsia"/>
        </w:rPr>
        <w:t>та</w:t>
      </w:r>
    </w:p>
    <w:p w:rsidR="003A349B" w:rsidRDefault="003A349B" w:rsidP="003A349B">
      <w:r>
        <w:rPr>
          <w:rFonts w:hint="eastAsia"/>
        </w:rPr>
        <w:t>ґрунтується</w:t>
      </w:r>
      <w:r>
        <w:t></w:t>
      </w:r>
      <w:r>
        <w:rPr>
          <w:rFonts w:hint="eastAsia"/>
        </w:rPr>
        <w:t>на</w:t>
      </w:r>
      <w:r>
        <w:t></w:t>
      </w:r>
      <w:r>
        <w:rPr>
          <w:rFonts w:hint="eastAsia"/>
        </w:rPr>
        <w:t>таких</w:t>
      </w:r>
      <w:r>
        <w:t></w:t>
      </w:r>
      <w:r>
        <w:rPr>
          <w:rFonts w:hint="eastAsia"/>
        </w:rPr>
        <w:t>фундаментальних</w:t>
      </w:r>
      <w:r>
        <w:t></w:t>
      </w:r>
      <w:r>
        <w:rPr>
          <w:rFonts w:hint="eastAsia"/>
        </w:rPr>
        <w:t>наукових</w:t>
      </w:r>
      <w:r>
        <w:t></w:t>
      </w:r>
      <w:r>
        <w:rPr>
          <w:rFonts w:hint="eastAsia"/>
        </w:rPr>
        <w:t>категоріях</w:t>
      </w:r>
      <w:r>
        <w:t></w:t>
      </w:r>
      <w:r>
        <w:t></w:t>
      </w:r>
      <w:r>
        <w:rPr>
          <w:rFonts w:hint="eastAsia"/>
        </w:rPr>
        <w:t>як</w:t>
      </w:r>
      <w:r>
        <w:t></w:t>
      </w:r>
      <w:r>
        <w:rPr>
          <w:rFonts w:hint="eastAsia"/>
        </w:rPr>
        <w:t>постконфліктне</w:t>
      </w:r>
    </w:p>
    <w:p w:rsidR="003A349B" w:rsidRDefault="003A349B" w:rsidP="003A349B">
      <w:r>
        <w:rPr>
          <w:rFonts w:hint="eastAsia"/>
        </w:rPr>
        <w:t>середовище</w:t>
      </w:r>
      <w:r>
        <w:t></w:t>
      </w:r>
      <w:r>
        <w:t></w:t>
      </w:r>
      <w:r>
        <w:rPr>
          <w:rFonts w:hint="eastAsia"/>
        </w:rPr>
        <w:t>постконфліктне</w:t>
      </w:r>
      <w:r>
        <w:t></w:t>
      </w:r>
      <w:r>
        <w:rPr>
          <w:rFonts w:hint="eastAsia"/>
        </w:rPr>
        <w:t>відновлення</w:t>
      </w:r>
      <w:r>
        <w:t></w:t>
      </w:r>
      <w:r>
        <w:t></w:t>
      </w:r>
      <w:r>
        <w:rPr>
          <w:rFonts w:hint="eastAsia"/>
        </w:rPr>
        <w:t>постконфліктний</w:t>
      </w:r>
      <w:r>
        <w:t></w:t>
      </w:r>
      <w:r>
        <w:rPr>
          <w:rFonts w:hint="eastAsia"/>
        </w:rPr>
        <w:t>розвиток</w:t>
      </w:r>
      <w:r>
        <w:t></w:t>
      </w:r>
      <w:r>
        <w:t></w:t>
      </w:r>
      <w:r>
        <w:rPr>
          <w:rFonts w:hint="eastAsia"/>
        </w:rPr>
        <w:t>які</w:t>
      </w:r>
    </w:p>
    <w:p w:rsidR="003A349B" w:rsidRDefault="003A349B" w:rsidP="003A349B">
      <w:r>
        <w:rPr>
          <w:rFonts w:hint="eastAsia"/>
        </w:rPr>
        <w:t>розглядаються</w:t>
      </w:r>
      <w:r>
        <w:t></w:t>
      </w:r>
      <w:r>
        <w:rPr>
          <w:rFonts w:hint="eastAsia"/>
        </w:rPr>
        <w:t>з</w:t>
      </w:r>
      <w:r>
        <w:t></w:t>
      </w:r>
      <w:r>
        <w:rPr>
          <w:rFonts w:hint="eastAsia"/>
        </w:rPr>
        <w:t>позицій</w:t>
      </w:r>
      <w:r>
        <w:t></w:t>
      </w:r>
      <w:r>
        <w:rPr>
          <w:rFonts w:hint="eastAsia"/>
        </w:rPr>
        <w:t>теоретичних</w:t>
      </w:r>
      <w:r>
        <w:t></w:t>
      </w:r>
      <w:r>
        <w:rPr>
          <w:rFonts w:hint="eastAsia"/>
        </w:rPr>
        <w:t>концепцій</w:t>
      </w:r>
      <w:r>
        <w:t></w:t>
      </w:r>
      <w:r>
        <w:t></w:t>
      </w:r>
      <w:r>
        <w:rPr>
          <w:rFonts w:hint="eastAsia"/>
        </w:rPr>
        <w:t>та</w:t>
      </w:r>
      <w:r>
        <w:t></w:t>
      </w:r>
      <w:r>
        <w:rPr>
          <w:rFonts w:hint="eastAsia"/>
        </w:rPr>
        <w:t>практичної</w:t>
      </w:r>
      <w:r>
        <w:t></w:t>
      </w:r>
      <w:r>
        <w:rPr>
          <w:rFonts w:hint="eastAsia"/>
        </w:rPr>
        <w:t>діяльності</w:t>
      </w:r>
      <w:r>
        <w:t></w:t>
      </w:r>
      <w:r>
        <w:rPr>
          <w:rFonts w:hint="eastAsia"/>
        </w:rPr>
        <w:t>зі</w:t>
      </w:r>
    </w:p>
    <w:p w:rsidR="003A349B" w:rsidRDefault="003A349B" w:rsidP="003A349B">
      <w:r>
        <w:rPr>
          <w:rFonts w:hint="eastAsia"/>
        </w:rPr>
        <w:t>стабілізації</w:t>
      </w:r>
      <w:r>
        <w:t></w:t>
      </w:r>
      <w:r>
        <w:rPr>
          <w:rFonts w:hint="eastAsia"/>
        </w:rPr>
        <w:t>та</w:t>
      </w:r>
      <w:r>
        <w:t></w:t>
      </w:r>
      <w:r>
        <w:rPr>
          <w:rFonts w:hint="eastAsia"/>
        </w:rPr>
        <w:t>консолідації</w:t>
      </w:r>
      <w:r>
        <w:t></w:t>
      </w:r>
      <w:r>
        <w:rPr>
          <w:rFonts w:hint="eastAsia"/>
        </w:rPr>
        <w:t>миру</w:t>
      </w:r>
      <w:r>
        <w:t></w:t>
      </w:r>
      <w:r>
        <w:t></w:t>
      </w:r>
      <w:r>
        <w:rPr>
          <w:rFonts w:hint="eastAsia"/>
        </w:rPr>
        <w:t>Детальне</w:t>
      </w:r>
      <w:r>
        <w:t></w:t>
      </w:r>
      <w:r>
        <w:rPr>
          <w:rFonts w:hint="eastAsia"/>
        </w:rPr>
        <w:t>опрацювання</w:t>
      </w:r>
      <w:r>
        <w:t></w:t>
      </w:r>
      <w:r>
        <w:rPr>
          <w:rFonts w:hint="eastAsia"/>
        </w:rPr>
        <w:t>проблеми</w:t>
      </w:r>
      <w:r>
        <w:t></w:t>
      </w:r>
      <w:r>
        <w:rPr>
          <w:rFonts w:hint="eastAsia"/>
        </w:rPr>
        <w:t>дало</w:t>
      </w:r>
    </w:p>
    <w:p w:rsidR="003A349B" w:rsidRDefault="003A349B" w:rsidP="003A349B">
      <w:r>
        <w:rPr>
          <w:rFonts w:hint="eastAsia"/>
        </w:rPr>
        <w:t>можливість</w:t>
      </w:r>
      <w:r>
        <w:t></w:t>
      </w:r>
      <w:r>
        <w:rPr>
          <w:rFonts w:hint="eastAsia"/>
        </w:rPr>
        <w:t>сформулювати</w:t>
      </w:r>
      <w:r>
        <w:t></w:t>
      </w:r>
      <w:r>
        <w:rPr>
          <w:rFonts w:hint="eastAsia"/>
        </w:rPr>
        <w:t>дефініцію</w:t>
      </w:r>
      <w:r>
        <w:t></w:t>
      </w:r>
      <w:r>
        <w:t></w:t>
      </w:r>
      <w:r>
        <w:rPr>
          <w:rFonts w:hint="eastAsia"/>
        </w:rPr>
        <w:t>постконфліктний</w:t>
      </w:r>
      <w:r>
        <w:t></w:t>
      </w:r>
      <w:r>
        <w:rPr>
          <w:rFonts w:hint="eastAsia"/>
        </w:rPr>
        <w:t>розвиток</w:t>
      </w:r>
      <w:r>
        <w:t></w:t>
      </w:r>
      <w:r>
        <w:t></w:t>
      </w:r>
      <w:r>
        <w:rPr>
          <w:rFonts w:hint="eastAsia"/>
        </w:rPr>
        <w:t>і</w:t>
      </w:r>
    </w:p>
    <w:p w:rsidR="003A349B" w:rsidRDefault="003A349B" w:rsidP="003A349B">
      <w:r>
        <w:rPr>
          <w:rFonts w:hint="eastAsia"/>
        </w:rPr>
        <w:t>запропонувати</w:t>
      </w:r>
      <w:r>
        <w:t></w:t>
      </w:r>
      <w:r>
        <w:rPr>
          <w:rFonts w:hint="eastAsia"/>
        </w:rPr>
        <w:t>авторське</w:t>
      </w:r>
      <w:r>
        <w:t></w:t>
      </w:r>
      <w:r>
        <w:rPr>
          <w:rFonts w:hint="eastAsia"/>
        </w:rPr>
        <w:t>тлумачення</w:t>
      </w:r>
      <w:r>
        <w:t></w:t>
      </w:r>
      <w:r>
        <w:rPr>
          <w:rFonts w:hint="eastAsia"/>
        </w:rPr>
        <w:t>категорій</w:t>
      </w:r>
      <w:r>
        <w:t></w:t>
      </w:r>
      <w:r>
        <w:t></w:t>
      </w:r>
      <w:r>
        <w:rPr>
          <w:rFonts w:hint="eastAsia"/>
        </w:rPr>
        <w:t>постконфліктний</w:t>
      </w:r>
      <w:r>
        <w:t></w:t>
      </w:r>
      <w:r>
        <w:rPr>
          <w:rFonts w:hint="eastAsia"/>
        </w:rPr>
        <w:t>розвиток</w:t>
      </w:r>
    </w:p>
    <w:p w:rsidR="003A349B" w:rsidRDefault="003A349B" w:rsidP="003A349B">
      <w:r>
        <w:rPr>
          <w:rFonts w:hint="eastAsia"/>
        </w:rPr>
        <w:t>туризму</w:t>
      </w:r>
      <w:r>
        <w:t></w:t>
      </w:r>
      <w:r>
        <w:t></w:t>
      </w:r>
      <w:r>
        <w:t></w:t>
      </w:r>
      <w:r>
        <w:t></w:t>
      </w:r>
      <w:r>
        <w:rPr>
          <w:rFonts w:hint="eastAsia"/>
        </w:rPr>
        <w:t>постконфліктна</w:t>
      </w:r>
      <w:r>
        <w:t></w:t>
      </w:r>
      <w:r>
        <w:rPr>
          <w:rFonts w:hint="eastAsia"/>
        </w:rPr>
        <w:t>територія</w:t>
      </w:r>
      <w:r>
        <w:t></w:t>
      </w:r>
      <w:r>
        <w:t></w:t>
      </w:r>
    </w:p>
    <w:p w:rsidR="003A349B" w:rsidRDefault="003A349B" w:rsidP="003A349B">
      <w:r>
        <w:t></w:t>
      </w:r>
      <w:r>
        <w:t></w:t>
      </w:r>
      <w:r>
        <w:t></w:t>
      </w:r>
      <w:r>
        <w:rPr>
          <w:rFonts w:hint="eastAsia"/>
        </w:rPr>
        <w:t>На</w:t>
      </w:r>
      <w:r>
        <w:t></w:t>
      </w:r>
      <w:r>
        <w:rPr>
          <w:rFonts w:hint="eastAsia"/>
        </w:rPr>
        <w:t>основі</w:t>
      </w:r>
      <w:r>
        <w:t></w:t>
      </w:r>
      <w:r>
        <w:rPr>
          <w:rFonts w:hint="eastAsia"/>
        </w:rPr>
        <w:t>синтезу</w:t>
      </w:r>
      <w:r>
        <w:t></w:t>
      </w:r>
      <w:r>
        <w:rPr>
          <w:rFonts w:hint="eastAsia"/>
        </w:rPr>
        <w:t>теорій</w:t>
      </w:r>
      <w:r>
        <w:t></w:t>
      </w:r>
      <w:r>
        <w:rPr>
          <w:rFonts w:hint="eastAsia"/>
        </w:rPr>
        <w:t>постконфліктного</w:t>
      </w:r>
      <w:r>
        <w:t></w:t>
      </w:r>
      <w:r>
        <w:rPr>
          <w:rFonts w:hint="eastAsia"/>
        </w:rPr>
        <w:t>розвитку</w:t>
      </w:r>
      <w:r>
        <w:t></w:t>
      </w:r>
      <w:r>
        <w:rPr>
          <w:rFonts w:hint="eastAsia"/>
        </w:rPr>
        <w:t>сформовано</w:t>
      </w:r>
    </w:p>
    <w:p w:rsidR="003A349B" w:rsidRDefault="003A349B" w:rsidP="003A349B">
      <w:r>
        <w:rPr>
          <w:rFonts w:hint="eastAsia"/>
        </w:rPr>
        <w:t>суспільно</w:t>
      </w:r>
      <w:r>
        <w:t></w:t>
      </w:r>
      <w:r>
        <w:rPr>
          <w:rFonts w:hint="eastAsia"/>
        </w:rPr>
        <w:t>географічне</w:t>
      </w:r>
      <w:r>
        <w:t></w:t>
      </w:r>
      <w:r>
        <w:rPr>
          <w:rFonts w:hint="eastAsia"/>
        </w:rPr>
        <w:t>бачення</w:t>
      </w:r>
      <w:r>
        <w:t></w:t>
      </w:r>
      <w:r>
        <w:rPr>
          <w:rFonts w:hint="eastAsia"/>
        </w:rPr>
        <w:t>наукових</w:t>
      </w:r>
      <w:r>
        <w:t></w:t>
      </w:r>
      <w:r>
        <w:rPr>
          <w:rFonts w:hint="eastAsia"/>
        </w:rPr>
        <w:t>категорій</w:t>
      </w:r>
      <w:r>
        <w:t></w:t>
      </w:r>
      <w:r>
        <w:t></w:t>
      </w:r>
      <w:r>
        <w:rPr>
          <w:rFonts w:hint="eastAsia"/>
        </w:rPr>
        <w:t>постконфліктна</w:t>
      </w:r>
      <w:r>
        <w:t></w:t>
      </w:r>
      <w:r>
        <w:rPr>
          <w:rFonts w:hint="eastAsia"/>
        </w:rPr>
        <w:t>територія</w:t>
      </w:r>
      <w:r>
        <w:t></w:t>
      </w:r>
    </w:p>
    <w:p w:rsidR="003A349B" w:rsidRDefault="003A349B" w:rsidP="003A349B">
      <w:r>
        <w:rPr>
          <w:rFonts w:hint="eastAsia"/>
        </w:rPr>
        <w:t>—</w:t>
      </w:r>
      <w:r>
        <w:t></w:t>
      </w:r>
      <w:r>
        <w:rPr>
          <w:rFonts w:hint="eastAsia"/>
        </w:rPr>
        <w:t>це</w:t>
      </w:r>
      <w:r>
        <w:t></w:t>
      </w:r>
      <w:r>
        <w:rPr>
          <w:rFonts w:hint="eastAsia"/>
        </w:rPr>
        <w:t>частина</w:t>
      </w:r>
      <w:r>
        <w:t></w:t>
      </w:r>
      <w:r>
        <w:rPr>
          <w:rFonts w:hint="eastAsia"/>
        </w:rPr>
        <w:t>території</w:t>
      </w:r>
      <w:r>
        <w:t></w:t>
      </w:r>
      <w:r>
        <w:rPr>
          <w:rFonts w:hint="eastAsia"/>
        </w:rPr>
        <w:t>держави</w:t>
      </w:r>
      <w:r>
        <w:t></w:t>
      </w:r>
      <w:r>
        <w:t></w:t>
      </w:r>
      <w:r>
        <w:rPr>
          <w:rFonts w:hint="eastAsia"/>
        </w:rPr>
        <w:t>яка</w:t>
      </w:r>
      <w:r>
        <w:t></w:t>
      </w:r>
      <w:r>
        <w:rPr>
          <w:rFonts w:hint="eastAsia"/>
        </w:rPr>
        <w:t>відновлюється</w:t>
      </w:r>
      <w:r>
        <w:t></w:t>
      </w:r>
      <w:r>
        <w:rPr>
          <w:rFonts w:hint="eastAsia"/>
        </w:rPr>
        <w:t>від</w:t>
      </w:r>
      <w:r>
        <w:t></w:t>
      </w:r>
      <w:r>
        <w:rPr>
          <w:rFonts w:hint="eastAsia"/>
        </w:rPr>
        <w:t>наслідків</w:t>
      </w:r>
      <w:r>
        <w:t></w:t>
      </w:r>
      <w:r>
        <w:rPr>
          <w:rFonts w:hint="eastAsia"/>
        </w:rPr>
        <w:t>конфлікту</w:t>
      </w:r>
      <w:r>
        <w:t></w:t>
      </w:r>
      <w:r>
        <w:rPr>
          <w:rFonts w:hint="eastAsia"/>
        </w:rPr>
        <w:t>в</w:t>
      </w:r>
    </w:p>
    <w:p w:rsidR="003A349B" w:rsidRDefault="003A349B" w:rsidP="003A349B">
      <w:r>
        <w:rPr>
          <w:rFonts w:hint="eastAsia"/>
        </w:rPr>
        <w:t>економічному</w:t>
      </w:r>
      <w:r>
        <w:t></w:t>
      </w:r>
      <w:r>
        <w:t></w:t>
      </w:r>
      <w:r>
        <w:rPr>
          <w:rFonts w:hint="eastAsia"/>
        </w:rPr>
        <w:t>соціально</w:t>
      </w:r>
      <w:r>
        <w:t></w:t>
      </w:r>
      <w:r>
        <w:rPr>
          <w:rFonts w:hint="eastAsia"/>
        </w:rPr>
        <w:t>гуманітарному</w:t>
      </w:r>
      <w:r>
        <w:t></w:t>
      </w:r>
      <w:r>
        <w:t></w:t>
      </w:r>
      <w:r>
        <w:rPr>
          <w:rFonts w:hint="eastAsia"/>
        </w:rPr>
        <w:t>політичному</w:t>
      </w:r>
      <w:r>
        <w:t></w:t>
      </w:r>
      <w:r>
        <w:rPr>
          <w:rFonts w:hint="eastAsia"/>
        </w:rPr>
        <w:t>й</w:t>
      </w:r>
      <w:r>
        <w:t></w:t>
      </w:r>
      <w:r>
        <w:rPr>
          <w:rFonts w:hint="eastAsia"/>
        </w:rPr>
        <w:t>екологічному</w:t>
      </w:r>
      <w:r>
        <w:t></w:t>
      </w:r>
      <w:r>
        <w:rPr>
          <w:rFonts w:hint="eastAsia"/>
        </w:rPr>
        <w:t>аспектах</w:t>
      </w:r>
    </w:p>
    <w:p w:rsidR="003A349B" w:rsidRDefault="003A349B" w:rsidP="003A349B">
      <w:r>
        <w:rPr>
          <w:rFonts w:hint="eastAsia"/>
        </w:rPr>
        <w:t>і</w:t>
      </w:r>
      <w:r>
        <w:t></w:t>
      </w:r>
      <w:r>
        <w:rPr>
          <w:rFonts w:hint="eastAsia"/>
        </w:rPr>
        <w:t>перебуває</w:t>
      </w:r>
      <w:r>
        <w:t></w:t>
      </w:r>
      <w:r>
        <w:rPr>
          <w:rFonts w:hint="eastAsia"/>
        </w:rPr>
        <w:t>на</w:t>
      </w:r>
      <w:r>
        <w:t></w:t>
      </w:r>
      <w:r>
        <w:rPr>
          <w:rFonts w:hint="eastAsia"/>
        </w:rPr>
        <w:t>етапі</w:t>
      </w:r>
      <w:r>
        <w:t></w:t>
      </w:r>
      <w:r>
        <w:rPr>
          <w:rFonts w:hint="eastAsia"/>
        </w:rPr>
        <w:t>постконфліктного</w:t>
      </w:r>
      <w:r>
        <w:t></w:t>
      </w:r>
      <w:r>
        <w:rPr>
          <w:rFonts w:hint="eastAsia"/>
        </w:rPr>
        <w:t>розвитку</w:t>
      </w:r>
      <w:r>
        <w:t></w:t>
      </w:r>
      <w:r>
        <w:t></w:t>
      </w:r>
      <w:r>
        <w:rPr>
          <w:rFonts w:hint="eastAsia"/>
        </w:rPr>
        <w:t>та</w:t>
      </w:r>
      <w:r>
        <w:t></w:t>
      </w:r>
      <w:r>
        <w:t></w:t>
      </w:r>
      <w:r>
        <w:rPr>
          <w:rFonts w:hint="eastAsia"/>
        </w:rPr>
        <w:t>постконфліктний</w:t>
      </w:r>
      <w:r>
        <w:t></w:t>
      </w:r>
      <w:r>
        <w:rPr>
          <w:rFonts w:hint="eastAsia"/>
        </w:rPr>
        <w:t>розвиток</w:t>
      </w:r>
      <w:r>
        <w:t></w:t>
      </w:r>
    </w:p>
    <w:p w:rsidR="003A349B" w:rsidRDefault="003A349B" w:rsidP="003A349B">
      <w:r>
        <w:t></w:t>
      </w:r>
      <w:r>
        <w:t></w:t>
      </w:r>
      <w:r>
        <w:t></w:t>
      </w:r>
    </w:p>
    <w:p w:rsidR="003A349B" w:rsidRDefault="003A349B" w:rsidP="003A349B">
      <w:r>
        <w:rPr>
          <w:rFonts w:hint="eastAsia"/>
        </w:rPr>
        <w:t>туризму</w:t>
      </w:r>
      <w:r>
        <w:t></w:t>
      </w:r>
      <w:r>
        <w:t></w:t>
      </w:r>
      <w:r>
        <w:t></w:t>
      </w:r>
      <w:r>
        <w:rPr>
          <w:rFonts w:hint="eastAsia"/>
        </w:rPr>
        <w:t>який</w:t>
      </w:r>
      <w:r>
        <w:t></w:t>
      </w:r>
      <w:r>
        <w:rPr>
          <w:rFonts w:hint="eastAsia"/>
        </w:rPr>
        <w:t>трактується</w:t>
      </w:r>
      <w:r>
        <w:t></w:t>
      </w:r>
      <w:r>
        <w:rPr>
          <w:rFonts w:hint="eastAsia"/>
        </w:rPr>
        <w:t>як</w:t>
      </w:r>
      <w:r>
        <w:t></w:t>
      </w:r>
      <w:r>
        <w:rPr>
          <w:rFonts w:hint="eastAsia"/>
        </w:rPr>
        <w:t>система</w:t>
      </w:r>
      <w:r>
        <w:t></w:t>
      </w:r>
      <w:r>
        <w:rPr>
          <w:rFonts w:hint="eastAsia"/>
        </w:rPr>
        <w:t>організаційно</w:t>
      </w:r>
      <w:r>
        <w:t></w:t>
      </w:r>
      <w:r>
        <w:rPr>
          <w:rFonts w:hint="eastAsia"/>
        </w:rPr>
        <w:t>управлінських</w:t>
      </w:r>
      <w:r>
        <w:t></w:t>
      </w:r>
      <w:r>
        <w:rPr>
          <w:rFonts w:hint="eastAsia"/>
        </w:rPr>
        <w:t>заходів</w:t>
      </w:r>
    </w:p>
    <w:p w:rsidR="003A349B" w:rsidRDefault="003A349B" w:rsidP="003A349B">
      <w:r>
        <w:rPr>
          <w:rFonts w:hint="eastAsia"/>
        </w:rPr>
        <w:t>держави</w:t>
      </w:r>
      <w:r>
        <w:t></w:t>
      </w:r>
      <w:r>
        <w:rPr>
          <w:rFonts w:hint="eastAsia"/>
        </w:rPr>
        <w:t>і</w:t>
      </w:r>
      <w:r>
        <w:t></w:t>
      </w:r>
      <w:r>
        <w:rPr>
          <w:rFonts w:hint="eastAsia"/>
        </w:rPr>
        <w:t>місцевих</w:t>
      </w:r>
      <w:r>
        <w:t></w:t>
      </w:r>
      <w:r>
        <w:rPr>
          <w:rFonts w:hint="eastAsia"/>
        </w:rPr>
        <w:t>громад</w:t>
      </w:r>
      <w:r>
        <w:t></w:t>
      </w:r>
      <w:r>
        <w:t></w:t>
      </w:r>
      <w:r>
        <w:rPr>
          <w:rFonts w:hint="eastAsia"/>
        </w:rPr>
        <w:t>запроваджених</w:t>
      </w:r>
      <w:r>
        <w:t></w:t>
      </w:r>
      <w:r>
        <w:rPr>
          <w:rFonts w:hint="eastAsia"/>
        </w:rPr>
        <w:t>на</w:t>
      </w:r>
      <w:r>
        <w:t></w:t>
      </w:r>
      <w:r>
        <w:rPr>
          <w:rFonts w:hint="eastAsia"/>
        </w:rPr>
        <w:t>постконфліктній</w:t>
      </w:r>
      <w:r>
        <w:t></w:t>
      </w:r>
      <w:r>
        <w:rPr>
          <w:rFonts w:hint="eastAsia"/>
        </w:rPr>
        <w:t>території</w:t>
      </w:r>
      <w:r>
        <w:t></w:t>
      </w:r>
      <w:r>
        <w:t></w:t>
      </w:r>
      <w:r>
        <w:rPr>
          <w:rFonts w:hint="eastAsia"/>
        </w:rPr>
        <w:t>які</w:t>
      </w:r>
    </w:p>
    <w:p w:rsidR="003A349B" w:rsidRDefault="003A349B" w:rsidP="003A349B">
      <w:r>
        <w:rPr>
          <w:rFonts w:hint="eastAsia"/>
        </w:rPr>
        <w:t>спрямовані</w:t>
      </w:r>
      <w:r>
        <w:t></w:t>
      </w:r>
      <w:r>
        <w:rPr>
          <w:rFonts w:hint="eastAsia"/>
        </w:rPr>
        <w:t>на</w:t>
      </w:r>
      <w:r>
        <w:t></w:t>
      </w:r>
      <w:r>
        <w:rPr>
          <w:rFonts w:hint="eastAsia"/>
        </w:rPr>
        <w:t>відновлення</w:t>
      </w:r>
      <w:r>
        <w:t></w:t>
      </w:r>
      <w:r>
        <w:rPr>
          <w:rFonts w:hint="eastAsia"/>
        </w:rPr>
        <w:t>та</w:t>
      </w:r>
      <w:r>
        <w:t></w:t>
      </w:r>
      <w:r>
        <w:rPr>
          <w:rFonts w:hint="eastAsia"/>
        </w:rPr>
        <w:t>створення</w:t>
      </w:r>
      <w:r>
        <w:t></w:t>
      </w:r>
      <w:r>
        <w:rPr>
          <w:rFonts w:hint="eastAsia"/>
        </w:rPr>
        <w:t>нової</w:t>
      </w:r>
      <w:r>
        <w:t></w:t>
      </w:r>
      <w:r>
        <w:rPr>
          <w:rFonts w:hint="eastAsia"/>
        </w:rPr>
        <w:t>туристичної</w:t>
      </w:r>
      <w:r>
        <w:t></w:t>
      </w:r>
      <w:r>
        <w:rPr>
          <w:rFonts w:hint="eastAsia"/>
        </w:rPr>
        <w:t>інфраструктури</w:t>
      </w:r>
      <w:r>
        <w:t></w:t>
      </w:r>
    </w:p>
    <w:p w:rsidR="003A349B" w:rsidRDefault="003A349B" w:rsidP="003A349B">
      <w:r>
        <w:rPr>
          <w:rFonts w:hint="eastAsia"/>
        </w:rPr>
        <w:t>туристичного</w:t>
      </w:r>
      <w:r>
        <w:t></w:t>
      </w:r>
      <w:r>
        <w:rPr>
          <w:rFonts w:hint="eastAsia"/>
        </w:rPr>
        <w:t>бренду</w:t>
      </w:r>
      <w:r>
        <w:t></w:t>
      </w:r>
      <w:r>
        <w:t></w:t>
      </w:r>
      <w:r>
        <w:rPr>
          <w:rFonts w:hint="eastAsia"/>
        </w:rPr>
        <w:t>сприяння</w:t>
      </w:r>
      <w:r>
        <w:t></w:t>
      </w:r>
      <w:r>
        <w:rPr>
          <w:rFonts w:hint="eastAsia"/>
        </w:rPr>
        <w:t>безпеці</w:t>
      </w:r>
      <w:r>
        <w:t></w:t>
      </w:r>
      <w:r>
        <w:rPr>
          <w:rFonts w:hint="eastAsia"/>
        </w:rPr>
        <w:t>подорожей</w:t>
      </w:r>
      <w:r>
        <w:t></w:t>
      </w:r>
      <w:r>
        <w:t></w:t>
      </w:r>
      <w:r>
        <w:rPr>
          <w:rFonts w:hint="eastAsia"/>
        </w:rPr>
        <w:t>підготовці</w:t>
      </w:r>
      <w:r>
        <w:t></w:t>
      </w:r>
      <w:r>
        <w:rPr>
          <w:rFonts w:hint="eastAsia"/>
        </w:rPr>
        <w:t>кадрів</w:t>
      </w:r>
      <w:r>
        <w:t></w:t>
      </w:r>
      <w:r>
        <w:rPr>
          <w:rFonts w:hint="eastAsia"/>
        </w:rPr>
        <w:t>для</w:t>
      </w:r>
      <w:r>
        <w:t></w:t>
      </w:r>
      <w:r>
        <w:rPr>
          <w:rFonts w:hint="eastAsia"/>
        </w:rPr>
        <w:t>галузі</w:t>
      </w:r>
      <w:r>
        <w:t></w:t>
      </w:r>
    </w:p>
    <w:p w:rsidR="003A349B" w:rsidRDefault="003A349B" w:rsidP="003A349B">
      <w:r>
        <w:rPr>
          <w:rFonts w:hint="eastAsia"/>
        </w:rPr>
        <w:t>охороні</w:t>
      </w:r>
      <w:r>
        <w:t></w:t>
      </w:r>
      <w:r>
        <w:t></w:t>
      </w:r>
      <w:r>
        <w:rPr>
          <w:rFonts w:hint="eastAsia"/>
        </w:rPr>
        <w:t>збереженню</w:t>
      </w:r>
      <w:r>
        <w:t></w:t>
      </w:r>
      <w:r>
        <w:rPr>
          <w:rFonts w:hint="eastAsia"/>
        </w:rPr>
        <w:t>та</w:t>
      </w:r>
      <w:r>
        <w:t></w:t>
      </w:r>
      <w:r>
        <w:rPr>
          <w:rFonts w:hint="eastAsia"/>
        </w:rPr>
        <w:t>вихованню</w:t>
      </w:r>
      <w:r>
        <w:t></w:t>
      </w:r>
      <w:r>
        <w:rPr>
          <w:rFonts w:hint="eastAsia"/>
        </w:rPr>
        <w:t>шанобливого</w:t>
      </w:r>
      <w:r>
        <w:t></w:t>
      </w:r>
      <w:r>
        <w:rPr>
          <w:rFonts w:hint="eastAsia"/>
        </w:rPr>
        <w:t>ставлення</w:t>
      </w:r>
      <w:r>
        <w:t></w:t>
      </w:r>
      <w:r>
        <w:rPr>
          <w:rFonts w:hint="eastAsia"/>
        </w:rPr>
        <w:t>до</w:t>
      </w:r>
      <w:r>
        <w:t></w:t>
      </w:r>
      <w:r>
        <w:rPr>
          <w:rFonts w:hint="eastAsia"/>
        </w:rPr>
        <w:t>туристичних</w:t>
      </w:r>
    </w:p>
    <w:p w:rsidR="003A349B" w:rsidRDefault="003A349B" w:rsidP="003A349B">
      <w:r>
        <w:rPr>
          <w:rFonts w:hint="eastAsia"/>
        </w:rPr>
        <w:t>ресурсів</w:t>
      </w:r>
      <w:r>
        <w:t></w:t>
      </w:r>
      <w:r>
        <w:t></w:t>
      </w:r>
      <w:r>
        <w:rPr>
          <w:rFonts w:hint="eastAsia"/>
        </w:rPr>
        <w:t>популяризації</w:t>
      </w:r>
      <w:r>
        <w:t></w:t>
      </w:r>
      <w:r>
        <w:rPr>
          <w:rFonts w:hint="eastAsia"/>
        </w:rPr>
        <w:t>внутрішнього</w:t>
      </w:r>
      <w:r>
        <w:t></w:t>
      </w:r>
      <w:r>
        <w:rPr>
          <w:rFonts w:hint="eastAsia"/>
        </w:rPr>
        <w:t>туризму</w:t>
      </w:r>
      <w:r>
        <w:t></w:t>
      </w:r>
      <w:r>
        <w:rPr>
          <w:rFonts w:hint="eastAsia"/>
        </w:rPr>
        <w:t>тощо</w:t>
      </w:r>
      <w:r>
        <w:t></w:t>
      </w:r>
    </w:p>
    <w:p w:rsidR="003A349B" w:rsidRDefault="003A349B" w:rsidP="003A349B">
      <w:r>
        <w:t></w:t>
      </w:r>
      <w:r>
        <w:t></w:t>
      </w:r>
      <w:r>
        <w:t></w:t>
      </w:r>
      <w:r>
        <w:rPr>
          <w:rFonts w:hint="eastAsia"/>
        </w:rPr>
        <w:t>Виходячи</w:t>
      </w:r>
      <w:r>
        <w:t></w:t>
      </w:r>
      <w:r>
        <w:rPr>
          <w:rFonts w:hint="eastAsia"/>
        </w:rPr>
        <w:t>із</w:t>
      </w:r>
      <w:r>
        <w:t></w:t>
      </w:r>
      <w:r>
        <w:rPr>
          <w:rFonts w:hint="eastAsia"/>
        </w:rPr>
        <w:t>загального</w:t>
      </w:r>
      <w:r>
        <w:t></w:t>
      </w:r>
      <w:r>
        <w:rPr>
          <w:rFonts w:hint="eastAsia"/>
        </w:rPr>
        <w:t>алгоритму</w:t>
      </w:r>
      <w:r>
        <w:t></w:t>
      </w:r>
      <w:r>
        <w:rPr>
          <w:rFonts w:hint="eastAsia"/>
        </w:rPr>
        <w:t>суспільно</w:t>
      </w:r>
      <w:r>
        <w:t></w:t>
      </w:r>
      <w:r>
        <w:rPr>
          <w:rFonts w:hint="eastAsia"/>
        </w:rPr>
        <w:t>географічного</w:t>
      </w:r>
      <w:r>
        <w:t></w:t>
      </w:r>
      <w:r>
        <w:rPr>
          <w:rFonts w:hint="eastAsia"/>
        </w:rPr>
        <w:t>дослідження</w:t>
      </w:r>
    </w:p>
    <w:p w:rsidR="003A349B" w:rsidRDefault="003A349B" w:rsidP="003A349B">
      <w:r>
        <w:rPr>
          <w:rFonts w:hint="eastAsia"/>
        </w:rPr>
        <w:t>постконфліктного</w:t>
      </w:r>
      <w:r>
        <w:t></w:t>
      </w:r>
      <w:r>
        <w:rPr>
          <w:rFonts w:hint="eastAsia"/>
        </w:rPr>
        <w:t>розвитку</w:t>
      </w:r>
      <w:r>
        <w:t></w:t>
      </w:r>
      <w:r>
        <w:rPr>
          <w:rFonts w:hint="eastAsia"/>
        </w:rPr>
        <w:t>туризму</w:t>
      </w:r>
      <w:r>
        <w:t></w:t>
      </w:r>
      <w:r>
        <w:t></w:t>
      </w:r>
      <w:r>
        <w:rPr>
          <w:rFonts w:hint="eastAsia"/>
        </w:rPr>
        <w:t>розроблено</w:t>
      </w:r>
      <w:r>
        <w:t></w:t>
      </w:r>
      <w:r>
        <w:rPr>
          <w:rFonts w:hint="eastAsia"/>
        </w:rPr>
        <w:t>методику</w:t>
      </w:r>
      <w:r>
        <w:t></w:t>
      </w:r>
      <w:r>
        <w:t></w:t>
      </w:r>
      <w:r>
        <w:rPr>
          <w:rFonts w:hint="eastAsia"/>
        </w:rPr>
        <w:t>в</w:t>
      </w:r>
      <w:r>
        <w:t></w:t>
      </w:r>
      <w:r>
        <w:rPr>
          <w:rFonts w:hint="eastAsia"/>
        </w:rPr>
        <w:t>якій</w:t>
      </w:r>
      <w:r>
        <w:t></w:t>
      </w:r>
      <w:r>
        <w:rPr>
          <w:rFonts w:hint="eastAsia"/>
        </w:rPr>
        <w:t>розкривається</w:t>
      </w:r>
    </w:p>
    <w:p w:rsidR="003A349B" w:rsidRDefault="003A349B" w:rsidP="003A349B">
      <w:r>
        <w:rPr>
          <w:rFonts w:hint="eastAsia"/>
        </w:rPr>
        <w:t>систематизація</w:t>
      </w:r>
      <w:r>
        <w:t></w:t>
      </w:r>
      <w:r>
        <w:rPr>
          <w:rFonts w:hint="eastAsia"/>
        </w:rPr>
        <w:t>методів</w:t>
      </w:r>
      <w:r>
        <w:t></w:t>
      </w:r>
      <w:r>
        <w:t></w:t>
      </w:r>
      <w:r>
        <w:rPr>
          <w:rFonts w:hint="eastAsia"/>
        </w:rPr>
        <w:t>принципів</w:t>
      </w:r>
      <w:r>
        <w:t></w:t>
      </w:r>
      <w:r>
        <w:rPr>
          <w:rFonts w:hint="eastAsia"/>
        </w:rPr>
        <w:t>та</w:t>
      </w:r>
      <w:r>
        <w:t></w:t>
      </w:r>
      <w:r>
        <w:rPr>
          <w:rFonts w:hint="eastAsia"/>
        </w:rPr>
        <w:t>особливості</w:t>
      </w:r>
      <w:r>
        <w:t></w:t>
      </w:r>
      <w:r>
        <w:rPr>
          <w:rFonts w:hint="eastAsia"/>
        </w:rPr>
        <w:t>використання</w:t>
      </w:r>
      <w:r>
        <w:t></w:t>
      </w:r>
      <w:r>
        <w:rPr>
          <w:rFonts w:hint="eastAsia"/>
        </w:rPr>
        <w:t>кожного</w:t>
      </w:r>
      <w:r>
        <w:t></w:t>
      </w:r>
      <w:r>
        <w:rPr>
          <w:rFonts w:hint="eastAsia"/>
        </w:rPr>
        <w:t>з</w:t>
      </w:r>
      <w:r>
        <w:t></w:t>
      </w:r>
      <w:r>
        <w:rPr>
          <w:rFonts w:hint="eastAsia"/>
        </w:rPr>
        <w:t>них</w:t>
      </w:r>
    </w:p>
    <w:p w:rsidR="003A349B" w:rsidRDefault="003A349B" w:rsidP="003A349B">
      <w:r>
        <w:rPr>
          <w:rFonts w:hint="eastAsia"/>
        </w:rPr>
        <w:t>на</w:t>
      </w:r>
      <w:r>
        <w:t></w:t>
      </w:r>
      <w:r>
        <w:rPr>
          <w:rFonts w:hint="eastAsia"/>
        </w:rPr>
        <w:t>різних</w:t>
      </w:r>
      <w:r>
        <w:t></w:t>
      </w:r>
      <w:r>
        <w:rPr>
          <w:rFonts w:hint="eastAsia"/>
        </w:rPr>
        <w:t>етапах</w:t>
      </w:r>
      <w:r>
        <w:t></w:t>
      </w:r>
      <w:r>
        <w:t></w:t>
      </w:r>
      <w:r>
        <w:rPr>
          <w:rFonts w:hint="eastAsia"/>
        </w:rPr>
        <w:t>Методика</w:t>
      </w:r>
      <w:r>
        <w:t></w:t>
      </w:r>
      <w:r>
        <w:rPr>
          <w:rFonts w:hint="eastAsia"/>
        </w:rPr>
        <w:t>суспільно</w:t>
      </w:r>
      <w:r>
        <w:t></w:t>
      </w:r>
      <w:r>
        <w:rPr>
          <w:rFonts w:hint="eastAsia"/>
        </w:rPr>
        <w:t>географічного</w:t>
      </w:r>
      <w:r>
        <w:t></w:t>
      </w:r>
      <w:r>
        <w:rPr>
          <w:rFonts w:hint="eastAsia"/>
        </w:rPr>
        <w:t>дослідження</w:t>
      </w:r>
      <w:r>
        <w:t></w:t>
      </w:r>
      <w:r>
        <w:rPr>
          <w:rFonts w:hint="eastAsia"/>
        </w:rPr>
        <w:t>розвитку</w:t>
      </w:r>
    </w:p>
    <w:p w:rsidR="003A349B" w:rsidRDefault="003A349B" w:rsidP="003A349B">
      <w:r>
        <w:rPr>
          <w:rFonts w:hint="eastAsia"/>
        </w:rPr>
        <w:t>туризму</w:t>
      </w:r>
      <w:r>
        <w:t></w:t>
      </w:r>
      <w:r>
        <w:rPr>
          <w:rFonts w:hint="eastAsia"/>
        </w:rPr>
        <w:t>в</w:t>
      </w:r>
      <w:r>
        <w:t></w:t>
      </w:r>
      <w:r>
        <w:rPr>
          <w:rFonts w:hint="eastAsia"/>
        </w:rPr>
        <w:t>умовах</w:t>
      </w:r>
      <w:r>
        <w:t></w:t>
      </w:r>
      <w:r>
        <w:rPr>
          <w:rFonts w:hint="eastAsia"/>
        </w:rPr>
        <w:t>конфліктів</w:t>
      </w:r>
      <w:r>
        <w:t></w:t>
      </w:r>
      <w:r>
        <w:rPr>
          <w:rFonts w:hint="eastAsia"/>
        </w:rPr>
        <w:t>на</w:t>
      </w:r>
      <w:r>
        <w:t></w:t>
      </w:r>
      <w:r>
        <w:rPr>
          <w:rFonts w:hint="eastAsia"/>
        </w:rPr>
        <w:t>прикладі</w:t>
      </w:r>
      <w:r>
        <w:t></w:t>
      </w:r>
      <w:r>
        <w:rPr>
          <w:rFonts w:hint="eastAsia"/>
        </w:rPr>
        <w:t>Луганської</w:t>
      </w:r>
      <w:r>
        <w:t></w:t>
      </w:r>
      <w:r>
        <w:rPr>
          <w:rFonts w:hint="eastAsia"/>
        </w:rPr>
        <w:t>області</w:t>
      </w:r>
      <w:r>
        <w:t></w:t>
      </w:r>
      <w:r>
        <w:rPr>
          <w:rFonts w:hint="eastAsia"/>
        </w:rPr>
        <w:t>містить</w:t>
      </w:r>
      <w:r>
        <w:t></w:t>
      </w:r>
      <w:r>
        <w:rPr>
          <w:rFonts w:hint="eastAsia"/>
        </w:rPr>
        <w:t>шість</w:t>
      </w:r>
    </w:p>
    <w:p w:rsidR="003A349B" w:rsidRDefault="003A349B" w:rsidP="003A349B">
      <w:r>
        <w:rPr>
          <w:rFonts w:hint="eastAsia"/>
        </w:rPr>
        <w:t>взаємопов’язаних</w:t>
      </w:r>
      <w:r>
        <w:t></w:t>
      </w:r>
      <w:r>
        <w:rPr>
          <w:rFonts w:hint="eastAsia"/>
        </w:rPr>
        <w:t>етапів</w:t>
      </w:r>
      <w:r>
        <w:t></w:t>
      </w:r>
      <w:r>
        <w:rPr>
          <w:rFonts w:hint="eastAsia"/>
        </w:rPr>
        <w:t>робіт</w:t>
      </w:r>
      <w:r>
        <w:t></w:t>
      </w:r>
      <w:r>
        <w:t></w:t>
      </w:r>
      <w:r>
        <w:rPr>
          <w:rFonts w:hint="eastAsia"/>
        </w:rPr>
        <w:t>а</w:t>
      </w:r>
      <w:r>
        <w:t></w:t>
      </w:r>
      <w:r>
        <w:rPr>
          <w:rFonts w:hint="eastAsia"/>
        </w:rPr>
        <w:t>саме</w:t>
      </w:r>
      <w:r>
        <w:t></w:t>
      </w:r>
      <w:r>
        <w:t></w:t>
      </w:r>
      <w:r>
        <w:rPr>
          <w:rFonts w:hint="eastAsia"/>
        </w:rPr>
        <w:t>виявлення</w:t>
      </w:r>
      <w:r>
        <w:t></w:t>
      </w:r>
      <w:r>
        <w:rPr>
          <w:rFonts w:hint="eastAsia"/>
        </w:rPr>
        <w:t>етапів</w:t>
      </w:r>
      <w:r>
        <w:t></w:t>
      </w:r>
      <w:r>
        <w:rPr>
          <w:rFonts w:hint="eastAsia"/>
        </w:rPr>
        <w:t>і</w:t>
      </w:r>
      <w:r>
        <w:t></w:t>
      </w:r>
      <w:r>
        <w:rPr>
          <w:rFonts w:hint="eastAsia"/>
        </w:rPr>
        <w:t>напрямів</w:t>
      </w:r>
    </w:p>
    <w:p w:rsidR="003A349B" w:rsidRDefault="003A349B" w:rsidP="003A349B">
      <w:r>
        <w:rPr>
          <w:rFonts w:hint="eastAsia"/>
        </w:rPr>
        <w:t>постконфліктного</w:t>
      </w:r>
      <w:r>
        <w:t></w:t>
      </w:r>
      <w:r>
        <w:rPr>
          <w:rFonts w:hint="eastAsia"/>
        </w:rPr>
        <w:t>розвитку</w:t>
      </w:r>
      <w:r>
        <w:t></w:t>
      </w:r>
      <w:r>
        <w:rPr>
          <w:rFonts w:hint="eastAsia"/>
        </w:rPr>
        <w:t>туризму</w:t>
      </w:r>
      <w:r>
        <w:t></w:t>
      </w:r>
      <w:r>
        <w:t></w:t>
      </w:r>
      <w:r>
        <w:rPr>
          <w:rFonts w:hint="eastAsia"/>
        </w:rPr>
        <w:t>оцінка</w:t>
      </w:r>
      <w:r>
        <w:t></w:t>
      </w:r>
      <w:r>
        <w:rPr>
          <w:rFonts w:hint="eastAsia"/>
        </w:rPr>
        <w:t>тенденцій</w:t>
      </w:r>
      <w:r>
        <w:t></w:t>
      </w:r>
      <w:r>
        <w:rPr>
          <w:rFonts w:hint="eastAsia"/>
        </w:rPr>
        <w:t>динаміки</w:t>
      </w:r>
      <w:r>
        <w:t></w:t>
      </w:r>
      <w:r>
        <w:rPr>
          <w:rFonts w:hint="eastAsia"/>
        </w:rPr>
        <w:t>розвитку</w:t>
      </w:r>
    </w:p>
    <w:p w:rsidR="003A349B" w:rsidRDefault="003A349B" w:rsidP="003A349B">
      <w:r>
        <w:rPr>
          <w:rFonts w:hint="eastAsia"/>
        </w:rPr>
        <w:t>туризму</w:t>
      </w:r>
      <w:r>
        <w:t></w:t>
      </w:r>
      <w:r>
        <w:rPr>
          <w:rFonts w:hint="eastAsia"/>
        </w:rPr>
        <w:t>в</w:t>
      </w:r>
      <w:r>
        <w:t></w:t>
      </w:r>
      <w:r>
        <w:rPr>
          <w:rFonts w:hint="eastAsia"/>
        </w:rPr>
        <w:t>умовах</w:t>
      </w:r>
      <w:r>
        <w:t></w:t>
      </w:r>
      <w:r>
        <w:rPr>
          <w:rFonts w:hint="eastAsia"/>
        </w:rPr>
        <w:t>нестабільності</w:t>
      </w:r>
      <w:r>
        <w:t></w:t>
      </w:r>
      <w:r>
        <w:t></w:t>
      </w:r>
      <w:r>
        <w:rPr>
          <w:rFonts w:hint="eastAsia"/>
        </w:rPr>
        <w:t>виявлення</w:t>
      </w:r>
      <w:r>
        <w:t></w:t>
      </w:r>
      <w:r>
        <w:rPr>
          <w:rFonts w:hint="eastAsia"/>
        </w:rPr>
        <w:t>негативних</w:t>
      </w:r>
      <w:r>
        <w:t></w:t>
      </w:r>
      <w:r>
        <w:rPr>
          <w:rFonts w:hint="eastAsia"/>
        </w:rPr>
        <w:t>зрушень</w:t>
      </w:r>
      <w:r>
        <w:t></w:t>
      </w:r>
      <w:r>
        <w:rPr>
          <w:rFonts w:hint="eastAsia"/>
        </w:rPr>
        <w:t>у</w:t>
      </w:r>
      <w:r>
        <w:t></w:t>
      </w:r>
      <w:r>
        <w:rPr>
          <w:rFonts w:hint="eastAsia"/>
        </w:rPr>
        <w:t>структурі</w:t>
      </w:r>
    </w:p>
    <w:p w:rsidR="003A349B" w:rsidRDefault="003A349B" w:rsidP="003A349B">
      <w:r>
        <w:rPr>
          <w:rFonts w:hint="eastAsia"/>
        </w:rPr>
        <w:t>туризму</w:t>
      </w:r>
      <w:r>
        <w:t></w:t>
      </w:r>
      <w:r>
        <w:t></w:t>
      </w:r>
      <w:r>
        <w:rPr>
          <w:rFonts w:hint="eastAsia"/>
        </w:rPr>
        <w:t>визначення</w:t>
      </w:r>
      <w:r>
        <w:t></w:t>
      </w:r>
      <w:r>
        <w:rPr>
          <w:rFonts w:hint="eastAsia"/>
        </w:rPr>
        <w:t>напрямів</w:t>
      </w:r>
      <w:r>
        <w:t></w:t>
      </w:r>
      <w:r>
        <w:rPr>
          <w:rFonts w:hint="eastAsia"/>
        </w:rPr>
        <w:t>трансформації</w:t>
      </w:r>
      <w:r>
        <w:t></w:t>
      </w:r>
      <w:r>
        <w:rPr>
          <w:rFonts w:hint="eastAsia"/>
        </w:rPr>
        <w:t>туризму</w:t>
      </w:r>
      <w:r>
        <w:t></w:t>
      </w:r>
      <w:r>
        <w:rPr>
          <w:rFonts w:hint="eastAsia"/>
        </w:rPr>
        <w:t>внаслідок</w:t>
      </w:r>
      <w:r>
        <w:t></w:t>
      </w:r>
      <w:r>
        <w:rPr>
          <w:rFonts w:hint="eastAsia"/>
        </w:rPr>
        <w:t>конфлікту</w:t>
      </w:r>
      <w:r>
        <w:t></w:t>
      </w:r>
    </w:p>
    <w:p w:rsidR="003A349B" w:rsidRDefault="003A349B" w:rsidP="003A349B">
      <w:r>
        <w:rPr>
          <w:rFonts w:hint="eastAsia"/>
        </w:rPr>
        <w:t>прогнозування</w:t>
      </w:r>
      <w:r>
        <w:t></w:t>
      </w:r>
      <w:r>
        <w:rPr>
          <w:rFonts w:hint="eastAsia"/>
        </w:rPr>
        <w:t>можливостей</w:t>
      </w:r>
      <w:r>
        <w:t></w:t>
      </w:r>
      <w:r>
        <w:rPr>
          <w:rFonts w:hint="eastAsia"/>
        </w:rPr>
        <w:t>постконфліктного</w:t>
      </w:r>
      <w:r>
        <w:t></w:t>
      </w:r>
      <w:r>
        <w:rPr>
          <w:rFonts w:hint="eastAsia"/>
        </w:rPr>
        <w:t>розвитку</w:t>
      </w:r>
      <w:r>
        <w:t></w:t>
      </w:r>
      <w:r>
        <w:rPr>
          <w:rFonts w:hint="eastAsia"/>
        </w:rPr>
        <w:t>туризму</w:t>
      </w:r>
      <w:r>
        <w:t></w:t>
      </w:r>
      <w:r>
        <w:t></w:t>
      </w:r>
      <w:r>
        <w:rPr>
          <w:rFonts w:hint="eastAsia"/>
        </w:rPr>
        <w:t>розробка</w:t>
      </w:r>
    </w:p>
    <w:p w:rsidR="003A349B" w:rsidRDefault="003A349B" w:rsidP="003A349B">
      <w:r>
        <w:rPr>
          <w:rFonts w:hint="eastAsia"/>
        </w:rPr>
        <w:t>рекомендацій</w:t>
      </w:r>
      <w:r>
        <w:t></w:t>
      </w:r>
      <w:r>
        <w:rPr>
          <w:rFonts w:hint="eastAsia"/>
        </w:rPr>
        <w:t>з</w:t>
      </w:r>
      <w:r>
        <w:t></w:t>
      </w:r>
      <w:r>
        <w:rPr>
          <w:rFonts w:hint="eastAsia"/>
        </w:rPr>
        <w:t>вирішення</w:t>
      </w:r>
      <w:r>
        <w:t></w:t>
      </w:r>
      <w:r>
        <w:rPr>
          <w:rFonts w:hint="eastAsia"/>
        </w:rPr>
        <w:t>суспільно</w:t>
      </w:r>
      <w:r>
        <w:t></w:t>
      </w:r>
      <w:r>
        <w:rPr>
          <w:rFonts w:hint="eastAsia"/>
        </w:rPr>
        <w:t>географічних</w:t>
      </w:r>
      <w:r>
        <w:t></w:t>
      </w:r>
      <w:r>
        <w:rPr>
          <w:rFonts w:hint="eastAsia"/>
        </w:rPr>
        <w:t>проблем</w:t>
      </w:r>
      <w:r>
        <w:t></w:t>
      </w:r>
      <w:r>
        <w:rPr>
          <w:rFonts w:hint="eastAsia"/>
        </w:rPr>
        <w:t>розвитку</w:t>
      </w:r>
      <w:r>
        <w:t></w:t>
      </w:r>
      <w:r>
        <w:rPr>
          <w:rFonts w:hint="eastAsia"/>
        </w:rPr>
        <w:t>туризму</w:t>
      </w:r>
      <w:r>
        <w:t></w:t>
      </w:r>
      <w:r>
        <w:rPr>
          <w:rFonts w:hint="eastAsia"/>
        </w:rPr>
        <w:t>в</w:t>
      </w:r>
    </w:p>
    <w:p w:rsidR="003A349B" w:rsidRDefault="003A349B" w:rsidP="003A349B">
      <w:r>
        <w:rPr>
          <w:rFonts w:hint="eastAsia"/>
        </w:rPr>
        <w:t>умовах</w:t>
      </w:r>
      <w:r>
        <w:t></w:t>
      </w:r>
      <w:r>
        <w:rPr>
          <w:rFonts w:hint="eastAsia"/>
        </w:rPr>
        <w:t>нестабільності</w:t>
      </w:r>
      <w:r>
        <w:t></w:t>
      </w:r>
      <w:r>
        <w:rPr>
          <w:rFonts w:hint="eastAsia"/>
        </w:rPr>
        <w:t>та</w:t>
      </w:r>
      <w:r>
        <w:t></w:t>
      </w:r>
      <w:r>
        <w:rPr>
          <w:rFonts w:hint="eastAsia"/>
        </w:rPr>
        <w:t>в</w:t>
      </w:r>
      <w:r>
        <w:t></w:t>
      </w:r>
      <w:r>
        <w:rPr>
          <w:rFonts w:hint="eastAsia"/>
        </w:rPr>
        <w:t>період</w:t>
      </w:r>
      <w:r>
        <w:t></w:t>
      </w:r>
      <w:r>
        <w:rPr>
          <w:rFonts w:hint="eastAsia"/>
        </w:rPr>
        <w:t>стабілізації</w:t>
      </w:r>
      <w:r>
        <w:t></w:t>
      </w:r>
    </w:p>
    <w:p w:rsidR="003A349B" w:rsidRDefault="003A349B" w:rsidP="003A349B">
      <w:r>
        <w:t></w:t>
      </w:r>
      <w:r>
        <w:t></w:t>
      </w:r>
      <w:r>
        <w:t></w:t>
      </w:r>
      <w:r>
        <w:rPr>
          <w:rFonts w:hint="eastAsia"/>
        </w:rPr>
        <w:t>Суспільно</w:t>
      </w:r>
      <w:r>
        <w:t></w:t>
      </w:r>
      <w:r>
        <w:rPr>
          <w:rFonts w:hint="eastAsia"/>
        </w:rPr>
        <w:t>географічний</w:t>
      </w:r>
      <w:r>
        <w:t></w:t>
      </w:r>
      <w:r>
        <w:rPr>
          <w:rFonts w:hint="eastAsia"/>
        </w:rPr>
        <w:t>аналіз</w:t>
      </w:r>
      <w:r>
        <w:t></w:t>
      </w:r>
      <w:r>
        <w:rPr>
          <w:rFonts w:hint="eastAsia"/>
        </w:rPr>
        <w:t>сучасних</w:t>
      </w:r>
      <w:r>
        <w:t></w:t>
      </w:r>
      <w:r>
        <w:rPr>
          <w:rFonts w:hint="eastAsia"/>
        </w:rPr>
        <w:t>конфліктів</w:t>
      </w:r>
      <w:r>
        <w:t></w:t>
      </w:r>
      <w:r>
        <w:rPr>
          <w:rFonts w:hint="eastAsia"/>
        </w:rPr>
        <w:t>в</w:t>
      </w:r>
      <w:r>
        <w:t></w:t>
      </w:r>
      <w:r>
        <w:rPr>
          <w:rFonts w:hint="eastAsia"/>
        </w:rPr>
        <w:t>історикогеографічному</w:t>
      </w:r>
      <w:r>
        <w:t></w:t>
      </w:r>
      <w:r>
        <w:rPr>
          <w:rFonts w:hint="eastAsia"/>
        </w:rPr>
        <w:t>аспекті</w:t>
      </w:r>
      <w:r>
        <w:t></w:t>
      </w:r>
      <w:r>
        <w:rPr>
          <w:rFonts w:hint="eastAsia"/>
        </w:rPr>
        <w:t>у</w:t>
      </w:r>
      <w:r>
        <w:t></w:t>
      </w:r>
      <w:r>
        <w:rPr>
          <w:rFonts w:hint="eastAsia"/>
        </w:rPr>
        <w:t>світі</w:t>
      </w:r>
      <w:r>
        <w:t></w:t>
      </w:r>
      <w:r>
        <w:rPr>
          <w:rFonts w:hint="eastAsia"/>
        </w:rPr>
        <w:t>довів</w:t>
      </w:r>
      <w:r>
        <w:t></w:t>
      </w:r>
      <w:r>
        <w:t></w:t>
      </w:r>
      <w:r>
        <w:rPr>
          <w:rFonts w:hint="eastAsia"/>
        </w:rPr>
        <w:t>що</w:t>
      </w:r>
      <w:r>
        <w:t></w:t>
      </w:r>
      <w:r>
        <w:rPr>
          <w:rFonts w:hint="eastAsia"/>
        </w:rPr>
        <w:t>генеза</w:t>
      </w:r>
      <w:r>
        <w:t></w:t>
      </w:r>
      <w:r>
        <w:rPr>
          <w:rFonts w:hint="eastAsia"/>
        </w:rPr>
        <w:t>конфліктів</w:t>
      </w:r>
      <w:r>
        <w:t></w:t>
      </w:r>
      <w:r>
        <w:rPr>
          <w:rFonts w:hint="eastAsia"/>
        </w:rPr>
        <w:t>має</w:t>
      </w:r>
      <w:r>
        <w:t></w:t>
      </w:r>
      <w:r>
        <w:rPr>
          <w:rFonts w:hint="eastAsia"/>
        </w:rPr>
        <w:t>різний</w:t>
      </w:r>
      <w:r>
        <w:t></w:t>
      </w:r>
      <w:r>
        <w:rPr>
          <w:rFonts w:hint="eastAsia"/>
        </w:rPr>
        <w:t>характер</w:t>
      </w:r>
      <w:r>
        <w:t></w:t>
      </w:r>
      <w:r>
        <w:t></w:t>
      </w:r>
      <w:r>
        <w:rPr>
          <w:rFonts w:hint="eastAsia"/>
        </w:rPr>
        <w:t>а</w:t>
      </w:r>
    </w:p>
    <w:p w:rsidR="003A349B" w:rsidRDefault="003A349B" w:rsidP="003A349B">
      <w:r>
        <w:rPr>
          <w:rFonts w:hint="eastAsia"/>
        </w:rPr>
        <w:t>саме</w:t>
      </w:r>
      <w:r>
        <w:t></w:t>
      </w:r>
      <w:r>
        <w:rPr>
          <w:rFonts w:hint="eastAsia"/>
        </w:rPr>
        <w:t>відбувається</w:t>
      </w:r>
      <w:r>
        <w:t></w:t>
      </w:r>
      <w:r>
        <w:rPr>
          <w:rFonts w:hint="eastAsia"/>
        </w:rPr>
        <w:t>загострення</w:t>
      </w:r>
      <w:r>
        <w:t></w:t>
      </w:r>
      <w:r>
        <w:rPr>
          <w:rFonts w:hint="eastAsia"/>
        </w:rPr>
        <w:t>негараздів</w:t>
      </w:r>
      <w:r>
        <w:t></w:t>
      </w:r>
      <w:r>
        <w:rPr>
          <w:rFonts w:hint="eastAsia"/>
        </w:rPr>
        <w:t>у</w:t>
      </w:r>
      <w:r>
        <w:t></w:t>
      </w:r>
      <w:r>
        <w:rPr>
          <w:rFonts w:hint="eastAsia"/>
        </w:rPr>
        <w:t>регіональних</w:t>
      </w:r>
      <w:r>
        <w:t></w:t>
      </w:r>
      <w:r>
        <w:rPr>
          <w:rFonts w:hint="eastAsia"/>
        </w:rPr>
        <w:t>системах</w:t>
      </w:r>
      <w:r>
        <w:t></w:t>
      </w:r>
      <w:r>
        <w:t></w:t>
      </w:r>
      <w:r>
        <w:rPr>
          <w:rFonts w:hint="eastAsia"/>
        </w:rPr>
        <w:t>але</w:t>
      </w:r>
      <w:r>
        <w:t></w:t>
      </w:r>
      <w:r>
        <w:rPr>
          <w:rFonts w:hint="eastAsia"/>
        </w:rPr>
        <w:t>в</w:t>
      </w:r>
    </w:p>
    <w:p w:rsidR="003A349B" w:rsidRDefault="003A349B" w:rsidP="003A349B">
      <w:r>
        <w:rPr>
          <w:rFonts w:hint="eastAsia"/>
        </w:rPr>
        <w:t>постконфлікті</w:t>
      </w:r>
      <w:r>
        <w:t></w:t>
      </w:r>
      <w:r>
        <w:rPr>
          <w:rFonts w:hint="eastAsia"/>
        </w:rPr>
        <w:t>результати</w:t>
      </w:r>
      <w:r>
        <w:t></w:t>
      </w:r>
      <w:r>
        <w:rPr>
          <w:rFonts w:hint="eastAsia"/>
        </w:rPr>
        <w:t>подібні</w:t>
      </w:r>
      <w:r>
        <w:t></w:t>
      </w:r>
      <w:r>
        <w:t></w:t>
      </w:r>
      <w:r>
        <w:rPr>
          <w:rFonts w:hint="eastAsia"/>
        </w:rPr>
        <w:t>знищення</w:t>
      </w:r>
      <w:r>
        <w:t></w:t>
      </w:r>
      <w:r>
        <w:rPr>
          <w:rFonts w:hint="eastAsia"/>
        </w:rPr>
        <w:t>або</w:t>
      </w:r>
      <w:r>
        <w:t></w:t>
      </w:r>
      <w:r>
        <w:rPr>
          <w:rFonts w:hint="eastAsia"/>
        </w:rPr>
        <w:t>порушення</w:t>
      </w:r>
      <w:r>
        <w:t></w:t>
      </w:r>
      <w:r>
        <w:rPr>
          <w:rFonts w:hint="eastAsia"/>
        </w:rPr>
        <w:t>територіальноуправлінських</w:t>
      </w:r>
      <w:r>
        <w:t></w:t>
      </w:r>
      <w:r>
        <w:rPr>
          <w:rFonts w:hint="eastAsia"/>
        </w:rPr>
        <w:t>і</w:t>
      </w:r>
      <w:r>
        <w:t></w:t>
      </w:r>
      <w:r>
        <w:rPr>
          <w:rFonts w:hint="eastAsia"/>
        </w:rPr>
        <w:t>територіально</w:t>
      </w:r>
      <w:r>
        <w:t></w:t>
      </w:r>
      <w:r>
        <w:rPr>
          <w:rFonts w:hint="eastAsia"/>
        </w:rPr>
        <w:t>господарських</w:t>
      </w:r>
      <w:r>
        <w:t></w:t>
      </w:r>
      <w:r>
        <w:rPr>
          <w:rFonts w:hint="eastAsia"/>
        </w:rPr>
        <w:t>систем</w:t>
      </w:r>
      <w:r>
        <w:t></w:t>
      </w:r>
      <w:r>
        <w:t></w:t>
      </w:r>
      <w:r>
        <w:rPr>
          <w:rFonts w:hint="eastAsia"/>
        </w:rPr>
        <w:t>депопуляція</w:t>
      </w:r>
      <w:r>
        <w:t></w:t>
      </w:r>
      <w:r>
        <w:rPr>
          <w:rFonts w:hint="eastAsia"/>
        </w:rPr>
        <w:t>і</w:t>
      </w:r>
      <w:r>
        <w:t></w:t>
      </w:r>
      <w:r>
        <w:rPr>
          <w:rFonts w:hint="eastAsia"/>
        </w:rPr>
        <w:t>потоки</w:t>
      </w:r>
    </w:p>
    <w:p w:rsidR="003A349B" w:rsidRDefault="003A349B" w:rsidP="003A349B">
      <w:r>
        <w:rPr>
          <w:rFonts w:hint="eastAsia"/>
        </w:rPr>
        <w:t>біженців</w:t>
      </w:r>
      <w:r>
        <w:t></w:t>
      </w:r>
      <w:r>
        <w:t></w:t>
      </w:r>
      <w:r>
        <w:rPr>
          <w:rFonts w:hint="eastAsia"/>
        </w:rPr>
        <w:t>порушення</w:t>
      </w:r>
      <w:r>
        <w:t></w:t>
      </w:r>
      <w:r>
        <w:rPr>
          <w:rFonts w:hint="eastAsia"/>
        </w:rPr>
        <w:t>тяглості</w:t>
      </w:r>
      <w:r>
        <w:t></w:t>
      </w:r>
      <w:r>
        <w:rPr>
          <w:rFonts w:hint="eastAsia"/>
        </w:rPr>
        <w:t>культурогенезу</w:t>
      </w:r>
      <w:r>
        <w:t></w:t>
      </w:r>
      <w:r>
        <w:t></w:t>
      </w:r>
      <w:r>
        <w:rPr>
          <w:rFonts w:hint="eastAsia"/>
        </w:rPr>
        <w:t>екологічної</w:t>
      </w:r>
      <w:r>
        <w:t></w:t>
      </w:r>
      <w:r>
        <w:rPr>
          <w:rFonts w:hint="eastAsia"/>
        </w:rPr>
        <w:t>системи</w:t>
      </w:r>
      <w:r>
        <w:t></w:t>
      </w:r>
      <w:r>
        <w:rPr>
          <w:rFonts w:hint="eastAsia"/>
        </w:rPr>
        <w:t>аж</w:t>
      </w:r>
      <w:r>
        <w:t></w:t>
      </w:r>
      <w:r>
        <w:rPr>
          <w:rFonts w:hint="eastAsia"/>
        </w:rPr>
        <w:t>до</w:t>
      </w:r>
    </w:p>
    <w:p w:rsidR="003A349B" w:rsidRDefault="003A349B" w:rsidP="003A349B">
      <w:r>
        <w:rPr>
          <w:rFonts w:hint="eastAsia"/>
        </w:rPr>
        <w:t>екологічної</w:t>
      </w:r>
      <w:r>
        <w:t></w:t>
      </w:r>
      <w:r>
        <w:rPr>
          <w:rFonts w:hint="eastAsia"/>
        </w:rPr>
        <w:t>катастрофи</w:t>
      </w:r>
      <w:r>
        <w:t></w:t>
      </w:r>
      <w:r>
        <w:rPr>
          <w:rFonts w:hint="eastAsia"/>
        </w:rPr>
        <w:t>та</w:t>
      </w:r>
      <w:r>
        <w:t></w:t>
      </w:r>
      <w:r>
        <w:rPr>
          <w:rFonts w:hint="eastAsia"/>
        </w:rPr>
        <w:t>ін</w:t>
      </w:r>
      <w:r>
        <w:t></w:t>
      </w:r>
      <w:r>
        <w:t></w:t>
      </w:r>
      <w:r>
        <w:rPr>
          <w:rFonts w:hint="eastAsia"/>
        </w:rPr>
        <w:t>На</w:t>
      </w:r>
      <w:r>
        <w:t></w:t>
      </w:r>
      <w:r>
        <w:rPr>
          <w:rFonts w:hint="eastAsia"/>
        </w:rPr>
        <w:t>східних</w:t>
      </w:r>
      <w:r>
        <w:t></w:t>
      </w:r>
      <w:r>
        <w:rPr>
          <w:rFonts w:hint="eastAsia"/>
        </w:rPr>
        <w:t>територіях</w:t>
      </w:r>
      <w:r>
        <w:t></w:t>
      </w:r>
      <w:r>
        <w:rPr>
          <w:rFonts w:hint="eastAsia"/>
        </w:rPr>
        <w:t>України</w:t>
      </w:r>
      <w:r>
        <w:t></w:t>
      </w:r>
      <w:r>
        <w:rPr>
          <w:rFonts w:hint="eastAsia"/>
        </w:rPr>
        <w:t>збіглися</w:t>
      </w:r>
      <w:r>
        <w:t></w:t>
      </w:r>
      <w:r>
        <w:rPr>
          <w:rFonts w:hint="eastAsia"/>
        </w:rPr>
        <w:t>одразу</w:t>
      </w:r>
    </w:p>
    <w:p w:rsidR="003A349B" w:rsidRDefault="003A349B" w:rsidP="003A349B">
      <w:r>
        <w:rPr>
          <w:rFonts w:hint="eastAsia"/>
        </w:rPr>
        <w:t>декілька</w:t>
      </w:r>
      <w:r>
        <w:t></w:t>
      </w:r>
      <w:r>
        <w:rPr>
          <w:rFonts w:hint="eastAsia"/>
        </w:rPr>
        <w:t>конфліктних</w:t>
      </w:r>
      <w:r>
        <w:t></w:t>
      </w:r>
      <w:r>
        <w:rPr>
          <w:rFonts w:hint="eastAsia"/>
        </w:rPr>
        <w:t>ситуацій</w:t>
      </w:r>
      <w:r>
        <w:t></w:t>
      </w:r>
      <w:r>
        <w:t></w:t>
      </w:r>
      <w:r>
        <w:rPr>
          <w:rFonts w:hint="eastAsia"/>
        </w:rPr>
        <w:t>які</w:t>
      </w:r>
      <w:r>
        <w:t></w:t>
      </w:r>
      <w:r>
        <w:rPr>
          <w:rFonts w:hint="eastAsia"/>
        </w:rPr>
        <w:t>призвели</w:t>
      </w:r>
      <w:r>
        <w:t></w:t>
      </w:r>
      <w:r>
        <w:rPr>
          <w:rFonts w:hint="eastAsia"/>
        </w:rPr>
        <w:t>до</w:t>
      </w:r>
      <w:r>
        <w:t></w:t>
      </w:r>
      <w:r>
        <w:rPr>
          <w:rFonts w:hint="eastAsia"/>
        </w:rPr>
        <w:t>зменшення</w:t>
      </w:r>
      <w:r>
        <w:t></w:t>
      </w:r>
      <w:r>
        <w:rPr>
          <w:rFonts w:hint="eastAsia"/>
        </w:rPr>
        <w:t>темпів</w:t>
      </w:r>
      <w:r>
        <w:t></w:t>
      </w:r>
      <w:r>
        <w:rPr>
          <w:rFonts w:hint="eastAsia"/>
        </w:rPr>
        <w:t>розвитку</w:t>
      </w:r>
    </w:p>
    <w:p w:rsidR="003A349B" w:rsidRDefault="003A349B" w:rsidP="003A349B">
      <w:r>
        <w:rPr>
          <w:rFonts w:hint="eastAsia"/>
        </w:rPr>
        <w:t>нового</w:t>
      </w:r>
      <w:r>
        <w:t></w:t>
      </w:r>
      <w:r>
        <w:rPr>
          <w:rFonts w:hint="eastAsia"/>
        </w:rPr>
        <w:t>виду</w:t>
      </w:r>
      <w:r>
        <w:t></w:t>
      </w:r>
      <w:r>
        <w:rPr>
          <w:rFonts w:hint="eastAsia"/>
        </w:rPr>
        <w:t>діяльності</w:t>
      </w:r>
      <w:r>
        <w:t></w:t>
      </w:r>
      <w:r>
        <w:rPr>
          <w:rFonts w:hint="eastAsia"/>
        </w:rPr>
        <w:t>—</w:t>
      </w:r>
      <w:r>
        <w:t></w:t>
      </w:r>
      <w:r>
        <w:rPr>
          <w:rFonts w:hint="eastAsia"/>
        </w:rPr>
        <w:t>туризму</w:t>
      </w:r>
      <w:r>
        <w:t></w:t>
      </w:r>
      <w:r>
        <w:t></w:t>
      </w:r>
      <w:r>
        <w:rPr>
          <w:rFonts w:hint="eastAsia"/>
        </w:rPr>
        <w:t>і</w:t>
      </w:r>
      <w:r>
        <w:t></w:t>
      </w:r>
      <w:r>
        <w:rPr>
          <w:rFonts w:hint="eastAsia"/>
        </w:rPr>
        <w:t>навіть</w:t>
      </w:r>
      <w:r>
        <w:t></w:t>
      </w:r>
      <w:r>
        <w:rPr>
          <w:rFonts w:hint="eastAsia"/>
        </w:rPr>
        <w:t>його</w:t>
      </w:r>
      <w:r>
        <w:t></w:t>
      </w:r>
      <w:r>
        <w:rPr>
          <w:rFonts w:hint="eastAsia"/>
        </w:rPr>
        <w:t>згортання</w:t>
      </w:r>
      <w:r>
        <w:t></w:t>
      </w:r>
      <w:r>
        <w:t></w:t>
      </w:r>
      <w:r>
        <w:rPr>
          <w:rFonts w:hint="eastAsia"/>
        </w:rPr>
        <w:t>наростання</w:t>
      </w:r>
      <w:r>
        <w:t></w:t>
      </w:r>
      <w:r>
        <w:rPr>
          <w:rFonts w:hint="eastAsia"/>
        </w:rPr>
        <w:t>трагедії</w:t>
      </w:r>
    </w:p>
    <w:p w:rsidR="003A349B" w:rsidRDefault="003A349B" w:rsidP="003A349B">
      <w:r>
        <w:t></w:t>
      </w:r>
      <w:r>
        <w:rPr>
          <w:rFonts w:hint="eastAsia"/>
        </w:rPr>
        <w:t>старопромислового</w:t>
      </w:r>
      <w:r>
        <w:t></w:t>
      </w:r>
      <w:r>
        <w:rPr>
          <w:rFonts w:hint="eastAsia"/>
        </w:rPr>
        <w:t>району</w:t>
      </w:r>
      <w:r>
        <w:t></w:t>
      </w:r>
      <w:r>
        <w:t></w:t>
      </w:r>
      <w:r>
        <w:t></w:t>
      </w:r>
      <w:r>
        <w:rPr>
          <w:rFonts w:hint="eastAsia"/>
        </w:rPr>
        <w:t>негативні</w:t>
      </w:r>
      <w:r>
        <w:t></w:t>
      </w:r>
      <w:r>
        <w:rPr>
          <w:rFonts w:hint="eastAsia"/>
        </w:rPr>
        <w:t>соціально</w:t>
      </w:r>
      <w:r>
        <w:t></w:t>
      </w:r>
      <w:r>
        <w:rPr>
          <w:rFonts w:hint="eastAsia"/>
        </w:rPr>
        <w:t>економічні</w:t>
      </w:r>
      <w:r>
        <w:t></w:t>
      </w:r>
      <w:r>
        <w:rPr>
          <w:rFonts w:hint="eastAsia"/>
        </w:rPr>
        <w:t>трансформації</w:t>
      </w:r>
      <w:r>
        <w:t></w:t>
      </w:r>
    </w:p>
    <w:p w:rsidR="003A349B" w:rsidRDefault="003A349B" w:rsidP="003A349B">
      <w:r>
        <w:rPr>
          <w:rFonts w:hint="eastAsia"/>
        </w:rPr>
        <w:t>культурно</w:t>
      </w:r>
      <w:r>
        <w:t></w:t>
      </w:r>
      <w:r>
        <w:rPr>
          <w:rFonts w:hint="eastAsia"/>
        </w:rPr>
        <w:t>ментальний</w:t>
      </w:r>
      <w:r>
        <w:t></w:t>
      </w:r>
      <w:r>
        <w:rPr>
          <w:rFonts w:hint="eastAsia"/>
        </w:rPr>
        <w:t>конфлікт</w:t>
      </w:r>
      <w:r>
        <w:t></w:t>
      </w:r>
      <w:r>
        <w:t></w:t>
      </w:r>
      <w:r>
        <w:rPr>
          <w:rFonts w:hint="eastAsia"/>
        </w:rPr>
        <w:t>наявність</w:t>
      </w:r>
      <w:r>
        <w:t></w:t>
      </w:r>
      <w:r>
        <w:rPr>
          <w:rFonts w:hint="eastAsia"/>
        </w:rPr>
        <w:t>довготривалого</w:t>
      </w:r>
      <w:r>
        <w:t></w:t>
      </w:r>
      <w:r>
        <w:rPr>
          <w:rFonts w:hint="eastAsia"/>
        </w:rPr>
        <w:t>воєнного</w:t>
      </w:r>
      <w:r>
        <w:t></w:t>
      </w:r>
      <w:r>
        <w:rPr>
          <w:rFonts w:hint="eastAsia"/>
        </w:rPr>
        <w:t>конфлікту</w:t>
      </w:r>
    </w:p>
    <w:p w:rsidR="003A349B" w:rsidRDefault="003A349B" w:rsidP="003A349B">
      <w:r>
        <w:rPr>
          <w:rFonts w:hint="eastAsia"/>
        </w:rPr>
        <w:t>на</w:t>
      </w:r>
      <w:r>
        <w:t></w:t>
      </w:r>
      <w:r>
        <w:rPr>
          <w:rFonts w:hint="eastAsia"/>
        </w:rPr>
        <w:t>території</w:t>
      </w:r>
      <w:r>
        <w:t></w:t>
      </w:r>
    </w:p>
    <w:p w:rsidR="003A349B" w:rsidRDefault="003A349B" w:rsidP="003A349B">
      <w:r>
        <w:t></w:t>
      </w:r>
      <w:r>
        <w:t></w:t>
      </w:r>
      <w:r>
        <w:t></w:t>
      </w:r>
    </w:p>
    <w:p w:rsidR="003A349B" w:rsidRDefault="003A349B" w:rsidP="003A349B">
      <w:r>
        <w:t></w:t>
      </w:r>
      <w:r>
        <w:t></w:t>
      </w:r>
      <w:r>
        <w:t></w:t>
      </w:r>
      <w:r>
        <w:rPr>
          <w:rFonts w:hint="eastAsia"/>
        </w:rPr>
        <w:t>Аналіз</w:t>
      </w:r>
      <w:r>
        <w:t></w:t>
      </w:r>
      <w:r>
        <w:rPr>
          <w:rFonts w:hint="eastAsia"/>
        </w:rPr>
        <w:t>теоретико</w:t>
      </w:r>
      <w:r>
        <w:t></w:t>
      </w:r>
      <w:r>
        <w:rPr>
          <w:rFonts w:hint="eastAsia"/>
        </w:rPr>
        <w:t>методологічних</w:t>
      </w:r>
      <w:r>
        <w:t></w:t>
      </w:r>
      <w:r>
        <w:rPr>
          <w:rFonts w:hint="eastAsia"/>
        </w:rPr>
        <w:t>засад</w:t>
      </w:r>
      <w:r>
        <w:t></w:t>
      </w:r>
      <w:r>
        <w:rPr>
          <w:rFonts w:hint="eastAsia"/>
        </w:rPr>
        <w:t>вивчення</w:t>
      </w:r>
      <w:r>
        <w:t></w:t>
      </w:r>
      <w:r>
        <w:rPr>
          <w:rFonts w:hint="eastAsia"/>
        </w:rPr>
        <w:t>процесів</w:t>
      </w:r>
    </w:p>
    <w:p w:rsidR="003A349B" w:rsidRDefault="003A349B" w:rsidP="003A349B">
      <w:r>
        <w:rPr>
          <w:rFonts w:hint="eastAsia"/>
        </w:rPr>
        <w:t>постконфліктного</w:t>
      </w:r>
      <w:r>
        <w:t></w:t>
      </w:r>
      <w:r>
        <w:rPr>
          <w:rFonts w:hint="eastAsia"/>
        </w:rPr>
        <w:t>розвитку</w:t>
      </w:r>
      <w:r>
        <w:t></w:t>
      </w:r>
      <w:r>
        <w:rPr>
          <w:rFonts w:hint="eastAsia"/>
        </w:rPr>
        <w:t>дав</w:t>
      </w:r>
      <w:r>
        <w:t></w:t>
      </w:r>
      <w:r>
        <w:rPr>
          <w:rFonts w:hint="eastAsia"/>
        </w:rPr>
        <w:t>можливість</w:t>
      </w:r>
      <w:r>
        <w:t></w:t>
      </w:r>
      <w:r>
        <w:rPr>
          <w:rFonts w:hint="eastAsia"/>
        </w:rPr>
        <w:t>розробити</w:t>
      </w:r>
      <w:r>
        <w:t></w:t>
      </w:r>
      <w:r>
        <w:rPr>
          <w:rFonts w:hint="eastAsia"/>
        </w:rPr>
        <w:t>теоретичну</w:t>
      </w:r>
      <w:r>
        <w:t></w:t>
      </w:r>
      <w:r>
        <w:rPr>
          <w:rFonts w:hint="eastAsia"/>
        </w:rPr>
        <w:t>модель</w:t>
      </w:r>
    </w:p>
    <w:p w:rsidR="003A349B" w:rsidRDefault="003A349B" w:rsidP="003A349B">
      <w:r>
        <w:rPr>
          <w:rFonts w:hint="eastAsia"/>
        </w:rPr>
        <w:t>постконфліктного</w:t>
      </w:r>
      <w:r>
        <w:t></w:t>
      </w:r>
      <w:r>
        <w:rPr>
          <w:rFonts w:hint="eastAsia"/>
        </w:rPr>
        <w:t>розвитку</w:t>
      </w:r>
      <w:r>
        <w:t></w:t>
      </w:r>
      <w:r>
        <w:rPr>
          <w:rFonts w:hint="eastAsia"/>
        </w:rPr>
        <w:t>туризму</w:t>
      </w:r>
      <w:r>
        <w:t></w:t>
      </w:r>
      <w:r>
        <w:t></w:t>
      </w:r>
      <w:r>
        <w:rPr>
          <w:rFonts w:hint="eastAsia"/>
        </w:rPr>
        <w:t>яка</w:t>
      </w:r>
      <w:r>
        <w:t></w:t>
      </w:r>
      <w:r>
        <w:rPr>
          <w:rFonts w:hint="eastAsia"/>
        </w:rPr>
        <w:t>ґрунтується</w:t>
      </w:r>
      <w:r>
        <w:t></w:t>
      </w:r>
      <w:r>
        <w:rPr>
          <w:rFonts w:hint="eastAsia"/>
        </w:rPr>
        <w:t>на</w:t>
      </w:r>
      <w:r>
        <w:t></w:t>
      </w:r>
      <w:r>
        <w:rPr>
          <w:rFonts w:hint="eastAsia"/>
        </w:rPr>
        <w:t>ідеях</w:t>
      </w:r>
      <w:r>
        <w:t></w:t>
      </w:r>
      <w:r>
        <w:rPr>
          <w:rFonts w:hint="eastAsia"/>
        </w:rPr>
        <w:t>самозбереження</w:t>
      </w:r>
      <w:r>
        <w:t></w:t>
      </w:r>
    </w:p>
    <w:p w:rsidR="003A349B" w:rsidRDefault="003A349B" w:rsidP="003A349B">
      <w:r>
        <w:rPr>
          <w:rFonts w:hint="eastAsia"/>
        </w:rPr>
        <w:t>пробабілізму</w:t>
      </w:r>
      <w:r>
        <w:t></w:t>
      </w:r>
      <w:r>
        <w:rPr>
          <w:rFonts w:hint="eastAsia"/>
        </w:rPr>
        <w:t>та</w:t>
      </w:r>
      <w:r>
        <w:t></w:t>
      </w:r>
      <w:r>
        <w:rPr>
          <w:rFonts w:hint="eastAsia"/>
        </w:rPr>
        <w:t>зеленої</w:t>
      </w:r>
      <w:r>
        <w:t></w:t>
      </w:r>
      <w:r>
        <w:rPr>
          <w:rFonts w:hint="eastAsia"/>
        </w:rPr>
        <w:t>економіки</w:t>
      </w:r>
      <w:r>
        <w:t></w:t>
      </w:r>
      <w:r>
        <w:t></w:t>
      </w:r>
      <w:r>
        <w:rPr>
          <w:rFonts w:hint="eastAsia"/>
        </w:rPr>
        <w:t>принципах</w:t>
      </w:r>
      <w:r>
        <w:t></w:t>
      </w:r>
      <w:r>
        <w:rPr>
          <w:rFonts w:hint="eastAsia"/>
        </w:rPr>
        <w:t>сталого</w:t>
      </w:r>
      <w:r>
        <w:t></w:t>
      </w:r>
      <w:r>
        <w:rPr>
          <w:rFonts w:hint="eastAsia"/>
        </w:rPr>
        <w:t>розвитку</w:t>
      </w:r>
      <w:r>
        <w:t></w:t>
      </w:r>
      <w:r>
        <w:t></w:t>
      </w:r>
      <w:r>
        <w:rPr>
          <w:rFonts w:hint="eastAsia"/>
        </w:rPr>
        <w:t>та</w:t>
      </w:r>
      <w:r>
        <w:t></w:t>
      </w:r>
      <w:r>
        <w:rPr>
          <w:rFonts w:hint="eastAsia"/>
        </w:rPr>
        <w:t>сформувати</w:t>
      </w:r>
    </w:p>
    <w:p w:rsidR="003A349B" w:rsidRDefault="003A349B" w:rsidP="003A349B">
      <w:r>
        <w:rPr>
          <w:rFonts w:hint="eastAsia"/>
        </w:rPr>
        <w:t>концептуальні</w:t>
      </w:r>
      <w:r>
        <w:t></w:t>
      </w:r>
      <w:r>
        <w:rPr>
          <w:rFonts w:hint="eastAsia"/>
        </w:rPr>
        <w:t>підходи</w:t>
      </w:r>
      <w:r>
        <w:t></w:t>
      </w:r>
      <w:r>
        <w:rPr>
          <w:rFonts w:hint="eastAsia"/>
        </w:rPr>
        <w:t>до</w:t>
      </w:r>
      <w:r>
        <w:t></w:t>
      </w:r>
      <w:r>
        <w:rPr>
          <w:rFonts w:hint="eastAsia"/>
        </w:rPr>
        <w:t>розвитку</w:t>
      </w:r>
      <w:r>
        <w:t></w:t>
      </w:r>
      <w:r>
        <w:rPr>
          <w:rFonts w:hint="eastAsia"/>
        </w:rPr>
        <w:t>постконфліктних</w:t>
      </w:r>
      <w:r>
        <w:t></w:t>
      </w:r>
      <w:r>
        <w:rPr>
          <w:rFonts w:hint="eastAsia"/>
        </w:rPr>
        <w:t>територій</w:t>
      </w:r>
      <w:r>
        <w:t></w:t>
      </w:r>
      <w:r>
        <w:t></w:t>
      </w:r>
      <w:r>
        <w:rPr>
          <w:rFonts w:hint="eastAsia"/>
        </w:rPr>
        <w:t>Це</w:t>
      </w:r>
      <w:r>
        <w:t></w:t>
      </w:r>
      <w:r>
        <w:rPr>
          <w:rFonts w:hint="eastAsia"/>
        </w:rPr>
        <w:t>необхідно</w:t>
      </w:r>
    </w:p>
    <w:p w:rsidR="003A349B" w:rsidRDefault="003A349B" w:rsidP="003A349B">
      <w:r>
        <w:rPr>
          <w:rFonts w:hint="eastAsia"/>
        </w:rPr>
        <w:t>також</w:t>
      </w:r>
      <w:r>
        <w:t></w:t>
      </w:r>
      <w:r>
        <w:rPr>
          <w:rFonts w:hint="eastAsia"/>
        </w:rPr>
        <w:t>для</w:t>
      </w:r>
      <w:r>
        <w:t></w:t>
      </w:r>
      <w:r>
        <w:rPr>
          <w:rFonts w:hint="eastAsia"/>
        </w:rPr>
        <w:t>наукового</w:t>
      </w:r>
      <w:r>
        <w:t></w:t>
      </w:r>
      <w:r>
        <w:rPr>
          <w:rFonts w:hint="eastAsia"/>
        </w:rPr>
        <w:t>передбачення</w:t>
      </w:r>
      <w:r>
        <w:t></w:t>
      </w:r>
      <w:r>
        <w:t></w:t>
      </w:r>
      <w:r>
        <w:rPr>
          <w:rFonts w:hint="eastAsia"/>
        </w:rPr>
        <w:t>попередження</w:t>
      </w:r>
      <w:r>
        <w:t></w:t>
      </w:r>
      <w:r>
        <w:rPr>
          <w:rFonts w:hint="eastAsia"/>
        </w:rPr>
        <w:t>конфліктних</w:t>
      </w:r>
      <w:r>
        <w:t></w:t>
      </w:r>
      <w:r>
        <w:rPr>
          <w:rFonts w:hint="eastAsia"/>
        </w:rPr>
        <w:t>ситуацій</w:t>
      </w:r>
      <w:r>
        <w:t></w:t>
      </w:r>
      <w:r>
        <w:rPr>
          <w:rFonts w:hint="eastAsia"/>
        </w:rPr>
        <w:t>чи</w:t>
      </w:r>
    </w:p>
    <w:p w:rsidR="003A349B" w:rsidRDefault="003A349B" w:rsidP="003A349B">
      <w:r>
        <w:rPr>
          <w:rFonts w:hint="eastAsia"/>
        </w:rPr>
        <w:t>якихось</w:t>
      </w:r>
      <w:r>
        <w:t></w:t>
      </w:r>
      <w:r>
        <w:rPr>
          <w:rFonts w:hint="eastAsia"/>
        </w:rPr>
        <w:t>глобальних</w:t>
      </w:r>
      <w:r>
        <w:t></w:t>
      </w:r>
      <w:r>
        <w:rPr>
          <w:rFonts w:hint="eastAsia"/>
        </w:rPr>
        <w:t>потрясінь</w:t>
      </w:r>
      <w:r>
        <w:t></w:t>
      </w:r>
      <w:r>
        <w:t></w:t>
      </w:r>
      <w:r>
        <w:rPr>
          <w:rFonts w:hint="eastAsia"/>
        </w:rPr>
        <w:t>пандемії</w:t>
      </w:r>
      <w:r>
        <w:t></w:t>
      </w:r>
      <w:r>
        <w:t></w:t>
      </w:r>
      <w:r>
        <w:rPr>
          <w:rFonts w:hint="eastAsia"/>
        </w:rPr>
        <w:t>форс</w:t>
      </w:r>
      <w:r>
        <w:t></w:t>
      </w:r>
      <w:r>
        <w:rPr>
          <w:rFonts w:hint="eastAsia"/>
        </w:rPr>
        <w:t>мажору</w:t>
      </w:r>
      <w:r>
        <w:t></w:t>
      </w:r>
      <w:r>
        <w:rPr>
          <w:rFonts w:hint="eastAsia"/>
        </w:rPr>
        <w:t>тощо</w:t>
      </w:r>
      <w:r>
        <w:t></w:t>
      </w:r>
      <w:r>
        <w:t></w:t>
      </w:r>
      <w:r>
        <w:rPr>
          <w:rFonts w:hint="eastAsia"/>
        </w:rPr>
        <w:t>або</w:t>
      </w:r>
      <w:r>
        <w:t></w:t>
      </w:r>
      <w:r>
        <w:rPr>
          <w:rFonts w:hint="eastAsia"/>
        </w:rPr>
        <w:t>сприянню</w:t>
      </w:r>
    </w:p>
    <w:p w:rsidR="003A349B" w:rsidRDefault="003A349B" w:rsidP="003A349B">
      <w:r>
        <w:rPr>
          <w:rFonts w:hint="eastAsia"/>
        </w:rPr>
        <w:t>зменшенню</w:t>
      </w:r>
      <w:r>
        <w:t></w:t>
      </w:r>
      <w:r>
        <w:rPr>
          <w:rFonts w:hint="eastAsia"/>
        </w:rPr>
        <w:t>сили</w:t>
      </w:r>
      <w:r>
        <w:t></w:t>
      </w:r>
      <w:r>
        <w:rPr>
          <w:rFonts w:hint="eastAsia"/>
        </w:rPr>
        <w:t>їхньої</w:t>
      </w:r>
      <w:r>
        <w:t></w:t>
      </w:r>
      <w:r>
        <w:rPr>
          <w:rFonts w:hint="eastAsia"/>
        </w:rPr>
        <w:t>дії</w:t>
      </w:r>
      <w:r>
        <w:t></w:t>
      </w:r>
    </w:p>
    <w:p w:rsidR="003A349B" w:rsidRDefault="003A349B" w:rsidP="003A349B">
      <w:r>
        <w:t></w:t>
      </w:r>
      <w:r>
        <w:t></w:t>
      </w:r>
      <w:r>
        <w:t></w:t>
      </w:r>
      <w:r>
        <w:rPr>
          <w:rFonts w:hint="eastAsia"/>
        </w:rPr>
        <w:t>За</w:t>
      </w:r>
      <w:r>
        <w:t></w:t>
      </w:r>
      <w:r>
        <w:rPr>
          <w:rFonts w:hint="eastAsia"/>
        </w:rPr>
        <w:t>результатами</w:t>
      </w:r>
      <w:r>
        <w:t></w:t>
      </w:r>
      <w:r>
        <w:rPr>
          <w:rFonts w:hint="eastAsia"/>
        </w:rPr>
        <w:t>аналізу</w:t>
      </w:r>
      <w:r>
        <w:t></w:t>
      </w:r>
      <w:r>
        <w:rPr>
          <w:rFonts w:hint="eastAsia"/>
        </w:rPr>
        <w:t>діючих</w:t>
      </w:r>
      <w:r>
        <w:t></w:t>
      </w:r>
      <w:r>
        <w:rPr>
          <w:rFonts w:hint="eastAsia"/>
        </w:rPr>
        <w:t>стратегій</w:t>
      </w:r>
      <w:r>
        <w:t></w:t>
      </w:r>
      <w:r>
        <w:rPr>
          <w:rFonts w:hint="eastAsia"/>
        </w:rPr>
        <w:t>розвитку</w:t>
      </w:r>
      <w:r>
        <w:t></w:t>
      </w:r>
      <w:r>
        <w:rPr>
          <w:rFonts w:hint="eastAsia"/>
        </w:rPr>
        <w:t>туризму</w:t>
      </w:r>
      <w:r>
        <w:t></w:t>
      </w:r>
      <w:r>
        <w:rPr>
          <w:rFonts w:hint="eastAsia"/>
        </w:rPr>
        <w:t>Грузії</w:t>
      </w:r>
      <w:r>
        <w:t></w:t>
      </w:r>
      <w:r>
        <w:rPr>
          <w:rFonts w:hint="eastAsia"/>
        </w:rPr>
        <w:t>та</w:t>
      </w:r>
    </w:p>
    <w:p w:rsidR="003A349B" w:rsidRDefault="003A349B" w:rsidP="003A349B">
      <w:r>
        <w:rPr>
          <w:rFonts w:hint="eastAsia"/>
        </w:rPr>
        <w:t>Іспанії</w:t>
      </w:r>
      <w:r>
        <w:t></w:t>
      </w:r>
      <w:r>
        <w:rPr>
          <w:rFonts w:hint="eastAsia"/>
        </w:rPr>
        <w:t>встановлено</w:t>
      </w:r>
      <w:r>
        <w:t></w:t>
      </w:r>
      <w:r>
        <w:t></w:t>
      </w:r>
      <w:r>
        <w:rPr>
          <w:rFonts w:hint="eastAsia"/>
        </w:rPr>
        <w:t>що</w:t>
      </w:r>
      <w:r>
        <w:t></w:t>
      </w:r>
      <w:r>
        <w:rPr>
          <w:rFonts w:hint="eastAsia"/>
        </w:rPr>
        <w:t>необхідно</w:t>
      </w:r>
      <w:r>
        <w:t></w:t>
      </w:r>
      <w:r>
        <w:rPr>
          <w:rFonts w:hint="eastAsia"/>
        </w:rPr>
        <w:t>застосовувати</w:t>
      </w:r>
      <w:r>
        <w:t></w:t>
      </w:r>
      <w:r>
        <w:rPr>
          <w:rFonts w:hint="eastAsia"/>
        </w:rPr>
        <w:t>позитивний</w:t>
      </w:r>
      <w:r>
        <w:t></w:t>
      </w:r>
      <w:r>
        <w:rPr>
          <w:rFonts w:hint="eastAsia"/>
        </w:rPr>
        <w:t>досвід</w:t>
      </w:r>
      <w:r>
        <w:t></w:t>
      </w:r>
      <w:r>
        <w:rPr>
          <w:rFonts w:hint="eastAsia"/>
        </w:rPr>
        <w:t>цих</w:t>
      </w:r>
      <w:r>
        <w:t></w:t>
      </w:r>
      <w:r>
        <w:rPr>
          <w:rFonts w:hint="eastAsia"/>
        </w:rPr>
        <w:t>країн</w:t>
      </w:r>
      <w:r>
        <w:t></w:t>
      </w:r>
      <w:r>
        <w:rPr>
          <w:rFonts w:hint="eastAsia"/>
        </w:rPr>
        <w:t>у</w:t>
      </w:r>
    </w:p>
    <w:p w:rsidR="003A349B" w:rsidRDefault="003A349B" w:rsidP="003A349B">
      <w:r>
        <w:rPr>
          <w:rFonts w:hint="eastAsia"/>
        </w:rPr>
        <w:t>розбудові</w:t>
      </w:r>
      <w:r>
        <w:t></w:t>
      </w:r>
      <w:r>
        <w:rPr>
          <w:rFonts w:hint="eastAsia"/>
        </w:rPr>
        <w:t>туризму</w:t>
      </w:r>
      <w:r>
        <w:t></w:t>
      </w:r>
      <w:r>
        <w:rPr>
          <w:rFonts w:hint="eastAsia"/>
        </w:rPr>
        <w:t>в</w:t>
      </w:r>
      <w:r>
        <w:t></w:t>
      </w:r>
      <w:r>
        <w:rPr>
          <w:rFonts w:hint="eastAsia"/>
        </w:rPr>
        <w:t>Україні</w:t>
      </w:r>
      <w:r>
        <w:t></w:t>
      </w:r>
      <w:r>
        <w:t></w:t>
      </w:r>
      <w:r>
        <w:rPr>
          <w:rFonts w:hint="eastAsia"/>
        </w:rPr>
        <w:t>Особливо</w:t>
      </w:r>
      <w:r>
        <w:t></w:t>
      </w:r>
      <w:r>
        <w:rPr>
          <w:rFonts w:hint="eastAsia"/>
        </w:rPr>
        <w:t>це</w:t>
      </w:r>
      <w:r>
        <w:t></w:t>
      </w:r>
      <w:r>
        <w:rPr>
          <w:rFonts w:hint="eastAsia"/>
        </w:rPr>
        <w:t>стосується</w:t>
      </w:r>
      <w:r>
        <w:t></w:t>
      </w:r>
      <w:r>
        <w:rPr>
          <w:rFonts w:hint="eastAsia"/>
        </w:rPr>
        <w:t>системи</w:t>
      </w:r>
      <w:r>
        <w:t></w:t>
      </w:r>
      <w:r>
        <w:rPr>
          <w:rFonts w:hint="eastAsia"/>
        </w:rPr>
        <w:t>якості</w:t>
      </w:r>
      <w:r>
        <w:t></w:t>
      </w:r>
      <w:r>
        <w:rPr>
          <w:rFonts w:hint="eastAsia"/>
        </w:rPr>
        <w:t>надання</w:t>
      </w:r>
    </w:p>
    <w:p w:rsidR="003A349B" w:rsidRDefault="003A349B" w:rsidP="003A349B">
      <w:r>
        <w:rPr>
          <w:rFonts w:hint="eastAsia"/>
        </w:rPr>
        <w:t>туристичних</w:t>
      </w:r>
      <w:r>
        <w:t></w:t>
      </w:r>
      <w:r>
        <w:rPr>
          <w:rFonts w:hint="eastAsia"/>
        </w:rPr>
        <w:t>послуг</w:t>
      </w:r>
      <w:r>
        <w:t></w:t>
      </w:r>
      <w:r>
        <w:t></w:t>
      </w:r>
      <w:r>
        <w:rPr>
          <w:rFonts w:hint="eastAsia"/>
        </w:rPr>
        <w:t>туристичного</w:t>
      </w:r>
      <w:r>
        <w:t></w:t>
      </w:r>
      <w:r>
        <w:rPr>
          <w:rFonts w:hint="eastAsia"/>
        </w:rPr>
        <w:t>планування</w:t>
      </w:r>
      <w:r>
        <w:t></w:t>
      </w:r>
      <w:r>
        <w:t></w:t>
      </w:r>
      <w:r>
        <w:rPr>
          <w:rFonts w:hint="eastAsia"/>
        </w:rPr>
        <w:t>розвитку</w:t>
      </w:r>
      <w:r>
        <w:t></w:t>
      </w:r>
      <w:r>
        <w:rPr>
          <w:rFonts w:hint="eastAsia"/>
        </w:rPr>
        <w:t>шанобливого</w:t>
      </w:r>
    </w:p>
    <w:p w:rsidR="003A349B" w:rsidRDefault="003A349B" w:rsidP="003A349B">
      <w:r>
        <w:rPr>
          <w:rFonts w:hint="eastAsia"/>
        </w:rPr>
        <w:t>ставлення</w:t>
      </w:r>
      <w:r>
        <w:t></w:t>
      </w:r>
      <w:r>
        <w:rPr>
          <w:rFonts w:hint="eastAsia"/>
        </w:rPr>
        <w:t>до</w:t>
      </w:r>
      <w:r>
        <w:t></w:t>
      </w:r>
      <w:r>
        <w:rPr>
          <w:rFonts w:hint="eastAsia"/>
        </w:rPr>
        <w:t>збереження</w:t>
      </w:r>
      <w:r>
        <w:t></w:t>
      </w:r>
      <w:r>
        <w:rPr>
          <w:rFonts w:hint="eastAsia"/>
        </w:rPr>
        <w:t>культурної</w:t>
      </w:r>
      <w:r>
        <w:t></w:t>
      </w:r>
      <w:r>
        <w:rPr>
          <w:rFonts w:hint="eastAsia"/>
        </w:rPr>
        <w:t>і</w:t>
      </w:r>
      <w:r>
        <w:t></w:t>
      </w:r>
      <w:r>
        <w:rPr>
          <w:rFonts w:hint="eastAsia"/>
        </w:rPr>
        <w:t>природної</w:t>
      </w:r>
      <w:r>
        <w:t></w:t>
      </w:r>
      <w:r>
        <w:rPr>
          <w:rFonts w:hint="eastAsia"/>
        </w:rPr>
        <w:t>спадщини</w:t>
      </w:r>
      <w:r>
        <w:t></w:t>
      </w:r>
      <w:r>
        <w:t></w:t>
      </w:r>
      <w:r>
        <w:rPr>
          <w:rFonts w:hint="eastAsia"/>
        </w:rPr>
        <w:t>підвищення</w:t>
      </w:r>
    </w:p>
    <w:p w:rsidR="003A349B" w:rsidRDefault="003A349B" w:rsidP="003A349B">
      <w:r>
        <w:rPr>
          <w:rFonts w:hint="eastAsia"/>
        </w:rPr>
        <w:t>конкурентоспроможності</w:t>
      </w:r>
      <w:r>
        <w:t></w:t>
      </w:r>
      <w:r>
        <w:rPr>
          <w:rFonts w:hint="eastAsia"/>
        </w:rPr>
        <w:t>галузі</w:t>
      </w:r>
      <w:r>
        <w:t></w:t>
      </w:r>
      <w:r>
        <w:t></w:t>
      </w:r>
      <w:r>
        <w:rPr>
          <w:rFonts w:hint="eastAsia"/>
        </w:rPr>
        <w:t>розширення</w:t>
      </w:r>
      <w:r>
        <w:t></w:t>
      </w:r>
      <w:r>
        <w:rPr>
          <w:rFonts w:hint="eastAsia"/>
        </w:rPr>
        <w:t>і</w:t>
      </w:r>
      <w:r>
        <w:t></w:t>
      </w:r>
      <w:r>
        <w:rPr>
          <w:rFonts w:hint="eastAsia"/>
        </w:rPr>
        <w:t>підвищення</w:t>
      </w:r>
      <w:r>
        <w:t></w:t>
      </w:r>
      <w:r>
        <w:rPr>
          <w:rFonts w:hint="eastAsia"/>
        </w:rPr>
        <w:t>ефективності</w:t>
      </w:r>
    </w:p>
    <w:p w:rsidR="003A349B" w:rsidRDefault="003A349B" w:rsidP="003A349B">
      <w:r>
        <w:rPr>
          <w:rFonts w:hint="eastAsia"/>
        </w:rPr>
        <w:t>маркетингу</w:t>
      </w:r>
      <w:r>
        <w:t></w:t>
      </w:r>
      <w:r>
        <w:rPr>
          <w:rFonts w:hint="eastAsia"/>
        </w:rPr>
        <w:t>й</w:t>
      </w:r>
      <w:r>
        <w:t></w:t>
      </w:r>
      <w:r>
        <w:rPr>
          <w:rFonts w:hint="eastAsia"/>
        </w:rPr>
        <w:t>просування</w:t>
      </w:r>
      <w:r>
        <w:t></w:t>
      </w:r>
      <w:r>
        <w:rPr>
          <w:rFonts w:hint="eastAsia"/>
        </w:rPr>
        <w:t>туристичних</w:t>
      </w:r>
      <w:r>
        <w:t></w:t>
      </w:r>
      <w:r>
        <w:rPr>
          <w:rFonts w:hint="eastAsia"/>
        </w:rPr>
        <w:t>послуг</w:t>
      </w:r>
      <w:r>
        <w:t></w:t>
      </w:r>
      <w:r>
        <w:t></w:t>
      </w:r>
      <w:r>
        <w:rPr>
          <w:rFonts w:hint="eastAsia"/>
        </w:rPr>
        <w:t>збільшення</w:t>
      </w:r>
      <w:r>
        <w:t></w:t>
      </w:r>
      <w:r>
        <w:rPr>
          <w:rFonts w:hint="eastAsia"/>
        </w:rPr>
        <w:t>державних</w:t>
      </w:r>
      <w:r>
        <w:t></w:t>
      </w:r>
      <w:r>
        <w:rPr>
          <w:rFonts w:hint="eastAsia"/>
        </w:rPr>
        <w:t>і</w:t>
      </w:r>
    </w:p>
    <w:p w:rsidR="003A349B" w:rsidRDefault="003A349B" w:rsidP="003A349B">
      <w:r>
        <w:rPr>
          <w:rFonts w:hint="eastAsia"/>
        </w:rPr>
        <w:t>приватних</w:t>
      </w:r>
      <w:r>
        <w:t></w:t>
      </w:r>
      <w:r>
        <w:rPr>
          <w:rFonts w:hint="eastAsia"/>
        </w:rPr>
        <w:t>інвестицій</w:t>
      </w:r>
      <w:r>
        <w:t></w:t>
      </w:r>
      <w:r>
        <w:rPr>
          <w:rFonts w:hint="eastAsia"/>
        </w:rPr>
        <w:t>у</w:t>
      </w:r>
      <w:r>
        <w:t></w:t>
      </w:r>
      <w:r>
        <w:rPr>
          <w:rFonts w:hint="eastAsia"/>
        </w:rPr>
        <w:t>туристичний</w:t>
      </w:r>
      <w:r>
        <w:t></w:t>
      </w:r>
      <w:r>
        <w:rPr>
          <w:rFonts w:hint="eastAsia"/>
        </w:rPr>
        <w:t>сектор</w:t>
      </w:r>
      <w:r>
        <w:t></w:t>
      </w:r>
      <w:r>
        <w:t></w:t>
      </w:r>
      <w:r>
        <w:rPr>
          <w:rFonts w:hint="eastAsia"/>
        </w:rPr>
        <w:t>поліпшення</w:t>
      </w:r>
      <w:r>
        <w:t></w:t>
      </w:r>
      <w:r>
        <w:rPr>
          <w:rFonts w:hint="eastAsia"/>
        </w:rPr>
        <w:t>стану</w:t>
      </w:r>
      <w:r>
        <w:t></w:t>
      </w:r>
      <w:r>
        <w:rPr>
          <w:rFonts w:hint="eastAsia"/>
        </w:rPr>
        <w:t>ділового</w:t>
      </w:r>
    </w:p>
    <w:p w:rsidR="003A349B" w:rsidRDefault="003A349B" w:rsidP="003A349B">
      <w:r>
        <w:rPr>
          <w:rFonts w:hint="eastAsia"/>
        </w:rPr>
        <w:t>середовища</w:t>
      </w:r>
      <w:r>
        <w:t></w:t>
      </w:r>
      <w:r>
        <w:t></w:t>
      </w:r>
      <w:r>
        <w:rPr>
          <w:rFonts w:hint="eastAsia"/>
        </w:rPr>
        <w:t>формування</w:t>
      </w:r>
      <w:r>
        <w:t></w:t>
      </w:r>
      <w:r>
        <w:rPr>
          <w:rFonts w:hint="eastAsia"/>
        </w:rPr>
        <w:t>партнерства</w:t>
      </w:r>
      <w:r>
        <w:t></w:t>
      </w:r>
      <w:r>
        <w:rPr>
          <w:rFonts w:hint="eastAsia"/>
        </w:rPr>
        <w:t>між</w:t>
      </w:r>
      <w:r>
        <w:t></w:t>
      </w:r>
      <w:r>
        <w:rPr>
          <w:rFonts w:hint="eastAsia"/>
        </w:rPr>
        <w:t>урядом</w:t>
      </w:r>
      <w:r>
        <w:t></w:t>
      </w:r>
      <w:r>
        <w:t></w:t>
      </w:r>
      <w:r>
        <w:rPr>
          <w:rFonts w:hint="eastAsia"/>
        </w:rPr>
        <w:t>туристичною</w:t>
      </w:r>
      <w:r>
        <w:t></w:t>
      </w:r>
      <w:r>
        <w:rPr>
          <w:rFonts w:hint="eastAsia"/>
        </w:rPr>
        <w:t>індустрією</w:t>
      </w:r>
      <w:r>
        <w:t></w:t>
      </w:r>
    </w:p>
    <w:p w:rsidR="003A349B" w:rsidRDefault="003A349B" w:rsidP="003A349B">
      <w:r>
        <w:rPr>
          <w:rFonts w:hint="eastAsia"/>
        </w:rPr>
        <w:t>неурядовими</w:t>
      </w:r>
      <w:r>
        <w:t></w:t>
      </w:r>
      <w:r>
        <w:rPr>
          <w:rFonts w:hint="eastAsia"/>
        </w:rPr>
        <w:t>організаціями</w:t>
      </w:r>
      <w:r>
        <w:t></w:t>
      </w:r>
      <w:r>
        <w:rPr>
          <w:rFonts w:hint="eastAsia"/>
        </w:rPr>
        <w:t>та</w:t>
      </w:r>
      <w:r>
        <w:t></w:t>
      </w:r>
      <w:r>
        <w:rPr>
          <w:rFonts w:hint="eastAsia"/>
        </w:rPr>
        <w:t>громадськістю</w:t>
      </w:r>
      <w:r>
        <w:t></w:t>
      </w:r>
    </w:p>
    <w:p w:rsidR="003A349B" w:rsidRDefault="003A349B" w:rsidP="003A349B">
      <w:r>
        <w:t></w:t>
      </w:r>
      <w:r>
        <w:t></w:t>
      </w:r>
      <w:r>
        <w:t></w:t>
      </w:r>
      <w:r>
        <w:rPr>
          <w:rFonts w:hint="eastAsia"/>
        </w:rPr>
        <w:t>Виконаний</w:t>
      </w:r>
      <w:r>
        <w:t></w:t>
      </w:r>
      <w:r>
        <w:rPr>
          <w:rFonts w:hint="eastAsia"/>
        </w:rPr>
        <w:t>компаративний</w:t>
      </w:r>
      <w:r>
        <w:t></w:t>
      </w:r>
      <w:r>
        <w:rPr>
          <w:rFonts w:hint="eastAsia"/>
        </w:rPr>
        <w:t>аналіз</w:t>
      </w:r>
      <w:r>
        <w:t></w:t>
      </w:r>
      <w:r>
        <w:rPr>
          <w:rFonts w:hint="eastAsia"/>
        </w:rPr>
        <w:t>стану</w:t>
      </w:r>
      <w:r>
        <w:t></w:t>
      </w:r>
      <w:r>
        <w:rPr>
          <w:rFonts w:hint="eastAsia"/>
        </w:rPr>
        <w:t>туризму</w:t>
      </w:r>
      <w:r>
        <w:t></w:t>
      </w:r>
      <w:r>
        <w:rPr>
          <w:rFonts w:hint="eastAsia"/>
        </w:rPr>
        <w:t>Донецької</w:t>
      </w:r>
      <w:r>
        <w:t></w:t>
      </w:r>
      <w:r>
        <w:rPr>
          <w:rFonts w:hint="eastAsia"/>
        </w:rPr>
        <w:t>та</w:t>
      </w:r>
    </w:p>
    <w:p w:rsidR="003A349B" w:rsidRDefault="003A349B" w:rsidP="003A349B">
      <w:r>
        <w:rPr>
          <w:rFonts w:hint="eastAsia"/>
        </w:rPr>
        <w:t>Луганської</w:t>
      </w:r>
      <w:r>
        <w:t></w:t>
      </w:r>
      <w:r>
        <w:rPr>
          <w:rFonts w:hint="eastAsia"/>
        </w:rPr>
        <w:t>областей</w:t>
      </w:r>
      <w:r>
        <w:t></w:t>
      </w:r>
      <w:r>
        <w:rPr>
          <w:rFonts w:hint="eastAsia"/>
        </w:rPr>
        <w:t>у</w:t>
      </w:r>
      <w:r>
        <w:t></w:t>
      </w:r>
      <w:r>
        <w:rPr>
          <w:rFonts w:hint="eastAsia"/>
        </w:rPr>
        <w:t>передконфліктний</w:t>
      </w:r>
      <w:r>
        <w:t></w:t>
      </w:r>
      <w:r>
        <w:rPr>
          <w:rFonts w:hint="eastAsia"/>
        </w:rPr>
        <w:t>та</w:t>
      </w:r>
      <w:r>
        <w:t></w:t>
      </w:r>
      <w:r>
        <w:rPr>
          <w:rFonts w:hint="eastAsia"/>
        </w:rPr>
        <w:t>постконфліктний</w:t>
      </w:r>
      <w:r>
        <w:t></w:t>
      </w:r>
      <w:r>
        <w:rPr>
          <w:rFonts w:hint="eastAsia"/>
        </w:rPr>
        <w:t>періоди</w:t>
      </w:r>
      <w:r>
        <w:t></w:t>
      </w:r>
      <w:r>
        <w:rPr>
          <w:rFonts w:hint="eastAsia"/>
        </w:rPr>
        <w:t>засвідчив</w:t>
      </w:r>
    </w:p>
    <w:p w:rsidR="003A349B" w:rsidRDefault="003A349B" w:rsidP="003A349B">
      <w:r>
        <w:rPr>
          <w:rFonts w:hint="eastAsia"/>
        </w:rPr>
        <w:t>кардинальні</w:t>
      </w:r>
      <w:r>
        <w:t></w:t>
      </w:r>
      <w:r>
        <w:rPr>
          <w:rFonts w:hint="eastAsia"/>
        </w:rPr>
        <w:t>зміни</w:t>
      </w:r>
      <w:r>
        <w:t></w:t>
      </w:r>
      <w:r>
        <w:rPr>
          <w:rFonts w:hint="eastAsia"/>
        </w:rPr>
        <w:t>у</w:t>
      </w:r>
      <w:r>
        <w:t></w:t>
      </w:r>
      <w:r>
        <w:rPr>
          <w:rFonts w:hint="eastAsia"/>
        </w:rPr>
        <w:t>напрямі</w:t>
      </w:r>
      <w:r>
        <w:t></w:t>
      </w:r>
      <w:r>
        <w:rPr>
          <w:rFonts w:hint="eastAsia"/>
        </w:rPr>
        <w:t>регресивного</w:t>
      </w:r>
      <w:r>
        <w:t></w:t>
      </w:r>
      <w:r>
        <w:rPr>
          <w:rFonts w:hint="eastAsia"/>
        </w:rPr>
        <w:t>розвитку</w:t>
      </w:r>
      <w:r>
        <w:t></w:t>
      </w:r>
      <w:r>
        <w:t></w:t>
      </w:r>
      <w:r>
        <w:rPr>
          <w:rFonts w:hint="eastAsia"/>
        </w:rPr>
        <w:t>навіть</w:t>
      </w:r>
      <w:r>
        <w:t></w:t>
      </w:r>
      <w:r>
        <w:rPr>
          <w:rFonts w:hint="eastAsia"/>
        </w:rPr>
        <w:t>застою</w:t>
      </w:r>
      <w:r>
        <w:t></w:t>
      </w:r>
      <w:r>
        <w:t></w:t>
      </w:r>
      <w:r>
        <w:rPr>
          <w:rFonts w:hint="eastAsia"/>
        </w:rPr>
        <w:t>Чинна</w:t>
      </w:r>
      <w:r>
        <w:t></w:t>
      </w:r>
      <w:r>
        <w:rPr>
          <w:rFonts w:hint="eastAsia"/>
        </w:rPr>
        <w:t>до</w:t>
      </w:r>
    </w:p>
    <w:p w:rsidR="003A349B" w:rsidRDefault="003A349B" w:rsidP="003A349B">
      <w:r>
        <w:t></w:t>
      </w:r>
      <w:r>
        <w:t></w:t>
      </w:r>
      <w:r>
        <w:t></w:t>
      </w:r>
      <w:r>
        <w:t></w:t>
      </w:r>
      <w:r>
        <w:t></w:t>
      </w:r>
      <w:r>
        <w:rPr>
          <w:rFonts w:hint="eastAsia"/>
        </w:rPr>
        <w:t>р</w:t>
      </w:r>
      <w:r>
        <w:t></w:t>
      </w:r>
      <w:r>
        <w:t></w:t>
      </w:r>
      <w:r>
        <w:rPr>
          <w:rFonts w:hint="eastAsia"/>
        </w:rPr>
        <w:t>соціально</w:t>
      </w:r>
      <w:r>
        <w:t></w:t>
      </w:r>
      <w:r>
        <w:rPr>
          <w:rFonts w:hint="eastAsia"/>
        </w:rPr>
        <w:t>економічна</w:t>
      </w:r>
      <w:r>
        <w:t></w:t>
      </w:r>
      <w:r>
        <w:rPr>
          <w:rFonts w:hint="eastAsia"/>
        </w:rPr>
        <w:t>модель</w:t>
      </w:r>
      <w:r>
        <w:t></w:t>
      </w:r>
      <w:r>
        <w:rPr>
          <w:rFonts w:hint="eastAsia"/>
        </w:rPr>
        <w:t>в</w:t>
      </w:r>
      <w:r>
        <w:t></w:t>
      </w:r>
      <w:r>
        <w:rPr>
          <w:rFonts w:hint="eastAsia"/>
        </w:rPr>
        <w:t>Луганській</w:t>
      </w:r>
      <w:r>
        <w:t></w:t>
      </w:r>
      <w:r>
        <w:rPr>
          <w:rFonts w:hint="eastAsia"/>
        </w:rPr>
        <w:t>і</w:t>
      </w:r>
      <w:r>
        <w:t></w:t>
      </w:r>
      <w:r>
        <w:rPr>
          <w:rFonts w:hint="eastAsia"/>
        </w:rPr>
        <w:t>Донецькій</w:t>
      </w:r>
      <w:r>
        <w:t></w:t>
      </w:r>
      <w:r>
        <w:rPr>
          <w:rFonts w:hint="eastAsia"/>
        </w:rPr>
        <w:t>областях</w:t>
      </w:r>
      <w:r>
        <w:t></w:t>
      </w:r>
      <w:r>
        <w:rPr>
          <w:rFonts w:hint="eastAsia"/>
        </w:rPr>
        <w:t>була</w:t>
      </w:r>
    </w:p>
    <w:p w:rsidR="003A349B" w:rsidRDefault="003A349B" w:rsidP="003A349B">
      <w:r>
        <w:rPr>
          <w:rFonts w:hint="eastAsia"/>
        </w:rPr>
        <w:t>повністю</w:t>
      </w:r>
      <w:r>
        <w:t></w:t>
      </w:r>
      <w:r>
        <w:rPr>
          <w:rFonts w:hint="eastAsia"/>
        </w:rPr>
        <w:t>зруйнована</w:t>
      </w:r>
      <w:r>
        <w:t></w:t>
      </w:r>
      <w:r>
        <w:t></w:t>
      </w:r>
      <w:r>
        <w:rPr>
          <w:rFonts w:hint="eastAsia"/>
        </w:rPr>
        <w:t>і</w:t>
      </w:r>
      <w:r>
        <w:t></w:t>
      </w:r>
      <w:r>
        <w:rPr>
          <w:rFonts w:hint="eastAsia"/>
        </w:rPr>
        <w:t>головним</w:t>
      </w:r>
      <w:r>
        <w:t></w:t>
      </w:r>
      <w:r>
        <w:rPr>
          <w:rFonts w:hint="eastAsia"/>
        </w:rPr>
        <w:t>завданням</w:t>
      </w:r>
      <w:r>
        <w:t></w:t>
      </w:r>
      <w:r>
        <w:rPr>
          <w:rFonts w:hint="eastAsia"/>
        </w:rPr>
        <w:t>науковців</w:t>
      </w:r>
      <w:r>
        <w:t></w:t>
      </w:r>
      <w:r>
        <w:rPr>
          <w:rFonts w:hint="eastAsia"/>
        </w:rPr>
        <w:t>у</w:t>
      </w:r>
      <w:r>
        <w:t></w:t>
      </w:r>
      <w:r>
        <w:rPr>
          <w:rFonts w:hint="eastAsia"/>
        </w:rPr>
        <w:t>постконфліктний</w:t>
      </w:r>
      <w:r>
        <w:t></w:t>
      </w:r>
      <w:r>
        <w:rPr>
          <w:rFonts w:hint="eastAsia"/>
        </w:rPr>
        <w:t>період</w:t>
      </w:r>
    </w:p>
    <w:p w:rsidR="003A349B" w:rsidRDefault="003A349B" w:rsidP="003A349B">
      <w:r>
        <w:rPr>
          <w:rFonts w:hint="eastAsia"/>
        </w:rPr>
        <w:t>є</w:t>
      </w:r>
      <w:r>
        <w:t></w:t>
      </w:r>
      <w:r>
        <w:rPr>
          <w:rFonts w:hint="eastAsia"/>
        </w:rPr>
        <w:t>створення</w:t>
      </w:r>
      <w:r>
        <w:t></w:t>
      </w:r>
      <w:r>
        <w:rPr>
          <w:rFonts w:hint="eastAsia"/>
        </w:rPr>
        <w:t>нової</w:t>
      </w:r>
      <w:r>
        <w:t></w:t>
      </w:r>
      <w:r>
        <w:rPr>
          <w:rFonts w:hint="eastAsia"/>
        </w:rPr>
        <w:t>системи</w:t>
      </w:r>
      <w:r>
        <w:t></w:t>
      </w:r>
      <w:r>
        <w:t></w:t>
      </w:r>
      <w:r>
        <w:rPr>
          <w:rFonts w:hint="eastAsia"/>
        </w:rPr>
        <w:t>що</w:t>
      </w:r>
      <w:r>
        <w:t></w:t>
      </w:r>
      <w:r>
        <w:rPr>
          <w:rFonts w:hint="eastAsia"/>
        </w:rPr>
        <w:t>за</w:t>
      </w:r>
      <w:r>
        <w:t></w:t>
      </w:r>
      <w:r>
        <w:rPr>
          <w:rFonts w:hint="eastAsia"/>
        </w:rPr>
        <w:t>основними</w:t>
      </w:r>
      <w:r>
        <w:t></w:t>
      </w:r>
      <w:r>
        <w:rPr>
          <w:rFonts w:hint="eastAsia"/>
        </w:rPr>
        <w:t>параметрами</w:t>
      </w:r>
      <w:r>
        <w:t></w:t>
      </w:r>
      <w:r>
        <w:rPr>
          <w:rFonts w:hint="eastAsia"/>
        </w:rPr>
        <w:t>відрізнятиметься</w:t>
      </w:r>
      <w:r>
        <w:t></w:t>
      </w:r>
      <w:r>
        <w:rPr>
          <w:rFonts w:hint="eastAsia"/>
        </w:rPr>
        <w:t>від</w:t>
      </w:r>
    </w:p>
    <w:p w:rsidR="003A349B" w:rsidRDefault="003A349B" w:rsidP="003A349B">
      <w:r>
        <w:rPr>
          <w:rFonts w:hint="eastAsia"/>
        </w:rPr>
        <w:t>попередньої</w:t>
      </w:r>
      <w:r>
        <w:t></w:t>
      </w:r>
      <w:r>
        <w:t></w:t>
      </w:r>
      <w:r>
        <w:rPr>
          <w:rFonts w:hint="eastAsia"/>
        </w:rPr>
        <w:t>У</w:t>
      </w:r>
      <w:r>
        <w:t></w:t>
      </w:r>
      <w:r>
        <w:rPr>
          <w:rFonts w:hint="eastAsia"/>
        </w:rPr>
        <w:t>передконфліктний</w:t>
      </w:r>
      <w:r>
        <w:t></w:t>
      </w:r>
      <w:r>
        <w:rPr>
          <w:rFonts w:hint="eastAsia"/>
        </w:rPr>
        <w:t>період</w:t>
      </w:r>
      <w:r>
        <w:t></w:t>
      </w:r>
      <w:r>
        <w:rPr>
          <w:rFonts w:hint="eastAsia"/>
        </w:rPr>
        <w:t>туризму</w:t>
      </w:r>
      <w:r>
        <w:t></w:t>
      </w:r>
      <w:r>
        <w:rPr>
          <w:rFonts w:hint="eastAsia"/>
        </w:rPr>
        <w:t>регіону</w:t>
      </w:r>
      <w:r>
        <w:t></w:t>
      </w:r>
      <w:r>
        <w:rPr>
          <w:rFonts w:hint="eastAsia"/>
        </w:rPr>
        <w:t>приділялося</w:t>
      </w:r>
    </w:p>
    <w:p w:rsidR="003A349B" w:rsidRDefault="003A349B" w:rsidP="003A349B">
      <w:r>
        <w:rPr>
          <w:rFonts w:hint="eastAsia"/>
        </w:rPr>
        <w:t>недостатньо</w:t>
      </w:r>
      <w:r>
        <w:t></w:t>
      </w:r>
      <w:r>
        <w:rPr>
          <w:rFonts w:hint="eastAsia"/>
        </w:rPr>
        <w:t>уваги</w:t>
      </w:r>
      <w:r>
        <w:t></w:t>
      </w:r>
      <w:r>
        <w:t></w:t>
      </w:r>
      <w:r>
        <w:rPr>
          <w:rFonts w:hint="eastAsia"/>
        </w:rPr>
        <w:t>хоча</w:t>
      </w:r>
      <w:r>
        <w:t></w:t>
      </w:r>
      <w:r>
        <w:rPr>
          <w:rFonts w:hint="eastAsia"/>
        </w:rPr>
        <w:t>його</w:t>
      </w:r>
      <w:r>
        <w:t></w:t>
      </w:r>
      <w:r>
        <w:rPr>
          <w:rFonts w:hint="eastAsia"/>
        </w:rPr>
        <w:t>розвиток</w:t>
      </w:r>
      <w:r>
        <w:t></w:t>
      </w:r>
      <w:r>
        <w:rPr>
          <w:rFonts w:hint="eastAsia"/>
        </w:rPr>
        <w:t>сприяв</w:t>
      </w:r>
      <w:r>
        <w:t></w:t>
      </w:r>
      <w:r>
        <w:rPr>
          <w:rFonts w:hint="eastAsia"/>
        </w:rPr>
        <w:t>би</w:t>
      </w:r>
      <w:r>
        <w:t></w:t>
      </w:r>
      <w:r>
        <w:rPr>
          <w:rFonts w:hint="eastAsia"/>
        </w:rPr>
        <w:t>налагодженню</w:t>
      </w:r>
      <w:r>
        <w:t></w:t>
      </w:r>
      <w:r>
        <w:rPr>
          <w:rFonts w:hint="eastAsia"/>
        </w:rPr>
        <w:t>соціальних</w:t>
      </w:r>
    </w:p>
    <w:p w:rsidR="003A349B" w:rsidRDefault="003A349B" w:rsidP="003A349B">
      <w:r>
        <w:rPr>
          <w:rFonts w:hint="eastAsia"/>
        </w:rPr>
        <w:t>комунікацій</w:t>
      </w:r>
      <w:r>
        <w:t></w:t>
      </w:r>
      <w:r>
        <w:rPr>
          <w:rFonts w:hint="eastAsia"/>
        </w:rPr>
        <w:t>та</w:t>
      </w:r>
      <w:r>
        <w:t></w:t>
      </w:r>
      <w:r>
        <w:rPr>
          <w:rFonts w:hint="eastAsia"/>
        </w:rPr>
        <w:t>економічному</w:t>
      </w:r>
      <w:r>
        <w:t></w:t>
      </w:r>
      <w:r>
        <w:rPr>
          <w:rFonts w:hint="eastAsia"/>
        </w:rPr>
        <w:t>зростанню</w:t>
      </w:r>
      <w:r>
        <w:t></w:t>
      </w:r>
      <w:r>
        <w:t></w:t>
      </w:r>
      <w:r>
        <w:rPr>
          <w:rFonts w:hint="eastAsia"/>
        </w:rPr>
        <w:t>Туризм</w:t>
      </w:r>
      <w:r>
        <w:t></w:t>
      </w:r>
      <w:r>
        <w:rPr>
          <w:rFonts w:hint="eastAsia"/>
        </w:rPr>
        <w:t>може</w:t>
      </w:r>
      <w:r>
        <w:t></w:t>
      </w:r>
      <w:r>
        <w:rPr>
          <w:rFonts w:hint="eastAsia"/>
        </w:rPr>
        <w:t>стати</w:t>
      </w:r>
      <w:r>
        <w:t></w:t>
      </w:r>
      <w:r>
        <w:rPr>
          <w:rFonts w:hint="eastAsia"/>
        </w:rPr>
        <w:t>однією</w:t>
      </w:r>
      <w:r>
        <w:t></w:t>
      </w:r>
      <w:r>
        <w:rPr>
          <w:rFonts w:hint="eastAsia"/>
        </w:rPr>
        <w:t>з</w:t>
      </w:r>
      <w:r>
        <w:t></w:t>
      </w:r>
      <w:r>
        <w:rPr>
          <w:rFonts w:hint="eastAsia"/>
        </w:rPr>
        <w:t>галузей</w:t>
      </w:r>
      <w:r>
        <w:t></w:t>
      </w:r>
    </w:p>
    <w:p w:rsidR="003A349B" w:rsidRDefault="003A349B" w:rsidP="003A349B">
      <w:r>
        <w:rPr>
          <w:rFonts w:hint="eastAsia"/>
        </w:rPr>
        <w:t>завдяки</w:t>
      </w:r>
      <w:r>
        <w:t></w:t>
      </w:r>
      <w:r>
        <w:rPr>
          <w:rFonts w:hint="eastAsia"/>
        </w:rPr>
        <w:t>яким</w:t>
      </w:r>
      <w:r>
        <w:t></w:t>
      </w:r>
      <w:r>
        <w:rPr>
          <w:rFonts w:hint="eastAsia"/>
        </w:rPr>
        <w:t>регіон</w:t>
      </w:r>
      <w:r>
        <w:t></w:t>
      </w:r>
      <w:r>
        <w:rPr>
          <w:rFonts w:hint="eastAsia"/>
        </w:rPr>
        <w:t>вийде</w:t>
      </w:r>
      <w:r>
        <w:t></w:t>
      </w:r>
      <w:r>
        <w:rPr>
          <w:rFonts w:hint="eastAsia"/>
        </w:rPr>
        <w:t>із</w:t>
      </w:r>
      <w:r>
        <w:t></w:t>
      </w:r>
      <w:r>
        <w:rPr>
          <w:rFonts w:hint="eastAsia"/>
        </w:rPr>
        <w:t>депресивного</w:t>
      </w:r>
      <w:r>
        <w:t></w:t>
      </w:r>
      <w:r>
        <w:rPr>
          <w:rFonts w:hint="eastAsia"/>
        </w:rPr>
        <w:t>стану</w:t>
      </w:r>
      <w:r>
        <w:t></w:t>
      </w:r>
      <w:r>
        <w:t></w:t>
      </w:r>
      <w:r>
        <w:rPr>
          <w:rFonts w:hint="eastAsia"/>
        </w:rPr>
        <w:t>За</w:t>
      </w:r>
      <w:r>
        <w:t></w:t>
      </w:r>
      <w:r>
        <w:rPr>
          <w:rFonts w:hint="eastAsia"/>
        </w:rPr>
        <w:t>результатами</w:t>
      </w:r>
      <w:r>
        <w:t></w:t>
      </w:r>
      <w:r>
        <w:rPr>
          <w:rFonts w:hint="eastAsia"/>
        </w:rPr>
        <w:t>проведеного</w:t>
      </w:r>
    </w:p>
    <w:p w:rsidR="003A349B" w:rsidRDefault="003A349B" w:rsidP="003A349B">
      <w:r>
        <w:rPr>
          <w:rFonts w:hint="eastAsia"/>
        </w:rPr>
        <w:t>дослідження</w:t>
      </w:r>
      <w:r>
        <w:t></w:t>
      </w:r>
      <w:r>
        <w:rPr>
          <w:rFonts w:hint="eastAsia"/>
        </w:rPr>
        <w:t>сформовано</w:t>
      </w:r>
      <w:r>
        <w:t></w:t>
      </w:r>
      <w:r>
        <w:rPr>
          <w:rFonts w:hint="eastAsia"/>
        </w:rPr>
        <w:t>інтегральний</w:t>
      </w:r>
      <w:r>
        <w:t></w:t>
      </w:r>
      <w:r>
        <w:rPr>
          <w:rFonts w:hint="eastAsia"/>
        </w:rPr>
        <w:t>підхід</w:t>
      </w:r>
      <w:r>
        <w:t></w:t>
      </w:r>
      <w:r>
        <w:rPr>
          <w:rFonts w:hint="eastAsia"/>
        </w:rPr>
        <w:t>щодо</w:t>
      </w:r>
      <w:r>
        <w:t></w:t>
      </w:r>
      <w:r>
        <w:rPr>
          <w:rFonts w:hint="eastAsia"/>
        </w:rPr>
        <w:t>аналізу</w:t>
      </w:r>
      <w:r>
        <w:t></w:t>
      </w:r>
      <w:r>
        <w:rPr>
          <w:rFonts w:hint="eastAsia"/>
        </w:rPr>
        <w:t>ризиків</w:t>
      </w:r>
      <w:r>
        <w:t></w:t>
      </w:r>
      <w:r>
        <w:rPr>
          <w:rFonts w:hint="eastAsia"/>
        </w:rPr>
        <w:t>розвитку</w:t>
      </w:r>
    </w:p>
    <w:p w:rsidR="003A349B" w:rsidRDefault="003A349B" w:rsidP="003A349B">
      <w:r>
        <w:rPr>
          <w:rFonts w:hint="eastAsia"/>
        </w:rPr>
        <w:t>туризму</w:t>
      </w:r>
      <w:r>
        <w:t></w:t>
      </w:r>
      <w:r>
        <w:rPr>
          <w:rFonts w:hint="eastAsia"/>
        </w:rPr>
        <w:t>та</w:t>
      </w:r>
      <w:r>
        <w:t></w:t>
      </w:r>
      <w:r>
        <w:rPr>
          <w:rFonts w:hint="eastAsia"/>
        </w:rPr>
        <w:t>розроблено</w:t>
      </w:r>
      <w:r>
        <w:t></w:t>
      </w:r>
      <w:r>
        <w:rPr>
          <w:rFonts w:hint="eastAsia"/>
        </w:rPr>
        <w:t>їх</w:t>
      </w:r>
      <w:r>
        <w:t></w:t>
      </w:r>
      <w:r>
        <w:rPr>
          <w:rFonts w:hint="eastAsia"/>
        </w:rPr>
        <w:t>класифікацію</w:t>
      </w:r>
      <w:r>
        <w:t></w:t>
      </w:r>
      <w:r>
        <w:t></w:t>
      </w:r>
      <w:r>
        <w:rPr>
          <w:rFonts w:hint="eastAsia"/>
        </w:rPr>
        <w:t>Зокрема</w:t>
      </w:r>
      <w:r>
        <w:t></w:t>
      </w:r>
      <w:r>
        <w:rPr>
          <w:rFonts w:hint="eastAsia"/>
        </w:rPr>
        <w:t>виділено</w:t>
      </w:r>
      <w:r>
        <w:t></w:t>
      </w:r>
      <w:r>
        <w:t></w:t>
      </w:r>
      <w:r>
        <w:rPr>
          <w:rFonts w:hint="eastAsia"/>
        </w:rPr>
        <w:t>демографічні</w:t>
      </w:r>
      <w:r>
        <w:t></w:t>
      </w:r>
    </w:p>
    <w:p w:rsidR="003A349B" w:rsidRDefault="003A349B" w:rsidP="003A349B">
      <w:r>
        <w:t></w:t>
      </w:r>
      <w:r>
        <w:t></w:t>
      </w:r>
      <w:r>
        <w:t></w:t>
      </w:r>
    </w:p>
    <w:p w:rsidR="003A349B" w:rsidRDefault="003A349B" w:rsidP="003A349B">
      <w:r>
        <w:t></w:t>
      </w:r>
      <w:r>
        <w:rPr>
          <w:rFonts w:hint="eastAsia"/>
        </w:rPr>
        <w:t>високий</w:t>
      </w:r>
      <w:r>
        <w:t></w:t>
      </w:r>
      <w:r>
        <w:rPr>
          <w:rFonts w:hint="eastAsia"/>
        </w:rPr>
        <w:t>рівень</w:t>
      </w:r>
      <w:r>
        <w:t></w:t>
      </w:r>
      <w:r>
        <w:rPr>
          <w:rFonts w:hint="eastAsia"/>
        </w:rPr>
        <w:t>захворюваності</w:t>
      </w:r>
      <w:r>
        <w:t></w:t>
      </w:r>
      <w:r>
        <w:rPr>
          <w:rFonts w:hint="eastAsia"/>
        </w:rPr>
        <w:t>та</w:t>
      </w:r>
      <w:r>
        <w:t></w:t>
      </w:r>
      <w:r>
        <w:rPr>
          <w:rFonts w:hint="eastAsia"/>
        </w:rPr>
        <w:t>смертності</w:t>
      </w:r>
      <w:r>
        <w:t></w:t>
      </w:r>
      <w:r>
        <w:t></w:t>
      </w:r>
      <w:r>
        <w:t></w:t>
      </w:r>
      <w:r>
        <w:rPr>
          <w:rFonts w:hint="eastAsia"/>
        </w:rPr>
        <w:t>соціальні</w:t>
      </w:r>
      <w:r>
        <w:t></w:t>
      </w:r>
      <w:r>
        <w:t></w:t>
      </w:r>
      <w:r>
        <w:rPr>
          <w:rFonts w:hint="eastAsia"/>
        </w:rPr>
        <w:t>поява</w:t>
      </w:r>
      <w:r>
        <w:t></w:t>
      </w:r>
      <w:r>
        <w:rPr>
          <w:rFonts w:hint="eastAsia"/>
        </w:rPr>
        <w:t>в</w:t>
      </w:r>
      <w:r>
        <w:t></w:t>
      </w:r>
      <w:r>
        <w:rPr>
          <w:rFonts w:hint="eastAsia"/>
        </w:rPr>
        <w:t>Україні</w:t>
      </w:r>
    </w:p>
    <w:p w:rsidR="003A349B" w:rsidRDefault="003A349B" w:rsidP="003A349B">
      <w:r>
        <w:rPr>
          <w:rFonts w:hint="eastAsia"/>
        </w:rPr>
        <w:t>категорії</w:t>
      </w:r>
      <w:r>
        <w:t></w:t>
      </w:r>
      <w:r>
        <w:rPr>
          <w:rFonts w:hint="eastAsia"/>
        </w:rPr>
        <w:t>внутрішньо</w:t>
      </w:r>
      <w:r>
        <w:t></w:t>
      </w:r>
      <w:r>
        <w:rPr>
          <w:rFonts w:hint="eastAsia"/>
        </w:rPr>
        <w:t>переміщених</w:t>
      </w:r>
      <w:r>
        <w:t></w:t>
      </w:r>
      <w:r>
        <w:rPr>
          <w:rFonts w:hint="eastAsia"/>
        </w:rPr>
        <w:t>осіб</w:t>
      </w:r>
      <w:r>
        <w:t></w:t>
      </w:r>
      <w:r>
        <w:t></w:t>
      </w:r>
      <w:r>
        <w:t></w:t>
      </w:r>
      <w:r>
        <w:rPr>
          <w:rFonts w:hint="eastAsia"/>
        </w:rPr>
        <w:t>екологічні</w:t>
      </w:r>
      <w:r>
        <w:t></w:t>
      </w:r>
      <w:r>
        <w:t></w:t>
      </w:r>
      <w:r>
        <w:rPr>
          <w:rFonts w:hint="eastAsia"/>
        </w:rPr>
        <w:t>руйнація</w:t>
      </w:r>
      <w:r>
        <w:t></w:t>
      </w:r>
      <w:r>
        <w:rPr>
          <w:rFonts w:hint="eastAsia"/>
        </w:rPr>
        <w:t>цілісності</w:t>
      </w:r>
    </w:p>
    <w:p w:rsidR="003A349B" w:rsidRDefault="003A349B" w:rsidP="003A349B">
      <w:r>
        <w:rPr>
          <w:rFonts w:hint="eastAsia"/>
        </w:rPr>
        <w:t>ґрунтового</w:t>
      </w:r>
      <w:r>
        <w:t></w:t>
      </w:r>
      <w:r>
        <w:rPr>
          <w:rFonts w:hint="eastAsia"/>
        </w:rPr>
        <w:t>покрову</w:t>
      </w:r>
      <w:r>
        <w:t></w:t>
      </w:r>
      <w:r>
        <w:t></w:t>
      </w:r>
      <w:r>
        <w:rPr>
          <w:rFonts w:hint="eastAsia"/>
        </w:rPr>
        <w:t>замінування</w:t>
      </w:r>
      <w:r>
        <w:t></w:t>
      </w:r>
      <w:r>
        <w:rPr>
          <w:rFonts w:hint="eastAsia"/>
        </w:rPr>
        <w:t>території</w:t>
      </w:r>
      <w:r>
        <w:t></w:t>
      </w:r>
      <w:r>
        <w:t></w:t>
      </w:r>
      <w:r>
        <w:rPr>
          <w:rFonts w:hint="eastAsia"/>
        </w:rPr>
        <w:t>знищення</w:t>
      </w:r>
      <w:r>
        <w:t></w:t>
      </w:r>
      <w:r>
        <w:rPr>
          <w:rFonts w:hint="eastAsia"/>
        </w:rPr>
        <w:t>лісів</w:t>
      </w:r>
      <w:r>
        <w:t></w:t>
      </w:r>
      <w:r>
        <w:t></w:t>
      </w:r>
      <w:r>
        <w:rPr>
          <w:rFonts w:hint="eastAsia"/>
        </w:rPr>
        <w:t>пожежі</w:t>
      </w:r>
      <w:r>
        <w:t></w:t>
      </w:r>
      <w:r>
        <w:rPr>
          <w:rFonts w:hint="eastAsia"/>
        </w:rPr>
        <w:t>та</w:t>
      </w:r>
    </w:p>
    <w:p w:rsidR="003A349B" w:rsidRDefault="003A349B" w:rsidP="003A349B">
      <w:r>
        <w:rPr>
          <w:rFonts w:hint="eastAsia"/>
        </w:rPr>
        <w:t>погіршення</w:t>
      </w:r>
      <w:r>
        <w:t></w:t>
      </w:r>
      <w:r>
        <w:rPr>
          <w:rFonts w:hint="eastAsia"/>
        </w:rPr>
        <w:t>стану</w:t>
      </w:r>
      <w:r>
        <w:t></w:t>
      </w:r>
      <w:r>
        <w:rPr>
          <w:rFonts w:hint="eastAsia"/>
        </w:rPr>
        <w:t>повітря</w:t>
      </w:r>
      <w:r>
        <w:t></w:t>
      </w:r>
      <w:r>
        <w:t></w:t>
      </w:r>
      <w:r>
        <w:rPr>
          <w:rFonts w:hint="eastAsia"/>
        </w:rPr>
        <w:t>великі</w:t>
      </w:r>
      <w:r>
        <w:t></w:t>
      </w:r>
      <w:r>
        <w:rPr>
          <w:rFonts w:hint="eastAsia"/>
        </w:rPr>
        <w:t>поховання</w:t>
      </w:r>
      <w:r>
        <w:t></w:t>
      </w:r>
      <w:r>
        <w:t></w:t>
      </w:r>
      <w:r>
        <w:rPr>
          <w:rFonts w:hint="eastAsia"/>
        </w:rPr>
        <w:t>підтоплення</w:t>
      </w:r>
      <w:r>
        <w:t></w:t>
      </w:r>
      <w:r>
        <w:rPr>
          <w:rFonts w:hint="eastAsia"/>
        </w:rPr>
        <w:t>шахт</w:t>
      </w:r>
      <w:r>
        <w:t></w:t>
      </w:r>
      <w:r>
        <w:t></w:t>
      </w:r>
      <w:r>
        <w:rPr>
          <w:rFonts w:hint="eastAsia"/>
        </w:rPr>
        <w:t>забруднення</w:t>
      </w:r>
    </w:p>
    <w:p w:rsidR="003A349B" w:rsidRDefault="003A349B" w:rsidP="003A349B">
      <w:r>
        <w:rPr>
          <w:rFonts w:hint="eastAsia"/>
        </w:rPr>
        <w:t>питної</w:t>
      </w:r>
      <w:r>
        <w:t></w:t>
      </w:r>
      <w:r>
        <w:rPr>
          <w:rFonts w:hint="eastAsia"/>
        </w:rPr>
        <w:t>води</w:t>
      </w:r>
      <w:r>
        <w:t></w:t>
      </w:r>
      <w:r>
        <w:t></w:t>
      </w:r>
      <w:r>
        <w:rPr>
          <w:rFonts w:hint="eastAsia"/>
        </w:rPr>
        <w:t>порушення</w:t>
      </w:r>
      <w:r>
        <w:t></w:t>
      </w:r>
      <w:r>
        <w:rPr>
          <w:rFonts w:hint="eastAsia"/>
        </w:rPr>
        <w:t>екосистеми</w:t>
      </w:r>
      <w:r>
        <w:t></w:t>
      </w:r>
      <w:r>
        <w:rPr>
          <w:rFonts w:hint="eastAsia"/>
        </w:rPr>
        <w:t>та</w:t>
      </w:r>
      <w:r>
        <w:t></w:t>
      </w:r>
      <w:r>
        <w:rPr>
          <w:rFonts w:hint="eastAsia"/>
        </w:rPr>
        <w:t>природоохоронних</w:t>
      </w:r>
      <w:r>
        <w:t></w:t>
      </w:r>
      <w:r>
        <w:rPr>
          <w:rFonts w:hint="eastAsia"/>
        </w:rPr>
        <w:t>територій</w:t>
      </w:r>
      <w:r>
        <w:t></w:t>
      </w:r>
      <w:r>
        <w:t></w:t>
      </w:r>
      <w:r>
        <w:rPr>
          <w:rFonts w:hint="eastAsia"/>
        </w:rPr>
        <w:t>техногенна</w:t>
      </w:r>
    </w:p>
    <w:p w:rsidR="003A349B" w:rsidRDefault="003A349B" w:rsidP="003A349B">
      <w:r>
        <w:rPr>
          <w:rFonts w:hint="eastAsia"/>
        </w:rPr>
        <w:t>небезпека</w:t>
      </w:r>
      <w:r>
        <w:t></w:t>
      </w:r>
      <w:r>
        <w:t></w:t>
      </w:r>
      <w:r>
        <w:rPr>
          <w:rFonts w:hint="eastAsia"/>
        </w:rPr>
        <w:t>глобальні</w:t>
      </w:r>
      <w:r>
        <w:t></w:t>
      </w:r>
      <w:r>
        <w:t></w:t>
      </w:r>
      <w:r>
        <w:rPr>
          <w:rFonts w:hint="eastAsia"/>
        </w:rPr>
        <w:t>Україна</w:t>
      </w:r>
      <w:r>
        <w:t></w:t>
      </w:r>
      <w:r>
        <w:rPr>
          <w:rFonts w:hint="eastAsia"/>
        </w:rPr>
        <w:t>отримала</w:t>
      </w:r>
      <w:r>
        <w:t></w:t>
      </w:r>
      <w:r>
        <w:rPr>
          <w:rFonts w:hint="eastAsia"/>
        </w:rPr>
        <w:t>негативний</w:t>
      </w:r>
      <w:r>
        <w:t></w:t>
      </w:r>
      <w:r>
        <w:rPr>
          <w:rFonts w:hint="eastAsia"/>
        </w:rPr>
        <w:t>імідж</w:t>
      </w:r>
      <w:r>
        <w:t></w:t>
      </w:r>
      <w:r>
        <w:rPr>
          <w:rFonts w:hint="eastAsia"/>
        </w:rPr>
        <w:t>серед</w:t>
      </w:r>
      <w:r>
        <w:t></w:t>
      </w:r>
      <w:r>
        <w:rPr>
          <w:rFonts w:hint="eastAsia"/>
        </w:rPr>
        <w:t>туристів</w:t>
      </w:r>
      <w:r>
        <w:t></w:t>
      </w:r>
      <w:r>
        <w:t></w:t>
      </w:r>
    </w:p>
    <w:p w:rsidR="003A349B" w:rsidRDefault="003A349B" w:rsidP="003A349B">
      <w:r>
        <w:rPr>
          <w:rFonts w:hint="eastAsia"/>
        </w:rPr>
        <w:t>економічні</w:t>
      </w:r>
      <w:r>
        <w:t></w:t>
      </w:r>
      <w:r>
        <w:t></w:t>
      </w:r>
      <w:r>
        <w:rPr>
          <w:rFonts w:hint="eastAsia"/>
        </w:rPr>
        <w:t>незадовільний</w:t>
      </w:r>
      <w:r>
        <w:t></w:t>
      </w:r>
      <w:r>
        <w:rPr>
          <w:rFonts w:hint="eastAsia"/>
        </w:rPr>
        <w:t>стан</w:t>
      </w:r>
      <w:r>
        <w:t></w:t>
      </w:r>
      <w:r>
        <w:rPr>
          <w:rFonts w:hint="eastAsia"/>
        </w:rPr>
        <w:t>інфраструктури</w:t>
      </w:r>
      <w:r>
        <w:t></w:t>
      </w:r>
      <w:r>
        <w:t></w:t>
      </w:r>
      <w:r>
        <w:t></w:t>
      </w:r>
      <w:r>
        <w:rPr>
          <w:rFonts w:hint="eastAsia"/>
        </w:rPr>
        <w:t>політичні</w:t>
      </w:r>
      <w:r>
        <w:t></w:t>
      </w:r>
      <w:r>
        <w:t></w:t>
      </w:r>
      <w:r>
        <w:rPr>
          <w:rFonts w:hint="eastAsia"/>
        </w:rPr>
        <w:t>продовження</w:t>
      </w:r>
    </w:p>
    <w:p w:rsidR="003A349B" w:rsidRDefault="003A349B" w:rsidP="003A349B">
      <w:r>
        <w:rPr>
          <w:rFonts w:hint="eastAsia"/>
        </w:rPr>
        <w:t>конфлікту</w:t>
      </w:r>
      <w:r>
        <w:t></w:t>
      </w:r>
      <w:r>
        <w:t></w:t>
      </w:r>
    </w:p>
    <w:p w:rsidR="003A349B" w:rsidRDefault="003A349B" w:rsidP="003A349B">
      <w:r>
        <w:t></w:t>
      </w:r>
      <w:r>
        <w:t></w:t>
      </w:r>
      <w:r>
        <w:t></w:t>
      </w:r>
      <w:r>
        <w:rPr>
          <w:rFonts w:hint="eastAsia"/>
        </w:rPr>
        <w:t>Індикативна</w:t>
      </w:r>
      <w:r>
        <w:t></w:t>
      </w:r>
      <w:r>
        <w:rPr>
          <w:rFonts w:hint="eastAsia"/>
        </w:rPr>
        <w:t>оцінка</w:t>
      </w:r>
      <w:r>
        <w:t></w:t>
      </w:r>
      <w:r>
        <w:rPr>
          <w:rFonts w:hint="eastAsia"/>
        </w:rPr>
        <w:t>факторів</w:t>
      </w:r>
      <w:r>
        <w:t></w:t>
      </w:r>
      <w:r>
        <w:rPr>
          <w:rFonts w:hint="eastAsia"/>
        </w:rPr>
        <w:t>постконфліктного</w:t>
      </w:r>
      <w:r>
        <w:t></w:t>
      </w:r>
      <w:r>
        <w:rPr>
          <w:rFonts w:hint="eastAsia"/>
        </w:rPr>
        <w:t>розвитку</w:t>
      </w:r>
      <w:r>
        <w:t></w:t>
      </w:r>
      <w:r>
        <w:rPr>
          <w:rFonts w:hint="eastAsia"/>
        </w:rPr>
        <w:t>туризму</w:t>
      </w:r>
    </w:p>
    <w:p w:rsidR="003A349B" w:rsidRDefault="003A349B" w:rsidP="003A349B">
      <w:r>
        <w:rPr>
          <w:rFonts w:hint="eastAsia"/>
        </w:rPr>
        <w:t>східних</w:t>
      </w:r>
      <w:r>
        <w:t></w:t>
      </w:r>
      <w:r>
        <w:rPr>
          <w:rFonts w:hint="eastAsia"/>
        </w:rPr>
        <w:t>регіонів</w:t>
      </w:r>
      <w:r>
        <w:t></w:t>
      </w:r>
      <w:r>
        <w:rPr>
          <w:rFonts w:hint="eastAsia"/>
        </w:rPr>
        <w:t>України</w:t>
      </w:r>
      <w:r>
        <w:t></w:t>
      </w:r>
      <w:r>
        <w:rPr>
          <w:rFonts w:hint="eastAsia"/>
        </w:rPr>
        <w:t>виявила</w:t>
      </w:r>
      <w:r>
        <w:t></w:t>
      </w:r>
      <w:r>
        <w:t></w:t>
      </w:r>
      <w:r>
        <w:rPr>
          <w:rFonts w:hint="eastAsia"/>
        </w:rPr>
        <w:t>що</w:t>
      </w:r>
      <w:r>
        <w:t></w:t>
      </w:r>
      <w:r>
        <w:rPr>
          <w:rFonts w:hint="eastAsia"/>
        </w:rPr>
        <w:t>економіко</w:t>
      </w:r>
      <w:r>
        <w:t></w:t>
      </w:r>
      <w:r>
        <w:rPr>
          <w:rFonts w:hint="eastAsia"/>
        </w:rPr>
        <w:t>географічні</w:t>
      </w:r>
      <w:r>
        <w:t></w:t>
      </w:r>
      <w:r>
        <w:rPr>
          <w:rFonts w:hint="eastAsia"/>
        </w:rPr>
        <w:t>чинники</w:t>
      </w:r>
      <w:r>
        <w:t></w:t>
      </w:r>
      <w:r>
        <w:rPr>
          <w:rFonts w:hint="eastAsia"/>
        </w:rPr>
        <w:t>є</w:t>
      </w:r>
    </w:p>
    <w:p w:rsidR="003A349B" w:rsidRDefault="003A349B" w:rsidP="003A349B">
      <w:r>
        <w:rPr>
          <w:rFonts w:hint="eastAsia"/>
        </w:rPr>
        <w:t>провідними</w:t>
      </w:r>
      <w:r>
        <w:t></w:t>
      </w:r>
      <w:r>
        <w:rPr>
          <w:rFonts w:hint="eastAsia"/>
        </w:rPr>
        <w:t>в</w:t>
      </w:r>
      <w:r>
        <w:t></w:t>
      </w:r>
      <w:r>
        <w:rPr>
          <w:rFonts w:hint="eastAsia"/>
        </w:rPr>
        <w:t>перспективному</w:t>
      </w:r>
      <w:r>
        <w:t></w:t>
      </w:r>
      <w:r>
        <w:rPr>
          <w:rFonts w:hint="eastAsia"/>
        </w:rPr>
        <w:t>стратегічному</w:t>
      </w:r>
      <w:r>
        <w:t></w:t>
      </w:r>
      <w:r>
        <w:rPr>
          <w:rFonts w:hint="eastAsia"/>
        </w:rPr>
        <w:t>плануванні</w:t>
      </w:r>
      <w:r>
        <w:t></w:t>
      </w:r>
      <w:r>
        <w:t></w:t>
      </w:r>
      <w:r>
        <w:rPr>
          <w:rFonts w:hint="eastAsia"/>
        </w:rPr>
        <w:t>оскільки</w:t>
      </w:r>
      <w:r>
        <w:t></w:t>
      </w:r>
      <w:r>
        <w:rPr>
          <w:rFonts w:hint="eastAsia"/>
        </w:rPr>
        <w:t>визначають</w:t>
      </w:r>
    </w:p>
    <w:p w:rsidR="003A349B" w:rsidRDefault="003A349B" w:rsidP="003A349B">
      <w:r>
        <w:rPr>
          <w:rFonts w:hint="eastAsia"/>
        </w:rPr>
        <w:t>його</w:t>
      </w:r>
      <w:r>
        <w:t></w:t>
      </w:r>
      <w:r>
        <w:rPr>
          <w:rFonts w:hint="eastAsia"/>
        </w:rPr>
        <w:t>потреби</w:t>
      </w:r>
      <w:r>
        <w:t></w:t>
      </w:r>
      <w:r>
        <w:rPr>
          <w:rFonts w:hint="eastAsia"/>
        </w:rPr>
        <w:t>і</w:t>
      </w:r>
      <w:r>
        <w:t></w:t>
      </w:r>
      <w:r>
        <w:rPr>
          <w:rFonts w:hint="eastAsia"/>
        </w:rPr>
        <w:t>впливають</w:t>
      </w:r>
      <w:r>
        <w:t></w:t>
      </w:r>
      <w:r>
        <w:rPr>
          <w:rFonts w:hint="eastAsia"/>
        </w:rPr>
        <w:t>на</w:t>
      </w:r>
      <w:r>
        <w:t></w:t>
      </w:r>
      <w:r>
        <w:rPr>
          <w:rFonts w:hint="eastAsia"/>
        </w:rPr>
        <w:t>розвиток</w:t>
      </w:r>
      <w:r>
        <w:t></w:t>
      </w:r>
      <w:r>
        <w:t></w:t>
      </w:r>
      <w:r>
        <w:rPr>
          <w:rFonts w:hint="eastAsia"/>
        </w:rPr>
        <w:t>та</w:t>
      </w:r>
      <w:r>
        <w:t></w:t>
      </w:r>
      <w:r>
        <w:rPr>
          <w:rFonts w:hint="eastAsia"/>
        </w:rPr>
        <w:t>дала</w:t>
      </w:r>
      <w:r>
        <w:t></w:t>
      </w:r>
      <w:r>
        <w:rPr>
          <w:rFonts w:hint="eastAsia"/>
        </w:rPr>
        <w:t>можливість</w:t>
      </w:r>
      <w:r>
        <w:t></w:t>
      </w:r>
      <w:r>
        <w:rPr>
          <w:rFonts w:hint="eastAsia"/>
        </w:rPr>
        <w:t>виділити</w:t>
      </w:r>
      <w:r>
        <w:t></w:t>
      </w:r>
      <w:r>
        <w:rPr>
          <w:rFonts w:hint="eastAsia"/>
        </w:rPr>
        <w:t>такі</w:t>
      </w:r>
      <w:r>
        <w:t></w:t>
      </w:r>
    </w:p>
    <w:p w:rsidR="003A349B" w:rsidRDefault="003A349B" w:rsidP="003A349B">
      <w:r>
        <w:rPr>
          <w:rFonts w:hint="eastAsia"/>
        </w:rPr>
        <w:t>економіко</w:t>
      </w:r>
      <w:r>
        <w:t></w:t>
      </w:r>
      <w:r>
        <w:rPr>
          <w:rFonts w:hint="eastAsia"/>
        </w:rPr>
        <w:t>географічне</w:t>
      </w:r>
      <w:r>
        <w:t></w:t>
      </w:r>
      <w:r>
        <w:rPr>
          <w:rFonts w:hint="eastAsia"/>
        </w:rPr>
        <w:t>положення</w:t>
      </w:r>
      <w:r>
        <w:t></w:t>
      </w:r>
      <w:r>
        <w:t></w:t>
      </w:r>
      <w:r>
        <w:rPr>
          <w:rFonts w:hint="eastAsia"/>
        </w:rPr>
        <w:t>економічний</w:t>
      </w:r>
      <w:r>
        <w:t></w:t>
      </w:r>
      <w:r>
        <w:rPr>
          <w:rFonts w:hint="eastAsia"/>
        </w:rPr>
        <w:t>розвиток</w:t>
      </w:r>
      <w:r>
        <w:t></w:t>
      </w:r>
      <w:r>
        <w:rPr>
          <w:rFonts w:hint="eastAsia"/>
        </w:rPr>
        <w:t>території</w:t>
      </w:r>
      <w:r>
        <w:t></w:t>
      </w:r>
      <w:r>
        <w:t></w:t>
      </w:r>
      <w:r>
        <w:rPr>
          <w:rFonts w:hint="eastAsia"/>
        </w:rPr>
        <w:t>рівень</w:t>
      </w:r>
    </w:p>
    <w:p w:rsidR="003A349B" w:rsidRDefault="003A349B" w:rsidP="003A349B">
      <w:r>
        <w:rPr>
          <w:rFonts w:hint="eastAsia"/>
        </w:rPr>
        <w:t>розвитку</w:t>
      </w:r>
      <w:r>
        <w:t></w:t>
      </w:r>
      <w:r>
        <w:rPr>
          <w:rFonts w:hint="eastAsia"/>
        </w:rPr>
        <w:t>транспорту</w:t>
      </w:r>
      <w:r>
        <w:t></w:t>
      </w:r>
      <w:r>
        <w:t></w:t>
      </w:r>
      <w:r>
        <w:rPr>
          <w:rFonts w:hint="eastAsia"/>
        </w:rPr>
        <w:t>інвестиційна</w:t>
      </w:r>
      <w:r>
        <w:t></w:t>
      </w:r>
      <w:r>
        <w:rPr>
          <w:rFonts w:hint="eastAsia"/>
        </w:rPr>
        <w:t>привабливість</w:t>
      </w:r>
      <w:r>
        <w:t></w:t>
      </w:r>
      <w:r>
        <w:rPr>
          <w:rFonts w:hint="eastAsia"/>
        </w:rPr>
        <w:t>території</w:t>
      </w:r>
      <w:r>
        <w:t></w:t>
      </w:r>
      <w:r>
        <w:t></w:t>
      </w:r>
      <w:r>
        <w:rPr>
          <w:rFonts w:hint="eastAsia"/>
        </w:rPr>
        <w:t>забезпечення</w:t>
      </w:r>
    </w:p>
    <w:p w:rsidR="003A349B" w:rsidRDefault="003A349B" w:rsidP="003A349B">
      <w:r>
        <w:rPr>
          <w:rFonts w:hint="eastAsia"/>
        </w:rPr>
        <w:t>житлом</w:t>
      </w:r>
      <w:r>
        <w:t></w:t>
      </w:r>
      <w:r>
        <w:t></w:t>
      </w:r>
      <w:r>
        <w:rPr>
          <w:rFonts w:hint="eastAsia"/>
        </w:rPr>
        <w:t>демографічна</w:t>
      </w:r>
      <w:r>
        <w:t></w:t>
      </w:r>
      <w:r>
        <w:rPr>
          <w:rFonts w:hint="eastAsia"/>
        </w:rPr>
        <w:t>ситуація</w:t>
      </w:r>
      <w:r>
        <w:t></w:t>
      </w:r>
      <w:r>
        <w:t></w:t>
      </w:r>
      <w:r>
        <w:rPr>
          <w:rFonts w:hint="eastAsia"/>
        </w:rPr>
        <w:t>туристичний</w:t>
      </w:r>
      <w:r>
        <w:t></w:t>
      </w:r>
      <w:r>
        <w:rPr>
          <w:rFonts w:hint="eastAsia"/>
        </w:rPr>
        <w:t>потенціал</w:t>
      </w:r>
      <w:r>
        <w:t></w:t>
      </w:r>
      <w:r>
        <w:rPr>
          <w:rFonts w:hint="eastAsia"/>
        </w:rPr>
        <w:t>регіону</w:t>
      </w:r>
      <w:r>
        <w:t></w:t>
      </w:r>
      <w:r>
        <w:t></w:t>
      </w:r>
      <w:r>
        <w:rPr>
          <w:rFonts w:hint="eastAsia"/>
        </w:rPr>
        <w:t>реальні</w:t>
      </w:r>
      <w:r>
        <w:t></w:t>
      </w:r>
      <w:r>
        <w:rPr>
          <w:rFonts w:hint="eastAsia"/>
        </w:rPr>
        <w:t>доходи</w:t>
      </w:r>
    </w:p>
    <w:p w:rsidR="003A349B" w:rsidRDefault="003A349B" w:rsidP="003A349B">
      <w:r>
        <w:rPr>
          <w:rFonts w:hint="eastAsia"/>
        </w:rPr>
        <w:t>населення</w:t>
      </w:r>
      <w:r>
        <w:t></w:t>
      </w:r>
      <w:r>
        <w:t></w:t>
      </w:r>
      <w:r>
        <w:rPr>
          <w:rFonts w:hint="eastAsia"/>
        </w:rPr>
        <w:t>бюджет</w:t>
      </w:r>
      <w:r>
        <w:t></w:t>
      </w:r>
      <w:r>
        <w:rPr>
          <w:rFonts w:hint="eastAsia"/>
        </w:rPr>
        <w:t>вільного</w:t>
      </w:r>
      <w:r>
        <w:t></w:t>
      </w:r>
      <w:r>
        <w:rPr>
          <w:rFonts w:hint="eastAsia"/>
        </w:rPr>
        <w:t>часу</w:t>
      </w:r>
      <w:r>
        <w:t></w:t>
      </w:r>
      <w:r>
        <w:t></w:t>
      </w:r>
      <w:r>
        <w:rPr>
          <w:rFonts w:hint="eastAsia"/>
        </w:rPr>
        <w:t>соціальний</w:t>
      </w:r>
      <w:r>
        <w:t></w:t>
      </w:r>
      <w:r>
        <w:rPr>
          <w:rFonts w:hint="eastAsia"/>
        </w:rPr>
        <w:t>стан</w:t>
      </w:r>
      <w:r>
        <w:t></w:t>
      </w:r>
      <w:r>
        <w:t></w:t>
      </w:r>
      <w:r>
        <w:rPr>
          <w:rFonts w:hint="eastAsia"/>
        </w:rPr>
        <w:t>наявність</w:t>
      </w:r>
      <w:r>
        <w:t></w:t>
      </w:r>
      <w:r>
        <w:rPr>
          <w:rFonts w:hint="eastAsia"/>
        </w:rPr>
        <w:t>кваліфікованих</w:t>
      </w:r>
    </w:p>
    <w:p w:rsidR="003A349B" w:rsidRDefault="003A349B" w:rsidP="003A349B">
      <w:r>
        <w:rPr>
          <w:rFonts w:hint="eastAsia"/>
        </w:rPr>
        <w:t>кадрів</w:t>
      </w:r>
      <w:r>
        <w:t></w:t>
      </w:r>
      <w:r>
        <w:t></w:t>
      </w:r>
      <w:r>
        <w:rPr>
          <w:rFonts w:hint="eastAsia"/>
        </w:rPr>
        <w:t>раціональне</w:t>
      </w:r>
      <w:r>
        <w:t></w:t>
      </w:r>
      <w:r>
        <w:rPr>
          <w:rFonts w:hint="eastAsia"/>
        </w:rPr>
        <w:t>природокористування</w:t>
      </w:r>
      <w:r>
        <w:t></w:t>
      </w:r>
      <w:r>
        <w:t></w:t>
      </w:r>
      <w:r>
        <w:rPr>
          <w:rFonts w:hint="eastAsia"/>
        </w:rPr>
        <w:t>чорноземи</w:t>
      </w:r>
      <w:r>
        <w:t></w:t>
      </w:r>
      <w:r>
        <w:rPr>
          <w:rFonts w:hint="eastAsia"/>
        </w:rPr>
        <w:t>як</w:t>
      </w:r>
      <w:r>
        <w:t></w:t>
      </w:r>
      <w:r>
        <w:rPr>
          <w:rFonts w:hint="eastAsia"/>
        </w:rPr>
        <w:t>основа</w:t>
      </w:r>
      <w:r>
        <w:t></w:t>
      </w:r>
      <w:r>
        <w:rPr>
          <w:rFonts w:hint="eastAsia"/>
        </w:rPr>
        <w:t>для</w:t>
      </w:r>
      <w:r>
        <w:t></w:t>
      </w:r>
      <w:r>
        <w:rPr>
          <w:rFonts w:hint="eastAsia"/>
        </w:rPr>
        <w:t>розвитку</w:t>
      </w:r>
    </w:p>
    <w:p w:rsidR="003A349B" w:rsidRDefault="003A349B" w:rsidP="003A349B">
      <w:r>
        <w:rPr>
          <w:rFonts w:hint="eastAsia"/>
        </w:rPr>
        <w:t>агротуризму</w:t>
      </w:r>
      <w:r>
        <w:t></w:t>
      </w:r>
      <w:r>
        <w:t></w:t>
      </w:r>
      <w:r>
        <w:rPr>
          <w:rFonts w:hint="eastAsia"/>
        </w:rPr>
        <w:t>забезпечення</w:t>
      </w:r>
      <w:r>
        <w:t></w:t>
      </w:r>
      <w:r>
        <w:rPr>
          <w:rFonts w:hint="eastAsia"/>
        </w:rPr>
        <w:t>розвитку</w:t>
      </w:r>
      <w:r>
        <w:t></w:t>
      </w:r>
      <w:r>
        <w:rPr>
          <w:rFonts w:hint="eastAsia"/>
        </w:rPr>
        <w:t>середнього</w:t>
      </w:r>
      <w:r>
        <w:t></w:t>
      </w:r>
      <w:r>
        <w:rPr>
          <w:rFonts w:hint="eastAsia"/>
        </w:rPr>
        <w:t>класу</w:t>
      </w:r>
      <w:r>
        <w:t></w:t>
      </w:r>
    </w:p>
    <w:p w:rsidR="003A349B" w:rsidRDefault="003A349B" w:rsidP="003A349B">
      <w:r>
        <w:t></w:t>
      </w:r>
      <w:r>
        <w:t></w:t>
      </w:r>
      <w:r>
        <w:t></w:t>
      </w:r>
      <w:r>
        <w:rPr>
          <w:rFonts w:hint="eastAsia"/>
        </w:rPr>
        <w:t>Аналіз</w:t>
      </w:r>
      <w:r>
        <w:t></w:t>
      </w:r>
      <w:r>
        <w:rPr>
          <w:rFonts w:hint="eastAsia"/>
        </w:rPr>
        <w:t>основних</w:t>
      </w:r>
      <w:r>
        <w:t></w:t>
      </w:r>
      <w:r>
        <w:rPr>
          <w:rFonts w:hint="eastAsia"/>
        </w:rPr>
        <w:t>соціальних</w:t>
      </w:r>
      <w:r>
        <w:t></w:t>
      </w:r>
      <w:r>
        <w:rPr>
          <w:rFonts w:hint="eastAsia"/>
        </w:rPr>
        <w:t>індикаторів</w:t>
      </w:r>
      <w:r>
        <w:t></w:t>
      </w:r>
      <w:r>
        <w:t></w:t>
      </w:r>
      <w:r>
        <w:rPr>
          <w:rFonts w:hint="eastAsia"/>
        </w:rPr>
        <w:t>рівня</w:t>
      </w:r>
      <w:r>
        <w:t></w:t>
      </w:r>
      <w:r>
        <w:rPr>
          <w:rFonts w:hint="eastAsia"/>
        </w:rPr>
        <w:t>доходів</w:t>
      </w:r>
      <w:r>
        <w:t></w:t>
      </w:r>
      <w:r>
        <w:rPr>
          <w:rFonts w:hint="eastAsia"/>
        </w:rPr>
        <w:t>населення</w:t>
      </w:r>
      <w:r>
        <w:t></w:t>
      </w:r>
    </w:p>
    <w:p w:rsidR="003A349B" w:rsidRDefault="003A349B" w:rsidP="003A349B">
      <w:r>
        <w:rPr>
          <w:rFonts w:hint="eastAsia"/>
        </w:rPr>
        <w:t>демографічної</w:t>
      </w:r>
      <w:r>
        <w:t></w:t>
      </w:r>
      <w:r>
        <w:rPr>
          <w:rFonts w:hint="eastAsia"/>
        </w:rPr>
        <w:t>ситуації</w:t>
      </w:r>
      <w:r>
        <w:t></w:t>
      </w:r>
      <w:r>
        <w:t></w:t>
      </w:r>
      <w:r>
        <w:rPr>
          <w:rFonts w:hint="eastAsia"/>
        </w:rPr>
        <w:t>рівня</w:t>
      </w:r>
      <w:r>
        <w:t></w:t>
      </w:r>
      <w:r>
        <w:rPr>
          <w:rFonts w:hint="eastAsia"/>
        </w:rPr>
        <w:t>безробіття</w:t>
      </w:r>
      <w:r>
        <w:t></w:t>
      </w:r>
      <w:r>
        <w:rPr>
          <w:rFonts w:hint="eastAsia"/>
        </w:rPr>
        <w:t>та</w:t>
      </w:r>
      <w:r>
        <w:t></w:t>
      </w:r>
      <w:r>
        <w:rPr>
          <w:rFonts w:hint="eastAsia"/>
        </w:rPr>
        <w:t>злочинності</w:t>
      </w:r>
      <w:r>
        <w:t></w:t>
      </w:r>
      <w:r>
        <w:rPr>
          <w:rFonts w:hint="eastAsia"/>
        </w:rPr>
        <w:t>дав</w:t>
      </w:r>
      <w:r>
        <w:t></w:t>
      </w:r>
      <w:r>
        <w:rPr>
          <w:rFonts w:hint="eastAsia"/>
        </w:rPr>
        <w:t>можливість</w:t>
      </w:r>
      <w:r>
        <w:t></w:t>
      </w:r>
      <w:r>
        <w:rPr>
          <w:rFonts w:hint="eastAsia"/>
        </w:rPr>
        <w:t>виявити</w:t>
      </w:r>
    </w:p>
    <w:p w:rsidR="003A349B" w:rsidRDefault="003A349B" w:rsidP="003A349B">
      <w:r>
        <w:rPr>
          <w:rFonts w:hint="eastAsia"/>
        </w:rPr>
        <w:t>низку</w:t>
      </w:r>
      <w:r>
        <w:t></w:t>
      </w:r>
      <w:r>
        <w:rPr>
          <w:rFonts w:hint="eastAsia"/>
        </w:rPr>
        <w:t>прогностичних</w:t>
      </w:r>
      <w:r>
        <w:t></w:t>
      </w:r>
      <w:r>
        <w:rPr>
          <w:rFonts w:hint="eastAsia"/>
        </w:rPr>
        <w:t>предикторів</w:t>
      </w:r>
      <w:r>
        <w:t></w:t>
      </w:r>
      <w:r>
        <w:rPr>
          <w:rFonts w:hint="eastAsia"/>
        </w:rPr>
        <w:t>реалізації</w:t>
      </w:r>
      <w:r>
        <w:t></w:t>
      </w:r>
      <w:r>
        <w:rPr>
          <w:rFonts w:hint="eastAsia"/>
        </w:rPr>
        <w:t>розвитку</w:t>
      </w:r>
      <w:r>
        <w:t></w:t>
      </w:r>
      <w:r>
        <w:rPr>
          <w:rFonts w:hint="eastAsia"/>
        </w:rPr>
        <w:t>туризму</w:t>
      </w:r>
      <w:r>
        <w:t></w:t>
      </w:r>
      <w:r>
        <w:rPr>
          <w:rFonts w:hint="eastAsia"/>
        </w:rPr>
        <w:t>в</w:t>
      </w:r>
    </w:p>
    <w:p w:rsidR="003A349B" w:rsidRDefault="003A349B" w:rsidP="003A349B">
      <w:r>
        <w:rPr>
          <w:rFonts w:hint="eastAsia"/>
        </w:rPr>
        <w:t>постконфліктний</w:t>
      </w:r>
      <w:r>
        <w:t></w:t>
      </w:r>
      <w:r>
        <w:rPr>
          <w:rFonts w:hint="eastAsia"/>
        </w:rPr>
        <w:t>період</w:t>
      </w:r>
      <w:r>
        <w:t></w:t>
      </w:r>
      <w:r>
        <w:t></w:t>
      </w:r>
      <w:r>
        <w:rPr>
          <w:rFonts w:hint="eastAsia"/>
        </w:rPr>
        <w:t>які</w:t>
      </w:r>
      <w:r>
        <w:t></w:t>
      </w:r>
      <w:r>
        <w:rPr>
          <w:rFonts w:hint="eastAsia"/>
        </w:rPr>
        <w:t>впливають</w:t>
      </w:r>
      <w:r>
        <w:t></w:t>
      </w:r>
      <w:r>
        <w:rPr>
          <w:rFonts w:hint="eastAsia"/>
        </w:rPr>
        <w:t>на</w:t>
      </w:r>
      <w:r>
        <w:t></w:t>
      </w:r>
      <w:r>
        <w:rPr>
          <w:rFonts w:hint="eastAsia"/>
        </w:rPr>
        <w:t>цей</w:t>
      </w:r>
      <w:r>
        <w:t></w:t>
      </w:r>
      <w:r>
        <w:rPr>
          <w:rFonts w:hint="eastAsia"/>
        </w:rPr>
        <w:t>процес</w:t>
      </w:r>
      <w:r>
        <w:t></w:t>
      </w:r>
      <w:r>
        <w:t></w:t>
      </w:r>
      <w:r>
        <w:rPr>
          <w:rFonts w:hint="eastAsia"/>
        </w:rPr>
        <w:t>Серед</w:t>
      </w:r>
      <w:r>
        <w:t></w:t>
      </w:r>
      <w:r>
        <w:rPr>
          <w:rFonts w:hint="eastAsia"/>
        </w:rPr>
        <w:t>них</w:t>
      </w:r>
      <w:r>
        <w:t></w:t>
      </w:r>
      <w:r>
        <w:rPr>
          <w:rFonts w:hint="eastAsia"/>
        </w:rPr>
        <w:t>тенденція</w:t>
      </w:r>
    </w:p>
    <w:p w:rsidR="003A349B" w:rsidRDefault="003A349B" w:rsidP="003A349B">
      <w:r>
        <w:rPr>
          <w:rFonts w:hint="eastAsia"/>
        </w:rPr>
        <w:t>збільшення</w:t>
      </w:r>
      <w:r>
        <w:t></w:t>
      </w:r>
      <w:r>
        <w:rPr>
          <w:rFonts w:hint="eastAsia"/>
        </w:rPr>
        <w:t>залежності</w:t>
      </w:r>
      <w:r>
        <w:t></w:t>
      </w:r>
      <w:r>
        <w:rPr>
          <w:rFonts w:hint="eastAsia"/>
        </w:rPr>
        <w:t>дозвілля</w:t>
      </w:r>
      <w:r>
        <w:t></w:t>
      </w:r>
      <w:r>
        <w:rPr>
          <w:rFonts w:hint="eastAsia"/>
        </w:rPr>
        <w:t>від</w:t>
      </w:r>
      <w:r>
        <w:t></w:t>
      </w:r>
      <w:r>
        <w:rPr>
          <w:rFonts w:hint="eastAsia"/>
        </w:rPr>
        <w:t>майнового</w:t>
      </w:r>
      <w:r>
        <w:t></w:t>
      </w:r>
      <w:r>
        <w:rPr>
          <w:rFonts w:hint="eastAsia"/>
        </w:rPr>
        <w:t>забезпечення</w:t>
      </w:r>
      <w:r>
        <w:t></w:t>
      </w:r>
      <w:r>
        <w:rPr>
          <w:rFonts w:hint="eastAsia"/>
        </w:rPr>
        <w:t>та</w:t>
      </w:r>
      <w:r>
        <w:t></w:t>
      </w:r>
      <w:r>
        <w:rPr>
          <w:rFonts w:hint="eastAsia"/>
        </w:rPr>
        <w:t>матеріальних</w:t>
      </w:r>
    </w:p>
    <w:p w:rsidR="003A349B" w:rsidRDefault="003A349B" w:rsidP="003A349B">
      <w:r>
        <w:rPr>
          <w:rFonts w:hint="eastAsia"/>
        </w:rPr>
        <w:t>статків</w:t>
      </w:r>
      <w:r>
        <w:t></w:t>
      </w:r>
      <w:r>
        <w:rPr>
          <w:rFonts w:hint="eastAsia"/>
        </w:rPr>
        <w:t>громадян</w:t>
      </w:r>
      <w:r>
        <w:t></w:t>
      </w:r>
      <w:r>
        <w:t></w:t>
      </w:r>
      <w:r>
        <w:rPr>
          <w:rFonts w:hint="eastAsia"/>
        </w:rPr>
        <w:t>Тому</w:t>
      </w:r>
      <w:r>
        <w:t></w:t>
      </w:r>
      <w:r>
        <w:rPr>
          <w:rFonts w:hint="eastAsia"/>
        </w:rPr>
        <w:t>успішний</w:t>
      </w:r>
      <w:r>
        <w:t></w:t>
      </w:r>
      <w:r>
        <w:rPr>
          <w:rFonts w:hint="eastAsia"/>
        </w:rPr>
        <w:t>постконфліктний</w:t>
      </w:r>
      <w:r>
        <w:t></w:t>
      </w:r>
      <w:r>
        <w:rPr>
          <w:rFonts w:hint="eastAsia"/>
        </w:rPr>
        <w:t>розвиток</w:t>
      </w:r>
      <w:r>
        <w:t></w:t>
      </w:r>
      <w:r>
        <w:rPr>
          <w:rFonts w:hint="eastAsia"/>
        </w:rPr>
        <w:t>туризму</w:t>
      </w:r>
      <w:r>
        <w:t></w:t>
      </w:r>
      <w:r>
        <w:rPr>
          <w:rFonts w:hint="eastAsia"/>
        </w:rPr>
        <w:t>лежить</w:t>
      </w:r>
    </w:p>
    <w:p w:rsidR="003A349B" w:rsidRDefault="003A349B" w:rsidP="003A349B">
      <w:r>
        <w:rPr>
          <w:rFonts w:hint="eastAsia"/>
        </w:rPr>
        <w:t>переважно</w:t>
      </w:r>
      <w:r>
        <w:t></w:t>
      </w:r>
      <w:r>
        <w:rPr>
          <w:rFonts w:hint="eastAsia"/>
        </w:rPr>
        <w:t>в</w:t>
      </w:r>
      <w:r>
        <w:t></w:t>
      </w:r>
      <w:r>
        <w:rPr>
          <w:rFonts w:hint="eastAsia"/>
        </w:rPr>
        <w:t>соціо</w:t>
      </w:r>
      <w:r>
        <w:t></w:t>
      </w:r>
      <w:r>
        <w:rPr>
          <w:rFonts w:hint="eastAsia"/>
        </w:rPr>
        <w:t>культурній</w:t>
      </w:r>
      <w:r>
        <w:t></w:t>
      </w:r>
      <w:r>
        <w:rPr>
          <w:rFonts w:hint="eastAsia"/>
        </w:rPr>
        <w:t>площині</w:t>
      </w:r>
      <w:r>
        <w:t></w:t>
      </w:r>
      <w:r>
        <w:rPr>
          <w:rFonts w:hint="eastAsia"/>
        </w:rPr>
        <w:t>і</w:t>
      </w:r>
      <w:r>
        <w:t></w:t>
      </w:r>
      <w:r>
        <w:rPr>
          <w:rFonts w:hint="eastAsia"/>
        </w:rPr>
        <w:t>є</w:t>
      </w:r>
      <w:r>
        <w:t></w:t>
      </w:r>
      <w:r>
        <w:rPr>
          <w:rFonts w:hint="eastAsia"/>
        </w:rPr>
        <w:t>результатом</w:t>
      </w:r>
      <w:r>
        <w:t></w:t>
      </w:r>
      <w:r>
        <w:rPr>
          <w:rFonts w:hint="eastAsia"/>
        </w:rPr>
        <w:t>взаємодії</w:t>
      </w:r>
      <w:r>
        <w:t></w:t>
      </w:r>
      <w:r>
        <w:rPr>
          <w:rFonts w:hint="eastAsia"/>
        </w:rPr>
        <w:t>чотирьох</w:t>
      </w:r>
    </w:p>
    <w:p w:rsidR="003A349B" w:rsidRDefault="003A349B" w:rsidP="003A349B">
      <w:r>
        <w:rPr>
          <w:rFonts w:hint="eastAsia"/>
        </w:rPr>
        <w:t>складових</w:t>
      </w:r>
      <w:r>
        <w:t></w:t>
      </w:r>
      <w:r>
        <w:t></w:t>
      </w:r>
      <w:r>
        <w:rPr>
          <w:rFonts w:hint="eastAsia"/>
        </w:rPr>
        <w:t>ментальності</w:t>
      </w:r>
      <w:r>
        <w:t></w:t>
      </w:r>
      <w:r>
        <w:t></w:t>
      </w:r>
      <w:r>
        <w:rPr>
          <w:rFonts w:hint="eastAsia"/>
        </w:rPr>
        <w:t>духовності</w:t>
      </w:r>
      <w:r>
        <w:t></w:t>
      </w:r>
      <w:r>
        <w:t></w:t>
      </w:r>
      <w:r>
        <w:rPr>
          <w:rFonts w:hint="eastAsia"/>
        </w:rPr>
        <w:t>національної</w:t>
      </w:r>
      <w:r>
        <w:t></w:t>
      </w:r>
      <w:r>
        <w:rPr>
          <w:rFonts w:hint="eastAsia"/>
        </w:rPr>
        <w:t>ідентичності</w:t>
      </w:r>
      <w:r>
        <w:t></w:t>
      </w:r>
      <w:r>
        <w:t></w:t>
      </w:r>
      <w:r>
        <w:rPr>
          <w:rFonts w:hint="eastAsia"/>
        </w:rPr>
        <w:t>традиційної</w:t>
      </w:r>
    </w:p>
    <w:p w:rsidR="003A349B" w:rsidRDefault="003A349B" w:rsidP="003A349B">
      <w:r>
        <w:rPr>
          <w:rFonts w:hint="eastAsia"/>
        </w:rPr>
        <w:t>культури</w:t>
      </w:r>
      <w:r>
        <w:t></w:t>
      </w:r>
      <w:r>
        <w:t></w:t>
      </w:r>
      <w:r>
        <w:rPr>
          <w:rFonts w:hint="eastAsia"/>
        </w:rPr>
        <w:t>Розвиток</w:t>
      </w:r>
      <w:r>
        <w:t></w:t>
      </w:r>
      <w:r>
        <w:rPr>
          <w:rFonts w:hint="eastAsia"/>
        </w:rPr>
        <w:t>комунікаційних</w:t>
      </w:r>
      <w:r>
        <w:t></w:t>
      </w:r>
      <w:r>
        <w:rPr>
          <w:rFonts w:hint="eastAsia"/>
        </w:rPr>
        <w:t>майданчиків</w:t>
      </w:r>
      <w:r>
        <w:t></w:t>
      </w:r>
      <w:r>
        <w:rPr>
          <w:rFonts w:hint="eastAsia"/>
        </w:rPr>
        <w:t>між</w:t>
      </w:r>
      <w:r>
        <w:t></w:t>
      </w:r>
      <w:r>
        <w:rPr>
          <w:rFonts w:hint="eastAsia"/>
        </w:rPr>
        <w:t>регіонами</w:t>
      </w:r>
      <w:r>
        <w:t></w:t>
      </w:r>
      <w:r>
        <w:rPr>
          <w:rFonts w:hint="eastAsia"/>
        </w:rPr>
        <w:t>та</w:t>
      </w:r>
      <w:r>
        <w:t></w:t>
      </w:r>
      <w:r>
        <w:rPr>
          <w:rFonts w:hint="eastAsia"/>
        </w:rPr>
        <w:t>країнами</w:t>
      </w:r>
    </w:p>
    <w:p w:rsidR="003A349B" w:rsidRDefault="003A349B" w:rsidP="003A349B">
      <w:r>
        <w:rPr>
          <w:rFonts w:hint="eastAsia"/>
        </w:rPr>
        <w:t>унеможливить</w:t>
      </w:r>
      <w:r>
        <w:t></w:t>
      </w:r>
      <w:r>
        <w:rPr>
          <w:rFonts w:hint="eastAsia"/>
        </w:rPr>
        <w:t>появу</w:t>
      </w:r>
      <w:r>
        <w:t></w:t>
      </w:r>
      <w:r>
        <w:rPr>
          <w:rFonts w:hint="eastAsia"/>
        </w:rPr>
        <w:t>конфліктних</w:t>
      </w:r>
      <w:r>
        <w:t></w:t>
      </w:r>
      <w:r>
        <w:rPr>
          <w:rFonts w:hint="eastAsia"/>
        </w:rPr>
        <w:t>ситуацій</w:t>
      </w:r>
      <w:r>
        <w:t></w:t>
      </w:r>
    </w:p>
    <w:p w:rsidR="003A349B" w:rsidRDefault="003A349B" w:rsidP="003A349B">
      <w:r>
        <w:t></w:t>
      </w:r>
      <w:r>
        <w:t></w:t>
      </w:r>
      <w:r>
        <w:t></w:t>
      </w:r>
      <w:r>
        <w:t></w:t>
      </w:r>
      <w:r>
        <w:rPr>
          <w:rFonts w:hint="eastAsia"/>
        </w:rPr>
        <w:t>Проведений</w:t>
      </w:r>
      <w:r>
        <w:t></w:t>
      </w:r>
      <w:r>
        <w:rPr>
          <w:rFonts w:hint="eastAsia"/>
        </w:rPr>
        <w:t>моніторинг</w:t>
      </w:r>
      <w:r>
        <w:t></w:t>
      </w:r>
      <w:r>
        <w:rPr>
          <w:rFonts w:hint="eastAsia"/>
        </w:rPr>
        <w:t>перспективних</w:t>
      </w:r>
      <w:r>
        <w:t></w:t>
      </w:r>
      <w:r>
        <w:rPr>
          <w:rFonts w:hint="eastAsia"/>
        </w:rPr>
        <w:t>напрямів</w:t>
      </w:r>
      <w:r>
        <w:t></w:t>
      </w:r>
      <w:r>
        <w:rPr>
          <w:rFonts w:hint="eastAsia"/>
        </w:rPr>
        <w:t>постконфліктного</w:t>
      </w:r>
    </w:p>
    <w:p w:rsidR="003A349B" w:rsidRDefault="003A349B" w:rsidP="003A349B">
      <w:r>
        <w:rPr>
          <w:rFonts w:hint="eastAsia"/>
        </w:rPr>
        <w:t>розвитку</w:t>
      </w:r>
      <w:r>
        <w:t></w:t>
      </w:r>
      <w:r>
        <w:rPr>
          <w:rFonts w:hint="eastAsia"/>
        </w:rPr>
        <w:t>туризму</w:t>
      </w:r>
      <w:r>
        <w:t></w:t>
      </w:r>
      <w:r>
        <w:rPr>
          <w:rFonts w:hint="eastAsia"/>
        </w:rPr>
        <w:t>та</w:t>
      </w:r>
      <w:r>
        <w:t></w:t>
      </w:r>
      <w:r>
        <w:rPr>
          <w:rFonts w:hint="eastAsia"/>
        </w:rPr>
        <w:t>анкетування</w:t>
      </w:r>
      <w:r>
        <w:t></w:t>
      </w:r>
      <w:r>
        <w:rPr>
          <w:rFonts w:hint="eastAsia"/>
        </w:rPr>
        <w:t>фахівців</w:t>
      </w:r>
      <w:r>
        <w:t></w:t>
      </w:r>
      <w:r>
        <w:rPr>
          <w:rFonts w:hint="eastAsia"/>
        </w:rPr>
        <w:t>галузі</w:t>
      </w:r>
      <w:r>
        <w:t></w:t>
      </w:r>
      <w:r>
        <w:rPr>
          <w:rFonts w:hint="eastAsia"/>
        </w:rPr>
        <w:t>на</w:t>
      </w:r>
      <w:r>
        <w:t></w:t>
      </w:r>
      <w:r>
        <w:rPr>
          <w:rFonts w:hint="eastAsia"/>
        </w:rPr>
        <w:t>тему</w:t>
      </w:r>
      <w:r>
        <w:t></w:t>
      </w:r>
      <w:r>
        <w:t></w:t>
      </w:r>
      <w:r>
        <w:t></w:t>
      </w:r>
      <w:r>
        <w:rPr>
          <w:rFonts w:hint="eastAsia"/>
        </w:rPr>
        <w:t>Розвиток</w:t>
      </w:r>
      <w:r>
        <w:t></w:t>
      </w:r>
      <w:r>
        <w:rPr>
          <w:rFonts w:hint="eastAsia"/>
        </w:rPr>
        <w:t>туризму</w:t>
      </w:r>
      <w:r>
        <w:t></w:t>
      </w:r>
    </w:p>
    <w:p w:rsidR="003A349B" w:rsidRDefault="003A349B" w:rsidP="003A349B">
      <w:r>
        <w:t></w:t>
      </w:r>
      <w:r>
        <w:t></w:t>
      </w:r>
      <w:r>
        <w:t></w:t>
      </w:r>
    </w:p>
    <w:p w:rsidR="003A349B" w:rsidRDefault="003A349B" w:rsidP="003A349B">
      <w:r>
        <w:rPr>
          <w:rFonts w:hint="eastAsia"/>
        </w:rPr>
        <w:t>Луганської</w:t>
      </w:r>
      <w:r>
        <w:t></w:t>
      </w:r>
      <w:r>
        <w:rPr>
          <w:rFonts w:hint="eastAsia"/>
        </w:rPr>
        <w:t>області</w:t>
      </w:r>
      <w:r>
        <w:t></w:t>
      </w:r>
      <w:r>
        <w:t></w:t>
      </w:r>
      <w:r>
        <w:rPr>
          <w:rFonts w:hint="eastAsia"/>
        </w:rPr>
        <w:t>довели</w:t>
      </w:r>
      <w:r>
        <w:t></w:t>
      </w:r>
      <w:r>
        <w:t></w:t>
      </w:r>
      <w:r>
        <w:rPr>
          <w:rFonts w:hint="eastAsia"/>
        </w:rPr>
        <w:t>що</w:t>
      </w:r>
      <w:r>
        <w:t></w:t>
      </w:r>
      <w:r>
        <w:rPr>
          <w:rFonts w:hint="eastAsia"/>
        </w:rPr>
        <w:t>регіон</w:t>
      </w:r>
      <w:r>
        <w:t></w:t>
      </w:r>
      <w:r>
        <w:rPr>
          <w:rFonts w:hint="eastAsia"/>
        </w:rPr>
        <w:t>їх</w:t>
      </w:r>
      <w:r>
        <w:t></w:t>
      </w:r>
      <w:r>
        <w:rPr>
          <w:rFonts w:hint="eastAsia"/>
        </w:rPr>
        <w:t>має</w:t>
      </w:r>
      <w:r>
        <w:t></w:t>
      </w:r>
      <w:r>
        <w:t></w:t>
      </w:r>
      <w:r>
        <w:rPr>
          <w:rFonts w:hint="eastAsia"/>
        </w:rPr>
        <w:t>Серед</w:t>
      </w:r>
      <w:r>
        <w:t></w:t>
      </w:r>
      <w:r>
        <w:rPr>
          <w:rFonts w:hint="eastAsia"/>
        </w:rPr>
        <w:t>головних</w:t>
      </w:r>
      <w:r>
        <w:t></w:t>
      </w:r>
      <w:r>
        <w:rPr>
          <w:rFonts w:hint="eastAsia"/>
        </w:rPr>
        <w:t>слід</w:t>
      </w:r>
      <w:r>
        <w:t></w:t>
      </w:r>
      <w:r>
        <w:rPr>
          <w:rFonts w:hint="eastAsia"/>
        </w:rPr>
        <w:t>відзначити</w:t>
      </w:r>
    </w:p>
    <w:p w:rsidR="003A349B" w:rsidRDefault="003A349B" w:rsidP="003A349B">
      <w:r>
        <w:rPr>
          <w:rFonts w:hint="eastAsia"/>
        </w:rPr>
        <w:t>загальні</w:t>
      </w:r>
      <w:r>
        <w:t></w:t>
      </w:r>
      <w:r>
        <w:t></w:t>
      </w:r>
      <w:r>
        <w:rPr>
          <w:rFonts w:hint="eastAsia"/>
        </w:rPr>
        <w:t>припинення</w:t>
      </w:r>
      <w:r>
        <w:t></w:t>
      </w:r>
      <w:r>
        <w:rPr>
          <w:rFonts w:hint="eastAsia"/>
        </w:rPr>
        <w:t>воєнного</w:t>
      </w:r>
      <w:r>
        <w:t></w:t>
      </w:r>
      <w:r>
        <w:rPr>
          <w:rFonts w:hint="eastAsia"/>
        </w:rPr>
        <w:t>конфлікту</w:t>
      </w:r>
      <w:r>
        <w:t></w:t>
      </w:r>
      <w:r>
        <w:t></w:t>
      </w:r>
      <w:r>
        <w:rPr>
          <w:rFonts w:hint="eastAsia"/>
        </w:rPr>
        <w:t>забезпечення</w:t>
      </w:r>
      <w:r>
        <w:t></w:t>
      </w:r>
      <w:r>
        <w:rPr>
          <w:rFonts w:hint="eastAsia"/>
        </w:rPr>
        <w:t>цілковитої</w:t>
      </w:r>
      <w:r>
        <w:t></w:t>
      </w:r>
      <w:r>
        <w:rPr>
          <w:rFonts w:hint="eastAsia"/>
        </w:rPr>
        <w:t>безпеки</w:t>
      </w:r>
    </w:p>
    <w:p w:rsidR="003A349B" w:rsidRDefault="003A349B" w:rsidP="003A349B">
      <w:r>
        <w:rPr>
          <w:rFonts w:hint="eastAsia"/>
        </w:rPr>
        <w:t>туристам</w:t>
      </w:r>
      <w:r>
        <w:t></w:t>
      </w:r>
      <w:r>
        <w:t></w:t>
      </w:r>
      <w:r>
        <w:rPr>
          <w:rFonts w:hint="eastAsia"/>
        </w:rPr>
        <w:t>наявність</w:t>
      </w:r>
      <w:r>
        <w:t></w:t>
      </w:r>
      <w:r>
        <w:rPr>
          <w:rFonts w:hint="eastAsia"/>
        </w:rPr>
        <w:t>висококваліфікованих</w:t>
      </w:r>
      <w:r>
        <w:t></w:t>
      </w:r>
      <w:r>
        <w:rPr>
          <w:rFonts w:hint="eastAsia"/>
        </w:rPr>
        <w:t>кадрів</w:t>
      </w:r>
      <w:r>
        <w:t></w:t>
      </w:r>
      <w:r>
        <w:t></w:t>
      </w:r>
      <w:r>
        <w:rPr>
          <w:rFonts w:hint="eastAsia"/>
        </w:rPr>
        <w:t>залучення</w:t>
      </w:r>
      <w:r>
        <w:t></w:t>
      </w:r>
      <w:r>
        <w:rPr>
          <w:rFonts w:hint="eastAsia"/>
        </w:rPr>
        <w:t>інвестицій</w:t>
      </w:r>
      <w:r>
        <w:t></w:t>
      </w:r>
    </w:p>
    <w:p w:rsidR="003A349B" w:rsidRDefault="003A349B" w:rsidP="003A349B">
      <w:r>
        <w:rPr>
          <w:rFonts w:hint="eastAsia"/>
        </w:rPr>
        <w:t>реалізація</w:t>
      </w:r>
      <w:r>
        <w:t></w:t>
      </w:r>
      <w:r>
        <w:rPr>
          <w:rFonts w:hint="eastAsia"/>
        </w:rPr>
        <w:t>перспективних</w:t>
      </w:r>
      <w:r>
        <w:t></w:t>
      </w:r>
      <w:r>
        <w:rPr>
          <w:rFonts w:hint="eastAsia"/>
        </w:rPr>
        <w:t>інвестиційних</w:t>
      </w:r>
      <w:r>
        <w:t></w:t>
      </w:r>
      <w:r>
        <w:rPr>
          <w:rFonts w:hint="eastAsia"/>
        </w:rPr>
        <w:t>проєктів</w:t>
      </w:r>
      <w:r>
        <w:t></w:t>
      </w:r>
      <w:r>
        <w:t></w:t>
      </w:r>
      <w:r>
        <w:rPr>
          <w:rFonts w:hint="eastAsia"/>
        </w:rPr>
        <w:t>розвиток</w:t>
      </w:r>
      <w:r>
        <w:t></w:t>
      </w:r>
      <w:r>
        <w:rPr>
          <w:rFonts w:hint="eastAsia"/>
        </w:rPr>
        <w:t>якісного</w:t>
      </w:r>
    </w:p>
    <w:p w:rsidR="003A349B" w:rsidRDefault="003A349B" w:rsidP="003A349B">
      <w:r>
        <w:rPr>
          <w:rFonts w:hint="eastAsia"/>
        </w:rPr>
        <w:t>транспортного</w:t>
      </w:r>
      <w:r>
        <w:t></w:t>
      </w:r>
      <w:r>
        <w:rPr>
          <w:rFonts w:hint="eastAsia"/>
        </w:rPr>
        <w:t>сполучення</w:t>
      </w:r>
      <w:r>
        <w:t></w:t>
      </w:r>
      <w:r>
        <w:t></w:t>
      </w:r>
      <w:r>
        <w:rPr>
          <w:rFonts w:hint="eastAsia"/>
        </w:rPr>
        <w:t>ремонт</w:t>
      </w:r>
      <w:r>
        <w:t></w:t>
      </w:r>
      <w:r>
        <w:rPr>
          <w:rFonts w:hint="eastAsia"/>
        </w:rPr>
        <w:t>та</w:t>
      </w:r>
      <w:r>
        <w:t></w:t>
      </w:r>
      <w:r>
        <w:rPr>
          <w:rFonts w:hint="eastAsia"/>
        </w:rPr>
        <w:t>побудова</w:t>
      </w:r>
      <w:r>
        <w:t></w:t>
      </w:r>
      <w:r>
        <w:rPr>
          <w:rFonts w:hint="eastAsia"/>
        </w:rPr>
        <w:t>нових</w:t>
      </w:r>
      <w:r>
        <w:t></w:t>
      </w:r>
      <w:r>
        <w:rPr>
          <w:rFonts w:hint="eastAsia"/>
        </w:rPr>
        <w:t>доріг</w:t>
      </w:r>
      <w:r>
        <w:t></w:t>
      </w:r>
      <w:r>
        <w:t></w:t>
      </w:r>
      <w:r>
        <w:t></w:t>
      </w:r>
      <w:r>
        <w:rPr>
          <w:rFonts w:hint="eastAsia"/>
        </w:rPr>
        <w:t>туристичної</w:t>
      </w:r>
    </w:p>
    <w:p w:rsidR="003A349B" w:rsidRDefault="003A349B" w:rsidP="003A349B">
      <w:r>
        <w:rPr>
          <w:rFonts w:hint="eastAsia"/>
        </w:rPr>
        <w:t>діяльності</w:t>
      </w:r>
      <w:r>
        <w:t></w:t>
      </w:r>
      <w:r>
        <w:t></w:t>
      </w:r>
      <w:r>
        <w:rPr>
          <w:rFonts w:hint="eastAsia"/>
        </w:rPr>
        <w:t>розповсюдження</w:t>
      </w:r>
      <w:r>
        <w:t></w:t>
      </w:r>
      <w:r>
        <w:rPr>
          <w:rFonts w:hint="eastAsia"/>
        </w:rPr>
        <w:t>інформації</w:t>
      </w:r>
      <w:r>
        <w:t></w:t>
      </w:r>
      <w:r>
        <w:rPr>
          <w:rFonts w:hint="eastAsia"/>
        </w:rPr>
        <w:t>про</w:t>
      </w:r>
      <w:r>
        <w:t></w:t>
      </w:r>
      <w:r>
        <w:rPr>
          <w:rFonts w:hint="eastAsia"/>
        </w:rPr>
        <w:t>туристичні</w:t>
      </w:r>
      <w:r>
        <w:t></w:t>
      </w:r>
      <w:r>
        <w:rPr>
          <w:rFonts w:hint="eastAsia"/>
        </w:rPr>
        <w:t>об’єкти</w:t>
      </w:r>
      <w:r>
        <w:t></w:t>
      </w:r>
      <w:r>
        <w:t></w:t>
      </w:r>
      <w:r>
        <w:rPr>
          <w:rFonts w:hint="eastAsia"/>
        </w:rPr>
        <w:t>маршрути</w:t>
      </w:r>
      <w:r>
        <w:t></w:t>
      </w:r>
      <w:r>
        <w:rPr>
          <w:rFonts w:hint="eastAsia"/>
        </w:rPr>
        <w:t>та</w:t>
      </w:r>
    </w:p>
    <w:p w:rsidR="003A349B" w:rsidRDefault="003A349B" w:rsidP="003A349B">
      <w:r>
        <w:rPr>
          <w:rFonts w:hint="eastAsia"/>
        </w:rPr>
        <w:t>загалом</w:t>
      </w:r>
      <w:r>
        <w:t></w:t>
      </w:r>
      <w:r>
        <w:rPr>
          <w:rFonts w:hint="eastAsia"/>
        </w:rPr>
        <w:t>туристичний</w:t>
      </w:r>
      <w:r>
        <w:t></w:t>
      </w:r>
      <w:r>
        <w:rPr>
          <w:rFonts w:hint="eastAsia"/>
        </w:rPr>
        <w:t>потенціал</w:t>
      </w:r>
      <w:r>
        <w:t></w:t>
      </w:r>
      <w:r>
        <w:rPr>
          <w:rFonts w:hint="eastAsia"/>
        </w:rPr>
        <w:t>регіону</w:t>
      </w:r>
      <w:r>
        <w:t></w:t>
      </w:r>
      <w:r>
        <w:t></w:t>
      </w:r>
      <w:r>
        <w:rPr>
          <w:rFonts w:hint="eastAsia"/>
        </w:rPr>
        <w:t>просування</w:t>
      </w:r>
      <w:r>
        <w:t></w:t>
      </w:r>
      <w:r>
        <w:rPr>
          <w:rFonts w:hint="eastAsia"/>
        </w:rPr>
        <w:t>нових</w:t>
      </w:r>
      <w:r>
        <w:t></w:t>
      </w:r>
      <w:r>
        <w:rPr>
          <w:rFonts w:hint="eastAsia"/>
        </w:rPr>
        <w:t>туристичних</w:t>
      </w:r>
    </w:p>
    <w:p w:rsidR="003A349B" w:rsidRDefault="003A349B" w:rsidP="003A349B">
      <w:r>
        <w:rPr>
          <w:rFonts w:hint="eastAsia"/>
        </w:rPr>
        <w:t>маршрутів</w:t>
      </w:r>
      <w:r>
        <w:t></w:t>
      </w:r>
      <w:r>
        <w:rPr>
          <w:rFonts w:hint="eastAsia"/>
        </w:rPr>
        <w:t>орієнтованих</w:t>
      </w:r>
      <w:r>
        <w:t></w:t>
      </w:r>
      <w:r>
        <w:rPr>
          <w:rFonts w:hint="eastAsia"/>
        </w:rPr>
        <w:t>на</w:t>
      </w:r>
      <w:r>
        <w:t></w:t>
      </w:r>
      <w:r>
        <w:rPr>
          <w:rFonts w:hint="eastAsia"/>
        </w:rPr>
        <w:t>сучасні</w:t>
      </w:r>
      <w:r>
        <w:t></w:t>
      </w:r>
      <w:r>
        <w:rPr>
          <w:rFonts w:hint="eastAsia"/>
        </w:rPr>
        <w:t>інтереси</w:t>
      </w:r>
      <w:r>
        <w:t></w:t>
      </w:r>
      <w:r>
        <w:rPr>
          <w:rFonts w:hint="eastAsia"/>
        </w:rPr>
        <w:t>суспільства</w:t>
      </w:r>
      <w:r>
        <w:t></w:t>
      </w:r>
      <w:r>
        <w:t></w:t>
      </w:r>
      <w:r>
        <w:rPr>
          <w:rFonts w:hint="eastAsia"/>
        </w:rPr>
        <w:t>розвиток</w:t>
      </w:r>
      <w:r>
        <w:t></w:t>
      </w:r>
      <w:r>
        <w:rPr>
          <w:rFonts w:hint="eastAsia"/>
        </w:rPr>
        <w:t>зеленого</w:t>
      </w:r>
    </w:p>
    <w:p w:rsidR="003A349B" w:rsidRDefault="003A349B" w:rsidP="003A349B">
      <w:r>
        <w:rPr>
          <w:rFonts w:hint="eastAsia"/>
        </w:rPr>
        <w:t>туризму</w:t>
      </w:r>
      <w:r>
        <w:t></w:t>
      </w:r>
      <w:r>
        <w:t></w:t>
      </w:r>
      <w:r>
        <w:rPr>
          <w:rFonts w:hint="eastAsia"/>
        </w:rPr>
        <w:t>виділення</w:t>
      </w:r>
      <w:r>
        <w:t></w:t>
      </w:r>
      <w:r>
        <w:rPr>
          <w:rFonts w:hint="eastAsia"/>
        </w:rPr>
        <w:t>коштів</w:t>
      </w:r>
      <w:r>
        <w:t></w:t>
      </w:r>
      <w:r>
        <w:rPr>
          <w:rFonts w:hint="eastAsia"/>
        </w:rPr>
        <w:t>з</w:t>
      </w:r>
      <w:r>
        <w:t></w:t>
      </w:r>
      <w:r>
        <w:rPr>
          <w:rFonts w:hint="eastAsia"/>
        </w:rPr>
        <w:t>державного</w:t>
      </w:r>
      <w:r>
        <w:t></w:t>
      </w:r>
      <w:r>
        <w:rPr>
          <w:rFonts w:hint="eastAsia"/>
        </w:rPr>
        <w:t>бюджету</w:t>
      </w:r>
      <w:r>
        <w:t></w:t>
      </w:r>
      <w:r>
        <w:rPr>
          <w:rFonts w:hint="eastAsia"/>
        </w:rPr>
        <w:t>на</w:t>
      </w:r>
      <w:r>
        <w:t></w:t>
      </w:r>
      <w:r>
        <w:rPr>
          <w:rFonts w:hint="eastAsia"/>
        </w:rPr>
        <w:t>подорожі</w:t>
      </w:r>
      <w:r>
        <w:t></w:t>
      </w:r>
      <w:r>
        <w:rPr>
          <w:rFonts w:hint="eastAsia"/>
        </w:rPr>
        <w:t>для</w:t>
      </w:r>
      <w:r>
        <w:t></w:t>
      </w:r>
      <w:r>
        <w:rPr>
          <w:rFonts w:hint="eastAsia"/>
        </w:rPr>
        <w:t>школярів</w:t>
      </w:r>
      <w:r>
        <w:t></w:t>
      </w:r>
      <w:r>
        <w:rPr>
          <w:rFonts w:hint="eastAsia"/>
        </w:rPr>
        <w:t>та</w:t>
      </w:r>
    </w:p>
    <w:p w:rsidR="003A349B" w:rsidRDefault="003A349B" w:rsidP="003A349B">
      <w:r>
        <w:rPr>
          <w:rFonts w:hint="eastAsia"/>
        </w:rPr>
        <w:t>студентів</w:t>
      </w:r>
      <w:r>
        <w:t></w:t>
      </w:r>
      <w:r>
        <w:t></w:t>
      </w:r>
      <w:r>
        <w:rPr>
          <w:rFonts w:hint="eastAsia"/>
        </w:rPr>
        <w:t>туристичної</w:t>
      </w:r>
      <w:r>
        <w:t></w:t>
      </w:r>
      <w:r>
        <w:rPr>
          <w:rFonts w:hint="eastAsia"/>
        </w:rPr>
        <w:t>інфраструктури</w:t>
      </w:r>
      <w:r>
        <w:t></w:t>
      </w:r>
      <w:r>
        <w:t></w:t>
      </w:r>
      <w:r>
        <w:rPr>
          <w:rFonts w:hint="eastAsia"/>
        </w:rPr>
        <w:t>реконструкція</w:t>
      </w:r>
      <w:r>
        <w:t></w:t>
      </w:r>
      <w:r>
        <w:t></w:t>
      </w:r>
      <w:r>
        <w:rPr>
          <w:rFonts w:hint="eastAsia"/>
        </w:rPr>
        <w:t>відновлення</w:t>
      </w:r>
      <w:r>
        <w:t></w:t>
      </w:r>
      <w:r>
        <w:rPr>
          <w:rFonts w:hint="eastAsia"/>
        </w:rPr>
        <w:t>наявних</w:t>
      </w:r>
      <w:r>
        <w:t></w:t>
      </w:r>
      <w:r>
        <w:rPr>
          <w:rFonts w:hint="eastAsia"/>
        </w:rPr>
        <w:t>та</w:t>
      </w:r>
    </w:p>
    <w:p w:rsidR="003A349B" w:rsidRDefault="003A349B" w:rsidP="003A349B">
      <w:r>
        <w:rPr>
          <w:rFonts w:hint="eastAsia"/>
        </w:rPr>
        <w:t>побудова</w:t>
      </w:r>
      <w:r>
        <w:t></w:t>
      </w:r>
      <w:r>
        <w:rPr>
          <w:rFonts w:hint="eastAsia"/>
        </w:rPr>
        <w:t>інноваційних</w:t>
      </w:r>
      <w:r>
        <w:t></w:t>
      </w:r>
      <w:r>
        <w:rPr>
          <w:rFonts w:hint="eastAsia"/>
        </w:rPr>
        <w:t>об’єктів</w:t>
      </w:r>
      <w:r>
        <w:t></w:t>
      </w:r>
      <w:r>
        <w:rPr>
          <w:rFonts w:hint="eastAsia"/>
        </w:rPr>
        <w:t>туристичної</w:t>
      </w:r>
      <w:r>
        <w:t></w:t>
      </w:r>
      <w:r>
        <w:rPr>
          <w:rFonts w:hint="eastAsia"/>
        </w:rPr>
        <w:t>інфраструктури</w:t>
      </w:r>
      <w:r>
        <w:t></w:t>
      </w:r>
      <w:r>
        <w:t></w:t>
      </w:r>
      <w:r>
        <w:rPr>
          <w:rFonts w:hint="eastAsia"/>
        </w:rPr>
        <w:t>оновлення</w:t>
      </w:r>
    </w:p>
    <w:p w:rsidR="003A349B" w:rsidRDefault="003A349B" w:rsidP="003A349B">
      <w:r>
        <w:rPr>
          <w:rFonts w:hint="eastAsia"/>
        </w:rPr>
        <w:t>готельного</w:t>
      </w:r>
      <w:r>
        <w:t></w:t>
      </w:r>
      <w:r>
        <w:rPr>
          <w:rFonts w:hint="eastAsia"/>
        </w:rPr>
        <w:t>фонду</w:t>
      </w:r>
      <w:r>
        <w:t></w:t>
      </w:r>
      <w:r>
        <w:rPr>
          <w:rFonts w:hint="eastAsia"/>
        </w:rPr>
        <w:t>різних</w:t>
      </w:r>
      <w:r>
        <w:t></w:t>
      </w:r>
      <w:r>
        <w:rPr>
          <w:rFonts w:hint="eastAsia"/>
        </w:rPr>
        <w:t>цінових</w:t>
      </w:r>
      <w:r>
        <w:t></w:t>
      </w:r>
      <w:r>
        <w:rPr>
          <w:rFonts w:hint="eastAsia"/>
        </w:rPr>
        <w:t>категорій</w:t>
      </w:r>
      <w:r>
        <w:t></w:t>
      </w:r>
      <w:r>
        <w:rPr>
          <w:rFonts w:hint="eastAsia"/>
        </w:rPr>
        <w:t>та</w:t>
      </w:r>
      <w:r>
        <w:t></w:t>
      </w:r>
      <w:r>
        <w:rPr>
          <w:rFonts w:hint="eastAsia"/>
        </w:rPr>
        <w:t>підвищення</w:t>
      </w:r>
      <w:r>
        <w:t></w:t>
      </w:r>
      <w:r>
        <w:rPr>
          <w:rFonts w:hint="eastAsia"/>
        </w:rPr>
        <w:t>якості</w:t>
      </w:r>
      <w:r>
        <w:t></w:t>
      </w:r>
      <w:r>
        <w:rPr>
          <w:rFonts w:hint="eastAsia"/>
        </w:rPr>
        <w:t>готельних</w:t>
      </w:r>
    </w:p>
    <w:p w:rsidR="003A349B" w:rsidRDefault="003A349B" w:rsidP="003A349B">
      <w:r>
        <w:rPr>
          <w:rFonts w:hint="eastAsia"/>
        </w:rPr>
        <w:t>послуг</w:t>
      </w:r>
      <w:r>
        <w:t></w:t>
      </w:r>
    </w:p>
    <w:p w:rsidR="003A349B" w:rsidRDefault="003A349B" w:rsidP="003A349B">
      <w:r>
        <w:t></w:t>
      </w:r>
      <w:r>
        <w:t></w:t>
      </w:r>
      <w:r>
        <w:t></w:t>
      </w:r>
      <w:r>
        <w:t></w:t>
      </w:r>
      <w:r>
        <w:rPr>
          <w:rFonts w:hint="eastAsia"/>
        </w:rPr>
        <w:t>Виходячи</w:t>
      </w:r>
      <w:r>
        <w:t></w:t>
      </w:r>
      <w:r>
        <w:rPr>
          <w:rFonts w:hint="eastAsia"/>
        </w:rPr>
        <w:t>із</w:t>
      </w:r>
      <w:r>
        <w:t></w:t>
      </w:r>
      <w:r>
        <w:rPr>
          <w:rFonts w:hint="eastAsia"/>
        </w:rPr>
        <w:t>загального</w:t>
      </w:r>
      <w:r>
        <w:t></w:t>
      </w:r>
      <w:r>
        <w:rPr>
          <w:rFonts w:hint="eastAsia"/>
        </w:rPr>
        <w:t>алгоритму</w:t>
      </w:r>
      <w:r>
        <w:t></w:t>
      </w:r>
      <w:r>
        <w:rPr>
          <w:rFonts w:hint="eastAsia"/>
        </w:rPr>
        <w:t>створення</w:t>
      </w:r>
      <w:r>
        <w:t></w:t>
      </w:r>
      <w:r>
        <w:rPr>
          <w:rFonts w:hint="eastAsia"/>
        </w:rPr>
        <w:t>туристичного</w:t>
      </w:r>
      <w:r>
        <w:t></w:t>
      </w:r>
      <w:r>
        <w:rPr>
          <w:rFonts w:hint="eastAsia"/>
        </w:rPr>
        <w:t>кластеру</w:t>
      </w:r>
    </w:p>
    <w:p w:rsidR="003A349B" w:rsidRDefault="003A349B" w:rsidP="003A349B">
      <w:r>
        <w:rPr>
          <w:rFonts w:hint="eastAsia"/>
        </w:rPr>
        <w:t>доведено</w:t>
      </w:r>
      <w:r>
        <w:t></w:t>
      </w:r>
      <w:r>
        <w:t></w:t>
      </w:r>
      <w:r>
        <w:rPr>
          <w:rFonts w:hint="eastAsia"/>
        </w:rPr>
        <w:t>що</w:t>
      </w:r>
      <w:r>
        <w:t></w:t>
      </w:r>
      <w:r>
        <w:rPr>
          <w:rFonts w:hint="eastAsia"/>
        </w:rPr>
        <w:t>в</w:t>
      </w:r>
      <w:r>
        <w:t></w:t>
      </w:r>
      <w:r>
        <w:rPr>
          <w:rFonts w:hint="eastAsia"/>
        </w:rPr>
        <w:t>Луганській</w:t>
      </w:r>
      <w:r>
        <w:t></w:t>
      </w:r>
      <w:r>
        <w:rPr>
          <w:rFonts w:hint="eastAsia"/>
        </w:rPr>
        <w:t>області</w:t>
      </w:r>
      <w:r>
        <w:t></w:t>
      </w:r>
      <w:r>
        <w:rPr>
          <w:rFonts w:hint="eastAsia"/>
        </w:rPr>
        <w:t>є</w:t>
      </w:r>
      <w:r>
        <w:t></w:t>
      </w:r>
      <w:r>
        <w:rPr>
          <w:rFonts w:hint="eastAsia"/>
        </w:rPr>
        <w:t>мінімальні</w:t>
      </w:r>
      <w:r>
        <w:t></w:t>
      </w:r>
      <w:r>
        <w:rPr>
          <w:rFonts w:hint="eastAsia"/>
        </w:rPr>
        <w:t>умови</w:t>
      </w:r>
      <w:r>
        <w:t></w:t>
      </w:r>
      <w:r>
        <w:rPr>
          <w:rFonts w:hint="eastAsia"/>
        </w:rPr>
        <w:t>для</w:t>
      </w:r>
      <w:r>
        <w:t></w:t>
      </w:r>
      <w:r>
        <w:rPr>
          <w:rFonts w:hint="eastAsia"/>
        </w:rPr>
        <w:t>цього</w:t>
      </w:r>
      <w:r>
        <w:t></w:t>
      </w:r>
      <w:r>
        <w:rPr>
          <w:rFonts w:hint="eastAsia"/>
        </w:rPr>
        <w:t>в</w:t>
      </w:r>
      <w:r>
        <w:t></w:t>
      </w:r>
      <w:r>
        <w:rPr>
          <w:rFonts w:hint="eastAsia"/>
        </w:rPr>
        <w:t>деяких</w:t>
      </w:r>
    </w:p>
    <w:p w:rsidR="003A349B" w:rsidRDefault="003A349B" w:rsidP="003A349B">
      <w:r>
        <w:rPr>
          <w:rFonts w:hint="eastAsia"/>
        </w:rPr>
        <w:t>районах</w:t>
      </w:r>
      <w:r>
        <w:t></w:t>
      </w:r>
      <w:r>
        <w:t></w:t>
      </w:r>
      <w:r>
        <w:rPr>
          <w:rFonts w:hint="eastAsia"/>
        </w:rPr>
        <w:t>Запропоновано</w:t>
      </w:r>
      <w:r>
        <w:t></w:t>
      </w:r>
      <w:r>
        <w:rPr>
          <w:rFonts w:hint="eastAsia"/>
        </w:rPr>
        <w:t>створити</w:t>
      </w:r>
      <w:r>
        <w:t></w:t>
      </w:r>
      <w:r>
        <w:t></w:t>
      </w:r>
      <w:r>
        <w:t></w:t>
      </w:r>
      <w:r>
        <w:rPr>
          <w:rFonts w:hint="eastAsia"/>
        </w:rPr>
        <w:t>перспективних</w:t>
      </w:r>
      <w:r>
        <w:t></w:t>
      </w:r>
      <w:r>
        <w:rPr>
          <w:rFonts w:hint="eastAsia"/>
        </w:rPr>
        <w:t>туристичних</w:t>
      </w:r>
      <w:r>
        <w:t></w:t>
      </w:r>
      <w:r>
        <w:rPr>
          <w:rFonts w:hint="eastAsia"/>
        </w:rPr>
        <w:t>кластери</w:t>
      </w:r>
      <w:r>
        <w:t></w:t>
      </w:r>
    </w:p>
    <w:p w:rsidR="003A349B" w:rsidRDefault="003A349B" w:rsidP="003A349B">
      <w:r>
        <w:t></w:t>
      </w:r>
      <w:r>
        <w:rPr>
          <w:rFonts w:hint="eastAsia"/>
        </w:rPr>
        <w:t>Біловодщина</w:t>
      </w:r>
      <w:r>
        <w:t></w:t>
      </w:r>
      <w:r>
        <w:t></w:t>
      </w:r>
      <w:r>
        <w:t></w:t>
      </w:r>
      <w:r>
        <w:t></w:t>
      </w:r>
      <w:r>
        <w:rPr>
          <w:rFonts w:hint="eastAsia"/>
        </w:rPr>
        <w:t>Кремінщина</w:t>
      </w:r>
      <w:r>
        <w:t></w:t>
      </w:r>
      <w:r>
        <w:t></w:t>
      </w:r>
      <w:r>
        <w:t></w:t>
      </w:r>
      <w:r>
        <w:t></w:t>
      </w:r>
      <w:r>
        <w:rPr>
          <w:rFonts w:hint="eastAsia"/>
        </w:rPr>
        <w:t>Новопсковщина</w:t>
      </w:r>
      <w:r>
        <w:t></w:t>
      </w:r>
      <w:r>
        <w:t></w:t>
      </w:r>
      <w:r>
        <w:rPr>
          <w:rFonts w:hint="eastAsia"/>
        </w:rPr>
        <w:t>та</w:t>
      </w:r>
      <w:r>
        <w:t></w:t>
      </w:r>
      <w:r>
        <w:t></w:t>
      </w:r>
      <w:r>
        <w:rPr>
          <w:rFonts w:hint="eastAsia"/>
        </w:rPr>
        <w:t>Старобільщина</w:t>
      </w:r>
      <w:r>
        <w:t></w:t>
      </w:r>
      <w:r>
        <w:t></w:t>
      </w:r>
      <w:r>
        <w:rPr>
          <w:rFonts w:hint="eastAsia"/>
        </w:rPr>
        <w:t>у</w:t>
      </w:r>
      <w:r>
        <w:t></w:t>
      </w:r>
      <w:r>
        <w:t></w:t>
      </w:r>
    </w:p>
    <w:p w:rsidR="003A349B" w:rsidRDefault="003A349B" w:rsidP="003A349B">
      <w:r>
        <w:rPr>
          <w:rFonts w:hint="eastAsia"/>
        </w:rPr>
        <w:t>районах</w:t>
      </w:r>
      <w:r>
        <w:t></w:t>
      </w:r>
      <w:r>
        <w:rPr>
          <w:rFonts w:hint="eastAsia"/>
        </w:rPr>
        <w:t>Луганської</w:t>
      </w:r>
      <w:r>
        <w:t></w:t>
      </w:r>
      <w:r>
        <w:rPr>
          <w:rFonts w:hint="eastAsia"/>
        </w:rPr>
        <w:t>області</w:t>
      </w:r>
      <w:r>
        <w:t></w:t>
      </w:r>
      <w:r>
        <w:t></w:t>
      </w:r>
      <w:r>
        <w:rPr>
          <w:rFonts w:hint="eastAsia"/>
        </w:rPr>
        <w:t>Біловодському</w:t>
      </w:r>
      <w:r>
        <w:t></w:t>
      </w:r>
      <w:r>
        <w:t></w:t>
      </w:r>
      <w:r>
        <w:rPr>
          <w:rFonts w:hint="eastAsia"/>
        </w:rPr>
        <w:t>Кремінському</w:t>
      </w:r>
      <w:r>
        <w:t></w:t>
      </w:r>
      <w:r>
        <w:t></w:t>
      </w:r>
      <w:r>
        <w:rPr>
          <w:rFonts w:hint="eastAsia"/>
        </w:rPr>
        <w:t>Новопсковському</w:t>
      </w:r>
      <w:r>
        <w:t></w:t>
      </w:r>
      <w:r>
        <w:rPr>
          <w:rFonts w:hint="eastAsia"/>
        </w:rPr>
        <w:t>та</w:t>
      </w:r>
    </w:p>
    <w:p w:rsidR="003A349B" w:rsidRDefault="003A349B" w:rsidP="003A349B">
      <w:r>
        <w:rPr>
          <w:rFonts w:hint="eastAsia"/>
        </w:rPr>
        <w:t>Старобільському</w:t>
      </w:r>
      <w:r>
        <w:t>⸻</w:t>
      </w:r>
      <w:r>
        <w:t></w:t>
      </w:r>
      <w:r>
        <w:rPr>
          <w:rFonts w:hint="eastAsia"/>
        </w:rPr>
        <w:t>та</w:t>
      </w:r>
      <w:r>
        <w:t></w:t>
      </w:r>
      <w:r>
        <w:rPr>
          <w:rFonts w:hint="eastAsia"/>
        </w:rPr>
        <w:t>обґрунтовано</w:t>
      </w:r>
      <w:r>
        <w:t></w:t>
      </w:r>
      <w:r>
        <w:rPr>
          <w:rFonts w:hint="eastAsia"/>
        </w:rPr>
        <w:t>цю</w:t>
      </w:r>
      <w:r>
        <w:t></w:t>
      </w:r>
      <w:r>
        <w:rPr>
          <w:rFonts w:hint="eastAsia"/>
        </w:rPr>
        <w:t>необхідність</w:t>
      </w:r>
      <w:r>
        <w:t></w:t>
      </w:r>
      <w:r>
        <w:rPr>
          <w:rFonts w:hint="eastAsia"/>
        </w:rPr>
        <w:t>у</w:t>
      </w:r>
      <w:r>
        <w:t></w:t>
      </w:r>
      <w:r>
        <w:rPr>
          <w:rFonts w:hint="eastAsia"/>
        </w:rPr>
        <w:t>кожному</w:t>
      </w:r>
      <w:r>
        <w:t></w:t>
      </w:r>
      <w:r>
        <w:rPr>
          <w:rFonts w:hint="eastAsia"/>
        </w:rPr>
        <w:t>з</w:t>
      </w:r>
      <w:r>
        <w:t></w:t>
      </w:r>
      <w:r>
        <w:rPr>
          <w:rFonts w:hint="eastAsia"/>
        </w:rPr>
        <w:t>них</w:t>
      </w:r>
      <w:r>
        <w:t></w:t>
      </w:r>
      <w:r>
        <w:t></w:t>
      </w:r>
      <w:r>
        <w:rPr>
          <w:rFonts w:hint="eastAsia"/>
        </w:rPr>
        <w:t>Аналіз</w:t>
      </w:r>
    </w:p>
    <w:p w:rsidR="003A349B" w:rsidRDefault="003A349B" w:rsidP="003A349B">
      <w:r>
        <w:rPr>
          <w:rFonts w:hint="eastAsia"/>
        </w:rPr>
        <w:t>наявності</w:t>
      </w:r>
      <w:r>
        <w:t></w:t>
      </w:r>
      <w:r>
        <w:rPr>
          <w:rFonts w:hint="eastAsia"/>
        </w:rPr>
        <w:t>мінімальних</w:t>
      </w:r>
      <w:r>
        <w:t></w:t>
      </w:r>
      <w:r>
        <w:rPr>
          <w:rFonts w:hint="eastAsia"/>
        </w:rPr>
        <w:t>складових</w:t>
      </w:r>
      <w:r>
        <w:t></w:t>
      </w:r>
      <w:r>
        <w:rPr>
          <w:rFonts w:hint="eastAsia"/>
        </w:rPr>
        <w:t>для</w:t>
      </w:r>
      <w:r>
        <w:t></w:t>
      </w:r>
      <w:r>
        <w:rPr>
          <w:rFonts w:hint="eastAsia"/>
        </w:rPr>
        <w:t>створення</w:t>
      </w:r>
      <w:r>
        <w:t></w:t>
      </w:r>
      <w:r>
        <w:rPr>
          <w:rFonts w:hint="eastAsia"/>
        </w:rPr>
        <w:t>туристичного</w:t>
      </w:r>
      <w:r>
        <w:t></w:t>
      </w:r>
      <w:r>
        <w:rPr>
          <w:rFonts w:hint="eastAsia"/>
        </w:rPr>
        <w:t>кластеру</w:t>
      </w:r>
      <w:r>
        <w:t></w:t>
      </w:r>
      <w:r>
        <w:rPr>
          <w:rFonts w:hint="eastAsia"/>
        </w:rPr>
        <w:t>довів</w:t>
      </w:r>
      <w:r>
        <w:t></w:t>
      </w:r>
    </w:p>
    <w:p w:rsidR="003A349B" w:rsidRDefault="003A349B" w:rsidP="003A349B">
      <w:r>
        <w:rPr>
          <w:rFonts w:hint="eastAsia"/>
        </w:rPr>
        <w:t>що</w:t>
      </w:r>
      <w:r>
        <w:t></w:t>
      </w:r>
      <w:r>
        <w:rPr>
          <w:rFonts w:hint="eastAsia"/>
        </w:rPr>
        <w:t>всі</w:t>
      </w:r>
      <w:r>
        <w:t></w:t>
      </w:r>
      <w:r>
        <w:rPr>
          <w:rFonts w:hint="eastAsia"/>
        </w:rPr>
        <w:t>запропоновані</w:t>
      </w:r>
      <w:r>
        <w:t></w:t>
      </w:r>
      <w:r>
        <w:rPr>
          <w:rFonts w:hint="eastAsia"/>
        </w:rPr>
        <w:t>території</w:t>
      </w:r>
      <w:r>
        <w:t></w:t>
      </w:r>
      <w:r>
        <w:rPr>
          <w:rFonts w:hint="eastAsia"/>
        </w:rPr>
        <w:t>мають</w:t>
      </w:r>
      <w:r>
        <w:t></w:t>
      </w:r>
      <w:r>
        <w:rPr>
          <w:rFonts w:hint="eastAsia"/>
        </w:rPr>
        <w:t>ці</w:t>
      </w:r>
      <w:r>
        <w:t></w:t>
      </w:r>
      <w:r>
        <w:rPr>
          <w:rFonts w:hint="eastAsia"/>
        </w:rPr>
        <w:t>умови</w:t>
      </w:r>
      <w:r>
        <w:t></w:t>
      </w:r>
      <w:r>
        <w:t></w:t>
      </w:r>
      <w:r>
        <w:rPr>
          <w:rFonts w:hint="eastAsia"/>
        </w:rPr>
        <w:t>хоча</w:t>
      </w:r>
      <w:r>
        <w:t></w:t>
      </w:r>
      <w:r>
        <w:rPr>
          <w:rFonts w:hint="eastAsia"/>
        </w:rPr>
        <w:t>рівень</w:t>
      </w:r>
      <w:r>
        <w:t></w:t>
      </w:r>
      <w:r>
        <w:rPr>
          <w:rFonts w:hint="eastAsia"/>
        </w:rPr>
        <w:t>їхнього</w:t>
      </w:r>
      <w:r>
        <w:t></w:t>
      </w:r>
      <w:r>
        <w:rPr>
          <w:rFonts w:hint="eastAsia"/>
        </w:rPr>
        <w:t>розвитку</w:t>
      </w:r>
    </w:p>
    <w:p w:rsidR="003A349B" w:rsidRDefault="003A349B" w:rsidP="003A349B">
      <w:r>
        <w:rPr>
          <w:rFonts w:hint="eastAsia"/>
        </w:rPr>
        <w:t>відрізняється</w:t>
      </w:r>
      <w:r>
        <w:t></w:t>
      </w:r>
    </w:p>
    <w:p w:rsidR="003A349B" w:rsidRDefault="003A349B" w:rsidP="003A349B">
      <w:r>
        <w:t></w:t>
      </w:r>
      <w:r>
        <w:t></w:t>
      </w:r>
      <w:r>
        <w:t></w:t>
      </w:r>
      <w:r>
        <w:t></w:t>
      </w:r>
      <w:r>
        <w:rPr>
          <w:rFonts w:hint="eastAsia"/>
        </w:rPr>
        <w:t>Розроблено</w:t>
      </w:r>
      <w:r>
        <w:t></w:t>
      </w:r>
      <w:r>
        <w:rPr>
          <w:rFonts w:hint="eastAsia"/>
        </w:rPr>
        <w:t>модель</w:t>
      </w:r>
      <w:r>
        <w:t></w:t>
      </w:r>
      <w:r>
        <w:rPr>
          <w:rFonts w:hint="eastAsia"/>
        </w:rPr>
        <w:t>Концепції</w:t>
      </w:r>
      <w:r>
        <w:t></w:t>
      </w:r>
      <w:r>
        <w:rPr>
          <w:rFonts w:hint="eastAsia"/>
        </w:rPr>
        <w:t>безпеки</w:t>
      </w:r>
      <w:r>
        <w:t></w:t>
      </w:r>
      <w:r>
        <w:rPr>
          <w:rFonts w:hint="eastAsia"/>
        </w:rPr>
        <w:t>туризму</w:t>
      </w:r>
      <w:r>
        <w:t></w:t>
      </w:r>
      <w:r>
        <w:t></w:t>
      </w:r>
      <w:r>
        <w:rPr>
          <w:rFonts w:hint="eastAsia"/>
        </w:rPr>
        <w:t>яка</w:t>
      </w:r>
      <w:r>
        <w:t></w:t>
      </w:r>
      <w:r>
        <w:rPr>
          <w:rFonts w:hint="eastAsia"/>
        </w:rPr>
        <w:t>складається</w:t>
      </w:r>
      <w:r>
        <w:t></w:t>
      </w:r>
      <w:r>
        <w:rPr>
          <w:rFonts w:hint="eastAsia"/>
        </w:rPr>
        <w:t>з</w:t>
      </w:r>
      <w:r>
        <w:t></w:t>
      </w:r>
      <w:r>
        <w:rPr>
          <w:rFonts w:hint="eastAsia"/>
        </w:rPr>
        <w:t>трьох</w:t>
      </w:r>
    </w:p>
    <w:p w:rsidR="003A349B" w:rsidRDefault="003A349B" w:rsidP="003A349B">
      <w:r>
        <w:rPr>
          <w:rFonts w:hint="eastAsia"/>
        </w:rPr>
        <w:t>рівнів</w:t>
      </w:r>
      <w:r>
        <w:t></w:t>
      </w:r>
      <w:r>
        <w:t></w:t>
      </w:r>
      <w:r>
        <w:rPr>
          <w:rFonts w:hint="eastAsia"/>
        </w:rPr>
        <w:t>локального</w:t>
      </w:r>
      <w:r>
        <w:t></w:t>
      </w:r>
      <w:r>
        <w:t></w:t>
      </w:r>
      <w:r>
        <w:rPr>
          <w:rFonts w:hint="eastAsia"/>
        </w:rPr>
        <w:t>регіонального</w:t>
      </w:r>
      <w:r>
        <w:t></w:t>
      </w:r>
      <w:r>
        <w:rPr>
          <w:rFonts w:hint="eastAsia"/>
        </w:rPr>
        <w:t>та</w:t>
      </w:r>
      <w:r>
        <w:t></w:t>
      </w:r>
      <w:r>
        <w:rPr>
          <w:rFonts w:hint="eastAsia"/>
        </w:rPr>
        <w:t>міжнародного</w:t>
      </w:r>
      <w:r>
        <w:t></w:t>
      </w:r>
      <w:r>
        <w:t></w:t>
      </w:r>
      <w:r>
        <w:rPr>
          <w:rFonts w:hint="eastAsia"/>
        </w:rPr>
        <w:t>До</w:t>
      </w:r>
      <w:r>
        <w:t></w:t>
      </w:r>
      <w:r>
        <w:rPr>
          <w:rFonts w:hint="eastAsia"/>
        </w:rPr>
        <w:t>найбільш</w:t>
      </w:r>
      <w:r>
        <w:t></w:t>
      </w:r>
      <w:r>
        <w:rPr>
          <w:rFonts w:hint="eastAsia"/>
        </w:rPr>
        <w:t>пріоритетних</w:t>
      </w:r>
    </w:p>
    <w:p w:rsidR="003A349B" w:rsidRDefault="003A349B" w:rsidP="003A349B">
      <w:r>
        <w:rPr>
          <w:rFonts w:hint="eastAsia"/>
        </w:rPr>
        <w:t>завдань</w:t>
      </w:r>
      <w:r>
        <w:t></w:t>
      </w:r>
      <w:r>
        <w:rPr>
          <w:rFonts w:hint="eastAsia"/>
        </w:rPr>
        <w:t>Концепції</w:t>
      </w:r>
      <w:r>
        <w:t></w:t>
      </w:r>
      <w:r>
        <w:rPr>
          <w:rFonts w:hint="eastAsia"/>
        </w:rPr>
        <w:t>віднесено</w:t>
      </w:r>
      <w:r>
        <w:t></w:t>
      </w:r>
      <w:r>
        <w:t></w:t>
      </w:r>
      <w:r>
        <w:rPr>
          <w:rFonts w:hint="eastAsia"/>
        </w:rPr>
        <w:t>створення</w:t>
      </w:r>
      <w:r>
        <w:t></w:t>
      </w:r>
      <w:r>
        <w:rPr>
          <w:rFonts w:hint="eastAsia"/>
        </w:rPr>
        <w:t>і</w:t>
      </w:r>
      <w:r>
        <w:t></w:t>
      </w:r>
      <w:r>
        <w:rPr>
          <w:rFonts w:hint="eastAsia"/>
        </w:rPr>
        <w:t>підтримання</w:t>
      </w:r>
      <w:r>
        <w:t></w:t>
      </w:r>
      <w:r>
        <w:rPr>
          <w:rFonts w:hint="eastAsia"/>
        </w:rPr>
        <w:t>сприятливого</w:t>
      </w:r>
      <w:r>
        <w:t></w:t>
      </w:r>
      <w:r>
        <w:rPr>
          <w:rFonts w:hint="eastAsia"/>
        </w:rPr>
        <w:t>іміджу</w:t>
      </w:r>
    </w:p>
    <w:p w:rsidR="003A349B" w:rsidRDefault="003A349B" w:rsidP="003A349B">
      <w:r>
        <w:rPr>
          <w:rFonts w:hint="eastAsia"/>
        </w:rPr>
        <w:t>України</w:t>
      </w:r>
      <w:r>
        <w:t></w:t>
      </w:r>
      <w:r>
        <w:rPr>
          <w:rFonts w:hint="eastAsia"/>
        </w:rPr>
        <w:t>як</w:t>
      </w:r>
      <w:r>
        <w:t></w:t>
      </w:r>
      <w:r>
        <w:rPr>
          <w:rFonts w:hint="eastAsia"/>
        </w:rPr>
        <w:t>безпечного</w:t>
      </w:r>
      <w:r>
        <w:t></w:t>
      </w:r>
      <w:r>
        <w:t></w:t>
      </w:r>
      <w:r>
        <w:rPr>
          <w:rFonts w:hint="eastAsia"/>
        </w:rPr>
        <w:t>цікавого</w:t>
      </w:r>
      <w:r>
        <w:t></w:t>
      </w:r>
      <w:r>
        <w:t></w:t>
      </w:r>
      <w:r>
        <w:rPr>
          <w:rFonts w:hint="eastAsia"/>
        </w:rPr>
        <w:t>доступного</w:t>
      </w:r>
      <w:r>
        <w:t></w:t>
      </w:r>
      <w:r>
        <w:rPr>
          <w:rFonts w:hint="eastAsia"/>
        </w:rPr>
        <w:t>туристського</w:t>
      </w:r>
      <w:r>
        <w:t></w:t>
      </w:r>
      <w:r>
        <w:rPr>
          <w:rFonts w:hint="eastAsia"/>
        </w:rPr>
        <w:t>напряму</w:t>
      </w:r>
      <w:r>
        <w:t></w:t>
      </w:r>
      <w:r>
        <w:t></w:t>
      </w:r>
      <w:r>
        <w:rPr>
          <w:rFonts w:hint="eastAsia"/>
        </w:rPr>
        <w:t>реалізація</w:t>
      </w:r>
    </w:p>
    <w:p w:rsidR="003A349B" w:rsidRDefault="003A349B" w:rsidP="003A349B">
      <w:r>
        <w:rPr>
          <w:rFonts w:hint="eastAsia"/>
        </w:rPr>
        <w:t>заходів</w:t>
      </w:r>
      <w:r>
        <w:t></w:t>
      </w:r>
      <w:r>
        <w:rPr>
          <w:rFonts w:hint="eastAsia"/>
        </w:rPr>
        <w:t>щодо</w:t>
      </w:r>
      <w:r>
        <w:t></w:t>
      </w:r>
      <w:r>
        <w:rPr>
          <w:rFonts w:hint="eastAsia"/>
        </w:rPr>
        <w:t>подальшого</w:t>
      </w:r>
      <w:r>
        <w:t></w:t>
      </w:r>
      <w:r>
        <w:rPr>
          <w:rFonts w:hint="eastAsia"/>
        </w:rPr>
        <w:t>вдосконалення</w:t>
      </w:r>
      <w:r>
        <w:t></w:t>
      </w:r>
      <w:r>
        <w:rPr>
          <w:rFonts w:hint="eastAsia"/>
        </w:rPr>
        <w:t>державної</w:t>
      </w:r>
      <w:r>
        <w:t></w:t>
      </w:r>
      <w:r>
        <w:rPr>
          <w:rFonts w:hint="eastAsia"/>
        </w:rPr>
        <w:t>політики</w:t>
      </w:r>
      <w:r>
        <w:t></w:t>
      </w:r>
      <w:r>
        <w:t></w:t>
      </w:r>
      <w:r>
        <w:rPr>
          <w:rFonts w:hint="eastAsia"/>
        </w:rPr>
        <w:t>нормативноправового</w:t>
      </w:r>
      <w:r>
        <w:t></w:t>
      </w:r>
      <w:r>
        <w:rPr>
          <w:rFonts w:hint="eastAsia"/>
        </w:rPr>
        <w:t>регулювання</w:t>
      </w:r>
      <w:r>
        <w:t></w:t>
      </w:r>
      <w:r>
        <w:rPr>
          <w:rFonts w:hint="eastAsia"/>
        </w:rPr>
        <w:t>та</w:t>
      </w:r>
      <w:r>
        <w:t></w:t>
      </w:r>
      <w:r>
        <w:rPr>
          <w:rFonts w:hint="eastAsia"/>
        </w:rPr>
        <w:t>міжвідомчої</w:t>
      </w:r>
      <w:r>
        <w:t></w:t>
      </w:r>
      <w:r>
        <w:rPr>
          <w:rFonts w:hint="eastAsia"/>
        </w:rPr>
        <w:t>взаємодії</w:t>
      </w:r>
      <w:r>
        <w:t></w:t>
      </w:r>
      <w:r>
        <w:rPr>
          <w:rFonts w:hint="eastAsia"/>
        </w:rPr>
        <w:t>у</w:t>
      </w:r>
      <w:r>
        <w:t></w:t>
      </w:r>
      <w:r>
        <w:rPr>
          <w:rFonts w:hint="eastAsia"/>
        </w:rPr>
        <w:t>сфері</w:t>
      </w:r>
      <w:r>
        <w:t></w:t>
      </w:r>
      <w:r>
        <w:rPr>
          <w:rFonts w:hint="eastAsia"/>
        </w:rPr>
        <w:t>безпеки</w:t>
      </w:r>
      <w:r>
        <w:t></w:t>
      </w:r>
      <w:r>
        <w:rPr>
          <w:rFonts w:hint="eastAsia"/>
        </w:rPr>
        <w:t>туризму</w:t>
      </w:r>
      <w:r>
        <w:t></w:t>
      </w:r>
    </w:p>
    <w:p w:rsidR="003A349B" w:rsidRDefault="003A349B" w:rsidP="003A349B">
      <w:r>
        <w:t></w:t>
      </w:r>
      <w:r>
        <w:t></w:t>
      </w:r>
      <w:r>
        <w:t></w:t>
      </w:r>
      <w:r>
        <w:t></w:t>
      </w:r>
      <w:r>
        <w:rPr>
          <w:rFonts w:hint="eastAsia"/>
        </w:rPr>
        <w:t>У</w:t>
      </w:r>
      <w:r>
        <w:t></w:t>
      </w:r>
      <w:r>
        <w:rPr>
          <w:rFonts w:hint="eastAsia"/>
        </w:rPr>
        <w:t>дослідженні</w:t>
      </w:r>
      <w:r>
        <w:t></w:t>
      </w:r>
      <w:r>
        <w:rPr>
          <w:rFonts w:hint="eastAsia"/>
        </w:rPr>
        <w:t>визначено</w:t>
      </w:r>
      <w:r>
        <w:t></w:t>
      </w:r>
      <w:r>
        <w:t></w:t>
      </w:r>
      <w:r>
        <w:rPr>
          <w:rFonts w:hint="eastAsia"/>
        </w:rPr>
        <w:t>що</w:t>
      </w:r>
      <w:r>
        <w:t></w:t>
      </w:r>
      <w:r>
        <w:rPr>
          <w:rFonts w:hint="eastAsia"/>
        </w:rPr>
        <w:t>за</w:t>
      </w:r>
      <w:r>
        <w:t></w:t>
      </w:r>
      <w:r>
        <w:rPr>
          <w:rFonts w:hint="eastAsia"/>
        </w:rPr>
        <w:t>умови</w:t>
      </w:r>
      <w:r>
        <w:t></w:t>
      </w:r>
      <w:r>
        <w:rPr>
          <w:rFonts w:hint="eastAsia"/>
        </w:rPr>
        <w:t>врахування</w:t>
      </w:r>
      <w:r>
        <w:t></w:t>
      </w:r>
      <w:r>
        <w:rPr>
          <w:rFonts w:hint="eastAsia"/>
        </w:rPr>
        <w:t>особливостей</w:t>
      </w:r>
    </w:p>
    <w:p w:rsidR="003A349B" w:rsidRDefault="003A349B" w:rsidP="003A349B">
      <w:r>
        <w:rPr>
          <w:rFonts w:hint="eastAsia"/>
        </w:rPr>
        <w:t>розвитку</w:t>
      </w:r>
      <w:r>
        <w:t></w:t>
      </w:r>
      <w:r>
        <w:rPr>
          <w:rFonts w:hint="eastAsia"/>
        </w:rPr>
        <w:t>східних</w:t>
      </w:r>
      <w:r>
        <w:t></w:t>
      </w:r>
      <w:r>
        <w:rPr>
          <w:rFonts w:hint="eastAsia"/>
        </w:rPr>
        <w:t>території</w:t>
      </w:r>
      <w:r>
        <w:t></w:t>
      </w:r>
      <w:r>
        <w:t></w:t>
      </w:r>
      <w:r>
        <w:rPr>
          <w:rFonts w:hint="eastAsia"/>
        </w:rPr>
        <w:t>до</w:t>
      </w:r>
      <w:r>
        <w:t></w:t>
      </w:r>
      <w:r>
        <w:rPr>
          <w:rFonts w:hint="eastAsia"/>
        </w:rPr>
        <w:t>яких</w:t>
      </w:r>
      <w:r>
        <w:t></w:t>
      </w:r>
      <w:r>
        <w:rPr>
          <w:rFonts w:hint="eastAsia"/>
        </w:rPr>
        <w:t>віднесено</w:t>
      </w:r>
      <w:r>
        <w:t></w:t>
      </w:r>
      <w:r>
        <w:rPr>
          <w:rFonts w:hint="eastAsia"/>
        </w:rPr>
        <w:t>необхідність</w:t>
      </w:r>
      <w:r>
        <w:t></w:t>
      </w:r>
      <w:r>
        <w:rPr>
          <w:rFonts w:hint="eastAsia"/>
        </w:rPr>
        <w:t>гарантій</w:t>
      </w:r>
      <w:r>
        <w:t></w:t>
      </w:r>
      <w:r>
        <w:rPr>
          <w:rFonts w:hint="eastAsia"/>
        </w:rPr>
        <w:t>безпеки</w:t>
      </w:r>
      <w:r>
        <w:t></w:t>
      </w:r>
      <w:r>
        <w:rPr>
          <w:rFonts w:hint="eastAsia"/>
        </w:rPr>
        <w:t>для</w:t>
      </w:r>
      <w:r>
        <w:t></w:t>
      </w:r>
    </w:p>
    <w:p w:rsidR="003A349B" w:rsidRDefault="003A349B" w:rsidP="003A349B">
      <w:r>
        <w:t></w:t>
      </w:r>
      <w:r>
        <w:t></w:t>
      </w:r>
      <w:r>
        <w:t></w:t>
      </w:r>
    </w:p>
    <w:p w:rsidR="003A349B" w:rsidRDefault="003A349B" w:rsidP="003A349B">
      <w:r>
        <w:rPr>
          <w:rFonts w:hint="eastAsia"/>
        </w:rPr>
        <w:t>туристів</w:t>
      </w:r>
      <w:r>
        <w:t></w:t>
      </w:r>
      <w:r>
        <w:t></w:t>
      </w:r>
      <w:r>
        <w:rPr>
          <w:rFonts w:hint="eastAsia"/>
        </w:rPr>
        <w:t>розвиток</w:t>
      </w:r>
      <w:r>
        <w:t></w:t>
      </w:r>
      <w:r>
        <w:rPr>
          <w:rFonts w:hint="eastAsia"/>
        </w:rPr>
        <w:t>інфраструктури</w:t>
      </w:r>
      <w:r>
        <w:t></w:t>
      </w:r>
      <w:r>
        <w:t></w:t>
      </w:r>
      <w:r>
        <w:rPr>
          <w:rFonts w:hint="eastAsia"/>
        </w:rPr>
        <w:t>дотримування</w:t>
      </w:r>
      <w:r>
        <w:t></w:t>
      </w:r>
      <w:r>
        <w:rPr>
          <w:rFonts w:hint="eastAsia"/>
        </w:rPr>
        <w:t>екологічних</w:t>
      </w:r>
      <w:r>
        <w:t></w:t>
      </w:r>
      <w:r>
        <w:rPr>
          <w:rFonts w:hint="eastAsia"/>
        </w:rPr>
        <w:t>та</w:t>
      </w:r>
    </w:p>
    <w:p w:rsidR="003A349B" w:rsidRDefault="003A349B" w:rsidP="003A349B">
      <w:r>
        <w:rPr>
          <w:rFonts w:hint="eastAsia"/>
        </w:rPr>
        <w:t>природоохоронних</w:t>
      </w:r>
      <w:r>
        <w:t></w:t>
      </w:r>
      <w:r>
        <w:rPr>
          <w:rFonts w:hint="eastAsia"/>
        </w:rPr>
        <w:t>стандартів</w:t>
      </w:r>
      <w:r>
        <w:t></w:t>
      </w:r>
      <w:r>
        <w:t></w:t>
      </w:r>
      <w:r>
        <w:rPr>
          <w:rFonts w:hint="eastAsia"/>
        </w:rPr>
        <w:t>наявність</w:t>
      </w:r>
      <w:r>
        <w:t></w:t>
      </w:r>
      <w:r>
        <w:rPr>
          <w:rFonts w:hint="eastAsia"/>
        </w:rPr>
        <w:t>передумов</w:t>
      </w:r>
      <w:r>
        <w:t></w:t>
      </w:r>
      <w:r>
        <w:rPr>
          <w:rFonts w:hint="eastAsia"/>
        </w:rPr>
        <w:t>для</w:t>
      </w:r>
      <w:r>
        <w:t></w:t>
      </w:r>
      <w:r>
        <w:rPr>
          <w:rFonts w:hint="eastAsia"/>
        </w:rPr>
        <w:t>відродження</w:t>
      </w:r>
      <w:r>
        <w:t></w:t>
      </w:r>
      <w:r>
        <w:rPr>
          <w:rFonts w:hint="eastAsia"/>
        </w:rPr>
        <w:t>багатьох</w:t>
      </w:r>
    </w:p>
    <w:p w:rsidR="003A349B" w:rsidRDefault="003A349B" w:rsidP="003A349B">
      <w:r>
        <w:rPr>
          <w:rFonts w:hint="eastAsia"/>
        </w:rPr>
        <w:t>видів</w:t>
      </w:r>
      <w:r>
        <w:t></w:t>
      </w:r>
      <w:r>
        <w:rPr>
          <w:rFonts w:hint="eastAsia"/>
        </w:rPr>
        <w:t>туризму</w:t>
      </w:r>
      <w:r>
        <w:t></w:t>
      </w:r>
      <w:r>
        <w:t></w:t>
      </w:r>
      <w:r>
        <w:rPr>
          <w:rFonts w:hint="eastAsia"/>
        </w:rPr>
        <w:t>лікувально</w:t>
      </w:r>
      <w:r>
        <w:t></w:t>
      </w:r>
      <w:r>
        <w:rPr>
          <w:rFonts w:hint="eastAsia"/>
        </w:rPr>
        <w:t>оздоровчого</w:t>
      </w:r>
      <w:r>
        <w:t></w:t>
      </w:r>
      <w:r>
        <w:t></w:t>
      </w:r>
      <w:r>
        <w:rPr>
          <w:rFonts w:hint="eastAsia"/>
        </w:rPr>
        <w:t>сільського</w:t>
      </w:r>
      <w:r>
        <w:t></w:t>
      </w:r>
      <w:r>
        <w:t></w:t>
      </w:r>
      <w:r>
        <w:rPr>
          <w:rFonts w:hint="eastAsia"/>
        </w:rPr>
        <w:t>екологічного</w:t>
      </w:r>
      <w:r>
        <w:t></w:t>
      </w:r>
      <w:r>
        <w:t></w:t>
      </w:r>
      <w:r>
        <w:rPr>
          <w:rFonts w:hint="eastAsia"/>
        </w:rPr>
        <w:t>подієвого</w:t>
      </w:r>
      <w:r>
        <w:t></w:t>
      </w:r>
    </w:p>
    <w:p w:rsidR="003A349B" w:rsidRDefault="003A349B" w:rsidP="003A349B">
      <w:r>
        <w:rPr>
          <w:rFonts w:hint="eastAsia"/>
        </w:rPr>
        <w:t>гастрономічного</w:t>
      </w:r>
      <w:r>
        <w:t></w:t>
      </w:r>
      <w:r>
        <w:t></w:t>
      </w:r>
      <w:r>
        <w:rPr>
          <w:rFonts w:hint="eastAsia"/>
        </w:rPr>
        <w:t>промислового</w:t>
      </w:r>
      <w:r>
        <w:t></w:t>
      </w:r>
      <w:r>
        <w:rPr>
          <w:rFonts w:hint="eastAsia"/>
        </w:rPr>
        <w:t>та</w:t>
      </w:r>
      <w:r>
        <w:t></w:t>
      </w:r>
      <w:r>
        <w:rPr>
          <w:rFonts w:hint="eastAsia"/>
        </w:rPr>
        <w:t>релігійного</w:t>
      </w:r>
      <w:r>
        <w:t></w:t>
      </w:r>
      <w:r>
        <w:rPr>
          <w:rFonts w:hint="eastAsia"/>
        </w:rPr>
        <w:t>туризму</w:t>
      </w:r>
      <w:r>
        <w:t></w:t>
      </w:r>
      <w:r>
        <w:t></w:t>
      </w:r>
      <w:r>
        <w:rPr>
          <w:rFonts w:hint="eastAsia"/>
        </w:rPr>
        <w:t>Визначальними</w:t>
      </w:r>
    </w:p>
    <w:p w:rsidR="003A349B" w:rsidRDefault="003A349B" w:rsidP="003A349B">
      <w:r>
        <w:rPr>
          <w:rFonts w:hint="eastAsia"/>
        </w:rPr>
        <w:t>стратегічними</w:t>
      </w:r>
      <w:r>
        <w:t></w:t>
      </w:r>
      <w:r>
        <w:rPr>
          <w:rFonts w:hint="eastAsia"/>
        </w:rPr>
        <w:t>пріоритетами</w:t>
      </w:r>
      <w:r>
        <w:t></w:t>
      </w:r>
      <w:r>
        <w:rPr>
          <w:rFonts w:hint="eastAsia"/>
        </w:rPr>
        <w:t>у</w:t>
      </w:r>
      <w:r>
        <w:t></w:t>
      </w:r>
      <w:r>
        <w:rPr>
          <w:rFonts w:hint="eastAsia"/>
        </w:rPr>
        <w:t>сфері</w:t>
      </w:r>
      <w:r>
        <w:t></w:t>
      </w:r>
      <w:r>
        <w:rPr>
          <w:rFonts w:hint="eastAsia"/>
        </w:rPr>
        <w:t>постконфліктного</w:t>
      </w:r>
      <w:r>
        <w:t></w:t>
      </w:r>
      <w:r>
        <w:rPr>
          <w:rFonts w:hint="eastAsia"/>
        </w:rPr>
        <w:t>розвитку</w:t>
      </w:r>
      <w:r>
        <w:t></w:t>
      </w:r>
      <w:r>
        <w:rPr>
          <w:rFonts w:hint="eastAsia"/>
        </w:rPr>
        <w:t>туризму</w:t>
      </w:r>
      <w:r>
        <w:t></w:t>
      </w:r>
      <w:r>
        <w:rPr>
          <w:rFonts w:hint="eastAsia"/>
        </w:rPr>
        <w:t>мають</w:t>
      </w:r>
    </w:p>
    <w:p w:rsidR="003A349B" w:rsidRDefault="003A349B" w:rsidP="003A349B">
      <w:r>
        <w:rPr>
          <w:rFonts w:hint="eastAsia"/>
        </w:rPr>
        <w:t>бути</w:t>
      </w:r>
      <w:r>
        <w:t></w:t>
      </w:r>
      <w:r>
        <w:t></w:t>
      </w:r>
      <w:r>
        <w:rPr>
          <w:rFonts w:hint="eastAsia"/>
        </w:rPr>
        <w:t>забезпечення</w:t>
      </w:r>
      <w:r>
        <w:t></w:t>
      </w:r>
      <w:r>
        <w:rPr>
          <w:rFonts w:hint="eastAsia"/>
        </w:rPr>
        <w:t>інноваційного</w:t>
      </w:r>
      <w:r>
        <w:t></w:t>
      </w:r>
      <w:r>
        <w:rPr>
          <w:rFonts w:hint="eastAsia"/>
        </w:rPr>
        <w:t>розвитку</w:t>
      </w:r>
      <w:r>
        <w:t></w:t>
      </w:r>
      <w:r>
        <w:t></w:t>
      </w:r>
      <w:r>
        <w:rPr>
          <w:rFonts w:hint="eastAsia"/>
        </w:rPr>
        <w:t>розкриття</w:t>
      </w:r>
      <w:r>
        <w:t></w:t>
      </w:r>
      <w:r>
        <w:rPr>
          <w:rFonts w:hint="eastAsia"/>
        </w:rPr>
        <w:t>і</w:t>
      </w:r>
      <w:r>
        <w:t></w:t>
      </w:r>
      <w:r>
        <w:rPr>
          <w:rFonts w:hint="eastAsia"/>
        </w:rPr>
        <w:t>активізація</w:t>
      </w:r>
      <w:r>
        <w:t></w:t>
      </w:r>
      <w:r>
        <w:rPr>
          <w:rFonts w:hint="eastAsia"/>
        </w:rPr>
        <w:t>туристського</w:t>
      </w:r>
    </w:p>
    <w:p w:rsidR="003A349B" w:rsidRDefault="003A349B" w:rsidP="003A349B">
      <w:r>
        <w:rPr>
          <w:rFonts w:hint="eastAsia"/>
        </w:rPr>
        <w:t>потенціалу</w:t>
      </w:r>
      <w:r>
        <w:t></w:t>
      </w:r>
      <w:r>
        <w:t></w:t>
      </w:r>
      <w:r>
        <w:rPr>
          <w:rFonts w:hint="eastAsia"/>
        </w:rPr>
        <w:t>створення</w:t>
      </w:r>
      <w:r>
        <w:t></w:t>
      </w:r>
      <w:r>
        <w:rPr>
          <w:rFonts w:hint="eastAsia"/>
        </w:rPr>
        <w:t>туристичних</w:t>
      </w:r>
      <w:r>
        <w:t></w:t>
      </w:r>
      <w:r>
        <w:rPr>
          <w:rFonts w:hint="eastAsia"/>
        </w:rPr>
        <w:t>брендів</w:t>
      </w:r>
      <w:r>
        <w:t></w:t>
      </w:r>
      <w:r>
        <w:t></w:t>
      </w:r>
      <w:r>
        <w:rPr>
          <w:rFonts w:hint="eastAsia"/>
        </w:rPr>
        <w:t>популяризація</w:t>
      </w:r>
      <w:r>
        <w:t></w:t>
      </w:r>
      <w:r>
        <w:rPr>
          <w:rFonts w:hint="eastAsia"/>
        </w:rPr>
        <w:t>туристичної</w:t>
      </w:r>
    </w:p>
    <w:p w:rsidR="003A349B" w:rsidRDefault="003A349B" w:rsidP="003A349B">
      <w:r>
        <w:rPr>
          <w:rFonts w:hint="eastAsia"/>
        </w:rPr>
        <w:t>привабливості</w:t>
      </w:r>
      <w:r>
        <w:t></w:t>
      </w:r>
      <w:r>
        <w:t></w:t>
      </w:r>
      <w:r>
        <w:rPr>
          <w:rFonts w:hint="eastAsia"/>
        </w:rPr>
        <w:t>створення</w:t>
      </w:r>
      <w:r>
        <w:t></w:t>
      </w:r>
      <w:r>
        <w:rPr>
          <w:rFonts w:hint="eastAsia"/>
        </w:rPr>
        <w:t>умов</w:t>
      </w:r>
      <w:r>
        <w:t></w:t>
      </w:r>
      <w:r>
        <w:rPr>
          <w:rFonts w:hint="eastAsia"/>
        </w:rPr>
        <w:t>для</w:t>
      </w:r>
      <w:r>
        <w:t></w:t>
      </w:r>
      <w:r>
        <w:rPr>
          <w:rFonts w:hint="eastAsia"/>
        </w:rPr>
        <w:t>розвитку</w:t>
      </w:r>
      <w:r>
        <w:t></w:t>
      </w:r>
      <w:r>
        <w:rPr>
          <w:rFonts w:hint="eastAsia"/>
        </w:rPr>
        <w:t>внутрішнього</w:t>
      </w:r>
      <w:r>
        <w:t></w:t>
      </w:r>
      <w:r>
        <w:rPr>
          <w:rFonts w:hint="eastAsia"/>
        </w:rPr>
        <w:t>та</w:t>
      </w:r>
      <w:r>
        <w:t></w:t>
      </w:r>
      <w:r>
        <w:rPr>
          <w:rFonts w:hint="eastAsia"/>
        </w:rPr>
        <w:t>в’їзного</w:t>
      </w:r>
      <w:r>
        <w:t></w:t>
      </w:r>
      <w:r>
        <w:rPr>
          <w:rFonts w:hint="eastAsia"/>
        </w:rPr>
        <w:t>туризму</w:t>
      </w:r>
      <w:r>
        <w:t></w:t>
      </w:r>
    </w:p>
    <w:p w:rsidR="003A349B" w:rsidRDefault="003A349B" w:rsidP="003A349B">
      <w:r>
        <w:rPr>
          <w:rFonts w:hint="eastAsia"/>
        </w:rPr>
        <w:t>Запропонований</w:t>
      </w:r>
      <w:r>
        <w:t></w:t>
      </w:r>
      <w:r>
        <w:rPr>
          <w:rFonts w:hint="eastAsia"/>
        </w:rPr>
        <w:t>механізм</w:t>
      </w:r>
      <w:r>
        <w:t></w:t>
      </w:r>
      <w:r>
        <w:rPr>
          <w:rFonts w:hint="eastAsia"/>
        </w:rPr>
        <w:t>створення</w:t>
      </w:r>
      <w:r>
        <w:t></w:t>
      </w:r>
      <w:r>
        <w:rPr>
          <w:rFonts w:hint="eastAsia"/>
        </w:rPr>
        <w:t>міста</w:t>
      </w:r>
      <w:r>
        <w:t></w:t>
      </w:r>
      <w:r>
        <w:rPr>
          <w:rFonts w:hint="eastAsia"/>
        </w:rPr>
        <w:t>курорту</w:t>
      </w:r>
      <w:r>
        <w:t></w:t>
      </w:r>
      <w:r>
        <w:rPr>
          <w:rFonts w:hint="eastAsia"/>
        </w:rPr>
        <w:t>на</w:t>
      </w:r>
      <w:r>
        <w:t></w:t>
      </w:r>
      <w:r>
        <w:rPr>
          <w:rFonts w:hint="eastAsia"/>
        </w:rPr>
        <w:t>прикладі</w:t>
      </w:r>
      <w:r>
        <w:t></w:t>
      </w:r>
      <w:r>
        <w:rPr>
          <w:rFonts w:hint="eastAsia"/>
        </w:rPr>
        <w:t>м</w:t>
      </w:r>
      <w:r>
        <w:t></w:t>
      </w:r>
      <w:r>
        <w:t></w:t>
      </w:r>
      <w:r>
        <w:rPr>
          <w:rFonts w:hint="eastAsia"/>
        </w:rPr>
        <w:t>Старобільськ</w:t>
      </w:r>
    </w:p>
    <w:p w:rsidR="003A349B" w:rsidRDefault="003A349B" w:rsidP="003A349B">
      <w:r>
        <w:rPr>
          <w:rFonts w:hint="eastAsia"/>
        </w:rPr>
        <w:t>Луганської</w:t>
      </w:r>
      <w:r>
        <w:t></w:t>
      </w:r>
      <w:r>
        <w:rPr>
          <w:rFonts w:hint="eastAsia"/>
        </w:rPr>
        <w:t>області</w:t>
      </w:r>
      <w:r>
        <w:t></w:t>
      </w:r>
      <w:r>
        <w:t></w:t>
      </w:r>
      <w:r>
        <w:rPr>
          <w:rFonts w:hint="eastAsia"/>
        </w:rPr>
        <w:t>та</w:t>
      </w:r>
      <w:r>
        <w:t></w:t>
      </w:r>
      <w:r>
        <w:rPr>
          <w:rFonts w:hint="eastAsia"/>
        </w:rPr>
        <w:t>створений</w:t>
      </w:r>
      <w:r>
        <w:t></w:t>
      </w:r>
      <w:r>
        <w:rPr>
          <w:rFonts w:hint="eastAsia"/>
        </w:rPr>
        <w:t>картографічний</w:t>
      </w:r>
      <w:r>
        <w:t></w:t>
      </w:r>
      <w:r>
        <w:rPr>
          <w:rFonts w:hint="eastAsia"/>
        </w:rPr>
        <w:t>матеріал</w:t>
      </w:r>
      <w:r>
        <w:t></w:t>
      </w:r>
      <w:r>
        <w:rPr>
          <w:rFonts w:hint="eastAsia"/>
        </w:rPr>
        <w:t>території</w:t>
      </w:r>
    </w:p>
    <w:p w:rsidR="003A349B" w:rsidRDefault="003A349B" w:rsidP="003A349B">
      <w:r>
        <w:rPr>
          <w:rFonts w:hint="eastAsia"/>
        </w:rPr>
        <w:t>сприятимуть</w:t>
      </w:r>
      <w:r>
        <w:t></w:t>
      </w:r>
      <w:r>
        <w:rPr>
          <w:rFonts w:hint="eastAsia"/>
        </w:rPr>
        <w:t>не</w:t>
      </w:r>
      <w:r>
        <w:t></w:t>
      </w:r>
      <w:r>
        <w:rPr>
          <w:rFonts w:hint="eastAsia"/>
        </w:rPr>
        <w:t>тільки</w:t>
      </w:r>
      <w:r>
        <w:t></w:t>
      </w:r>
      <w:r>
        <w:rPr>
          <w:rFonts w:hint="eastAsia"/>
        </w:rPr>
        <w:t>розвитку</w:t>
      </w:r>
      <w:r>
        <w:t></w:t>
      </w:r>
      <w:r>
        <w:rPr>
          <w:rFonts w:hint="eastAsia"/>
        </w:rPr>
        <w:t>туризму</w:t>
      </w:r>
      <w:r>
        <w:t></w:t>
      </w:r>
      <w:r>
        <w:t></w:t>
      </w:r>
      <w:r>
        <w:rPr>
          <w:rFonts w:hint="eastAsia"/>
        </w:rPr>
        <w:t>а</w:t>
      </w:r>
      <w:r>
        <w:t></w:t>
      </w:r>
      <w:r>
        <w:rPr>
          <w:rFonts w:hint="eastAsia"/>
        </w:rPr>
        <w:t>й</w:t>
      </w:r>
      <w:r>
        <w:t></w:t>
      </w:r>
      <w:r>
        <w:rPr>
          <w:rFonts w:hint="eastAsia"/>
        </w:rPr>
        <w:t>нормалізації</w:t>
      </w:r>
      <w:r>
        <w:t></w:t>
      </w:r>
      <w:r>
        <w:rPr>
          <w:rFonts w:hint="eastAsia"/>
        </w:rPr>
        <w:t>соціальноекономічного</w:t>
      </w:r>
      <w:r>
        <w:t></w:t>
      </w:r>
      <w:r>
        <w:rPr>
          <w:rFonts w:hint="eastAsia"/>
        </w:rPr>
        <w:t>стану</w:t>
      </w:r>
      <w:r>
        <w:t></w:t>
      </w:r>
      <w:r>
        <w:rPr>
          <w:rFonts w:hint="eastAsia"/>
        </w:rPr>
        <w:t>постконфліктної</w:t>
      </w:r>
      <w:r>
        <w:t></w:t>
      </w:r>
      <w:r>
        <w:rPr>
          <w:rFonts w:hint="eastAsia"/>
        </w:rPr>
        <w:t>східної</w:t>
      </w:r>
      <w:r>
        <w:t></w:t>
      </w:r>
      <w:r>
        <w:rPr>
          <w:rFonts w:hint="eastAsia"/>
        </w:rPr>
        <w:t>території</w:t>
      </w:r>
      <w:r>
        <w:t></w:t>
      </w:r>
    </w:p>
    <w:p w:rsidR="003A349B" w:rsidRDefault="003A349B" w:rsidP="003A349B">
      <w:r>
        <w:t></w:t>
      </w:r>
      <w:r>
        <w:t></w:t>
      </w:r>
      <w:r>
        <w:t></w:t>
      </w:r>
      <w:r>
        <w:t></w:t>
      </w:r>
      <w:r>
        <w:rPr>
          <w:rFonts w:hint="eastAsia"/>
        </w:rPr>
        <w:t>Проведене</w:t>
      </w:r>
      <w:r>
        <w:t></w:t>
      </w:r>
      <w:r>
        <w:rPr>
          <w:rFonts w:hint="eastAsia"/>
        </w:rPr>
        <w:t>дослідження</w:t>
      </w:r>
      <w:r>
        <w:t></w:t>
      </w:r>
      <w:r>
        <w:rPr>
          <w:rFonts w:hint="eastAsia"/>
        </w:rPr>
        <w:t>надає</w:t>
      </w:r>
      <w:r>
        <w:t></w:t>
      </w:r>
      <w:r>
        <w:rPr>
          <w:rFonts w:hint="eastAsia"/>
        </w:rPr>
        <w:t>стратегічні</w:t>
      </w:r>
      <w:r>
        <w:t></w:t>
      </w:r>
      <w:r>
        <w:rPr>
          <w:rFonts w:hint="eastAsia"/>
        </w:rPr>
        <w:t>заходи</w:t>
      </w:r>
      <w:r>
        <w:t></w:t>
      </w:r>
      <w:r>
        <w:rPr>
          <w:rFonts w:hint="eastAsia"/>
        </w:rPr>
        <w:t>розвитку</w:t>
      </w:r>
    </w:p>
    <w:p w:rsidR="003A349B" w:rsidRDefault="003A349B" w:rsidP="003A349B">
      <w:r>
        <w:rPr>
          <w:rFonts w:hint="eastAsia"/>
        </w:rPr>
        <w:t>внутрішнього</w:t>
      </w:r>
      <w:r>
        <w:t></w:t>
      </w:r>
      <w:r>
        <w:rPr>
          <w:rFonts w:hint="eastAsia"/>
        </w:rPr>
        <w:t>туризму</w:t>
      </w:r>
      <w:r>
        <w:t></w:t>
      </w:r>
      <w:r>
        <w:rPr>
          <w:rFonts w:hint="eastAsia"/>
        </w:rPr>
        <w:t>з</w:t>
      </w:r>
      <w:r>
        <w:t></w:t>
      </w:r>
      <w:r>
        <w:rPr>
          <w:rFonts w:hint="eastAsia"/>
        </w:rPr>
        <w:t>точки</w:t>
      </w:r>
      <w:r>
        <w:t></w:t>
      </w:r>
      <w:r>
        <w:rPr>
          <w:rFonts w:hint="eastAsia"/>
        </w:rPr>
        <w:t>зору</w:t>
      </w:r>
      <w:r>
        <w:t></w:t>
      </w:r>
      <w:r>
        <w:rPr>
          <w:rFonts w:hint="eastAsia"/>
        </w:rPr>
        <w:t>суспільної</w:t>
      </w:r>
      <w:r>
        <w:t></w:t>
      </w:r>
      <w:r>
        <w:rPr>
          <w:rFonts w:hint="eastAsia"/>
        </w:rPr>
        <w:t>географії</w:t>
      </w:r>
      <w:r>
        <w:t></w:t>
      </w:r>
      <w:r>
        <w:t></w:t>
      </w:r>
      <w:r>
        <w:rPr>
          <w:rFonts w:hint="eastAsia"/>
        </w:rPr>
        <w:t>до</w:t>
      </w:r>
      <w:r>
        <w:t></w:t>
      </w:r>
      <w:r>
        <w:rPr>
          <w:rFonts w:hint="eastAsia"/>
        </w:rPr>
        <w:t>яких</w:t>
      </w:r>
      <w:r>
        <w:t></w:t>
      </w:r>
      <w:r>
        <w:rPr>
          <w:rFonts w:hint="eastAsia"/>
        </w:rPr>
        <w:t>віднесено</w:t>
      </w:r>
      <w:r>
        <w:t></w:t>
      </w:r>
    </w:p>
    <w:p w:rsidR="003A349B" w:rsidRDefault="003A349B" w:rsidP="003A349B">
      <w:r>
        <w:rPr>
          <w:rFonts w:hint="eastAsia"/>
        </w:rPr>
        <w:t>сприяння</w:t>
      </w:r>
      <w:r>
        <w:t></w:t>
      </w:r>
      <w:r>
        <w:rPr>
          <w:rFonts w:hint="eastAsia"/>
        </w:rPr>
        <w:t>створенню</w:t>
      </w:r>
      <w:r>
        <w:t></w:t>
      </w:r>
      <w:r>
        <w:rPr>
          <w:rFonts w:hint="eastAsia"/>
        </w:rPr>
        <w:t>і</w:t>
      </w:r>
      <w:r>
        <w:t></w:t>
      </w:r>
      <w:r>
        <w:rPr>
          <w:rFonts w:hint="eastAsia"/>
        </w:rPr>
        <w:t>розвитку</w:t>
      </w:r>
      <w:r>
        <w:t></w:t>
      </w:r>
      <w:r>
        <w:rPr>
          <w:rFonts w:hint="eastAsia"/>
        </w:rPr>
        <w:t>об’єктів</w:t>
      </w:r>
      <w:r>
        <w:t></w:t>
      </w:r>
      <w:r>
        <w:rPr>
          <w:rFonts w:hint="eastAsia"/>
        </w:rPr>
        <w:t>туристичної</w:t>
      </w:r>
      <w:r>
        <w:t></w:t>
      </w:r>
      <w:r>
        <w:rPr>
          <w:rFonts w:hint="eastAsia"/>
        </w:rPr>
        <w:t>інфраструктури</w:t>
      </w:r>
      <w:r>
        <w:t></w:t>
      </w:r>
      <w:r>
        <w:rPr>
          <w:rFonts w:hint="eastAsia"/>
        </w:rPr>
        <w:t>та</w:t>
      </w:r>
    </w:p>
    <w:p w:rsidR="003A349B" w:rsidRDefault="003A349B" w:rsidP="003A349B">
      <w:r>
        <w:rPr>
          <w:rFonts w:hint="eastAsia"/>
        </w:rPr>
        <w:t>створенню</w:t>
      </w:r>
      <w:r>
        <w:t></w:t>
      </w:r>
      <w:r>
        <w:rPr>
          <w:rFonts w:hint="eastAsia"/>
        </w:rPr>
        <w:t>туристично</w:t>
      </w:r>
      <w:r>
        <w:t></w:t>
      </w:r>
      <w:r>
        <w:rPr>
          <w:rFonts w:hint="eastAsia"/>
        </w:rPr>
        <w:t>рекреаційних</w:t>
      </w:r>
      <w:r>
        <w:t></w:t>
      </w:r>
      <w:r>
        <w:rPr>
          <w:rFonts w:hint="eastAsia"/>
        </w:rPr>
        <w:t>кластерів</w:t>
      </w:r>
      <w:r>
        <w:t></w:t>
      </w:r>
      <w:r>
        <w:rPr>
          <w:rFonts w:hint="eastAsia"/>
        </w:rPr>
        <w:t>у</w:t>
      </w:r>
      <w:r>
        <w:t></w:t>
      </w:r>
      <w:r>
        <w:rPr>
          <w:rFonts w:hint="eastAsia"/>
        </w:rPr>
        <w:t>Луганській</w:t>
      </w:r>
      <w:r>
        <w:t></w:t>
      </w:r>
      <w:r>
        <w:rPr>
          <w:rFonts w:hint="eastAsia"/>
        </w:rPr>
        <w:t>області</w:t>
      </w:r>
      <w:r>
        <w:t></w:t>
      </w:r>
    </w:p>
    <w:p w:rsidR="003A349B" w:rsidRDefault="003A349B" w:rsidP="003A349B">
      <w:r>
        <w:rPr>
          <w:rFonts w:hint="eastAsia"/>
        </w:rPr>
        <w:t>забезпечення</w:t>
      </w:r>
      <w:r>
        <w:t></w:t>
      </w:r>
      <w:r>
        <w:rPr>
          <w:rFonts w:hint="eastAsia"/>
        </w:rPr>
        <w:t>умов</w:t>
      </w:r>
      <w:r>
        <w:t></w:t>
      </w:r>
      <w:r>
        <w:rPr>
          <w:rFonts w:hint="eastAsia"/>
        </w:rPr>
        <w:t>реалізації</w:t>
      </w:r>
      <w:r>
        <w:t></w:t>
      </w:r>
      <w:r>
        <w:rPr>
          <w:rFonts w:hint="eastAsia"/>
        </w:rPr>
        <w:t>стратегії</w:t>
      </w:r>
      <w:r>
        <w:t></w:t>
      </w:r>
      <w:r>
        <w:t></w:t>
      </w:r>
      <w:r>
        <w:rPr>
          <w:rFonts w:hint="eastAsia"/>
        </w:rPr>
        <w:t>формування</w:t>
      </w:r>
      <w:r>
        <w:t></w:t>
      </w:r>
      <w:r>
        <w:rPr>
          <w:rFonts w:hint="eastAsia"/>
        </w:rPr>
        <w:t>комфортного</w:t>
      </w:r>
      <w:r>
        <w:t></w:t>
      </w:r>
      <w:r>
        <w:rPr>
          <w:rFonts w:hint="eastAsia"/>
        </w:rPr>
        <w:t>туристського</w:t>
      </w:r>
    </w:p>
    <w:p w:rsidR="003A349B" w:rsidRDefault="003A349B" w:rsidP="003A349B">
      <w:r>
        <w:rPr>
          <w:rFonts w:hint="eastAsia"/>
        </w:rPr>
        <w:t>середовища</w:t>
      </w:r>
      <w:r>
        <w:t></w:t>
      </w:r>
      <w:r>
        <w:rPr>
          <w:rFonts w:hint="eastAsia"/>
        </w:rPr>
        <w:t>на</w:t>
      </w:r>
      <w:r>
        <w:t></w:t>
      </w:r>
      <w:r>
        <w:rPr>
          <w:rFonts w:hint="eastAsia"/>
        </w:rPr>
        <w:t>території</w:t>
      </w:r>
      <w:r>
        <w:t></w:t>
      </w:r>
      <w:r>
        <w:rPr>
          <w:rFonts w:hint="eastAsia"/>
        </w:rPr>
        <w:t>Луганської</w:t>
      </w:r>
      <w:r>
        <w:t></w:t>
      </w:r>
      <w:r>
        <w:rPr>
          <w:rFonts w:hint="eastAsia"/>
        </w:rPr>
        <w:t>області</w:t>
      </w:r>
      <w:r>
        <w:t></w:t>
      </w:r>
      <w:r>
        <w:t></w:t>
      </w:r>
      <w:r>
        <w:rPr>
          <w:rFonts w:hint="eastAsia"/>
        </w:rPr>
        <w:t>просування</w:t>
      </w:r>
      <w:r>
        <w:t></w:t>
      </w:r>
      <w:r>
        <w:rPr>
          <w:rFonts w:hint="eastAsia"/>
        </w:rPr>
        <w:t>туристського</w:t>
      </w:r>
    </w:p>
    <w:p w:rsidR="003A349B" w:rsidRDefault="003A349B" w:rsidP="003A349B">
      <w:r>
        <w:rPr>
          <w:rFonts w:hint="eastAsia"/>
        </w:rPr>
        <w:t>потенціалу</w:t>
      </w:r>
      <w:r>
        <w:t></w:t>
      </w:r>
      <w:r>
        <w:rPr>
          <w:rFonts w:hint="eastAsia"/>
        </w:rPr>
        <w:t>Луганської</w:t>
      </w:r>
      <w:r>
        <w:t></w:t>
      </w:r>
      <w:r>
        <w:rPr>
          <w:rFonts w:hint="eastAsia"/>
        </w:rPr>
        <w:t>області</w:t>
      </w:r>
      <w:r>
        <w:t></w:t>
      </w:r>
      <w:r>
        <w:rPr>
          <w:rFonts w:hint="eastAsia"/>
        </w:rPr>
        <w:t>на</w:t>
      </w:r>
      <w:r>
        <w:t></w:t>
      </w:r>
      <w:r>
        <w:rPr>
          <w:rFonts w:hint="eastAsia"/>
        </w:rPr>
        <w:t>внутрішньому</w:t>
      </w:r>
      <w:r>
        <w:t></w:t>
      </w:r>
      <w:r>
        <w:rPr>
          <w:rFonts w:hint="eastAsia"/>
        </w:rPr>
        <w:t>ринку</w:t>
      </w:r>
      <w:r>
        <w:t></w:t>
      </w:r>
      <w:r>
        <w:t></w:t>
      </w:r>
      <w:r>
        <w:rPr>
          <w:rFonts w:hint="eastAsia"/>
        </w:rPr>
        <w:t>Широкий</w:t>
      </w:r>
      <w:r>
        <w:t></w:t>
      </w:r>
      <w:r>
        <w:rPr>
          <w:rFonts w:hint="eastAsia"/>
        </w:rPr>
        <w:t>спектр</w:t>
      </w:r>
    </w:p>
    <w:p w:rsidR="003A349B" w:rsidRDefault="003A349B" w:rsidP="003A349B">
      <w:r>
        <w:rPr>
          <w:rFonts w:hint="eastAsia"/>
        </w:rPr>
        <w:t>запропонованих</w:t>
      </w:r>
      <w:r>
        <w:t></w:t>
      </w:r>
      <w:r>
        <w:rPr>
          <w:rFonts w:hint="eastAsia"/>
        </w:rPr>
        <w:t>практичних</w:t>
      </w:r>
      <w:r>
        <w:t></w:t>
      </w:r>
      <w:r>
        <w:rPr>
          <w:rFonts w:hint="eastAsia"/>
        </w:rPr>
        <w:t>заходів</w:t>
      </w:r>
      <w:r>
        <w:t></w:t>
      </w:r>
      <w:r>
        <w:rPr>
          <w:rFonts w:hint="eastAsia"/>
        </w:rPr>
        <w:t>може</w:t>
      </w:r>
      <w:r>
        <w:t></w:t>
      </w:r>
      <w:r>
        <w:rPr>
          <w:rFonts w:hint="eastAsia"/>
        </w:rPr>
        <w:t>бути</w:t>
      </w:r>
      <w:r>
        <w:t></w:t>
      </w:r>
      <w:r>
        <w:rPr>
          <w:rFonts w:hint="eastAsia"/>
        </w:rPr>
        <w:t>використаний</w:t>
      </w:r>
      <w:r>
        <w:t></w:t>
      </w:r>
      <w:r>
        <w:rPr>
          <w:rFonts w:hint="eastAsia"/>
        </w:rPr>
        <w:t>у</w:t>
      </w:r>
      <w:r>
        <w:t></w:t>
      </w:r>
      <w:r>
        <w:rPr>
          <w:rFonts w:hint="eastAsia"/>
        </w:rPr>
        <w:t>практичній</w:t>
      </w:r>
    </w:p>
    <w:p w:rsidR="003A349B" w:rsidRDefault="003A349B" w:rsidP="003A349B">
      <w:r>
        <w:rPr>
          <w:rFonts w:hint="eastAsia"/>
        </w:rPr>
        <w:t>діяльності</w:t>
      </w:r>
      <w:r>
        <w:t></w:t>
      </w:r>
      <w:r>
        <w:rPr>
          <w:rFonts w:hint="eastAsia"/>
        </w:rPr>
        <w:t>при</w:t>
      </w:r>
      <w:r>
        <w:t></w:t>
      </w:r>
      <w:r>
        <w:rPr>
          <w:rFonts w:hint="eastAsia"/>
        </w:rPr>
        <w:t>складних</w:t>
      </w:r>
      <w:r>
        <w:t></w:t>
      </w:r>
      <w:r>
        <w:rPr>
          <w:rFonts w:hint="eastAsia"/>
        </w:rPr>
        <w:t>глобальних</w:t>
      </w:r>
      <w:r>
        <w:t></w:t>
      </w:r>
      <w:r>
        <w:rPr>
          <w:rFonts w:hint="eastAsia"/>
        </w:rPr>
        <w:t>потрясіннях</w:t>
      </w:r>
      <w:r>
        <w:t></w:t>
      </w:r>
      <w:r>
        <w:rPr>
          <w:rFonts w:hint="eastAsia"/>
        </w:rPr>
        <w:t>та</w:t>
      </w:r>
      <w:r>
        <w:t></w:t>
      </w:r>
      <w:r>
        <w:rPr>
          <w:rFonts w:hint="eastAsia"/>
        </w:rPr>
        <w:t>дасть</w:t>
      </w:r>
      <w:r>
        <w:t></w:t>
      </w:r>
      <w:r>
        <w:rPr>
          <w:rFonts w:hint="eastAsia"/>
        </w:rPr>
        <w:t>можливість</w:t>
      </w:r>
      <w:r>
        <w:t></w:t>
      </w:r>
      <w:r>
        <w:rPr>
          <w:rFonts w:hint="eastAsia"/>
        </w:rPr>
        <w:t>поліпшити</w:t>
      </w:r>
    </w:p>
    <w:p w:rsidR="003A349B" w:rsidRDefault="003A349B" w:rsidP="003A349B">
      <w:r>
        <w:rPr>
          <w:rFonts w:hint="eastAsia"/>
        </w:rPr>
        <w:t>процес</w:t>
      </w:r>
      <w:r>
        <w:t></w:t>
      </w:r>
      <w:r>
        <w:rPr>
          <w:rFonts w:hint="eastAsia"/>
        </w:rPr>
        <w:t>соціально</w:t>
      </w:r>
      <w:r>
        <w:t></w:t>
      </w:r>
      <w:r>
        <w:rPr>
          <w:rFonts w:hint="eastAsia"/>
        </w:rPr>
        <w:t>економічного</w:t>
      </w:r>
      <w:r>
        <w:t></w:t>
      </w:r>
      <w:r>
        <w:rPr>
          <w:rFonts w:hint="eastAsia"/>
        </w:rPr>
        <w:t>зростання</w:t>
      </w:r>
      <w:r>
        <w:t></w:t>
      </w:r>
      <w:r>
        <w:rPr>
          <w:rFonts w:hint="eastAsia"/>
        </w:rPr>
        <w:t>в</w:t>
      </w:r>
      <w:r>
        <w:t></w:t>
      </w:r>
      <w:r>
        <w:rPr>
          <w:rFonts w:hint="eastAsia"/>
        </w:rPr>
        <w:t>східному</w:t>
      </w:r>
      <w:r>
        <w:t></w:t>
      </w:r>
      <w:r>
        <w:rPr>
          <w:rFonts w:hint="eastAsia"/>
        </w:rPr>
        <w:t>регіоні</w:t>
      </w:r>
      <w:r>
        <w:t></w:t>
      </w:r>
      <w:r>
        <w:t></w:t>
      </w:r>
      <w:r>
        <w:rPr>
          <w:rFonts w:hint="eastAsia"/>
        </w:rPr>
        <w:t>створити</w:t>
      </w:r>
      <w:r>
        <w:t></w:t>
      </w:r>
      <w:r>
        <w:rPr>
          <w:rFonts w:hint="eastAsia"/>
        </w:rPr>
        <w:t>умови</w:t>
      </w:r>
    </w:p>
    <w:p w:rsidR="003A349B" w:rsidRDefault="003A349B" w:rsidP="003A349B">
      <w:r>
        <w:rPr>
          <w:rFonts w:hint="eastAsia"/>
        </w:rPr>
        <w:t>для</w:t>
      </w:r>
      <w:r>
        <w:t></w:t>
      </w:r>
      <w:r>
        <w:rPr>
          <w:rFonts w:hint="eastAsia"/>
        </w:rPr>
        <w:t>формування</w:t>
      </w:r>
      <w:r>
        <w:t></w:t>
      </w:r>
      <w:r>
        <w:rPr>
          <w:rFonts w:hint="eastAsia"/>
        </w:rPr>
        <w:t>стійких</w:t>
      </w:r>
      <w:r>
        <w:t></w:t>
      </w:r>
      <w:r>
        <w:rPr>
          <w:rFonts w:hint="eastAsia"/>
        </w:rPr>
        <w:t>тенденцій</w:t>
      </w:r>
      <w:r>
        <w:t></w:t>
      </w:r>
      <w:r>
        <w:rPr>
          <w:rFonts w:hint="eastAsia"/>
        </w:rPr>
        <w:t>розвитку</w:t>
      </w:r>
      <w:r>
        <w:t></w:t>
      </w:r>
      <w:r>
        <w:rPr>
          <w:rFonts w:hint="eastAsia"/>
        </w:rPr>
        <w:t>суспільства</w:t>
      </w:r>
      <w:r>
        <w:t></w:t>
      </w:r>
      <w:r>
        <w:t></w:t>
      </w:r>
      <w:r>
        <w:rPr>
          <w:rFonts w:hint="eastAsia"/>
        </w:rPr>
        <w:t>Вони</w:t>
      </w:r>
      <w:r>
        <w:t></w:t>
      </w:r>
      <w:r>
        <w:rPr>
          <w:rFonts w:hint="eastAsia"/>
        </w:rPr>
        <w:t>є</w:t>
      </w:r>
      <w:r>
        <w:t></w:t>
      </w:r>
      <w:r>
        <w:rPr>
          <w:rFonts w:hint="eastAsia"/>
        </w:rPr>
        <w:t>науковометодичним</w:t>
      </w:r>
      <w:r>
        <w:t></w:t>
      </w:r>
      <w:r>
        <w:rPr>
          <w:rFonts w:hint="eastAsia"/>
        </w:rPr>
        <w:t>та</w:t>
      </w:r>
      <w:r>
        <w:t></w:t>
      </w:r>
      <w:r>
        <w:rPr>
          <w:rFonts w:hint="eastAsia"/>
        </w:rPr>
        <w:t>прикладним</w:t>
      </w:r>
      <w:r>
        <w:t></w:t>
      </w:r>
      <w:r>
        <w:rPr>
          <w:rFonts w:hint="eastAsia"/>
        </w:rPr>
        <w:t>підгрунтям</w:t>
      </w:r>
      <w:r>
        <w:t></w:t>
      </w:r>
      <w:r>
        <w:rPr>
          <w:rFonts w:hint="eastAsia"/>
        </w:rPr>
        <w:t>для</w:t>
      </w:r>
      <w:r>
        <w:t></w:t>
      </w:r>
      <w:r>
        <w:rPr>
          <w:rFonts w:hint="eastAsia"/>
        </w:rPr>
        <w:t>подальших</w:t>
      </w:r>
      <w:r>
        <w:t></w:t>
      </w:r>
      <w:r>
        <w:rPr>
          <w:rFonts w:hint="eastAsia"/>
        </w:rPr>
        <w:t>досліджень</w:t>
      </w:r>
      <w:r>
        <w:t></w:t>
      </w:r>
      <w:r>
        <w:rPr>
          <w:rFonts w:hint="eastAsia"/>
        </w:rPr>
        <w:t>щодо</w:t>
      </w:r>
    </w:p>
    <w:p w:rsidR="003A349B" w:rsidRDefault="003A349B" w:rsidP="003A349B">
      <w:r>
        <w:rPr>
          <w:rFonts w:hint="eastAsia"/>
        </w:rPr>
        <w:t>процесів</w:t>
      </w:r>
      <w:r>
        <w:t></w:t>
      </w:r>
      <w:r>
        <w:rPr>
          <w:rFonts w:hint="eastAsia"/>
        </w:rPr>
        <w:t>та</w:t>
      </w:r>
      <w:r>
        <w:t></w:t>
      </w:r>
      <w:r>
        <w:rPr>
          <w:rFonts w:hint="eastAsia"/>
        </w:rPr>
        <w:t>можливостей</w:t>
      </w:r>
      <w:r>
        <w:t></w:t>
      </w:r>
      <w:r>
        <w:rPr>
          <w:rFonts w:hint="eastAsia"/>
        </w:rPr>
        <w:t>постконфліктного</w:t>
      </w:r>
      <w:r>
        <w:t></w:t>
      </w:r>
      <w:r>
        <w:rPr>
          <w:rFonts w:hint="eastAsia"/>
        </w:rPr>
        <w:t>розвитку</w:t>
      </w:r>
      <w:r>
        <w:t></w:t>
      </w:r>
      <w:r>
        <w:rPr>
          <w:rFonts w:hint="eastAsia"/>
        </w:rPr>
        <w:t>територій</w:t>
      </w:r>
      <w:r>
        <w:t></w:t>
      </w:r>
      <w:r>
        <w:rPr>
          <w:rFonts w:hint="eastAsia"/>
        </w:rPr>
        <w:t>засобом</w:t>
      </w:r>
    </w:p>
    <w:p w:rsidR="003A349B" w:rsidRDefault="003A349B" w:rsidP="003A349B">
      <w:r>
        <w:rPr>
          <w:rFonts w:hint="eastAsia"/>
        </w:rPr>
        <w:t>туризму</w:t>
      </w:r>
      <w:r>
        <w:t></w:t>
      </w:r>
      <w:r>
        <w:t></w:t>
      </w:r>
      <w:r>
        <w:rPr>
          <w:rFonts w:hint="eastAsia"/>
        </w:rPr>
        <w:t>Представлені</w:t>
      </w:r>
      <w:r>
        <w:t></w:t>
      </w:r>
      <w:r>
        <w:rPr>
          <w:rFonts w:hint="eastAsia"/>
        </w:rPr>
        <w:t>у</w:t>
      </w:r>
      <w:r>
        <w:t></w:t>
      </w:r>
      <w:r>
        <w:rPr>
          <w:rFonts w:hint="eastAsia"/>
        </w:rPr>
        <w:t>дослідженні</w:t>
      </w:r>
      <w:r>
        <w:t></w:t>
      </w:r>
      <w:r>
        <w:rPr>
          <w:rFonts w:hint="eastAsia"/>
        </w:rPr>
        <w:t>розробки</w:t>
      </w:r>
      <w:r>
        <w:t></w:t>
      </w:r>
      <w:r>
        <w:rPr>
          <w:rFonts w:hint="eastAsia"/>
        </w:rPr>
        <w:t>та</w:t>
      </w:r>
      <w:r>
        <w:t></w:t>
      </w:r>
      <w:r>
        <w:rPr>
          <w:rFonts w:hint="eastAsia"/>
        </w:rPr>
        <w:t>пропозиції</w:t>
      </w:r>
      <w:r>
        <w:t></w:t>
      </w:r>
      <w:r>
        <w:rPr>
          <w:rFonts w:hint="eastAsia"/>
        </w:rPr>
        <w:t>не</w:t>
      </w:r>
      <w:r>
        <w:t></w:t>
      </w:r>
      <w:r>
        <w:rPr>
          <w:rFonts w:hint="eastAsia"/>
        </w:rPr>
        <w:t>є</w:t>
      </w:r>
      <w:r>
        <w:t></w:t>
      </w:r>
      <w:r>
        <w:rPr>
          <w:rFonts w:hint="eastAsia"/>
        </w:rPr>
        <w:t>вичерпними</w:t>
      </w:r>
      <w:r>
        <w:t></w:t>
      </w:r>
    </w:p>
    <w:p w:rsidR="003A349B" w:rsidRDefault="003A349B" w:rsidP="003A349B">
      <w:r>
        <w:rPr>
          <w:rFonts w:hint="eastAsia"/>
        </w:rPr>
        <w:t>але</w:t>
      </w:r>
      <w:r>
        <w:t></w:t>
      </w:r>
      <w:r>
        <w:rPr>
          <w:rFonts w:hint="eastAsia"/>
        </w:rPr>
        <w:t>вони</w:t>
      </w:r>
      <w:r>
        <w:t></w:t>
      </w:r>
      <w:r>
        <w:rPr>
          <w:rFonts w:hint="eastAsia"/>
        </w:rPr>
        <w:t>забезпечують</w:t>
      </w:r>
      <w:r>
        <w:t></w:t>
      </w:r>
      <w:r>
        <w:rPr>
          <w:rFonts w:hint="eastAsia"/>
        </w:rPr>
        <w:t>ґрунтовну</w:t>
      </w:r>
      <w:r>
        <w:t></w:t>
      </w:r>
      <w:r>
        <w:rPr>
          <w:rFonts w:hint="eastAsia"/>
        </w:rPr>
        <w:t>теоретичну</w:t>
      </w:r>
      <w:r>
        <w:t></w:t>
      </w:r>
      <w:r>
        <w:rPr>
          <w:rFonts w:hint="eastAsia"/>
        </w:rPr>
        <w:t>базу</w:t>
      </w:r>
      <w:r>
        <w:t></w:t>
      </w:r>
      <w:r>
        <w:rPr>
          <w:rFonts w:hint="eastAsia"/>
        </w:rPr>
        <w:t>та</w:t>
      </w:r>
      <w:r>
        <w:t></w:t>
      </w:r>
      <w:r>
        <w:rPr>
          <w:rFonts w:hint="eastAsia"/>
        </w:rPr>
        <w:t>надають</w:t>
      </w:r>
      <w:r>
        <w:t></w:t>
      </w:r>
      <w:r>
        <w:rPr>
          <w:rFonts w:hint="eastAsia"/>
        </w:rPr>
        <w:t>практичний</w:t>
      </w:r>
    </w:p>
    <w:p w:rsidR="003A349B" w:rsidRDefault="003A349B" w:rsidP="003A349B">
      <w:r>
        <w:rPr>
          <w:rFonts w:hint="eastAsia"/>
        </w:rPr>
        <w:t>інструментарій</w:t>
      </w:r>
      <w:r>
        <w:t></w:t>
      </w:r>
      <w:r>
        <w:rPr>
          <w:rFonts w:hint="eastAsia"/>
        </w:rPr>
        <w:t>постконфліктного</w:t>
      </w:r>
      <w:r>
        <w:t></w:t>
      </w:r>
      <w:r>
        <w:rPr>
          <w:rFonts w:hint="eastAsia"/>
        </w:rPr>
        <w:t>розвитку</w:t>
      </w:r>
      <w:r>
        <w:t></w:t>
      </w:r>
      <w:r>
        <w:rPr>
          <w:rFonts w:hint="eastAsia"/>
        </w:rPr>
        <w:t>туризму</w:t>
      </w:r>
      <w:r>
        <w:t></w:t>
      </w:r>
      <w:r>
        <w:t></w:t>
      </w:r>
      <w:r>
        <w:rPr>
          <w:rFonts w:hint="eastAsia"/>
        </w:rPr>
        <w:t>гарантують</w:t>
      </w:r>
      <w:r>
        <w:t></w:t>
      </w:r>
      <w:r>
        <w:rPr>
          <w:rFonts w:hint="eastAsia"/>
        </w:rPr>
        <w:t>сталий</w:t>
      </w:r>
    </w:p>
    <w:p w:rsidR="003A349B" w:rsidRDefault="003A349B" w:rsidP="003A349B">
      <w:r>
        <w:rPr>
          <w:rFonts w:hint="eastAsia"/>
        </w:rPr>
        <w:t>розвиток</w:t>
      </w:r>
      <w:r>
        <w:t></w:t>
      </w:r>
      <w:r>
        <w:rPr>
          <w:rFonts w:hint="eastAsia"/>
        </w:rPr>
        <w:t>регіонів</w:t>
      </w:r>
      <w:r>
        <w:t></w:t>
      </w:r>
      <w:r>
        <w:rPr>
          <w:rFonts w:hint="eastAsia"/>
        </w:rPr>
        <w:t>країни</w:t>
      </w:r>
      <w:r>
        <w:t></w:t>
      </w:r>
      <w:r>
        <w:rPr>
          <w:rFonts w:hint="eastAsia"/>
        </w:rPr>
        <w:t>у</w:t>
      </w:r>
      <w:r>
        <w:t></w:t>
      </w:r>
      <w:r>
        <w:rPr>
          <w:rFonts w:hint="eastAsia"/>
        </w:rPr>
        <w:t>довгостроковій</w:t>
      </w:r>
      <w:r>
        <w:t></w:t>
      </w:r>
      <w:r>
        <w:rPr>
          <w:rFonts w:hint="eastAsia"/>
        </w:rPr>
        <w:t>перспективі</w:t>
      </w:r>
      <w:r>
        <w:t></w:t>
      </w:r>
      <w:r>
        <w:t></w:t>
      </w:r>
      <w:r>
        <w:rPr>
          <w:rFonts w:hint="eastAsia"/>
        </w:rPr>
        <w:t>сприяють</w:t>
      </w:r>
      <w:r>
        <w:t></w:t>
      </w:r>
      <w:r>
        <w:rPr>
          <w:rFonts w:hint="eastAsia"/>
        </w:rPr>
        <w:t>поліпшенню</w:t>
      </w:r>
    </w:p>
    <w:p w:rsidR="003A349B" w:rsidRPr="003A349B" w:rsidRDefault="003A349B" w:rsidP="003A349B">
      <w:r>
        <w:rPr>
          <w:rFonts w:hint="eastAsia"/>
        </w:rPr>
        <w:t>соціально</w:t>
      </w:r>
      <w:r>
        <w:t></w:t>
      </w:r>
      <w:r>
        <w:rPr>
          <w:rFonts w:hint="eastAsia"/>
        </w:rPr>
        <w:t>економічного</w:t>
      </w:r>
      <w:r>
        <w:t></w:t>
      </w:r>
      <w:r>
        <w:rPr>
          <w:rFonts w:hint="eastAsia"/>
        </w:rPr>
        <w:t>стану</w:t>
      </w:r>
      <w:r>
        <w:t></w:t>
      </w:r>
      <w:r>
        <w:rPr>
          <w:rFonts w:hint="eastAsia"/>
        </w:rPr>
        <w:t>України</w:t>
      </w:r>
      <w:r>
        <w:t></w:t>
      </w:r>
    </w:p>
    <w:sectPr w:rsidR="003A349B" w:rsidRPr="003A349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3A349B" w:rsidRPr="003A349B">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EB61A-A6E7-46D8-A066-87F024DF6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2330</Words>
  <Characters>13287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2021-09-19T17:25:00Z</dcterms:created>
  <dcterms:modified xsi:type="dcterms:W3CDTF">2021-09-19T17:27:00Z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