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1C38"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Карпушина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Светлана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Григорьевна</w:t>
      </w:r>
      <w:r w:rsidRPr="00834BF3">
        <w:rPr>
          <w:rFonts w:ascii="Helvetica" w:hAnsi="Helvetica" w:cs="Helvetica"/>
          <w:b/>
          <w:bCs/>
          <w:color w:val="222222"/>
          <w:sz w:val="21"/>
          <w:szCs w:val="21"/>
        </w:rPr>
        <w:t>.</w:t>
      </w:r>
    </w:p>
    <w:p w14:paraId="4E3C81B6"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Селекция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конструирование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перспективных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для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использования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пробиотиках</w:t>
      </w:r>
      <w:r w:rsidRPr="00834BF3">
        <w:rPr>
          <w:rFonts w:ascii="Helvetica" w:hAnsi="Helvetica" w:cs="Helvetica"/>
          <w:b/>
          <w:bCs/>
          <w:color w:val="222222"/>
          <w:sz w:val="21"/>
          <w:szCs w:val="21"/>
        </w:rPr>
        <w:t xml:space="preserve"> : </w:t>
      </w:r>
      <w:r w:rsidRPr="00834BF3">
        <w:rPr>
          <w:rFonts w:ascii="Helvetica" w:hAnsi="Helvetica" w:cs="Helvetica" w:hint="eastAsia"/>
          <w:b/>
          <w:bCs/>
          <w:color w:val="222222"/>
          <w:sz w:val="21"/>
          <w:szCs w:val="21"/>
        </w:rPr>
        <w:t>диссертация</w:t>
      </w:r>
      <w:r w:rsidRPr="00834BF3">
        <w:rPr>
          <w:rFonts w:ascii="Helvetica" w:hAnsi="Helvetica" w:cs="Helvetica"/>
          <w:b/>
          <w:bCs/>
          <w:color w:val="222222"/>
          <w:sz w:val="21"/>
          <w:szCs w:val="21"/>
        </w:rPr>
        <w:t xml:space="preserve"> ... </w:t>
      </w:r>
      <w:r w:rsidRPr="00834BF3">
        <w:rPr>
          <w:rFonts w:ascii="Helvetica" w:hAnsi="Helvetica" w:cs="Helvetica" w:hint="eastAsia"/>
          <w:b/>
          <w:bCs/>
          <w:color w:val="222222"/>
          <w:sz w:val="21"/>
          <w:szCs w:val="21"/>
        </w:rPr>
        <w:t>кандидата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биологических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наук</w:t>
      </w:r>
      <w:r w:rsidRPr="00834BF3">
        <w:rPr>
          <w:rFonts w:ascii="Helvetica" w:hAnsi="Helvetica" w:cs="Helvetica"/>
          <w:b/>
          <w:bCs/>
          <w:color w:val="222222"/>
          <w:sz w:val="21"/>
          <w:szCs w:val="21"/>
        </w:rPr>
        <w:t xml:space="preserve"> : 03.00.15. - </w:t>
      </w:r>
      <w:r w:rsidRPr="00834BF3">
        <w:rPr>
          <w:rFonts w:ascii="Helvetica" w:hAnsi="Helvetica" w:cs="Helvetica" w:hint="eastAsia"/>
          <w:b/>
          <w:bCs/>
          <w:color w:val="222222"/>
          <w:sz w:val="21"/>
          <w:szCs w:val="21"/>
        </w:rPr>
        <w:t>Москва</w:t>
      </w:r>
      <w:r w:rsidRPr="00834BF3">
        <w:rPr>
          <w:rFonts w:ascii="Helvetica" w:hAnsi="Helvetica" w:cs="Helvetica"/>
          <w:b/>
          <w:bCs/>
          <w:color w:val="222222"/>
          <w:sz w:val="21"/>
          <w:szCs w:val="21"/>
        </w:rPr>
        <w:t xml:space="preserve">, 1999. - 156 </w:t>
      </w:r>
      <w:r w:rsidRPr="00834BF3">
        <w:rPr>
          <w:rFonts w:ascii="Helvetica" w:hAnsi="Helvetica" w:cs="Helvetica" w:hint="eastAsia"/>
          <w:b/>
          <w:bCs/>
          <w:color w:val="222222"/>
          <w:sz w:val="21"/>
          <w:szCs w:val="21"/>
        </w:rPr>
        <w:t>с</w:t>
      </w:r>
      <w:r w:rsidRPr="00834BF3">
        <w:rPr>
          <w:rFonts w:ascii="Helvetica" w:hAnsi="Helvetica" w:cs="Helvetica"/>
          <w:b/>
          <w:bCs/>
          <w:color w:val="222222"/>
          <w:sz w:val="21"/>
          <w:szCs w:val="21"/>
        </w:rPr>
        <w:t xml:space="preserve">. : </w:t>
      </w:r>
      <w:r w:rsidRPr="00834BF3">
        <w:rPr>
          <w:rFonts w:ascii="Helvetica" w:hAnsi="Helvetica" w:cs="Helvetica" w:hint="eastAsia"/>
          <w:b/>
          <w:bCs/>
          <w:color w:val="222222"/>
          <w:sz w:val="21"/>
          <w:szCs w:val="21"/>
        </w:rPr>
        <w:t>ил</w:t>
      </w:r>
      <w:r w:rsidRPr="00834BF3">
        <w:rPr>
          <w:rFonts w:ascii="Helvetica" w:hAnsi="Helvetica" w:cs="Helvetica"/>
          <w:b/>
          <w:bCs/>
          <w:color w:val="222222"/>
          <w:sz w:val="21"/>
          <w:szCs w:val="21"/>
        </w:rPr>
        <w:t>.</w:t>
      </w:r>
    </w:p>
    <w:p w14:paraId="0248F637"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больше</w:t>
      </w:r>
    </w:p>
    <w:p w14:paraId="441A6051"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Цитаты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текста</w:t>
      </w:r>
      <w:r w:rsidRPr="00834BF3">
        <w:rPr>
          <w:rFonts w:ascii="Helvetica" w:hAnsi="Helvetica" w:cs="Helvetica"/>
          <w:b/>
          <w:bCs/>
          <w:color w:val="222222"/>
          <w:sz w:val="21"/>
          <w:szCs w:val="21"/>
        </w:rPr>
        <w:t>:</w:t>
      </w:r>
    </w:p>
    <w:p w14:paraId="42EDD014"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стр</w:t>
      </w:r>
      <w:r w:rsidRPr="00834BF3">
        <w:rPr>
          <w:rFonts w:ascii="Helvetica" w:hAnsi="Helvetica" w:cs="Helvetica"/>
          <w:b/>
          <w:bCs/>
          <w:color w:val="222222"/>
          <w:sz w:val="21"/>
          <w:szCs w:val="21"/>
        </w:rPr>
        <w:t>. 1</w:t>
      </w:r>
    </w:p>
    <w:p w14:paraId="38547924"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Г</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У</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Ь</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Щ</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НАУЧН</w:t>
      </w:r>
      <w:r w:rsidRPr="00834BF3">
        <w:rPr>
          <w:rFonts w:ascii="Helvetica" w:hAnsi="Helvetica" w:cs="Helvetica"/>
          <w:b/>
          <w:bCs/>
          <w:color w:val="222222"/>
          <w:sz w:val="21"/>
          <w:szCs w:val="21"/>
        </w:rPr>
        <w:t>0-</w:t>
      </w:r>
      <w:r w:rsidRPr="00834BF3">
        <w:rPr>
          <w:rFonts w:ascii="Helvetica" w:hAnsi="Helvetica" w:cs="Helvetica" w:hint="eastAsia"/>
          <w:b/>
          <w:bCs/>
          <w:color w:val="222222"/>
          <w:sz w:val="21"/>
          <w:szCs w:val="21"/>
        </w:rPr>
        <w:t>ИССЛЕД</w:t>
      </w:r>
      <w:r w:rsidRPr="00834BF3">
        <w:rPr>
          <w:rFonts w:ascii="Helvetica" w:hAnsi="Helvetica" w:cs="Helvetica"/>
          <w:b/>
          <w:bCs/>
          <w:color w:val="222222"/>
          <w:sz w:val="21"/>
          <w:szCs w:val="21"/>
        </w:rPr>
        <w:t>0</w:t>
      </w:r>
      <w:r w:rsidRPr="00834BF3">
        <w:rPr>
          <w:rFonts w:ascii="Helvetica" w:hAnsi="Helvetica" w:cs="Helvetica" w:hint="eastAsia"/>
          <w:b/>
          <w:bCs/>
          <w:color w:val="222222"/>
          <w:sz w:val="21"/>
          <w:szCs w:val="21"/>
        </w:rPr>
        <w:t>ВАТЕЛЬС</w:t>
      </w:r>
      <w:r w:rsidRPr="00834BF3">
        <w:rPr>
          <w:rFonts w:ascii="Helvetica" w:hAnsi="Helvetica" w:cs="Helvetica"/>
          <w:b/>
          <w:bCs/>
          <w:color w:val="222222"/>
          <w:sz w:val="21"/>
          <w:szCs w:val="21"/>
        </w:rPr>
        <w:t>1</w:t>
      </w:r>
      <w:r w:rsidRPr="00834BF3">
        <w:rPr>
          <w:rFonts w:ascii="Helvetica" w:hAnsi="Helvetica" w:cs="Helvetica" w:hint="eastAsia"/>
          <w:b/>
          <w:bCs/>
          <w:color w:val="222222"/>
          <w:sz w:val="21"/>
          <w:szCs w:val="21"/>
        </w:rPr>
        <w:t>аИЙ</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ИНСТИТУТ</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СЕЛЕКЦИИ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ПРОМЫШЛЕННЫХ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МИКРООРГАНИЗМОВ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ГНИИГЕНЕТШСА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ПРАВАХ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РУКОПИСИ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КАРПУПШНА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СВЕТЛАНА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ГРИГОРЬЕВНА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СЕЛЕКЦИЯ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КОНСТРУИРОВАНИЕ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ПЕРСПЕКТИВНЫХ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ДЛЯ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ИСПОЛЬЗОВАНИЯ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ПРОБИОТИКАХ</w:t>
      </w:r>
      <w:r w:rsidRPr="00834BF3">
        <w:rPr>
          <w:rFonts w:ascii="Helvetica" w:hAnsi="Helvetica" w:cs="Helvetica"/>
          <w:b/>
          <w:bCs/>
          <w:color w:val="222222"/>
          <w:sz w:val="21"/>
          <w:szCs w:val="21"/>
        </w:rPr>
        <w:t xml:space="preserve"> (03.00.15</w:t>
      </w:r>
    </w:p>
    <w:p w14:paraId="1BB826CF"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стр</w:t>
      </w:r>
      <w:r w:rsidRPr="00834BF3">
        <w:rPr>
          <w:rFonts w:ascii="Helvetica" w:hAnsi="Helvetica" w:cs="Helvetica"/>
          <w:b/>
          <w:bCs/>
          <w:color w:val="222222"/>
          <w:sz w:val="21"/>
          <w:szCs w:val="21"/>
        </w:rPr>
        <w:t>. 8</w:t>
      </w:r>
    </w:p>
    <w:p w14:paraId="02B586AE"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препарата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основе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одного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вновь</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выделен­</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w:t>
      </w:r>
      <w:r w:rsidRPr="00834BF3">
        <w:rPr>
          <w:rFonts w:ascii="Helvetica" w:hAnsi="Helvetica" w:cs="Helvetica"/>
          <w:b/>
          <w:bCs/>
          <w:color w:val="222222"/>
          <w:sz w:val="21"/>
          <w:szCs w:val="21"/>
        </w:rPr>
        <w:t>1-</w:t>
      </w:r>
      <w:r w:rsidRPr="00834BF3">
        <w:rPr>
          <w:rFonts w:ascii="Helvetica" w:hAnsi="Helvetica" w:cs="Helvetica" w:hint="eastAsia"/>
          <w:b/>
          <w:bCs/>
          <w:color w:val="222222"/>
          <w:sz w:val="21"/>
          <w:szCs w:val="21"/>
        </w:rPr>
        <w:t>лов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также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конструирование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помоц</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ю</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генно</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инженерных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тодов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новых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перспективных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для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вклю­</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чения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состав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пробиотиков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соответствий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ментальные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задачи</w:t>
      </w:r>
      <w:r w:rsidRPr="00834BF3">
        <w:rPr>
          <w:rFonts w:ascii="Helvetica" w:hAnsi="Helvetica" w:cs="Helvetica"/>
          <w:b/>
          <w:bCs/>
          <w:color w:val="222222"/>
          <w:sz w:val="21"/>
          <w:szCs w:val="21"/>
        </w:rPr>
        <w:t xml:space="preserve">: -, </w:t>
      </w:r>
      <w:r w:rsidRPr="00834BF3">
        <w:rPr>
          <w:rFonts w:ascii="Helvetica" w:hAnsi="Helvetica" w:cs="Helvetica" w:hint="eastAsia"/>
          <w:b/>
          <w:bCs/>
          <w:color w:val="222222"/>
          <w:sz w:val="21"/>
          <w:szCs w:val="21"/>
        </w:rPr>
        <w:t>выделить</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идентифицировать</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молочнош</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хчслые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w:t>
      </w:r>
    </w:p>
    <w:p w14:paraId="08FC6C86"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стр</w:t>
      </w:r>
      <w:r w:rsidRPr="00834BF3">
        <w:rPr>
          <w:rFonts w:ascii="Helvetica" w:hAnsi="Helvetica" w:cs="Helvetica"/>
          <w:b/>
          <w:bCs/>
          <w:color w:val="222222"/>
          <w:sz w:val="21"/>
          <w:szCs w:val="21"/>
        </w:rPr>
        <w:t>. 97</w:t>
      </w:r>
    </w:p>
    <w:p w14:paraId="56DC03B5"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сведена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минимуму</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опасность</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диссеминации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рекомбинантной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природе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широ­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комасштабном</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использовании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штаммов</w:t>
      </w:r>
      <w:r w:rsidRPr="00834BF3">
        <w:rPr>
          <w:rFonts w:ascii="Helvetica" w:hAnsi="Helvetica" w:cs="Helvetica"/>
          <w:b/>
          <w:bCs/>
          <w:color w:val="222222"/>
          <w:sz w:val="21"/>
          <w:szCs w:val="21"/>
        </w:rPr>
        <w:t xml:space="preserve">, 3.4,2, </w:t>
      </w:r>
      <w:r w:rsidRPr="00834BF3">
        <w:rPr>
          <w:rFonts w:ascii="Helvetica" w:hAnsi="Helvetica" w:cs="Helvetica" w:hint="eastAsia"/>
          <w:b/>
          <w:bCs/>
          <w:color w:val="222222"/>
          <w:sz w:val="21"/>
          <w:szCs w:val="21"/>
        </w:rPr>
        <w:t>Оптимизация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процесса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конъюгативной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мобилизации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клетки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Для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осуществления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конъюгативной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мобилизации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клетки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наибольшей</w:t>
      </w:r>
    </w:p>
    <w:p w14:paraId="51871BF9" w14:textId="77777777" w:rsidR="00834BF3" w:rsidRPr="00834BF3" w:rsidRDefault="00834BF3" w:rsidP="00834BF3">
      <w:pPr>
        <w:rPr>
          <w:rFonts w:ascii="Helvetica" w:hAnsi="Helvetica" w:cs="Helvetica"/>
          <w:b/>
          <w:bCs/>
          <w:color w:val="222222"/>
          <w:sz w:val="21"/>
          <w:szCs w:val="21"/>
        </w:rPr>
      </w:pPr>
    </w:p>
    <w:p w14:paraId="4748F939"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Оглавление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диссертации</w:t>
      </w:r>
    </w:p>
    <w:p w14:paraId="558DCA69"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кандидат</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биологических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наук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Карпушина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Светлана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Григорьевна</w:t>
      </w:r>
    </w:p>
    <w:p w14:paraId="3B9AFBA8"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lastRenderedPageBreak/>
        <w:t>ВВЕДЕНИЕ</w:t>
      </w:r>
      <w:r w:rsidRPr="00834BF3">
        <w:rPr>
          <w:rFonts w:ascii="Helvetica" w:hAnsi="Helvetica" w:cs="Helvetica"/>
          <w:b/>
          <w:bCs/>
          <w:color w:val="222222"/>
          <w:sz w:val="21"/>
          <w:szCs w:val="21"/>
        </w:rPr>
        <w:t>.</w:t>
      </w:r>
    </w:p>
    <w:p w14:paraId="43B529E2" w14:textId="77777777" w:rsidR="00834BF3" w:rsidRPr="00834BF3" w:rsidRDefault="00834BF3" w:rsidP="00834BF3">
      <w:pPr>
        <w:rPr>
          <w:rFonts w:ascii="Helvetica" w:hAnsi="Helvetica" w:cs="Helvetica"/>
          <w:b/>
          <w:bCs/>
          <w:color w:val="222222"/>
          <w:sz w:val="21"/>
          <w:szCs w:val="21"/>
        </w:rPr>
      </w:pPr>
    </w:p>
    <w:p w14:paraId="18149261"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Глава</w:t>
      </w:r>
      <w:r w:rsidRPr="00834BF3">
        <w:rPr>
          <w:rFonts w:ascii="Helvetica" w:hAnsi="Helvetica" w:cs="Helvetica"/>
          <w:b/>
          <w:bCs/>
          <w:color w:val="222222"/>
          <w:sz w:val="21"/>
          <w:szCs w:val="21"/>
        </w:rPr>
        <w:t xml:space="preserve"> i. </w:t>
      </w:r>
      <w:r w:rsidRPr="00834BF3">
        <w:rPr>
          <w:rFonts w:ascii="Helvetica" w:hAnsi="Helvetica" w:cs="Helvetica" w:hint="eastAsia"/>
          <w:b/>
          <w:bCs/>
          <w:color w:val="222222"/>
          <w:sz w:val="21"/>
          <w:szCs w:val="21"/>
        </w:rPr>
        <w:t>ЖТЕРАТУРНУЙ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ОБЗОР</w:t>
      </w:r>
      <w:r w:rsidRPr="00834BF3">
        <w:rPr>
          <w:rFonts w:ascii="Helvetica" w:hAnsi="Helvetica" w:cs="Helvetica"/>
          <w:b/>
          <w:bCs/>
          <w:color w:val="222222"/>
          <w:sz w:val="21"/>
          <w:szCs w:val="21"/>
        </w:rPr>
        <w:t xml:space="preserve"> 1.1, </w:t>
      </w:r>
      <w:r w:rsidRPr="00834BF3">
        <w:rPr>
          <w:rFonts w:ascii="Helvetica" w:hAnsi="Helvetica" w:cs="Helvetica" w:hint="eastAsia"/>
          <w:b/>
          <w:bCs/>
          <w:color w:val="222222"/>
          <w:sz w:val="21"/>
          <w:szCs w:val="21"/>
        </w:rPr>
        <w:t>Пообиотики</w:t>
      </w:r>
      <w:r w:rsidRPr="00834BF3">
        <w:rPr>
          <w:rFonts w:ascii="Helvetica" w:hAnsi="Helvetica" w:cs="Helvetica"/>
          <w:b/>
          <w:bCs/>
          <w:color w:val="222222"/>
          <w:sz w:val="21"/>
          <w:szCs w:val="21"/>
        </w:rPr>
        <w:t>.</w:t>
      </w:r>
    </w:p>
    <w:p w14:paraId="68404D75" w14:textId="77777777" w:rsidR="00834BF3" w:rsidRPr="00834BF3" w:rsidRDefault="00834BF3" w:rsidP="00834BF3">
      <w:pPr>
        <w:rPr>
          <w:rFonts w:ascii="Helvetica" w:hAnsi="Helvetica" w:cs="Helvetica"/>
          <w:b/>
          <w:bCs/>
          <w:color w:val="222222"/>
          <w:sz w:val="21"/>
          <w:szCs w:val="21"/>
        </w:rPr>
      </w:pPr>
    </w:p>
    <w:p w14:paraId="05E86084"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X , j. , </w:t>
      </w:r>
      <w:r w:rsidRPr="00834BF3">
        <w:rPr>
          <w:rFonts w:ascii="Helvetica" w:hAnsi="Helvetica" w:cs="Helvetica" w:hint="eastAsia"/>
          <w:b/>
          <w:bCs/>
          <w:color w:val="222222"/>
          <w:sz w:val="21"/>
          <w:szCs w:val="21"/>
        </w:rPr>
        <w:t>я</w:t>
      </w:r>
    </w:p>
    <w:p w14:paraId="3ECB67B8" w14:textId="77777777" w:rsidR="00834BF3" w:rsidRPr="00834BF3" w:rsidRDefault="00834BF3" w:rsidP="00834BF3">
      <w:pPr>
        <w:rPr>
          <w:rFonts w:ascii="Helvetica" w:hAnsi="Helvetica" w:cs="Helvetica"/>
          <w:b/>
          <w:bCs/>
          <w:color w:val="222222"/>
          <w:sz w:val="21"/>
          <w:szCs w:val="21"/>
        </w:rPr>
      </w:pPr>
    </w:p>
    <w:p w14:paraId="1C56C76D"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Л</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Роль</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кишечной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микрофлоры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функционировании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организма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животных</w:t>
      </w:r>
      <w:r w:rsidRPr="00834BF3">
        <w:rPr>
          <w:rFonts w:ascii="Helvetica" w:hAnsi="Helvetica" w:cs="Helvetica"/>
          <w:b/>
          <w:bCs/>
          <w:color w:val="222222"/>
          <w:sz w:val="21"/>
          <w:szCs w:val="21"/>
        </w:rPr>
        <w:t xml:space="preserve"> ,,,,,,,,.</w:t>
      </w:r>
    </w:p>
    <w:p w14:paraId="482D624F" w14:textId="77777777" w:rsidR="00834BF3" w:rsidRPr="00834BF3" w:rsidRDefault="00834BF3" w:rsidP="00834BF3">
      <w:pPr>
        <w:rPr>
          <w:rFonts w:ascii="Helvetica" w:hAnsi="Helvetica" w:cs="Helvetica"/>
          <w:b/>
          <w:bCs/>
          <w:color w:val="222222"/>
          <w:sz w:val="21"/>
          <w:szCs w:val="21"/>
        </w:rPr>
      </w:pPr>
    </w:p>
    <w:p w14:paraId="10215601"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1.2. </w:t>
      </w:r>
      <w:r w:rsidRPr="00834BF3">
        <w:rPr>
          <w:rFonts w:ascii="Helvetica" w:hAnsi="Helvetica" w:cs="Helvetica" w:hint="eastAsia"/>
          <w:b/>
          <w:bCs/>
          <w:color w:val="222222"/>
          <w:sz w:val="21"/>
          <w:szCs w:val="21"/>
        </w:rPr>
        <w:t>Общая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характеристика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свойства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пробиотиков</w:t>
      </w:r>
      <w:r w:rsidRPr="00834BF3">
        <w:rPr>
          <w:rFonts w:ascii="Helvetica" w:hAnsi="Helvetica" w:cs="Helvetica"/>
          <w:b/>
          <w:bCs/>
          <w:color w:val="222222"/>
          <w:sz w:val="21"/>
          <w:szCs w:val="21"/>
        </w:rPr>
        <w:t>.</w:t>
      </w:r>
    </w:p>
    <w:p w14:paraId="69ED2E04" w14:textId="77777777" w:rsidR="00834BF3" w:rsidRPr="00834BF3" w:rsidRDefault="00834BF3" w:rsidP="00834BF3">
      <w:pPr>
        <w:rPr>
          <w:rFonts w:ascii="Helvetica" w:hAnsi="Helvetica" w:cs="Helvetica"/>
          <w:b/>
          <w:bCs/>
          <w:color w:val="222222"/>
          <w:sz w:val="21"/>
          <w:szCs w:val="21"/>
        </w:rPr>
      </w:pPr>
    </w:p>
    <w:p w14:paraId="4B0B3E7F"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1,1.3. </w:t>
      </w:r>
      <w:r w:rsidRPr="00834BF3">
        <w:rPr>
          <w:rFonts w:ascii="Helvetica" w:hAnsi="Helvetica" w:cs="Helvetica" w:hint="eastAsia"/>
          <w:b/>
          <w:bCs/>
          <w:color w:val="222222"/>
          <w:sz w:val="21"/>
          <w:szCs w:val="21"/>
        </w:rPr>
        <w:t>Получение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пробиотиков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основе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микроорганизмов</w:t>
      </w:r>
      <w:r w:rsidRPr="00834BF3">
        <w:rPr>
          <w:rFonts w:ascii="Helvetica" w:hAnsi="Helvetica" w:cs="Helvetica"/>
          <w:b/>
          <w:bCs/>
          <w:color w:val="222222"/>
          <w:sz w:val="21"/>
          <w:szCs w:val="21"/>
        </w:rPr>
        <w:t xml:space="preserve"> - </w:t>
      </w:r>
      <w:r w:rsidRPr="00834BF3">
        <w:rPr>
          <w:rFonts w:ascii="Helvetica" w:hAnsi="Helvetica" w:cs="Helvetica" w:hint="eastAsia"/>
          <w:b/>
          <w:bCs/>
          <w:color w:val="222222"/>
          <w:sz w:val="21"/>
          <w:szCs w:val="21"/>
        </w:rPr>
        <w:t>симбионтов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пищеварительного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тракта</w:t>
      </w:r>
      <w:r w:rsidRPr="00834BF3">
        <w:rPr>
          <w:rFonts w:ascii="Helvetica" w:hAnsi="Helvetica" w:cs="Helvetica"/>
          <w:b/>
          <w:bCs/>
          <w:color w:val="222222"/>
          <w:sz w:val="21"/>
          <w:szCs w:val="21"/>
        </w:rPr>
        <w:t>.</w:t>
      </w:r>
    </w:p>
    <w:p w14:paraId="09696F53" w14:textId="77777777" w:rsidR="00834BF3" w:rsidRPr="00834BF3" w:rsidRDefault="00834BF3" w:rsidP="00834BF3">
      <w:pPr>
        <w:rPr>
          <w:rFonts w:ascii="Helvetica" w:hAnsi="Helvetica" w:cs="Helvetica"/>
          <w:b/>
          <w:bCs/>
          <w:color w:val="222222"/>
          <w:sz w:val="21"/>
          <w:szCs w:val="21"/>
        </w:rPr>
      </w:pPr>
    </w:p>
    <w:p w14:paraId="2CE066D2"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1.2. </w:t>
      </w:r>
      <w:r w:rsidRPr="00834BF3">
        <w:rPr>
          <w:rFonts w:ascii="Helvetica" w:hAnsi="Helvetica" w:cs="Helvetica" w:hint="eastAsia"/>
          <w:b/>
          <w:bCs/>
          <w:color w:val="222222"/>
          <w:sz w:val="21"/>
          <w:szCs w:val="21"/>
        </w:rPr>
        <w:t>Бифидобактерии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как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важнейшие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обитатели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желудочно</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кишечного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тракта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важнейший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компонент</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пробиотиков</w:t>
      </w:r>
      <w:r w:rsidRPr="00834BF3">
        <w:rPr>
          <w:rFonts w:ascii="Helvetica" w:hAnsi="Helvetica" w:cs="Helvetica"/>
          <w:b/>
          <w:bCs/>
          <w:color w:val="222222"/>
          <w:sz w:val="21"/>
          <w:szCs w:val="21"/>
        </w:rPr>
        <w:t>,.</w:t>
      </w:r>
    </w:p>
    <w:p w14:paraId="37D54B73" w14:textId="77777777" w:rsidR="00834BF3" w:rsidRPr="00834BF3" w:rsidRDefault="00834BF3" w:rsidP="00834BF3">
      <w:pPr>
        <w:rPr>
          <w:rFonts w:ascii="Helvetica" w:hAnsi="Helvetica" w:cs="Helvetica"/>
          <w:b/>
          <w:bCs/>
          <w:color w:val="222222"/>
          <w:sz w:val="21"/>
          <w:szCs w:val="21"/>
        </w:rPr>
      </w:pPr>
    </w:p>
    <w:p w14:paraId="0CBC475C"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1.3. </w:t>
      </w:r>
      <w:r w:rsidRPr="00834BF3">
        <w:rPr>
          <w:rFonts w:ascii="Helvetica" w:hAnsi="Helvetica" w:cs="Helvetica" w:hint="eastAsia"/>
          <w:b/>
          <w:bCs/>
          <w:color w:val="222222"/>
          <w:sz w:val="21"/>
          <w:szCs w:val="21"/>
        </w:rPr>
        <w:t>Лактобациллы</w:t>
      </w:r>
      <w:r w:rsidRPr="00834BF3">
        <w:rPr>
          <w:rFonts w:ascii="Helvetica" w:hAnsi="Helvetica" w:cs="Helvetica"/>
          <w:b/>
          <w:bCs/>
          <w:color w:val="222222"/>
          <w:sz w:val="21"/>
          <w:szCs w:val="21"/>
        </w:rPr>
        <w:t>.</w:t>
      </w:r>
    </w:p>
    <w:p w14:paraId="2E0A39F6" w14:textId="77777777" w:rsidR="00834BF3" w:rsidRPr="00834BF3" w:rsidRDefault="00834BF3" w:rsidP="00834BF3">
      <w:pPr>
        <w:rPr>
          <w:rFonts w:ascii="Helvetica" w:hAnsi="Helvetica" w:cs="Helvetica"/>
          <w:b/>
          <w:bCs/>
          <w:color w:val="222222"/>
          <w:sz w:val="21"/>
          <w:szCs w:val="21"/>
        </w:rPr>
      </w:pPr>
    </w:p>
    <w:p w14:paraId="595E6C48"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1.3.1. </w:t>
      </w:r>
      <w:r w:rsidRPr="00834BF3">
        <w:rPr>
          <w:rFonts w:ascii="Helvetica" w:hAnsi="Helvetica" w:cs="Helvetica" w:hint="eastAsia"/>
          <w:b/>
          <w:bCs/>
          <w:color w:val="222222"/>
          <w:sz w:val="21"/>
          <w:szCs w:val="21"/>
        </w:rPr>
        <w:t>Таксономия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лактобацилл</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биологические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свойства</w:t>
      </w:r>
      <w:r w:rsidRPr="00834BF3">
        <w:rPr>
          <w:rFonts w:ascii="Helvetica" w:hAnsi="Helvetica" w:cs="Helvetica"/>
          <w:b/>
          <w:bCs/>
          <w:color w:val="222222"/>
          <w:sz w:val="21"/>
          <w:szCs w:val="21"/>
        </w:rPr>
        <w:t>.,</w:t>
      </w:r>
    </w:p>
    <w:p w14:paraId="166CDECD" w14:textId="77777777" w:rsidR="00834BF3" w:rsidRPr="00834BF3" w:rsidRDefault="00834BF3" w:rsidP="00834BF3">
      <w:pPr>
        <w:rPr>
          <w:rFonts w:ascii="Helvetica" w:hAnsi="Helvetica" w:cs="Helvetica"/>
          <w:b/>
          <w:bCs/>
          <w:color w:val="222222"/>
          <w:sz w:val="21"/>
          <w:szCs w:val="21"/>
        </w:rPr>
      </w:pPr>
    </w:p>
    <w:p w14:paraId="69AC0D60"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1.3.2. </w:t>
      </w:r>
      <w:r w:rsidRPr="00834BF3">
        <w:rPr>
          <w:rFonts w:ascii="Helvetica" w:hAnsi="Helvetica" w:cs="Helvetica" w:hint="eastAsia"/>
          <w:b/>
          <w:bCs/>
          <w:color w:val="222222"/>
          <w:sz w:val="21"/>
          <w:szCs w:val="21"/>
        </w:rPr>
        <w:t>Антагонистическая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активность</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лактобацилл</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других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w:t>
      </w:r>
    </w:p>
    <w:p w14:paraId="088A10D7" w14:textId="77777777" w:rsidR="00834BF3" w:rsidRPr="00834BF3" w:rsidRDefault="00834BF3" w:rsidP="00834BF3">
      <w:pPr>
        <w:rPr>
          <w:rFonts w:ascii="Helvetica" w:hAnsi="Helvetica" w:cs="Helvetica"/>
          <w:b/>
          <w:bCs/>
          <w:color w:val="222222"/>
          <w:sz w:val="21"/>
          <w:szCs w:val="21"/>
        </w:rPr>
      </w:pPr>
    </w:p>
    <w:p w14:paraId="33B4D056"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1.3.3. </w:t>
      </w:r>
      <w:r w:rsidRPr="00834BF3">
        <w:rPr>
          <w:rFonts w:ascii="Helvetica" w:hAnsi="Helvetica" w:cs="Helvetica" w:hint="eastAsia"/>
          <w:b/>
          <w:bCs/>
          <w:color w:val="222222"/>
          <w:sz w:val="21"/>
          <w:szCs w:val="21"/>
        </w:rPr>
        <w:t>Антибиотикорезистентность</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лактобацилл</w:t>
      </w:r>
      <w:r w:rsidRPr="00834BF3">
        <w:rPr>
          <w:rFonts w:ascii="Helvetica" w:hAnsi="Helvetica" w:cs="Helvetica"/>
          <w:b/>
          <w:bCs/>
          <w:color w:val="222222"/>
          <w:sz w:val="21"/>
          <w:szCs w:val="21"/>
        </w:rPr>
        <w:t>,.</w:t>
      </w:r>
    </w:p>
    <w:p w14:paraId="3AA950FA" w14:textId="77777777" w:rsidR="00834BF3" w:rsidRPr="00834BF3" w:rsidRDefault="00834BF3" w:rsidP="00834BF3">
      <w:pPr>
        <w:rPr>
          <w:rFonts w:ascii="Helvetica" w:hAnsi="Helvetica" w:cs="Helvetica"/>
          <w:b/>
          <w:bCs/>
          <w:color w:val="222222"/>
          <w:sz w:val="21"/>
          <w:szCs w:val="21"/>
        </w:rPr>
      </w:pPr>
    </w:p>
    <w:p w14:paraId="0C946994"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1.3.4. </w:t>
      </w:r>
      <w:r w:rsidRPr="00834BF3">
        <w:rPr>
          <w:rFonts w:ascii="Helvetica" w:hAnsi="Helvetica" w:cs="Helvetica" w:hint="eastAsia"/>
          <w:b/>
          <w:bCs/>
          <w:color w:val="222222"/>
          <w:sz w:val="21"/>
          <w:szCs w:val="21"/>
        </w:rPr>
        <w:t>Лактобациллы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как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объект</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генетических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манипуляций</w:t>
      </w:r>
      <w:r w:rsidRPr="00834BF3">
        <w:rPr>
          <w:rFonts w:ascii="Helvetica" w:hAnsi="Helvetica" w:cs="Helvetica"/>
          <w:b/>
          <w:bCs/>
          <w:color w:val="222222"/>
          <w:sz w:val="21"/>
          <w:szCs w:val="21"/>
        </w:rPr>
        <w:t>.,.,,,,,.</w:t>
      </w:r>
    </w:p>
    <w:p w14:paraId="34A315AD" w14:textId="77777777" w:rsidR="00834BF3" w:rsidRPr="00834BF3" w:rsidRDefault="00834BF3" w:rsidP="00834BF3">
      <w:pPr>
        <w:rPr>
          <w:rFonts w:ascii="Helvetica" w:hAnsi="Helvetica" w:cs="Helvetica"/>
          <w:b/>
          <w:bCs/>
          <w:color w:val="222222"/>
          <w:sz w:val="21"/>
          <w:szCs w:val="21"/>
        </w:rPr>
      </w:pPr>
    </w:p>
    <w:p w14:paraId="6F836F8D"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1.3.4.1, </w:t>
      </w:r>
      <w:r w:rsidRPr="00834BF3">
        <w:rPr>
          <w:rFonts w:ascii="Helvetica" w:hAnsi="Helvetica" w:cs="Helvetica" w:hint="eastAsia"/>
          <w:b/>
          <w:bCs/>
          <w:color w:val="222222"/>
          <w:sz w:val="21"/>
          <w:szCs w:val="21"/>
        </w:rPr>
        <w:t>Плазмиды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лактобацилл</w:t>
      </w:r>
      <w:r w:rsidRPr="00834BF3">
        <w:rPr>
          <w:rFonts w:ascii="Helvetica" w:hAnsi="Helvetica" w:cs="Helvetica"/>
          <w:b/>
          <w:bCs/>
          <w:color w:val="222222"/>
          <w:sz w:val="21"/>
          <w:szCs w:val="21"/>
        </w:rPr>
        <w:t>.,,.</w:t>
      </w:r>
    </w:p>
    <w:p w14:paraId="205B6F08" w14:textId="77777777" w:rsidR="00834BF3" w:rsidRPr="00834BF3" w:rsidRDefault="00834BF3" w:rsidP="00834BF3">
      <w:pPr>
        <w:rPr>
          <w:rFonts w:ascii="Helvetica" w:hAnsi="Helvetica" w:cs="Helvetica"/>
          <w:b/>
          <w:bCs/>
          <w:color w:val="222222"/>
          <w:sz w:val="21"/>
          <w:szCs w:val="21"/>
        </w:rPr>
      </w:pPr>
    </w:p>
    <w:p w14:paraId="6EBF54A7"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1.3.4.2, </w:t>
      </w:r>
      <w:r w:rsidRPr="00834BF3">
        <w:rPr>
          <w:rFonts w:ascii="Helvetica" w:hAnsi="Helvetica" w:cs="Helvetica" w:hint="eastAsia"/>
          <w:b/>
          <w:bCs/>
          <w:color w:val="222222"/>
          <w:sz w:val="21"/>
          <w:szCs w:val="21"/>
        </w:rPr>
        <w:t>Репликация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лактобацилл</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w:t>
      </w:r>
      <w:r w:rsidRPr="00834BF3">
        <w:rPr>
          <w:rFonts w:ascii="Helvetica" w:hAnsi="Helvetica" w:cs="Helvetica"/>
          <w:b/>
          <w:bCs/>
          <w:color w:val="222222"/>
          <w:sz w:val="21"/>
          <w:szCs w:val="21"/>
        </w:rPr>
        <w:t>.,,,.,.</w:t>
      </w:r>
    </w:p>
    <w:p w14:paraId="3D1F8733" w14:textId="77777777" w:rsidR="00834BF3" w:rsidRPr="00834BF3" w:rsidRDefault="00834BF3" w:rsidP="00834BF3">
      <w:pPr>
        <w:rPr>
          <w:rFonts w:ascii="Helvetica" w:hAnsi="Helvetica" w:cs="Helvetica"/>
          <w:b/>
          <w:bCs/>
          <w:color w:val="222222"/>
          <w:sz w:val="21"/>
          <w:szCs w:val="21"/>
        </w:rPr>
      </w:pPr>
    </w:p>
    <w:p w14:paraId="7D92852B"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1.3.4.3, </w:t>
      </w:r>
      <w:r w:rsidRPr="00834BF3">
        <w:rPr>
          <w:rFonts w:ascii="Helvetica" w:hAnsi="Helvetica" w:cs="Helvetica" w:hint="eastAsia"/>
          <w:b/>
          <w:bCs/>
          <w:color w:val="222222"/>
          <w:sz w:val="21"/>
          <w:szCs w:val="21"/>
        </w:rPr>
        <w:t>Векторы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для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лактобацилл</w:t>
      </w:r>
      <w:r w:rsidRPr="00834BF3">
        <w:rPr>
          <w:rFonts w:ascii="Helvetica" w:hAnsi="Helvetica" w:cs="Helvetica"/>
          <w:b/>
          <w:bCs/>
          <w:color w:val="222222"/>
          <w:sz w:val="21"/>
          <w:szCs w:val="21"/>
        </w:rPr>
        <w:t>.</w:t>
      </w:r>
    </w:p>
    <w:p w14:paraId="790BB40F" w14:textId="77777777" w:rsidR="00834BF3" w:rsidRPr="00834BF3" w:rsidRDefault="00834BF3" w:rsidP="00834BF3">
      <w:pPr>
        <w:rPr>
          <w:rFonts w:ascii="Helvetica" w:hAnsi="Helvetica" w:cs="Helvetica"/>
          <w:b/>
          <w:bCs/>
          <w:color w:val="222222"/>
          <w:sz w:val="21"/>
          <w:szCs w:val="21"/>
        </w:rPr>
      </w:pPr>
    </w:p>
    <w:p w14:paraId="5107A3F3"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1.4. </w:t>
      </w:r>
      <w:r w:rsidRPr="00834BF3">
        <w:rPr>
          <w:rFonts w:ascii="Helvetica" w:hAnsi="Helvetica" w:cs="Helvetica" w:hint="eastAsia"/>
          <w:b/>
          <w:bCs/>
          <w:color w:val="222222"/>
          <w:sz w:val="21"/>
          <w:szCs w:val="21"/>
        </w:rPr>
        <w:t>Конъюгация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у</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.,.,,.37s</w:t>
      </w:r>
    </w:p>
    <w:p w14:paraId="2D298EE6" w14:textId="77777777" w:rsidR="00834BF3" w:rsidRPr="00834BF3" w:rsidRDefault="00834BF3" w:rsidP="00834BF3">
      <w:pPr>
        <w:rPr>
          <w:rFonts w:ascii="Helvetica" w:hAnsi="Helvetica" w:cs="Helvetica"/>
          <w:b/>
          <w:bCs/>
          <w:color w:val="222222"/>
          <w:sz w:val="21"/>
          <w:szCs w:val="21"/>
        </w:rPr>
      </w:pPr>
    </w:p>
    <w:p w14:paraId="2E5BDD6E"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1.4.1. </w:t>
      </w:r>
      <w:r w:rsidRPr="00834BF3">
        <w:rPr>
          <w:rFonts w:ascii="Helvetica" w:hAnsi="Helvetica" w:cs="Helvetica" w:hint="eastAsia"/>
          <w:b/>
          <w:bCs/>
          <w:color w:val="222222"/>
          <w:sz w:val="21"/>
          <w:szCs w:val="21"/>
        </w:rPr>
        <w:t>Механизмы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конъюгации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у</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грамотрицательных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w:t>
      </w:r>
    </w:p>
    <w:p w14:paraId="154A9091" w14:textId="77777777" w:rsidR="00834BF3" w:rsidRPr="00834BF3" w:rsidRDefault="00834BF3" w:rsidP="00834BF3">
      <w:pPr>
        <w:rPr>
          <w:rFonts w:ascii="Helvetica" w:hAnsi="Helvetica" w:cs="Helvetica"/>
          <w:b/>
          <w:bCs/>
          <w:color w:val="222222"/>
          <w:sz w:val="21"/>
          <w:szCs w:val="21"/>
        </w:rPr>
      </w:pPr>
    </w:p>
    <w:p w14:paraId="6898C8B7"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1.4.2. </w:t>
      </w:r>
      <w:r w:rsidRPr="00834BF3">
        <w:rPr>
          <w:rFonts w:ascii="Helvetica" w:hAnsi="Helvetica" w:cs="Helvetica" w:hint="eastAsia"/>
          <w:b/>
          <w:bCs/>
          <w:color w:val="222222"/>
          <w:sz w:val="21"/>
          <w:szCs w:val="21"/>
        </w:rPr>
        <w:t>Конъюгативный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перенос</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клетки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грамположителъных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w:t>
      </w:r>
    </w:p>
    <w:p w14:paraId="4858FD9B" w14:textId="77777777" w:rsidR="00834BF3" w:rsidRPr="00834BF3" w:rsidRDefault="00834BF3" w:rsidP="00834BF3">
      <w:pPr>
        <w:rPr>
          <w:rFonts w:ascii="Helvetica" w:hAnsi="Helvetica" w:cs="Helvetica"/>
          <w:b/>
          <w:bCs/>
          <w:color w:val="222222"/>
          <w:sz w:val="21"/>
          <w:szCs w:val="21"/>
        </w:rPr>
      </w:pPr>
    </w:p>
    <w:p w14:paraId="1905F715"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1.4.3. </w:t>
      </w:r>
      <w:r w:rsidRPr="00834BF3">
        <w:rPr>
          <w:rFonts w:ascii="Helvetica" w:hAnsi="Helvetica" w:cs="Helvetica" w:hint="eastAsia"/>
          <w:b/>
          <w:bCs/>
          <w:color w:val="222222"/>
          <w:sz w:val="21"/>
          <w:szCs w:val="21"/>
        </w:rPr>
        <w:t>Конъюгативная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мобилизация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аяЦЮ</w:t>
      </w:r>
      <w:r w:rsidRPr="00834BF3">
        <w:rPr>
          <w:rFonts w:ascii="Helvetica" w:hAnsi="Helvetica" w:cs="Helvetica"/>
          <w:b/>
          <w:bCs/>
          <w:color w:val="222222"/>
          <w:sz w:val="21"/>
          <w:szCs w:val="21"/>
        </w:rPr>
        <w:t xml:space="preserve"> 41 "w </w:t>
      </w:r>
      <w:r w:rsidRPr="00834BF3">
        <w:rPr>
          <w:rFonts w:ascii="Helvetica" w:hAnsi="Helvetica" w:cs="Helvetica" w:hint="eastAsia"/>
          <w:b/>
          <w:bCs/>
          <w:color w:val="222222"/>
          <w:sz w:val="21"/>
          <w:szCs w:val="21"/>
        </w:rPr>
        <w:t>¿</w:t>
      </w:r>
      <w:r w:rsidRPr="00834BF3">
        <w:rPr>
          <w:rFonts w:ascii="Helvetica" w:hAnsi="Helvetica" w:cs="Helvetica"/>
          <w:b/>
          <w:bCs/>
          <w:color w:val="222222"/>
          <w:sz w:val="21"/>
          <w:szCs w:val="21"/>
        </w:rPr>
        <w:t xml:space="preserve">"1 j?'J. k^f </w:t>
      </w:r>
      <w:r w:rsidRPr="00834BF3">
        <w:rPr>
          <w:rFonts w:ascii="Helvetica" w:hAnsi="Helvetica" w:cs="Helvetica" w:hint="eastAsia"/>
          <w:b/>
          <w:bCs/>
          <w:color w:val="222222"/>
          <w:sz w:val="21"/>
          <w:szCs w:val="21"/>
        </w:rPr>
        <w:t>зл</w:t>
      </w:r>
      <w:r w:rsidRPr="00834BF3">
        <w:rPr>
          <w:rFonts w:ascii="Helvetica" w:hAnsi="Helvetica" w:cs="Helvetica" w:hint="eastAsia"/>
          <w:b/>
          <w:bCs/>
          <w:color w:val="222222"/>
          <w:sz w:val="21"/>
          <w:szCs w:val="21"/>
        </w:rPr>
        <w:t>£</w:t>
      </w:r>
      <w:r w:rsidRPr="00834BF3">
        <w:rPr>
          <w:rFonts w:ascii="Helvetica" w:hAnsi="Helvetica" w:cs="Helvetica" w:hint="eastAsia"/>
          <w:b/>
          <w:bCs/>
          <w:color w:val="222222"/>
          <w:sz w:val="21"/>
          <w:szCs w:val="21"/>
        </w:rPr>
        <w:t>ааазааааа</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лаз</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е</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жа</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а</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а</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ла</w:t>
      </w:r>
      <w:r w:rsidRPr="00834BF3">
        <w:rPr>
          <w:rFonts w:ascii="Helvetica" w:hAnsi="Helvetica" w:cs="Helvetica" w:hint="eastAsia"/>
          <w:b/>
          <w:bCs/>
          <w:color w:val="222222"/>
          <w:sz w:val="21"/>
          <w:szCs w:val="21"/>
        </w:rPr>
        <w:t>£</w:t>
      </w:r>
      <w:r w:rsidRPr="00834BF3">
        <w:rPr>
          <w:rFonts w:ascii="Helvetica" w:hAnsi="Helvetica" w:cs="Helvetica" w:hint="eastAsia"/>
          <w:b/>
          <w:bCs/>
          <w:color w:val="222222"/>
          <w:sz w:val="21"/>
          <w:szCs w:val="21"/>
        </w:rPr>
        <w:t>лааа</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Алаааааал</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аг</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лааяаз</w:t>
      </w:r>
      <w:r w:rsidRPr="00834BF3">
        <w:rPr>
          <w:rFonts w:ascii="Helvetica" w:hAnsi="Helvetica" w:cs="Helvetica"/>
          <w:b/>
          <w:bCs/>
          <w:color w:val="222222"/>
          <w:sz w:val="21"/>
          <w:szCs w:val="21"/>
        </w:rPr>
        <w:t xml:space="preserve"> /</w:t>
      </w:r>
    </w:p>
    <w:p w14:paraId="14E496F4" w14:textId="77777777" w:rsidR="00834BF3" w:rsidRPr="00834BF3" w:rsidRDefault="00834BF3" w:rsidP="00834BF3">
      <w:pPr>
        <w:rPr>
          <w:rFonts w:ascii="Helvetica" w:hAnsi="Helvetica" w:cs="Helvetica"/>
          <w:b/>
          <w:bCs/>
          <w:color w:val="222222"/>
          <w:sz w:val="21"/>
          <w:szCs w:val="21"/>
        </w:rPr>
      </w:pPr>
    </w:p>
    <w:p w14:paraId="207FDC91"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Глава</w:t>
      </w:r>
      <w:r w:rsidRPr="00834BF3">
        <w:rPr>
          <w:rFonts w:ascii="Helvetica" w:hAnsi="Helvetica" w:cs="Helvetica"/>
          <w:b/>
          <w:bCs/>
          <w:color w:val="222222"/>
          <w:sz w:val="21"/>
          <w:szCs w:val="21"/>
        </w:rPr>
        <w:t xml:space="preserve"> 2. </w:t>
      </w:r>
      <w:r w:rsidRPr="00834BF3">
        <w:rPr>
          <w:rFonts w:ascii="Helvetica" w:hAnsi="Helvetica" w:cs="Helvetica" w:hint="eastAsia"/>
          <w:b/>
          <w:bCs/>
          <w:color w:val="222222"/>
          <w:sz w:val="21"/>
          <w:szCs w:val="21"/>
        </w:rPr>
        <w:t>МАТЕРИАЛЫ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МЕТОДЫ</w:t>
      </w:r>
    </w:p>
    <w:p w14:paraId="643D7CEB" w14:textId="77777777" w:rsidR="00834BF3" w:rsidRPr="00834BF3" w:rsidRDefault="00834BF3" w:rsidP="00834BF3">
      <w:pPr>
        <w:rPr>
          <w:rFonts w:ascii="Helvetica" w:hAnsi="Helvetica" w:cs="Helvetica"/>
          <w:b/>
          <w:bCs/>
          <w:color w:val="222222"/>
          <w:sz w:val="21"/>
          <w:szCs w:val="21"/>
        </w:rPr>
      </w:pPr>
    </w:p>
    <w:p w14:paraId="25EE1FD6"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2.1. </w:t>
      </w:r>
      <w:r w:rsidRPr="00834BF3">
        <w:rPr>
          <w:rFonts w:ascii="Helvetica" w:hAnsi="Helvetica" w:cs="Helvetica" w:hint="eastAsia"/>
          <w:b/>
          <w:bCs/>
          <w:color w:val="222222"/>
          <w:sz w:val="21"/>
          <w:szCs w:val="21"/>
        </w:rPr>
        <w:t>Бактериальные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плазмиды</w:t>
      </w:r>
      <w:r w:rsidRPr="00834BF3">
        <w:rPr>
          <w:rFonts w:ascii="Helvetica" w:hAnsi="Helvetica" w:cs="Helvetica"/>
          <w:b/>
          <w:bCs/>
          <w:color w:val="222222"/>
          <w:sz w:val="21"/>
          <w:szCs w:val="21"/>
        </w:rPr>
        <w:t>.</w:t>
      </w:r>
    </w:p>
    <w:p w14:paraId="3B480DC3" w14:textId="77777777" w:rsidR="00834BF3" w:rsidRPr="00834BF3" w:rsidRDefault="00834BF3" w:rsidP="00834BF3">
      <w:pPr>
        <w:rPr>
          <w:rFonts w:ascii="Helvetica" w:hAnsi="Helvetica" w:cs="Helvetica"/>
          <w:b/>
          <w:bCs/>
          <w:color w:val="222222"/>
          <w:sz w:val="21"/>
          <w:szCs w:val="21"/>
        </w:rPr>
      </w:pPr>
    </w:p>
    <w:p w14:paraId="5644D472"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2.2. </w:t>
      </w:r>
      <w:r w:rsidRPr="00834BF3">
        <w:rPr>
          <w:rFonts w:ascii="Helvetica" w:hAnsi="Helvetica" w:cs="Helvetica" w:hint="eastAsia"/>
          <w:b/>
          <w:bCs/>
          <w:color w:val="222222"/>
          <w:sz w:val="21"/>
          <w:szCs w:val="21"/>
        </w:rPr>
        <w:t>Среды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антибиотики</w:t>
      </w:r>
      <w:r w:rsidRPr="00834BF3">
        <w:rPr>
          <w:rFonts w:ascii="Helvetica" w:hAnsi="Helvetica" w:cs="Helvetica"/>
          <w:b/>
          <w:bCs/>
          <w:color w:val="222222"/>
          <w:sz w:val="21"/>
          <w:szCs w:val="21"/>
        </w:rPr>
        <w:t>.</w:t>
      </w:r>
    </w:p>
    <w:p w14:paraId="2996F4C1" w14:textId="77777777" w:rsidR="00834BF3" w:rsidRPr="00834BF3" w:rsidRDefault="00834BF3" w:rsidP="00834BF3">
      <w:pPr>
        <w:rPr>
          <w:rFonts w:ascii="Helvetica" w:hAnsi="Helvetica" w:cs="Helvetica"/>
          <w:b/>
          <w:bCs/>
          <w:color w:val="222222"/>
          <w:sz w:val="21"/>
          <w:szCs w:val="21"/>
        </w:rPr>
      </w:pPr>
    </w:p>
    <w:p w14:paraId="1F3853B3"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 </w:t>
      </w:r>
      <w:r w:rsidRPr="00834BF3">
        <w:rPr>
          <w:rFonts w:ascii="Helvetica" w:hAnsi="Helvetica" w:cs="Helvetica" w:hint="eastAsia"/>
          <w:b/>
          <w:bCs/>
          <w:color w:val="222222"/>
          <w:sz w:val="21"/>
          <w:szCs w:val="21"/>
        </w:rPr>
        <w:t>Выделение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щентификация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w:t>
      </w:r>
    </w:p>
    <w:p w14:paraId="4EEFCDB9" w14:textId="77777777" w:rsidR="00834BF3" w:rsidRPr="00834BF3" w:rsidRDefault="00834BF3" w:rsidP="00834BF3">
      <w:pPr>
        <w:rPr>
          <w:rFonts w:ascii="Helvetica" w:hAnsi="Helvetica" w:cs="Helvetica"/>
          <w:b/>
          <w:bCs/>
          <w:color w:val="222222"/>
          <w:sz w:val="21"/>
          <w:szCs w:val="21"/>
        </w:rPr>
      </w:pPr>
    </w:p>
    <w:p w14:paraId="60B407EC"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2.4.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численности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пробиоти</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ческом</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препарате</w:t>
      </w:r>
      <w:r w:rsidRPr="00834BF3">
        <w:rPr>
          <w:rFonts w:ascii="Helvetica" w:hAnsi="Helvetica" w:cs="Helvetica"/>
          <w:b/>
          <w:bCs/>
          <w:color w:val="222222"/>
          <w:sz w:val="21"/>
          <w:szCs w:val="21"/>
        </w:rPr>
        <w:t>.</w:t>
      </w:r>
    </w:p>
    <w:p w14:paraId="75A0E124" w14:textId="77777777" w:rsidR="00834BF3" w:rsidRPr="00834BF3" w:rsidRDefault="00834BF3" w:rsidP="00834BF3">
      <w:pPr>
        <w:rPr>
          <w:rFonts w:ascii="Helvetica" w:hAnsi="Helvetica" w:cs="Helvetica"/>
          <w:b/>
          <w:bCs/>
          <w:color w:val="222222"/>
          <w:sz w:val="21"/>
          <w:szCs w:val="21"/>
        </w:rPr>
      </w:pPr>
    </w:p>
    <w:p w14:paraId="37EA1E4F"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lastRenderedPageBreak/>
        <w:t xml:space="preserve">2.5.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антагонистической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активности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w:t>
      </w:r>
    </w:p>
    <w:p w14:paraId="2B999CD5" w14:textId="77777777" w:rsidR="00834BF3" w:rsidRPr="00834BF3" w:rsidRDefault="00834BF3" w:rsidP="00834BF3">
      <w:pPr>
        <w:rPr>
          <w:rFonts w:ascii="Helvetica" w:hAnsi="Helvetica" w:cs="Helvetica"/>
          <w:b/>
          <w:bCs/>
          <w:color w:val="222222"/>
          <w:sz w:val="21"/>
          <w:szCs w:val="21"/>
        </w:rPr>
      </w:pPr>
    </w:p>
    <w:p w14:paraId="3F2272F1"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2.8.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титруемой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кислотности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w:t>
      </w:r>
    </w:p>
    <w:p w14:paraId="27A0600B" w14:textId="77777777" w:rsidR="00834BF3" w:rsidRPr="00834BF3" w:rsidRDefault="00834BF3" w:rsidP="00834BF3">
      <w:pPr>
        <w:rPr>
          <w:rFonts w:ascii="Helvetica" w:hAnsi="Helvetica" w:cs="Helvetica"/>
          <w:b/>
          <w:bCs/>
          <w:color w:val="222222"/>
          <w:sz w:val="21"/>
          <w:szCs w:val="21"/>
        </w:rPr>
      </w:pPr>
    </w:p>
    <w:p w14:paraId="4E914D54"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2.7.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устойчивости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поваренной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соли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желчи</w:t>
      </w:r>
      <w:r w:rsidRPr="00834BF3">
        <w:rPr>
          <w:rFonts w:ascii="Helvetica" w:hAnsi="Helvetica" w:cs="Helvetica"/>
          <w:b/>
          <w:bCs/>
          <w:color w:val="222222"/>
          <w:sz w:val="21"/>
          <w:szCs w:val="21"/>
        </w:rPr>
        <w:t>.</w:t>
      </w:r>
    </w:p>
    <w:p w14:paraId="3750665C" w14:textId="77777777" w:rsidR="00834BF3" w:rsidRPr="00834BF3" w:rsidRDefault="00834BF3" w:rsidP="00834BF3">
      <w:pPr>
        <w:rPr>
          <w:rFonts w:ascii="Helvetica" w:hAnsi="Helvetica" w:cs="Helvetica"/>
          <w:b/>
          <w:bCs/>
          <w:color w:val="222222"/>
          <w:sz w:val="21"/>
          <w:szCs w:val="21"/>
        </w:rPr>
      </w:pPr>
    </w:p>
    <w:p w14:paraId="22739EE8"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2.8.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устойчивости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фенолу</w:t>
      </w:r>
      <w:r w:rsidRPr="00834BF3">
        <w:rPr>
          <w:rFonts w:ascii="Helvetica" w:hAnsi="Helvetica" w:cs="Helvetica"/>
          <w:b/>
          <w:bCs/>
          <w:color w:val="222222"/>
          <w:sz w:val="21"/>
          <w:szCs w:val="21"/>
        </w:rPr>
        <w:t>.</w:t>
      </w:r>
    </w:p>
    <w:p w14:paraId="48A3E8B2" w14:textId="77777777" w:rsidR="00834BF3" w:rsidRPr="00834BF3" w:rsidRDefault="00834BF3" w:rsidP="00834BF3">
      <w:pPr>
        <w:rPr>
          <w:rFonts w:ascii="Helvetica" w:hAnsi="Helvetica" w:cs="Helvetica"/>
          <w:b/>
          <w:bCs/>
          <w:color w:val="222222"/>
          <w:sz w:val="21"/>
          <w:szCs w:val="21"/>
        </w:rPr>
      </w:pPr>
    </w:p>
    <w:p w14:paraId="5322DA44"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2.9. </w:t>
      </w:r>
      <w:r w:rsidRPr="00834BF3">
        <w:rPr>
          <w:rFonts w:ascii="Helvetica" w:hAnsi="Helvetica" w:cs="Helvetica" w:hint="eastAsia"/>
          <w:b/>
          <w:bCs/>
          <w:color w:val="222222"/>
          <w:sz w:val="21"/>
          <w:szCs w:val="21"/>
        </w:rPr>
        <w:t>Исследование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биохимической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активности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p>
    <w:p w14:paraId="7B1C483A" w14:textId="77777777" w:rsidR="00834BF3" w:rsidRPr="00834BF3" w:rsidRDefault="00834BF3" w:rsidP="00834BF3">
      <w:pPr>
        <w:rPr>
          <w:rFonts w:ascii="Helvetica" w:hAnsi="Helvetica" w:cs="Helvetica"/>
          <w:b/>
          <w:bCs/>
          <w:color w:val="222222"/>
          <w:sz w:val="21"/>
          <w:szCs w:val="21"/>
        </w:rPr>
      </w:pPr>
    </w:p>
    <w:p w14:paraId="070BDDFF"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2.10.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спектра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метаболитов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образуемых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бифидо</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бактериями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глюкозы</w:t>
      </w:r>
      <w:r w:rsidRPr="00834BF3">
        <w:rPr>
          <w:rFonts w:ascii="Helvetica" w:hAnsi="Helvetica" w:cs="Helvetica"/>
          <w:b/>
          <w:bCs/>
          <w:color w:val="222222"/>
          <w:sz w:val="21"/>
          <w:szCs w:val="21"/>
        </w:rPr>
        <w:t>.</w:t>
      </w:r>
    </w:p>
    <w:p w14:paraId="6D503C1A" w14:textId="77777777" w:rsidR="00834BF3" w:rsidRPr="00834BF3" w:rsidRDefault="00834BF3" w:rsidP="00834BF3">
      <w:pPr>
        <w:rPr>
          <w:rFonts w:ascii="Helvetica" w:hAnsi="Helvetica" w:cs="Helvetica"/>
          <w:b/>
          <w:bCs/>
          <w:color w:val="222222"/>
          <w:sz w:val="21"/>
          <w:szCs w:val="21"/>
        </w:rPr>
      </w:pPr>
    </w:p>
    <w:p w14:paraId="3A1EA1B0"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11. </w:t>
      </w:r>
      <w:r w:rsidRPr="00834BF3">
        <w:rPr>
          <w:rFonts w:ascii="Helvetica" w:hAnsi="Helvetica" w:cs="Helvetica" w:hint="eastAsia"/>
          <w:b/>
          <w:bCs/>
          <w:color w:val="222222"/>
          <w:sz w:val="21"/>
          <w:szCs w:val="21"/>
        </w:rPr>
        <w:t>Выделение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ДНК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Е</w:t>
      </w:r>
      <w:r w:rsidRPr="00834BF3">
        <w:rPr>
          <w:rFonts w:ascii="Helvetica" w:hAnsi="Helvetica" w:cs="Helvetica"/>
          <w:b/>
          <w:bCs/>
          <w:color w:val="222222"/>
          <w:sz w:val="21"/>
          <w:szCs w:val="21"/>
        </w:rPr>
        <w:t>. coli.</w:t>
      </w:r>
    </w:p>
    <w:p w14:paraId="442DBAAC" w14:textId="77777777" w:rsidR="00834BF3" w:rsidRPr="00834BF3" w:rsidRDefault="00834BF3" w:rsidP="00834BF3">
      <w:pPr>
        <w:rPr>
          <w:rFonts w:ascii="Helvetica" w:hAnsi="Helvetica" w:cs="Helvetica"/>
          <w:b/>
          <w:bCs/>
          <w:color w:val="222222"/>
          <w:sz w:val="21"/>
          <w:szCs w:val="21"/>
        </w:rPr>
      </w:pPr>
    </w:p>
    <w:p w14:paraId="295F3B3E"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12. </w:t>
      </w:r>
      <w:r w:rsidRPr="00834BF3">
        <w:rPr>
          <w:rFonts w:ascii="Helvetica" w:hAnsi="Helvetica" w:cs="Helvetica" w:hint="eastAsia"/>
          <w:b/>
          <w:bCs/>
          <w:color w:val="222222"/>
          <w:sz w:val="21"/>
          <w:szCs w:val="21"/>
        </w:rPr>
        <w:t>Выделение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ЛНК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лактобаиилл</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энтерококков</w:t>
      </w:r>
      <w:r w:rsidRPr="00834BF3">
        <w:rPr>
          <w:rFonts w:ascii="Helvetica" w:hAnsi="Helvetica" w:cs="Helvetica"/>
          <w:b/>
          <w:bCs/>
          <w:color w:val="222222"/>
          <w:sz w:val="21"/>
          <w:szCs w:val="21"/>
        </w:rPr>
        <w:t>.</w:t>
      </w:r>
    </w:p>
    <w:p w14:paraId="45707C6F" w14:textId="77777777" w:rsidR="00834BF3" w:rsidRPr="00834BF3" w:rsidRDefault="00834BF3" w:rsidP="00834BF3">
      <w:pPr>
        <w:rPr>
          <w:rFonts w:ascii="Helvetica" w:hAnsi="Helvetica" w:cs="Helvetica"/>
          <w:b/>
          <w:bCs/>
          <w:color w:val="222222"/>
          <w:sz w:val="21"/>
          <w:szCs w:val="21"/>
        </w:rPr>
      </w:pPr>
    </w:p>
    <w:p w14:paraId="07629009"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2.13. </w:t>
      </w:r>
      <w:r w:rsidRPr="00834BF3">
        <w:rPr>
          <w:rFonts w:ascii="Helvetica" w:hAnsi="Helvetica" w:cs="Helvetica" w:hint="eastAsia"/>
          <w:b/>
          <w:bCs/>
          <w:color w:val="222222"/>
          <w:sz w:val="21"/>
          <w:szCs w:val="21"/>
        </w:rPr>
        <w:t>Трансформация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ооП</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ДНК</w:t>
      </w:r>
      <w:r w:rsidRPr="00834BF3">
        <w:rPr>
          <w:rFonts w:ascii="Helvetica" w:hAnsi="Helvetica" w:cs="Helvetica"/>
          <w:b/>
          <w:bCs/>
          <w:color w:val="222222"/>
          <w:sz w:val="21"/>
          <w:szCs w:val="21"/>
        </w:rPr>
        <w:t>.</w:t>
      </w:r>
    </w:p>
    <w:p w14:paraId="6B3C5759" w14:textId="77777777" w:rsidR="00834BF3" w:rsidRPr="00834BF3" w:rsidRDefault="00834BF3" w:rsidP="00834BF3">
      <w:pPr>
        <w:rPr>
          <w:rFonts w:ascii="Helvetica" w:hAnsi="Helvetica" w:cs="Helvetica"/>
          <w:b/>
          <w:bCs/>
          <w:color w:val="222222"/>
          <w:sz w:val="21"/>
          <w:szCs w:val="21"/>
        </w:rPr>
      </w:pPr>
    </w:p>
    <w:p w14:paraId="04EFE660"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2.14. </w:t>
      </w:r>
      <w:r w:rsidRPr="00834BF3">
        <w:rPr>
          <w:rFonts w:ascii="Helvetica" w:hAnsi="Helvetica" w:cs="Helvetica" w:hint="eastAsia"/>
          <w:b/>
          <w:bCs/>
          <w:color w:val="222222"/>
          <w:sz w:val="21"/>
          <w:szCs w:val="21"/>
        </w:rPr>
        <w:t>Манипуляции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ДНК</w:t>
      </w:r>
      <w:r w:rsidRPr="00834BF3">
        <w:rPr>
          <w:rFonts w:ascii="Helvetica" w:hAnsi="Helvetica" w:cs="Helvetica"/>
          <w:b/>
          <w:bCs/>
          <w:color w:val="222222"/>
          <w:sz w:val="21"/>
          <w:szCs w:val="21"/>
        </w:rPr>
        <w:t>.</w:t>
      </w:r>
    </w:p>
    <w:p w14:paraId="026599DD" w14:textId="77777777" w:rsidR="00834BF3" w:rsidRPr="00834BF3" w:rsidRDefault="00834BF3" w:rsidP="00834BF3">
      <w:pPr>
        <w:rPr>
          <w:rFonts w:ascii="Helvetica" w:hAnsi="Helvetica" w:cs="Helvetica"/>
          <w:b/>
          <w:bCs/>
          <w:color w:val="222222"/>
          <w:sz w:val="21"/>
          <w:szCs w:val="21"/>
        </w:rPr>
      </w:pPr>
    </w:p>
    <w:p w14:paraId="0ECC747A"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2.15. </w:t>
      </w:r>
      <w:r w:rsidRPr="00834BF3">
        <w:rPr>
          <w:rFonts w:ascii="Helvetica" w:hAnsi="Helvetica" w:cs="Helvetica" w:hint="eastAsia"/>
          <w:b/>
          <w:bCs/>
          <w:color w:val="222222"/>
          <w:sz w:val="21"/>
          <w:szCs w:val="21"/>
        </w:rPr>
        <w:t>Процедура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скрещивания</w:t>
      </w:r>
      <w:r w:rsidRPr="00834BF3">
        <w:rPr>
          <w:rFonts w:ascii="Helvetica" w:hAnsi="Helvetica" w:cs="Helvetica"/>
          <w:b/>
          <w:bCs/>
          <w:color w:val="222222"/>
          <w:sz w:val="21"/>
          <w:szCs w:val="21"/>
        </w:rPr>
        <w:t>.</w:t>
      </w:r>
    </w:p>
    <w:p w14:paraId="549D20D9" w14:textId="77777777" w:rsidR="00834BF3" w:rsidRPr="00834BF3" w:rsidRDefault="00834BF3" w:rsidP="00834BF3">
      <w:pPr>
        <w:rPr>
          <w:rFonts w:ascii="Helvetica" w:hAnsi="Helvetica" w:cs="Helvetica"/>
          <w:b/>
          <w:bCs/>
          <w:color w:val="222222"/>
          <w:sz w:val="21"/>
          <w:szCs w:val="21"/>
        </w:rPr>
      </w:pPr>
    </w:p>
    <w:p w14:paraId="2B01FBFA"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2.16.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порога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устойчивости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действию</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антибиотиков</w:t>
      </w:r>
    </w:p>
    <w:p w14:paraId="062C62D1" w14:textId="77777777" w:rsidR="00834BF3" w:rsidRPr="00834BF3" w:rsidRDefault="00834BF3" w:rsidP="00834BF3">
      <w:pPr>
        <w:rPr>
          <w:rFonts w:ascii="Helvetica" w:hAnsi="Helvetica" w:cs="Helvetica"/>
          <w:b/>
          <w:bCs/>
          <w:color w:val="222222"/>
          <w:sz w:val="21"/>
          <w:szCs w:val="21"/>
        </w:rPr>
      </w:pPr>
    </w:p>
    <w:p w14:paraId="6FD799DB"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2.17.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сегрегационной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стабильности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w:t>
      </w:r>
      <w:r w:rsidRPr="00834BF3">
        <w:rPr>
          <w:rFonts w:ascii="Helvetica" w:hAnsi="Helvetica" w:cs="Helvetica"/>
          <w:b/>
          <w:bCs/>
          <w:color w:val="222222"/>
          <w:sz w:val="21"/>
          <w:szCs w:val="21"/>
        </w:rPr>
        <w:t>.</w:t>
      </w:r>
    </w:p>
    <w:p w14:paraId="3D364DA9" w14:textId="77777777" w:rsidR="00834BF3" w:rsidRPr="00834BF3" w:rsidRDefault="00834BF3" w:rsidP="00834BF3">
      <w:pPr>
        <w:rPr>
          <w:rFonts w:ascii="Helvetica" w:hAnsi="Helvetica" w:cs="Helvetica"/>
          <w:b/>
          <w:bCs/>
          <w:color w:val="222222"/>
          <w:sz w:val="21"/>
          <w:szCs w:val="21"/>
        </w:rPr>
      </w:pPr>
    </w:p>
    <w:p w14:paraId="674E23D5"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2.18. /</w:t>
      </w:r>
      <w:r w:rsidRPr="00834BF3">
        <w:rPr>
          <w:rFonts w:ascii="Helvetica" w:hAnsi="Helvetica" w:cs="Helvetica" w:hint="eastAsia"/>
          <w:b/>
          <w:bCs/>
          <w:color w:val="222222"/>
          <w:sz w:val="21"/>
          <w:szCs w:val="21"/>
        </w:rPr>
        <w:t>Индукция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мутаций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под</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действием</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нитрозогуанидина</w:t>
      </w:r>
      <w:r w:rsidRPr="00834BF3">
        <w:rPr>
          <w:rFonts w:ascii="Helvetica" w:hAnsi="Helvetica" w:cs="Helvetica"/>
          <w:b/>
          <w:bCs/>
          <w:color w:val="222222"/>
          <w:sz w:val="21"/>
          <w:szCs w:val="21"/>
        </w:rPr>
        <w:t>.</w:t>
      </w:r>
    </w:p>
    <w:p w14:paraId="3BC1A19C" w14:textId="77777777" w:rsidR="00834BF3" w:rsidRPr="00834BF3" w:rsidRDefault="00834BF3" w:rsidP="00834BF3">
      <w:pPr>
        <w:rPr>
          <w:rFonts w:ascii="Helvetica" w:hAnsi="Helvetica" w:cs="Helvetica"/>
          <w:b/>
          <w:bCs/>
          <w:color w:val="222222"/>
          <w:sz w:val="21"/>
          <w:szCs w:val="21"/>
        </w:rPr>
      </w:pPr>
    </w:p>
    <w:p w14:paraId="0E61A17C"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hint="eastAsia"/>
          <w:b/>
          <w:bCs/>
          <w:color w:val="222222"/>
          <w:sz w:val="21"/>
          <w:szCs w:val="21"/>
        </w:rPr>
        <w:t>Глава</w:t>
      </w:r>
      <w:r w:rsidRPr="00834BF3">
        <w:rPr>
          <w:rFonts w:ascii="Helvetica" w:hAnsi="Helvetica" w:cs="Helvetica"/>
          <w:b/>
          <w:bCs/>
          <w:color w:val="222222"/>
          <w:sz w:val="21"/>
          <w:szCs w:val="21"/>
        </w:rPr>
        <w:t xml:space="preserve"> 3. </w:t>
      </w:r>
      <w:r w:rsidRPr="00834BF3">
        <w:rPr>
          <w:rFonts w:ascii="Helvetica" w:hAnsi="Helvetica" w:cs="Helvetica" w:hint="eastAsia"/>
          <w:b/>
          <w:bCs/>
          <w:color w:val="222222"/>
          <w:sz w:val="21"/>
          <w:szCs w:val="21"/>
        </w:rPr>
        <w:t>РЕЗУЛЬТАТЫ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ОБСУЖДЕНИЕ</w:t>
      </w:r>
    </w:p>
    <w:p w14:paraId="527CD448" w14:textId="77777777" w:rsidR="00834BF3" w:rsidRPr="00834BF3" w:rsidRDefault="00834BF3" w:rsidP="00834BF3">
      <w:pPr>
        <w:rPr>
          <w:rFonts w:ascii="Helvetica" w:hAnsi="Helvetica" w:cs="Helvetica"/>
          <w:b/>
          <w:bCs/>
          <w:color w:val="222222"/>
          <w:sz w:val="21"/>
          <w:szCs w:val="21"/>
        </w:rPr>
      </w:pPr>
    </w:p>
    <w:p w14:paraId="19E8BDE1"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3.1. </w:t>
      </w:r>
      <w:r w:rsidRPr="00834BF3">
        <w:rPr>
          <w:rFonts w:ascii="Helvetica" w:hAnsi="Helvetica" w:cs="Helvetica" w:hint="eastAsia"/>
          <w:b/>
          <w:bCs/>
          <w:color w:val="222222"/>
          <w:sz w:val="21"/>
          <w:szCs w:val="21"/>
        </w:rPr>
        <w:t>Выделение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идентификация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изучение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некоторых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биологических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свойств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лактобаиилл</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кишечника•пушных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зверей</w:t>
      </w:r>
      <w:r w:rsidRPr="00834BF3">
        <w:rPr>
          <w:rFonts w:ascii="Helvetica" w:hAnsi="Helvetica" w:cs="Helvetica"/>
          <w:b/>
          <w:bCs/>
          <w:color w:val="222222"/>
          <w:sz w:val="21"/>
          <w:szCs w:val="21"/>
        </w:rPr>
        <w:t>.</w:t>
      </w:r>
    </w:p>
    <w:p w14:paraId="10C90D8C" w14:textId="77777777" w:rsidR="00834BF3" w:rsidRPr="00834BF3" w:rsidRDefault="00834BF3" w:rsidP="00834BF3">
      <w:pPr>
        <w:rPr>
          <w:rFonts w:ascii="Helvetica" w:hAnsi="Helvetica" w:cs="Helvetica"/>
          <w:b/>
          <w:bCs/>
          <w:color w:val="222222"/>
          <w:sz w:val="21"/>
          <w:szCs w:val="21"/>
        </w:rPr>
      </w:pPr>
    </w:p>
    <w:p w14:paraId="0C197F2A"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3.1.1. </w:t>
      </w:r>
      <w:r w:rsidRPr="00834BF3">
        <w:rPr>
          <w:rFonts w:ascii="Helvetica" w:hAnsi="Helvetica" w:cs="Helvetica" w:hint="eastAsia"/>
          <w:b/>
          <w:bCs/>
          <w:color w:val="222222"/>
          <w:sz w:val="21"/>
          <w:szCs w:val="21"/>
        </w:rPr>
        <w:t>Выделение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содержимого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желудочно</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кишечного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тракта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пушных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зверей</w:t>
      </w:r>
      <w:r w:rsidRPr="00834BF3">
        <w:rPr>
          <w:rFonts w:ascii="Helvetica" w:hAnsi="Helvetica" w:cs="Helvetica"/>
          <w:b/>
          <w:bCs/>
          <w:color w:val="222222"/>
          <w:sz w:val="21"/>
          <w:szCs w:val="21"/>
        </w:rPr>
        <w:t>.</w:t>
      </w:r>
    </w:p>
    <w:p w14:paraId="493036CA" w14:textId="77777777" w:rsidR="00834BF3" w:rsidRPr="00834BF3" w:rsidRDefault="00834BF3" w:rsidP="00834BF3">
      <w:pPr>
        <w:rPr>
          <w:rFonts w:ascii="Helvetica" w:hAnsi="Helvetica" w:cs="Helvetica"/>
          <w:b/>
          <w:bCs/>
          <w:color w:val="222222"/>
          <w:sz w:val="21"/>
          <w:szCs w:val="21"/>
        </w:rPr>
      </w:pPr>
    </w:p>
    <w:p w14:paraId="59B2B6A0"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3.1.2. </w:t>
      </w:r>
      <w:r w:rsidRPr="00834BF3">
        <w:rPr>
          <w:rFonts w:ascii="Helvetica" w:hAnsi="Helvetica" w:cs="Helvetica" w:hint="eastAsia"/>
          <w:b/>
          <w:bCs/>
          <w:color w:val="222222"/>
          <w:sz w:val="21"/>
          <w:szCs w:val="21"/>
        </w:rPr>
        <w:t>Исследование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биологических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признаков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выделенных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лактобацилл</w:t>
      </w:r>
      <w:r w:rsidRPr="00834BF3">
        <w:rPr>
          <w:rFonts w:ascii="Helvetica" w:hAnsi="Helvetica" w:cs="Helvetica"/>
          <w:b/>
          <w:bCs/>
          <w:color w:val="222222"/>
          <w:sz w:val="21"/>
          <w:szCs w:val="21"/>
        </w:rPr>
        <w:t xml:space="preserve">. 3.1,2,1. </w:t>
      </w:r>
      <w:r w:rsidRPr="00834BF3">
        <w:rPr>
          <w:rFonts w:ascii="Helvetica" w:hAnsi="Helvetica" w:cs="Helvetica" w:hint="eastAsia"/>
          <w:b/>
          <w:bCs/>
          <w:color w:val="222222"/>
          <w:sz w:val="21"/>
          <w:szCs w:val="21"/>
        </w:rPr>
        <w:t>Исследование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клеточной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морфологии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окраски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Граму</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формы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колоний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наличия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каталазы</w:t>
      </w:r>
      <w:r w:rsidRPr="00834BF3">
        <w:rPr>
          <w:rFonts w:ascii="Helvetica" w:hAnsi="Helvetica" w:cs="Helvetica"/>
          <w:b/>
          <w:bCs/>
          <w:color w:val="222222"/>
          <w:sz w:val="21"/>
          <w:szCs w:val="21"/>
        </w:rPr>
        <w:t>.</w:t>
      </w:r>
    </w:p>
    <w:p w14:paraId="381510C3" w14:textId="77777777" w:rsidR="00834BF3" w:rsidRPr="00834BF3" w:rsidRDefault="00834BF3" w:rsidP="00834BF3">
      <w:pPr>
        <w:rPr>
          <w:rFonts w:ascii="Helvetica" w:hAnsi="Helvetica" w:cs="Helvetica"/>
          <w:b/>
          <w:bCs/>
          <w:color w:val="222222"/>
          <w:sz w:val="21"/>
          <w:szCs w:val="21"/>
        </w:rPr>
      </w:pPr>
    </w:p>
    <w:p w14:paraId="1B30CD40"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3.1.2.2.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способности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росту</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различных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температурах</w:t>
      </w:r>
    </w:p>
    <w:p w14:paraId="3A3EE3DF" w14:textId="77777777" w:rsidR="00834BF3" w:rsidRPr="00834BF3" w:rsidRDefault="00834BF3" w:rsidP="00834BF3">
      <w:pPr>
        <w:rPr>
          <w:rFonts w:ascii="Helvetica" w:hAnsi="Helvetica" w:cs="Helvetica"/>
          <w:b/>
          <w:bCs/>
          <w:color w:val="222222"/>
          <w:sz w:val="21"/>
          <w:szCs w:val="21"/>
        </w:rPr>
      </w:pPr>
    </w:p>
    <w:p w14:paraId="19B8B0C4"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3.1.2.3.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видовой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принадлежности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исследуемых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лактобацилл</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основании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способности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образовывать</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кислоты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различных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углеводов</w:t>
      </w:r>
      <w:r w:rsidRPr="00834BF3">
        <w:rPr>
          <w:rFonts w:ascii="Helvetica" w:hAnsi="Helvetica" w:cs="Helvetica"/>
          <w:b/>
          <w:bCs/>
          <w:color w:val="222222"/>
          <w:sz w:val="21"/>
          <w:szCs w:val="21"/>
        </w:rPr>
        <w:t>.</w:t>
      </w:r>
    </w:p>
    <w:p w14:paraId="5D61FF02" w14:textId="77777777" w:rsidR="00834BF3" w:rsidRPr="00834BF3" w:rsidRDefault="00834BF3" w:rsidP="00834BF3">
      <w:pPr>
        <w:rPr>
          <w:rFonts w:ascii="Helvetica" w:hAnsi="Helvetica" w:cs="Helvetica"/>
          <w:b/>
          <w:bCs/>
          <w:color w:val="222222"/>
          <w:sz w:val="21"/>
          <w:szCs w:val="21"/>
        </w:rPr>
      </w:pPr>
    </w:p>
    <w:p w14:paraId="1380C539"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3.1.3. </w:t>
      </w:r>
      <w:r w:rsidRPr="00834BF3">
        <w:rPr>
          <w:rFonts w:ascii="Helvetica" w:hAnsi="Helvetica" w:cs="Helvetica" w:hint="eastAsia"/>
          <w:b/>
          <w:bCs/>
          <w:color w:val="222222"/>
          <w:sz w:val="21"/>
          <w:szCs w:val="21"/>
        </w:rPr>
        <w:t>Исследование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физиологических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культуральных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признаков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выделенных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лактобацилл</w:t>
      </w:r>
      <w:r w:rsidRPr="00834BF3">
        <w:rPr>
          <w:rFonts w:ascii="Helvetica" w:hAnsi="Helvetica" w:cs="Helvetica"/>
          <w:b/>
          <w:bCs/>
          <w:color w:val="222222"/>
          <w:sz w:val="21"/>
          <w:szCs w:val="21"/>
        </w:rPr>
        <w:t>.</w:t>
      </w:r>
    </w:p>
    <w:p w14:paraId="4E1AD8D9" w14:textId="77777777" w:rsidR="00834BF3" w:rsidRPr="00834BF3" w:rsidRDefault="00834BF3" w:rsidP="00834BF3">
      <w:pPr>
        <w:rPr>
          <w:rFonts w:ascii="Helvetica" w:hAnsi="Helvetica" w:cs="Helvetica"/>
          <w:b/>
          <w:bCs/>
          <w:color w:val="222222"/>
          <w:sz w:val="21"/>
          <w:szCs w:val="21"/>
        </w:rPr>
      </w:pPr>
    </w:p>
    <w:p w14:paraId="76FDDF0F"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lastRenderedPageBreak/>
        <w:t xml:space="preserve">3.1.3.1.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титруемой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кислотности</w:t>
      </w:r>
      <w:r w:rsidRPr="00834BF3">
        <w:rPr>
          <w:rFonts w:ascii="Helvetica" w:hAnsi="Helvetica" w:cs="Helvetica"/>
          <w:b/>
          <w:bCs/>
          <w:color w:val="222222"/>
          <w:sz w:val="21"/>
          <w:szCs w:val="21"/>
        </w:rPr>
        <w:t>.</w:t>
      </w:r>
    </w:p>
    <w:p w14:paraId="046347AD" w14:textId="77777777" w:rsidR="00834BF3" w:rsidRPr="00834BF3" w:rsidRDefault="00834BF3" w:rsidP="00834BF3">
      <w:pPr>
        <w:rPr>
          <w:rFonts w:ascii="Helvetica" w:hAnsi="Helvetica" w:cs="Helvetica"/>
          <w:b/>
          <w:bCs/>
          <w:color w:val="222222"/>
          <w:sz w:val="21"/>
          <w:szCs w:val="21"/>
        </w:rPr>
      </w:pPr>
    </w:p>
    <w:p w14:paraId="6FC169D2"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3.1.3.2.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чувствительности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устойчивости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различным</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концентрациям</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фенола</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поваренной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соли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желчи</w:t>
      </w:r>
      <w:r w:rsidRPr="00834BF3">
        <w:rPr>
          <w:rFonts w:ascii="Helvetica" w:hAnsi="Helvetica" w:cs="Helvetica"/>
          <w:b/>
          <w:bCs/>
          <w:color w:val="222222"/>
          <w:sz w:val="21"/>
          <w:szCs w:val="21"/>
        </w:rPr>
        <w:t>.</w:t>
      </w:r>
    </w:p>
    <w:p w14:paraId="6A05A369" w14:textId="77777777" w:rsidR="00834BF3" w:rsidRPr="00834BF3" w:rsidRDefault="00834BF3" w:rsidP="00834BF3">
      <w:pPr>
        <w:rPr>
          <w:rFonts w:ascii="Helvetica" w:hAnsi="Helvetica" w:cs="Helvetica"/>
          <w:b/>
          <w:bCs/>
          <w:color w:val="222222"/>
          <w:sz w:val="21"/>
          <w:szCs w:val="21"/>
        </w:rPr>
      </w:pPr>
    </w:p>
    <w:p w14:paraId="755AD260"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3.1.3.3.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антагонистической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активности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исследуемых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лактобацилл</w:t>
      </w:r>
      <w:r w:rsidRPr="00834BF3">
        <w:rPr>
          <w:rFonts w:ascii="Helvetica" w:hAnsi="Helvetica" w:cs="Helvetica"/>
          <w:b/>
          <w:bCs/>
          <w:color w:val="222222"/>
          <w:sz w:val="21"/>
          <w:szCs w:val="21"/>
        </w:rPr>
        <w:t>.-.,.</w:t>
      </w:r>
    </w:p>
    <w:p w14:paraId="3845A7E8" w14:textId="77777777" w:rsidR="00834BF3" w:rsidRPr="00834BF3" w:rsidRDefault="00834BF3" w:rsidP="00834BF3">
      <w:pPr>
        <w:rPr>
          <w:rFonts w:ascii="Helvetica" w:hAnsi="Helvetica" w:cs="Helvetica"/>
          <w:b/>
          <w:bCs/>
          <w:color w:val="222222"/>
          <w:sz w:val="21"/>
          <w:szCs w:val="21"/>
        </w:rPr>
      </w:pPr>
    </w:p>
    <w:p w14:paraId="63475302"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3.1.3.4.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чувствительности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устойчивости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антибиотикам</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исследуемых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лактобацилл</w:t>
      </w:r>
      <w:r w:rsidRPr="00834BF3">
        <w:rPr>
          <w:rFonts w:ascii="Helvetica" w:hAnsi="Helvetica" w:cs="Helvetica"/>
          <w:b/>
          <w:bCs/>
          <w:color w:val="222222"/>
          <w:sz w:val="21"/>
          <w:szCs w:val="21"/>
        </w:rPr>
        <w:t>.</w:t>
      </w:r>
    </w:p>
    <w:p w14:paraId="42486ADD" w14:textId="77777777" w:rsidR="00834BF3" w:rsidRPr="00834BF3" w:rsidRDefault="00834BF3" w:rsidP="00834BF3">
      <w:pPr>
        <w:rPr>
          <w:rFonts w:ascii="Helvetica" w:hAnsi="Helvetica" w:cs="Helvetica"/>
          <w:b/>
          <w:bCs/>
          <w:color w:val="222222"/>
          <w:sz w:val="21"/>
          <w:szCs w:val="21"/>
        </w:rPr>
      </w:pPr>
    </w:p>
    <w:p w14:paraId="6F3872C7"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3.1.3.5. </w:t>
      </w:r>
      <w:r w:rsidRPr="00834BF3">
        <w:rPr>
          <w:rFonts w:ascii="Helvetica" w:hAnsi="Helvetica" w:cs="Helvetica" w:hint="eastAsia"/>
          <w:b/>
          <w:bCs/>
          <w:color w:val="222222"/>
          <w:sz w:val="21"/>
          <w:szCs w:val="21"/>
        </w:rPr>
        <w:t>Изучение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роста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исследуемых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лактобацилл</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культивировании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ферментере</w:t>
      </w:r>
      <w:r w:rsidRPr="00834BF3">
        <w:rPr>
          <w:rFonts w:ascii="Helvetica" w:hAnsi="Helvetica" w:cs="Helvetica"/>
          <w:b/>
          <w:bCs/>
          <w:color w:val="222222"/>
          <w:sz w:val="21"/>
          <w:szCs w:val="21"/>
        </w:rPr>
        <w:t>.</w:t>
      </w:r>
    </w:p>
    <w:p w14:paraId="63983BF8" w14:textId="77777777" w:rsidR="00834BF3" w:rsidRPr="00834BF3" w:rsidRDefault="00834BF3" w:rsidP="00834BF3">
      <w:pPr>
        <w:rPr>
          <w:rFonts w:ascii="Helvetica" w:hAnsi="Helvetica" w:cs="Helvetica"/>
          <w:b/>
          <w:bCs/>
          <w:color w:val="222222"/>
          <w:sz w:val="21"/>
          <w:szCs w:val="21"/>
        </w:rPr>
      </w:pPr>
    </w:p>
    <w:p w14:paraId="624186B6"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3.1.3.6.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ксероустойчивости</w:t>
      </w:r>
      <w:r w:rsidRPr="00834BF3">
        <w:rPr>
          <w:rFonts w:ascii="Helvetica" w:hAnsi="Helvetica" w:cs="Helvetica"/>
          <w:b/>
          <w:bCs/>
          <w:color w:val="222222"/>
          <w:sz w:val="21"/>
          <w:szCs w:val="21"/>
        </w:rPr>
        <w:t>.</w:t>
      </w:r>
    </w:p>
    <w:p w14:paraId="06D9EA5C" w14:textId="77777777" w:rsidR="00834BF3" w:rsidRPr="00834BF3" w:rsidRDefault="00834BF3" w:rsidP="00834BF3">
      <w:pPr>
        <w:rPr>
          <w:rFonts w:ascii="Helvetica" w:hAnsi="Helvetica" w:cs="Helvetica"/>
          <w:b/>
          <w:bCs/>
          <w:color w:val="222222"/>
          <w:sz w:val="21"/>
          <w:szCs w:val="21"/>
        </w:rPr>
      </w:pPr>
    </w:p>
    <w:p w14:paraId="710070A9"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3.1.4. </w:t>
      </w:r>
      <w:r w:rsidRPr="00834BF3">
        <w:rPr>
          <w:rFonts w:ascii="Helvetica" w:hAnsi="Helvetica" w:cs="Helvetica" w:hint="eastAsia"/>
          <w:b/>
          <w:bCs/>
          <w:color w:val="222222"/>
          <w:sz w:val="21"/>
          <w:szCs w:val="21"/>
        </w:rPr>
        <w:t>Характеристика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штамма</w:t>
      </w:r>
      <w:r w:rsidRPr="00834BF3">
        <w:rPr>
          <w:rFonts w:ascii="Helvetica" w:hAnsi="Helvetica" w:cs="Helvetica"/>
          <w:b/>
          <w:bCs/>
          <w:color w:val="222222"/>
          <w:sz w:val="21"/>
          <w:szCs w:val="21"/>
        </w:rPr>
        <w:t xml:space="preserve"> Lactobacillus acidophilus </w:t>
      </w:r>
      <w:r w:rsidRPr="00834BF3">
        <w:rPr>
          <w:rFonts w:ascii="Helvetica" w:hAnsi="Helvetica" w:cs="Helvetica" w:hint="eastAsia"/>
          <w:b/>
          <w:bCs/>
          <w:color w:val="222222"/>
          <w:sz w:val="21"/>
          <w:szCs w:val="21"/>
        </w:rPr>
        <w:t>ЗП</w:t>
      </w:r>
      <w:r w:rsidRPr="00834BF3">
        <w:rPr>
          <w:rFonts w:ascii="Helvetica" w:hAnsi="Helvetica" w:cs="Helvetica"/>
          <w:b/>
          <w:bCs/>
          <w:color w:val="222222"/>
          <w:sz w:val="21"/>
          <w:szCs w:val="21"/>
        </w:rPr>
        <w:t>7.</w:t>
      </w:r>
    </w:p>
    <w:p w14:paraId="38EEE7CD" w14:textId="77777777" w:rsidR="00834BF3" w:rsidRPr="00834BF3" w:rsidRDefault="00834BF3" w:rsidP="00834BF3">
      <w:pPr>
        <w:rPr>
          <w:rFonts w:ascii="Helvetica" w:hAnsi="Helvetica" w:cs="Helvetica"/>
          <w:b/>
          <w:bCs/>
          <w:color w:val="222222"/>
          <w:sz w:val="21"/>
          <w:szCs w:val="21"/>
        </w:rPr>
      </w:pPr>
    </w:p>
    <w:p w14:paraId="403F663C"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3.2, </w:t>
      </w:r>
      <w:r w:rsidRPr="00834BF3">
        <w:rPr>
          <w:rFonts w:ascii="Helvetica" w:hAnsi="Helvetica" w:cs="Helvetica" w:hint="eastAsia"/>
          <w:b/>
          <w:bCs/>
          <w:color w:val="222222"/>
          <w:sz w:val="21"/>
          <w:szCs w:val="21"/>
        </w:rPr>
        <w:t>Разработка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производство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испытания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нового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пробиотического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препарата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основе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штамма</w:t>
      </w:r>
      <w:r w:rsidRPr="00834BF3">
        <w:rPr>
          <w:rFonts w:ascii="Helvetica" w:hAnsi="Helvetica" w:cs="Helvetica"/>
          <w:b/>
          <w:bCs/>
          <w:color w:val="222222"/>
          <w:sz w:val="21"/>
          <w:szCs w:val="21"/>
        </w:rPr>
        <w:t xml:space="preserve"> Lactobacillus acidophilus </w:t>
      </w:r>
      <w:r w:rsidRPr="00834BF3">
        <w:rPr>
          <w:rFonts w:ascii="Helvetica" w:hAnsi="Helvetica" w:cs="Helvetica" w:hint="eastAsia"/>
          <w:b/>
          <w:bCs/>
          <w:color w:val="222222"/>
          <w:sz w:val="21"/>
          <w:szCs w:val="21"/>
        </w:rPr>
        <w:t>ЗП</w:t>
      </w:r>
      <w:r w:rsidRPr="00834BF3">
        <w:rPr>
          <w:rFonts w:ascii="Helvetica" w:hAnsi="Helvetica" w:cs="Helvetica"/>
          <w:b/>
          <w:bCs/>
          <w:color w:val="222222"/>
          <w:sz w:val="21"/>
          <w:szCs w:val="21"/>
        </w:rPr>
        <w:t>7 (</w:t>
      </w:r>
      <w:r w:rsidRPr="00834BF3">
        <w:rPr>
          <w:rFonts w:ascii="Helvetica" w:hAnsi="Helvetica" w:cs="Helvetica" w:hint="eastAsia"/>
          <w:b/>
          <w:bCs/>
          <w:color w:val="222222"/>
          <w:sz w:val="21"/>
          <w:szCs w:val="21"/>
        </w:rPr>
        <w:t>ВКШ</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w:t>
      </w:r>
      <w:r w:rsidRPr="00834BF3">
        <w:rPr>
          <w:rFonts w:ascii="Helvetica" w:hAnsi="Helvetica" w:cs="Helvetica"/>
          <w:b/>
          <w:bCs/>
          <w:color w:val="222222"/>
          <w:sz w:val="21"/>
          <w:szCs w:val="21"/>
        </w:rPr>
        <w:t>-6535).'.,.,.</w:t>
      </w:r>
    </w:p>
    <w:p w14:paraId="5B41DF91" w14:textId="77777777" w:rsidR="00834BF3" w:rsidRPr="00834BF3" w:rsidRDefault="00834BF3" w:rsidP="00834BF3">
      <w:pPr>
        <w:rPr>
          <w:rFonts w:ascii="Helvetica" w:hAnsi="Helvetica" w:cs="Helvetica"/>
          <w:b/>
          <w:bCs/>
          <w:color w:val="222222"/>
          <w:sz w:val="21"/>
          <w:szCs w:val="21"/>
        </w:rPr>
      </w:pPr>
    </w:p>
    <w:p w14:paraId="092A9A5E"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3.2.1, </w:t>
      </w:r>
      <w:r w:rsidRPr="00834BF3">
        <w:rPr>
          <w:rFonts w:ascii="Helvetica" w:hAnsi="Helvetica" w:cs="Helvetica" w:hint="eastAsia"/>
          <w:b/>
          <w:bCs/>
          <w:color w:val="222222"/>
          <w:sz w:val="21"/>
          <w:szCs w:val="21"/>
        </w:rPr>
        <w:t>Обоснование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потребности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разработки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нового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пробиотического</w:t>
      </w:r>
      <w:r w:rsidRPr="00834BF3">
        <w:rPr>
          <w:rFonts w:ascii="Helvetica" w:hAnsi="Helvetica" w:cs="Helvetica"/>
          <w:b/>
          <w:bCs/>
          <w:color w:val="222222"/>
          <w:sz w:val="21"/>
          <w:szCs w:val="21"/>
        </w:rPr>
        <w:t>. ■</w:t>
      </w:r>
      <w:r w:rsidRPr="00834BF3">
        <w:rPr>
          <w:rFonts w:ascii="Helvetica" w:hAnsi="Helvetica" w:cs="Helvetica" w:hint="eastAsia"/>
          <w:b/>
          <w:bCs/>
          <w:color w:val="222222"/>
          <w:sz w:val="21"/>
          <w:szCs w:val="21"/>
        </w:rPr>
        <w:t>поелаюата</w:t>
      </w:r>
      <w:r w:rsidRPr="00834BF3">
        <w:rPr>
          <w:rFonts w:ascii="Helvetica" w:hAnsi="Helvetica" w:cs="Helvetica"/>
          <w:b/>
          <w:bCs/>
          <w:color w:val="222222"/>
          <w:sz w:val="21"/>
          <w:szCs w:val="21"/>
        </w:rPr>
        <w:t>.</w:t>
      </w:r>
    </w:p>
    <w:p w14:paraId="4270AFB6" w14:textId="77777777" w:rsidR="00834BF3" w:rsidRPr="00834BF3" w:rsidRDefault="00834BF3" w:rsidP="00834BF3">
      <w:pPr>
        <w:rPr>
          <w:rFonts w:ascii="Helvetica" w:hAnsi="Helvetica" w:cs="Helvetica"/>
          <w:b/>
          <w:bCs/>
          <w:color w:val="222222"/>
          <w:sz w:val="21"/>
          <w:szCs w:val="21"/>
        </w:rPr>
      </w:pPr>
    </w:p>
    <w:p w14:paraId="7811AF5B"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3.2.2. </w:t>
      </w:r>
      <w:r w:rsidRPr="00834BF3">
        <w:rPr>
          <w:rFonts w:ascii="Helvetica" w:hAnsi="Helvetica" w:cs="Helvetica" w:hint="eastAsia"/>
          <w:b/>
          <w:bCs/>
          <w:color w:val="222222"/>
          <w:sz w:val="21"/>
          <w:szCs w:val="21"/>
        </w:rPr>
        <w:t>Описание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технологического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процесса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производства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харак</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w:t>
      </w:r>
    </w:p>
    <w:p w14:paraId="598138E2" w14:textId="77777777" w:rsidR="00834BF3" w:rsidRPr="00834BF3" w:rsidRDefault="00834BF3" w:rsidP="00834BF3">
      <w:pPr>
        <w:rPr>
          <w:rFonts w:ascii="Helvetica" w:hAnsi="Helvetica" w:cs="Helvetica"/>
          <w:b/>
          <w:bCs/>
          <w:color w:val="222222"/>
          <w:sz w:val="21"/>
          <w:szCs w:val="21"/>
        </w:rPr>
      </w:pPr>
    </w:p>
    <w:p w14:paraId="4D7015A2"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териотика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Энтерацида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w:t>
      </w:r>
      <w:r w:rsidRPr="00834BF3">
        <w:rPr>
          <w:rFonts w:ascii="Helvetica" w:hAnsi="Helvetica" w:cs="Helvetica"/>
          <w:b/>
          <w:bCs/>
          <w:color w:val="222222"/>
          <w:sz w:val="21"/>
          <w:szCs w:val="21"/>
        </w:rPr>
        <w:t>.</w:t>
      </w:r>
    </w:p>
    <w:p w14:paraId="5FFAD864" w14:textId="77777777" w:rsidR="00834BF3" w:rsidRPr="00834BF3" w:rsidRDefault="00834BF3" w:rsidP="00834BF3">
      <w:pPr>
        <w:rPr>
          <w:rFonts w:ascii="Helvetica" w:hAnsi="Helvetica" w:cs="Helvetica"/>
          <w:b/>
          <w:bCs/>
          <w:color w:val="222222"/>
          <w:sz w:val="21"/>
          <w:szCs w:val="21"/>
        </w:rPr>
      </w:pPr>
    </w:p>
    <w:p w14:paraId="354C6DCA"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lastRenderedPageBreak/>
        <w:t xml:space="preserve">3.2.3. </w:t>
      </w:r>
      <w:r w:rsidRPr="00834BF3">
        <w:rPr>
          <w:rFonts w:ascii="Helvetica" w:hAnsi="Helvetica" w:cs="Helvetica" w:hint="eastAsia"/>
          <w:b/>
          <w:bCs/>
          <w:color w:val="222222"/>
          <w:sz w:val="21"/>
          <w:szCs w:val="21"/>
        </w:rPr>
        <w:t>Испытание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опытной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партии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Энтерацида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w:t>
      </w:r>
      <w:r w:rsidRPr="00834BF3">
        <w:rPr>
          <w:rFonts w:ascii="Helvetica" w:hAnsi="Helvetica" w:cs="Helvetica"/>
          <w:b/>
          <w:bCs/>
          <w:color w:val="222222"/>
          <w:sz w:val="21"/>
          <w:szCs w:val="21"/>
        </w:rPr>
        <w:t>.</w:t>
      </w:r>
    </w:p>
    <w:p w14:paraId="501CA2B7" w14:textId="77777777" w:rsidR="00834BF3" w:rsidRPr="00834BF3" w:rsidRDefault="00834BF3" w:rsidP="00834BF3">
      <w:pPr>
        <w:rPr>
          <w:rFonts w:ascii="Helvetica" w:hAnsi="Helvetica" w:cs="Helvetica"/>
          <w:b/>
          <w:bCs/>
          <w:color w:val="222222"/>
          <w:sz w:val="21"/>
          <w:szCs w:val="21"/>
        </w:rPr>
      </w:pPr>
    </w:p>
    <w:p w14:paraId="759B397E"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3.3. </w:t>
      </w:r>
      <w:r w:rsidRPr="00834BF3">
        <w:rPr>
          <w:rFonts w:ascii="Helvetica" w:hAnsi="Helvetica" w:cs="Helvetica" w:hint="eastAsia"/>
          <w:b/>
          <w:bCs/>
          <w:color w:val="222222"/>
          <w:sz w:val="21"/>
          <w:szCs w:val="21"/>
        </w:rPr>
        <w:t>Выделение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идентификация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изучение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некоторых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биологических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свойств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бифидобактерий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кишечника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человека</w:t>
      </w:r>
      <w:r w:rsidRPr="00834BF3">
        <w:rPr>
          <w:rFonts w:ascii="Helvetica" w:hAnsi="Helvetica" w:cs="Helvetica"/>
          <w:b/>
          <w:bCs/>
          <w:color w:val="222222"/>
          <w:sz w:val="21"/>
          <w:szCs w:val="21"/>
        </w:rPr>
        <w:t>.■ 84.</w:t>
      </w:r>
    </w:p>
    <w:p w14:paraId="5EF99002" w14:textId="77777777" w:rsidR="00834BF3" w:rsidRPr="00834BF3" w:rsidRDefault="00834BF3" w:rsidP="00834BF3">
      <w:pPr>
        <w:rPr>
          <w:rFonts w:ascii="Helvetica" w:hAnsi="Helvetica" w:cs="Helvetica"/>
          <w:b/>
          <w:bCs/>
          <w:color w:val="222222"/>
          <w:sz w:val="21"/>
          <w:szCs w:val="21"/>
        </w:rPr>
      </w:pPr>
    </w:p>
    <w:p w14:paraId="271672AC"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3.3.1. </w:t>
      </w:r>
      <w:r w:rsidRPr="00834BF3">
        <w:rPr>
          <w:rFonts w:ascii="Helvetica" w:hAnsi="Helvetica" w:cs="Helvetica" w:hint="eastAsia"/>
          <w:b/>
          <w:bCs/>
          <w:color w:val="222222"/>
          <w:sz w:val="21"/>
          <w:szCs w:val="21"/>
        </w:rPr>
        <w:t>Разработка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новых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сред</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для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выделения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культивирования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бифидобактерий</w:t>
      </w:r>
      <w:r w:rsidRPr="00834BF3">
        <w:rPr>
          <w:rFonts w:ascii="Helvetica" w:hAnsi="Helvetica" w:cs="Helvetica"/>
          <w:b/>
          <w:bCs/>
          <w:color w:val="222222"/>
          <w:sz w:val="21"/>
          <w:szCs w:val="21"/>
        </w:rPr>
        <w:t>.</w:t>
      </w:r>
    </w:p>
    <w:p w14:paraId="2339F113" w14:textId="77777777" w:rsidR="00834BF3" w:rsidRPr="00834BF3" w:rsidRDefault="00834BF3" w:rsidP="00834BF3">
      <w:pPr>
        <w:rPr>
          <w:rFonts w:ascii="Helvetica" w:hAnsi="Helvetica" w:cs="Helvetica"/>
          <w:b/>
          <w:bCs/>
          <w:color w:val="222222"/>
          <w:sz w:val="21"/>
          <w:szCs w:val="21"/>
        </w:rPr>
      </w:pPr>
    </w:p>
    <w:p w14:paraId="00E22F69"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3.3.2.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видовой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принадлежности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изолятов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бифидобакте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основании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способности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образовывать</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кислоты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различных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углеводов</w:t>
      </w:r>
      <w:r w:rsidRPr="00834BF3">
        <w:rPr>
          <w:rFonts w:ascii="Helvetica" w:hAnsi="Helvetica" w:cs="Helvetica"/>
          <w:b/>
          <w:bCs/>
          <w:color w:val="222222"/>
          <w:sz w:val="21"/>
          <w:szCs w:val="21"/>
        </w:rPr>
        <w:t>.</w:t>
      </w:r>
    </w:p>
    <w:p w14:paraId="004189E4" w14:textId="77777777" w:rsidR="00834BF3" w:rsidRPr="00834BF3" w:rsidRDefault="00834BF3" w:rsidP="00834BF3">
      <w:pPr>
        <w:rPr>
          <w:rFonts w:ascii="Helvetica" w:hAnsi="Helvetica" w:cs="Helvetica"/>
          <w:b/>
          <w:bCs/>
          <w:color w:val="222222"/>
          <w:sz w:val="21"/>
          <w:szCs w:val="21"/>
        </w:rPr>
      </w:pPr>
    </w:p>
    <w:p w14:paraId="6D53B2E3"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3.3.3. </w:t>
      </w:r>
      <w:r w:rsidRPr="00834BF3">
        <w:rPr>
          <w:rFonts w:ascii="Helvetica" w:hAnsi="Helvetica" w:cs="Helvetica" w:hint="eastAsia"/>
          <w:b/>
          <w:bCs/>
          <w:color w:val="222222"/>
          <w:sz w:val="21"/>
          <w:szCs w:val="21"/>
        </w:rPr>
        <w:t>Чувствительность</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изолятов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бифидобактерии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антибиотикам</w:t>
      </w:r>
      <w:r w:rsidRPr="00834BF3">
        <w:rPr>
          <w:rFonts w:ascii="Helvetica" w:hAnsi="Helvetica" w:cs="Helvetica"/>
          <w:b/>
          <w:bCs/>
          <w:color w:val="222222"/>
          <w:sz w:val="21"/>
          <w:szCs w:val="21"/>
        </w:rPr>
        <w:t>.</w:t>
      </w:r>
    </w:p>
    <w:p w14:paraId="3F02A99C" w14:textId="77777777" w:rsidR="00834BF3" w:rsidRPr="00834BF3" w:rsidRDefault="00834BF3" w:rsidP="00834BF3">
      <w:pPr>
        <w:rPr>
          <w:rFonts w:ascii="Helvetica" w:hAnsi="Helvetica" w:cs="Helvetica"/>
          <w:b/>
          <w:bCs/>
          <w:color w:val="222222"/>
          <w:sz w:val="21"/>
          <w:szCs w:val="21"/>
        </w:rPr>
      </w:pPr>
    </w:p>
    <w:p w14:paraId="64318C7A"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3.3.4. </w:t>
      </w:r>
      <w:r w:rsidRPr="00834BF3">
        <w:rPr>
          <w:rFonts w:ascii="Helvetica" w:hAnsi="Helvetica" w:cs="Helvetica" w:hint="eastAsia"/>
          <w:b/>
          <w:bCs/>
          <w:color w:val="222222"/>
          <w:sz w:val="21"/>
          <w:szCs w:val="21"/>
        </w:rPr>
        <w:t>Образование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изолятами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бифидобактерий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муравьиной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уксусной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кислоты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из</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глюкозы</w:t>
      </w:r>
      <w:r w:rsidRPr="00834BF3">
        <w:rPr>
          <w:rFonts w:ascii="Helvetica" w:hAnsi="Helvetica" w:cs="Helvetica"/>
          <w:b/>
          <w:bCs/>
          <w:color w:val="222222"/>
          <w:sz w:val="21"/>
          <w:szCs w:val="21"/>
        </w:rPr>
        <w:t>.</w:t>
      </w:r>
    </w:p>
    <w:p w14:paraId="5BE7171C" w14:textId="77777777" w:rsidR="00834BF3" w:rsidRPr="00834BF3" w:rsidRDefault="00834BF3" w:rsidP="00834BF3">
      <w:pPr>
        <w:rPr>
          <w:rFonts w:ascii="Helvetica" w:hAnsi="Helvetica" w:cs="Helvetica"/>
          <w:b/>
          <w:bCs/>
          <w:color w:val="222222"/>
          <w:sz w:val="21"/>
          <w:szCs w:val="21"/>
        </w:rPr>
      </w:pPr>
    </w:p>
    <w:p w14:paraId="4B6E7180"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3.3.5. </w:t>
      </w:r>
      <w:r w:rsidRPr="00834BF3">
        <w:rPr>
          <w:rFonts w:ascii="Helvetica" w:hAnsi="Helvetica" w:cs="Helvetica" w:hint="eastAsia"/>
          <w:b/>
          <w:bCs/>
          <w:color w:val="222222"/>
          <w:sz w:val="21"/>
          <w:szCs w:val="21"/>
        </w:rPr>
        <w:t>Антагонистическая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активность</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супернатантов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культуральных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жидкостей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бифидобактерий</w:t>
      </w:r>
      <w:r w:rsidRPr="00834BF3">
        <w:rPr>
          <w:rFonts w:ascii="Helvetica" w:hAnsi="Helvetica" w:cs="Helvetica"/>
          <w:b/>
          <w:bCs/>
          <w:color w:val="222222"/>
          <w:sz w:val="21"/>
          <w:szCs w:val="21"/>
        </w:rPr>
        <w:t>.</w:t>
      </w:r>
    </w:p>
    <w:p w14:paraId="67051DA7" w14:textId="77777777" w:rsidR="00834BF3" w:rsidRPr="00834BF3" w:rsidRDefault="00834BF3" w:rsidP="00834BF3">
      <w:pPr>
        <w:rPr>
          <w:rFonts w:ascii="Helvetica" w:hAnsi="Helvetica" w:cs="Helvetica"/>
          <w:b/>
          <w:bCs/>
          <w:color w:val="222222"/>
          <w:sz w:val="21"/>
          <w:szCs w:val="21"/>
        </w:rPr>
      </w:pPr>
    </w:p>
    <w:p w14:paraId="4A4F8DEC"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 </w:t>
      </w:r>
      <w:r w:rsidRPr="00834BF3">
        <w:rPr>
          <w:rFonts w:ascii="Helvetica" w:hAnsi="Helvetica" w:cs="Helvetica" w:hint="eastAsia"/>
          <w:b/>
          <w:bCs/>
          <w:color w:val="222222"/>
          <w:sz w:val="21"/>
          <w:szCs w:val="21"/>
        </w:rPr>
        <w:t>Получение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штаммов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устойчивых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антибиотикам</w:t>
      </w:r>
      <w:r w:rsidRPr="00834BF3">
        <w:rPr>
          <w:rFonts w:ascii="Helvetica" w:hAnsi="Helvetica" w:cs="Helvetica"/>
          <w:b/>
          <w:bCs/>
          <w:color w:val="222222"/>
          <w:sz w:val="21"/>
          <w:szCs w:val="21"/>
        </w:rPr>
        <w:t>.</w:t>
      </w:r>
    </w:p>
    <w:p w14:paraId="6904730B" w14:textId="77777777" w:rsidR="00834BF3" w:rsidRPr="00834BF3" w:rsidRDefault="00834BF3" w:rsidP="00834BF3">
      <w:pPr>
        <w:rPr>
          <w:rFonts w:ascii="Helvetica" w:hAnsi="Helvetica" w:cs="Helvetica"/>
          <w:b/>
          <w:bCs/>
          <w:color w:val="222222"/>
          <w:sz w:val="21"/>
          <w:szCs w:val="21"/>
        </w:rPr>
      </w:pPr>
    </w:p>
    <w:p w14:paraId="6ABE64CE"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3.4.1, </w:t>
      </w:r>
      <w:r w:rsidRPr="00834BF3">
        <w:rPr>
          <w:rFonts w:ascii="Helvetica" w:hAnsi="Helvetica" w:cs="Helvetica" w:hint="eastAsia"/>
          <w:b/>
          <w:bCs/>
          <w:color w:val="222222"/>
          <w:sz w:val="21"/>
          <w:szCs w:val="21"/>
        </w:rPr>
        <w:t>Безопасность</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мобилизуемых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векторов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семейства</w:t>
      </w:r>
      <w:r w:rsidRPr="00834BF3">
        <w:rPr>
          <w:rFonts w:ascii="Helvetica" w:hAnsi="Helvetica" w:cs="Helvetica"/>
          <w:b/>
          <w:bCs/>
          <w:color w:val="222222"/>
          <w:sz w:val="21"/>
          <w:szCs w:val="21"/>
        </w:rPr>
        <w:t xml:space="preserve"> pi.Fl 311.</w:t>
      </w:r>
    </w:p>
    <w:p w14:paraId="252E1DB0" w14:textId="77777777" w:rsidR="00834BF3" w:rsidRPr="00834BF3" w:rsidRDefault="00834BF3" w:rsidP="00834BF3">
      <w:pPr>
        <w:rPr>
          <w:rFonts w:ascii="Helvetica" w:hAnsi="Helvetica" w:cs="Helvetica"/>
          <w:b/>
          <w:bCs/>
          <w:color w:val="222222"/>
          <w:sz w:val="21"/>
          <w:szCs w:val="21"/>
        </w:rPr>
      </w:pPr>
    </w:p>
    <w:p w14:paraId="75359D29"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3.4.2. </w:t>
      </w:r>
      <w:r w:rsidRPr="00834BF3">
        <w:rPr>
          <w:rFonts w:ascii="Helvetica" w:hAnsi="Helvetica" w:cs="Helvetica" w:hint="eastAsia"/>
          <w:b/>
          <w:bCs/>
          <w:color w:val="222222"/>
          <w:sz w:val="21"/>
          <w:szCs w:val="21"/>
        </w:rPr>
        <w:t>Оптимизация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процесса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конъюгативной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мобилизации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клетки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w:t>
      </w:r>
    </w:p>
    <w:p w14:paraId="24DB1EE3" w14:textId="77777777" w:rsidR="00834BF3" w:rsidRPr="00834BF3" w:rsidRDefault="00834BF3" w:rsidP="00834BF3">
      <w:pPr>
        <w:rPr>
          <w:rFonts w:ascii="Helvetica" w:hAnsi="Helvetica" w:cs="Helvetica"/>
          <w:b/>
          <w:bCs/>
          <w:color w:val="222222"/>
          <w:sz w:val="21"/>
          <w:szCs w:val="21"/>
        </w:rPr>
      </w:pPr>
    </w:p>
    <w:p w14:paraId="053CC103"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3.4.</w:t>
      </w:r>
      <w:r w:rsidRPr="00834BF3">
        <w:rPr>
          <w:rFonts w:ascii="Helvetica" w:hAnsi="Helvetica" w:cs="Helvetica" w:hint="eastAsia"/>
          <w:b/>
          <w:bCs/>
          <w:color w:val="222222"/>
          <w:sz w:val="21"/>
          <w:szCs w:val="21"/>
        </w:rPr>
        <w:t>ЕЛ</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эффективности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двойных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тро</w:t>
      </w:r>
      <w:r w:rsidRPr="00834BF3">
        <w:rPr>
          <w:rFonts w:ascii="Helvetica" w:hAnsi="Helvetica" w:cs="Helvetica" w:hint="eastAsia"/>
          <w:b/>
          <w:bCs/>
          <w:color w:val="222222"/>
          <w:sz w:val="21"/>
          <w:szCs w:val="21"/>
        </w:rPr>
        <w:lastRenderedPageBreak/>
        <w:t>йных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конъюгационных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скрещиваний</w:t>
      </w:r>
      <w:r w:rsidRPr="00834BF3">
        <w:rPr>
          <w:rFonts w:ascii="Helvetica" w:hAnsi="Helvetica" w:cs="Helvetica"/>
          <w:b/>
          <w:bCs/>
          <w:color w:val="222222"/>
          <w:sz w:val="21"/>
          <w:szCs w:val="21"/>
        </w:rPr>
        <w:t>.</w:t>
      </w:r>
    </w:p>
    <w:p w14:paraId="06C53BB4" w14:textId="77777777" w:rsidR="00834BF3" w:rsidRPr="00834BF3" w:rsidRDefault="00834BF3" w:rsidP="00834BF3">
      <w:pPr>
        <w:rPr>
          <w:rFonts w:ascii="Helvetica" w:hAnsi="Helvetica" w:cs="Helvetica"/>
          <w:b/>
          <w:bCs/>
          <w:color w:val="222222"/>
          <w:sz w:val="21"/>
          <w:szCs w:val="21"/>
        </w:rPr>
      </w:pPr>
    </w:p>
    <w:p w14:paraId="579010ED"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3.4.2.2. </w:t>
      </w:r>
      <w:r w:rsidRPr="00834BF3">
        <w:rPr>
          <w:rFonts w:ascii="Helvetica" w:hAnsi="Helvetica" w:cs="Helvetica" w:hint="eastAsia"/>
          <w:b/>
          <w:bCs/>
          <w:color w:val="222222"/>
          <w:sz w:val="21"/>
          <w:szCs w:val="21"/>
        </w:rPr>
        <w:t>Увеличение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эффективности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переноса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клетки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за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счет</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использования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мембранных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фильт</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оов</w:t>
      </w:r>
      <w:r w:rsidRPr="00834BF3">
        <w:rPr>
          <w:rFonts w:ascii="Helvetica" w:hAnsi="Helvetica" w:cs="Helvetica"/>
          <w:b/>
          <w:bCs/>
          <w:color w:val="222222"/>
          <w:sz w:val="21"/>
          <w:szCs w:val="21"/>
        </w:rPr>
        <w:t>,.;.,,.,.</w:t>
      </w:r>
    </w:p>
    <w:p w14:paraId="4CE63834" w14:textId="77777777" w:rsidR="00834BF3" w:rsidRPr="00834BF3" w:rsidRDefault="00834BF3" w:rsidP="00834BF3">
      <w:pPr>
        <w:rPr>
          <w:rFonts w:ascii="Helvetica" w:hAnsi="Helvetica" w:cs="Helvetica"/>
          <w:b/>
          <w:bCs/>
          <w:color w:val="222222"/>
          <w:sz w:val="21"/>
          <w:szCs w:val="21"/>
        </w:rPr>
      </w:pPr>
    </w:p>
    <w:p w14:paraId="3706F024"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3.4.2.3. </w:t>
      </w:r>
      <w:r w:rsidRPr="00834BF3">
        <w:rPr>
          <w:rFonts w:ascii="Helvetica" w:hAnsi="Helvetica" w:cs="Helvetica" w:hint="eastAsia"/>
          <w:b/>
          <w:bCs/>
          <w:color w:val="222222"/>
          <w:sz w:val="21"/>
          <w:szCs w:val="21"/>
        </w:rPr>
        <w:t>Подбор</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оптимальной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неселективной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питательной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среды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для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совместного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выращивания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донорных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реципиентных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клеток</w:t>
      </w:r>
      <w:r w:rsidRPr="00834BF3">
        <w:rPr>
          <w:rFonts w:ascii="Helvetica" w:hAnsi="Helvetica" w:cs="Helvetica"/>
          <w:b/>
          <w:bCs/>
          <w:color w:val="222222"/>
          <w:sz w:val="21"/>
          <w:szCs w:val="21"/>
        </w:rPr>
        <w:t>.</w:t>
      </w:r>
    </w:p>
    <w:p w14:paraId="20377956" w14:textId="77777777" w:rsidR="00834BF3" w:rsidRPr="00834BF3" w:rsidRDefault="00834BF3" w:rsidP="00834BF3">
      <w:pPr>
        <w:rPr>
          <w:rFonts w:ascii="Helvetica" w:hAnsi="Helvetica" w:cs="Helvetica"/>
          <w:b/>
          <w:bCs/>
          <w:color w:val="222222"/>
          <w:sz w:val="21"/>
          <w:szCs w:val="21"/>
        </w:rPr>
      </w:pPr>
    </w:p>
    <w:p w14:paraId="0B368D12"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3.4.2.4/ </w:t>
      </w:r>
      <w:r w:rsidRPr="00834BF3">
        <w:rPr>
          <w:rFonts w:ascii="Helvetica" w:hAnsi="Helvetica" w:cs="Helvetica" w:hint="eastAsia"/>
          <w:b/>
          <w:bCs/>
          <w:color w:val="222222"/>
          <w:sz w:val="21"/>
          <w:szCs w:val="21"/>
        </w:rPr>
        <w:t>Варьирование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соотношения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донор</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реципиент</w:t>
      </w:r>
      <w:r w:rsidRPr="00834BF3">
        <w:rPr>
          <w:rFonts w:ascii="Helvetica" w:hAnsi="Helvetica" w:cs="Helvetica"/>
          <w:b/>
          <w:bCs/>
          <w:color w:val="222222"/>
          <w:sz w:val="21"/>
          <w:szCs w:val="21"/>
        </w:rPr>
        <w:t>.</w:t>
      </w:r>
    </w:p>
    <w:p w14:paraId="46CEA130" w14:textId="77777777" w:rsidR="00834BF3" w:rsidRPr="00834BF3" w:rsidRDefault="00834BF3" w:rsidP="00834BF3">
      <w:pPr>
        <w:rPr>
          <w:rFonts w:ascii="Helvetica" w:hAnsi="Helvetica" w:cs="Helvetica"/>
          <w:b/>
          <w:bCs/>
          <w:color w:val="222222"/>
          <w:sz w:val="21"/>
          <w:szCs w:val="21"/>
        </w:rPr>
      </w:pPr>
    </w:p>
    <w:p w14:paraId="000A8A61"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3,4.2.5. </w:t>
      </w:r>
      <w:r w:rsidRPr="00834BF3">
        <w:rPr>
          <w:rFonts w:ascii="Helvetica" w:hAnsi="Helvetica" w:cs="Helvetica" w:hint="eastAsia"/>
          <w:b/>
          <w:bCs/>
          <w:color w:val="222222"/>
          <w:sz w:val="21"/>
          <w:szCs w:val="21"/>
        </w:rPr>
        <w:t>Оптимизация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времени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совместного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инкубирования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донорных</w:t>
      </w:r>
    </w:p>
    <w:p w14:paraId="2F6B59D8" w14:textId="77777777" w:rsidR="00834BF3" w:rsidRPr="00834BF3" w:rsidRDefault="00834BF3" w:rsidP="00834BF3">
      <w:pPr>
        <w:rPr>
          <w:rFonts w:ascii="Helvetica" w:hAnsi="Helvetica" w:cs="Helvetica"/>
          <w:b/>
          <w:bCs/>
          <w:color w:val="222222"/>
          <w:sz w:val="21"/>
          <w:szCs w:val="21"/>
        </w:rPr>
      </w:pPr>
    </w:p>
    <w:p w14:paraId="44628C8F"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реципиентных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клеток</w:t>
      </w:r>
      <w:r w:rsidRPr="00834BF3">
        <w:rPr>
          <w:rFonts w:ascii="Helvetica" w:hAnsi="Helvetica" w:cs="Helvetica"/>
          <w:b/>
          <w:bCs/>
          <w:color w:val="222222"/>
          <w:sz w:val="21"/>
          <w:szCs w:val="21"/>
        </w:rPr>
        <w:t>.</w:t>
      </w:r>
    </w:p>
    <w:p w14:paraId="13B7304E" w14:textId="77777777" w:rsidR="00834BF3" w:rsidRPr="00834BF3" w:rsidRDefault="00834BF3" w:rsidP="00834BF3">
      <w:pPr>
        <w:rPr>
          <w:rFonts w:ascii="Helvetica" w:hAnsi="Helvetica" w:cs="Helvetica"/>
          <w:b/>
          <w:bCs/>
          <w:color w:val="222222"/>
          <w:sz w:val="21"/>
          <w:szCs w:val="21"/>
        </w:rPr>
      </w:pPr>
    </w:p>
    <w:p w14:paraId="75C4D874"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3.4.3. </w:t>
      </w:r>
      <w:r w:rsidRPr="00834BF3">
        <w:rPr>
          <w:rFonts w:ascii="Helvetica" w:hAnsi="Helvetica" w:cs="Helvetica" w:hint="eastAsia"/>
          <w:b/>
          <w:bCs/>
          <w:color w:val="222222"/>
          <w:sz w:val="21"/>
          <w:szCs w:val="21"/>
        </w:rPr>
        <w:t>Конъюгативная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мобилизация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плазмиды</w:t>
      </w:r>
      <w:r w:rsidRPr="00834BF3">
        <w:rPr>
          <w:rFonts w:ascii="Helvetica" w:hAnsi="Helvetica" w:cs="Helvetica"/>
          <w:b/>
          <w:bCs/>
          <w:color w:val="222222"/>
          <w:sz w:val="21"/>
          <w:szCs w:val="21"/>
        </w:rPr>
        <w:t xml:space="preserve"> PLF21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клетки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10S</w:t>
      </w:r>
    </w:p>
    <w:p w14:paraId="1BB0DC38" w14:textId="77777777" w:rsidR="00834BF3" w:rsidRPr="00834BF3" w:rsidRDefault="00834BF3" w:rsidP="00834BF3">
      <w:pPr>
        <w:rPr>
          <w:rFonts w:ascii="Helvetica" w:hAnsi="Helvetica" w:cs="Helvetica"/>
          <w:b/>
          <w:bCs/>
          <w:color w:val="222222"/>
          <w:sz w:val="21"/>
          <w:szCs w:val="21"/>
        </w:rPr>
      </w:pPr>
    </w:p>
    <w:p w14:paraId="6AFD1068"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3.4.3.1, </w:t>
      </w:r>
      <w:r w:rsidRPr="00834BF3">
        <w:rPr>
          <w:rFonts w:ascii="Helvetica" w:hAnsi="Helvetica" w:cs="Helvetica" w:hint="eastAsia"/>
          <w:b/>
          <w:bCs/>
          <w:color w:val="222222"/>
          <w:sz w:val="21"/>
          <w:szCs w:val="21"/>
        </w:rPr>
        <w:t>Изучение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структурной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стабильности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плазмиды</w:t>
      </w:r>
      <w:r w:rsidRPr="00834BF3">
        <w:rPr>
          <w:rFonts w:ascii="Helvetica" w:hAnsi="Helvetica" w:cs="Helvetica"/>
          <w:b/>
          <w:bCs/>
          <w:color w:val="222222"/>
          <w:sz w:val="21"/>
          <w:szCs w:val="21"/>
        </w:rPr>
        <w:t xml:space="preserve"> pLF</w:t>
      </w:r>
      <w:r w:rsidRPr="00834BF3">
        <w:rPr>
          <w:rFonts w:ascii="Helvetica" w:hAnsi="Helvetica" w:cs="Helvetica" w:hint="eastAsia"/>
          <w:b/>
          <w:bCs/>
          <w:color w:val="222222"/>
          <w:sz w:val="21"/>
          <w:szCs w:val="21"/>
        </w:rPr>
        <w:t>£</w:t>
      </w:r>
      <w:r w:rsidRPr="00834BF3">
        <w:rPr>
          <w:rFonts w:ascii="Helvetica" w:hAnsi="Helvetica" w:cs="Helvetica"/>
          <w:b/>
          <w:bCs/>
          <w:color w:val="222222"/>
          <w:sz w:val="21"/>
          <w:szCs w:val="21"/>
        </w:rPr>
        <w:t xml:space="preserve">l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клетках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104.</w:t>
      </w:r>
    </w:p>
    <w:p w14:paraId="096B4B3D" w14:textId="77777777" w:rsidR="00834BF3" w:rsidRPr="00834BF3" w:rsidRDefault="00834BF3" w:rsidP="00834BF3">
      <w:pPr>
        <w:rPr>
          <w:rFonts w:ascii="Helvetica" w:hAnsi="Helvetica" w:cs="Helvetica"/>
          <w:b/>
          <w:bCs/>
          <w:color w:val="222222"/>
          <w:sz w:val="21"/>
          <w:szCs w:val="21"/>
        </w:rPr>
      </w:pPr>
    </w:p>
    <w:p w14:paraId="74321489"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3.4.3.2, </w:t>
      </w:r>
      <w:r w:rsidRPr="00834BF3">
        <w:rPr>
          <w:rFonts w:ascii="Helvetica" w:hAnsi="Helvetica" w:cs="Helvetica" w:hint="eastAsia"/>
          <w:b/>
          <w:bCs/>
          <w:color w:val="222222"/>
          <w:sz w:val="21"/>
          <w:szCs w:val="21"/>
        </w:rPr>
        <w:t>Изучение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сегрегационной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стабильности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плазмиды</w:t>
      </w:r>
      <w:r w:rsidRPr="00834BF3">
        <w:rPr>
          <w:rFonts w:ascii="Helvetica" w:hAnsi="Helvetica" w:cs="Helvetica"/>
          <w:b/>
          <w:bCs/>
          <w:color w:val="222222"/>
          <w:sz w:val="21"/>
          <w:szCs w:val="21"/>
        </w:rPr>
        <w:t xml:space="preserve"> pLF21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клетках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 i.</w:t>
      </w:r>
    </w:p>
    <w:p w14:paraId="404AC082" w14:textId="77777777" w:rsidR="00834BF3" w:rsidRPr="00834BF3" w:rsidRDefault="00834BF3" w:rsidP="00834BF3">
      <w:pPr>
        <w:rPr>
          <w:rFonts w:ascii="Helvetica" w:hAnsi="Helvetica" w:cs="Helvetica"/>
          <w:b/>
          <w:bCs/>
          <w:color w:val="222222"/>
          <w:sz w:val="21"/>
          <w:szCs w:val="21"/>
        </w:rPr>
      </w:pPr>
    </w:p>
    <w:p w14:paraId="0EC81512"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3.4.3.3, </w:t>
      </w:r>
      <w:r w:rsidRPr="00834BF3">
        <w:rPr>
          <w:rFonts w:ascii="Helvetica" w:hAnsi="Helvetica" w:cs="Helvetica" w:hint="eastAsia"/>
          <w:b/>
          <w:bCs/>
          <w:color w:val="222222"/>
          <w:sz w:val="21"/>
          <w:szCs w:val="21"/>
        </w:rPr>
        <w:t>Определение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порога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устойчивости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несущих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плазмиду</w:t>
      </w:r>
      <w:r w:rsidRPr="00834BF3">
        <w:rPr>
          <w:rFonts w:ascii="Helvetica" w:hAnsi="Helvetica" w:cs="Helvetica"/>
          <w:b/>
          <w:bCs/>
          <w:color w:val="222222"/>
          <w:sz w:val="21"/>
          <w:szCs w:val="21"/>
        </w:rPr>
        <w:t xml:space="preserve"> pLF21. </w:t>
      </w:r>
      <w:r w:rsidRPr="00834BF3">
        <w:rPr>
          <w:rFonts w:ascii="Helvetica" w:hAnsi="Helvetica" w:cs="Helvetica" w:hint="eastAsia"/>
          <w:b/>
          <w:bCs/>
          <w:color w:val="222222"/>
          <w:sz w:val="21"/>
          <w:szCs w:val="21"/>
        </w:rPr>
        <w:t>к</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хлорамшениколу</w:t>
      </w:r>
      <w:r w:rsidRPr="00834BF3">
        <w:rPr>
          <w:rFonts w:ascii="Helvetica" w:hAnsi="Helvetica" w:cs="Helvetica"/>
          <w:b/>
          <w:bCs/>
          <w:color w:val="222222"/>
          <w:sz w:val="21"/>
          <w:szCs w:val="21"/>
        </w:rPr>
        <w:t>.</w:t>
      </w:r>
    </w:p>
    <w:p w14:paraId="2CDCFED9" w14:textId="77777777" w:rsidR="00834BF3" w:rsidRPr="00834BF3" w:rsidRDefault="00834BF3" w:rsidP="00834BF3">
      <w:pPr>
        <w:rPr>
          <w:rFonts w:ascii="Helvetica" w:hAnsi="Helvetica" w:cs="Helvetica"/>
          <w:b/>
          <w:bCs/>
          <w:color w:val="222222"/>
          <w:sz w:val="21"/>
          <w:szCs w:val="21"/>
        </w:rPr>
      </w:pPr>
    </w:p>
    <w:p w14:paraId="3529A439"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3.4.4. </w:t>
      </w:r>
      <w:r w:rsidRPr="00834BF3">
        <w:rPr>
          <w:rFonts w:ascii="Helvetica" w:hAnsi="Helvetica" w:cs="Helvetica" w:hint="eastAsia"/>
          <w:b/>
          <w:bCs/>
          <w:color w:val="222222"/>
          <w:sz w:val="21"/>
          <w:szCs w:val="21"/>
        </w:rPr>
        <w:t>Конъюгационная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мобилизация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несущ</w:t>
      </w:r>
      <w:r w:rsidRPr="00834BF3">
        <w:rPr>
          <w:rFonts w:ascii="Helvetica" w:hAnsi="Helvetica" w:cs="Helvetica" w:hint="eastAsia"/>
          <w:b/>
          <w:bCs/>
          <w:color w:val="222222"/>
          <w:sz w:val="21"/>
          <w:szCs w:val="21"/>
        </w:rPr>
        <w:lastRenderedPageBreak/>
        <w:t>их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ген</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Ь</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лакта</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мазы</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клетки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w:t>
      </w:r>
    </w:p>
    <w:p w14:paraId="198DECEF" w14:textId="77777777" w:rsidR="00834BF3" w:rsidRPr="00834BF3" w:rsidRDefault="00834BF3" w:rsidP="00834BF3">
      <w:pPr>
        <w:rPr>
          <w:rFonts w:ascii="Helvetica" w:hAnsi="Helvetica" w:cs="Helvetica"/>
          <w:b/>
          <w:bCs/>
          <w:color w:val="222222"/>
          <w:sz w:val="21"/>
          <w:szCs w:val="21"/>
        </w:rPr>
      </w:pPr>
    </w:p>
    <w:p w14:paraId="74C75893"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3.4.4.1. </w:t>
      </w:r>
      <w:r w:rsidRPr="00834BF3">
        <w:rPr>
          <w:rFonts w:ascii="Helvetica" w:hAnsi="Helvetica" w:cs="Helvetica" w:hint="eastAsia"/>
          <w:b/>
          <w:bCs/>
          <w:color w:val="222222"/>
          <w:sz w:val="21"/>
          <w:szCs w:val="21"/>
        </w:rPr>
        <w:t>Конъюгативная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мобилизация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плазмиды</w:t>
      </w:r>
      <w:r w:rsidRPr="00834BF3">
        <w:rPr>
          <w:rFonts w:ascii="Helvetica" w:hAnsi="Helvetica" w:cs="Helvetica"/>
          <w:b/>
          <w:bCs/>
          <w:color w:val="222222"/>
          <w:sz w:val="21"/>
          <w:szCs w:val="21"/>
        </w:rPr>
        <w:t xml:space="preserve"> pLFAl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клетки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w:t>
      </w:r>
    </w:p>
    <w:p w14:paraId="1E9DF1BF" w14:textId="77777777" w:rsidR="00834BF3" w:rsidRPr="00834BF3" w:rsidRDefault="00834BF3" w:rsidP="00834BF3">
      <w:pPr>
        <w:rPr>
          <w:rFonts w:ascii="Helvetica" w:hAnsi="Helvetica" w:cs="Helvetica"/>
          <w:b/>
          <w:bCs/>
          <w:color w:val="222222"/>
          <w:sz w:val="21"/>
          <w:szCs w:val="21"/>
        </w:rPr>
      </w:pPr>
    </w:p>
    <w:p w14:paraId="2C4FE70F"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3.4.4.2. </w:t>
      </w:r>
      <w:r w:rsidRPr="00834BF3">
        <w:rPr>
          <w:rFonts w:ascii="Helvetica" w:hAnsi="Helvetica" w:cs="Helvetica" w:hint="eastAsia"/>
          <w:b/>
          <w:bCs/>
          <w:color w:val="222222"/>
          <w:sz w:val="21"/>
          <w:szCs w:val="21"/>
        </w:rPr>
        <w:t>Конструирование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плазмидного</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вектора</w:t>
      </w:r>
      <w:r w:rsidRPr="00834BF3">
        <w:rPr>
          <w:rFonts w:ascii="Helvetica" w:hAnsi="Helvetica" w:cs="Helvetica"/>
          <w:b/>
          <w:bCs/>
          <w:color w:val="222222"/>
          <w:sz w:val="21"/>
          <w:szCs w:val="21"/>
        </w:rPr>
        <w:t xml:space="preserve"> pLFAo.</w:t>
      </w:r>
    </w:p>
    <w:p w14:paraId="105FE68C" w14:textId="77777777" w:rsidR="00834BF3" w:rsidRPr="00834BF3" w:rsidRDefault="00834BF3" w:rsidP="00834BF3">
      <w:pPr>
        <w:rPr>
          <w:rFonts w:ascii="Helvetica" w:hAnsi="Helvetica" w:cs="Helvetica"/>
          <w:b/>
          <w:bCs/>
          <w:color w:val="222222"/>
          <w:sz w:val="21"/>
          <w:szCs w:val="21"/>
        </w:rPr>
      </w:pPr>
    </w:p>
    <w:p w14:paraId="4A1C2FE6"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3.4.4.3. </w:t>
      </w:r>
      <w:r w:rsidRPr="00834BF3">
        <w:rPr>
          <w:rFonts w:ascii="Helvetica" w:hAnsi="Helvetica" w:cs="Helvetica" w:hint="eastAsia"/>
          <w:b/>
          <w:bCs/>
          <w:color w:val="222222"/>
          <w:sz w:val="21"/>
          <w:szCs w:val="21"/>
        </w:rPr>
        <w:t>Конъюгативная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мобилизация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плазмиды</w:t>
      </w:r>
      <w:r w:rsidRPr="00834BF3">
        <w:rPr>
          <w:rFonts w:ascii="Helvetica" w:hAnsi="Helvetica" w:cs="Helvetica"/>
          <w:b/>
          <w:bCs/>
          <w:color w:val="222222"/>
          <w:sz w:val="21"/>
          <w:szCs w:val="21"/>
        </w:rPr>
        <w:t xml:space="preserve"> pLFA5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клетки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бактерий</w:t>
      </w:r>
      <w:r w:rsidRPr="00834BF3">
        <w:rPr>
          <w:rFonts w:ascii="Helvetica" w:hAnsi="Helvetica" w:cs="Helvetica"/>
          <w:b/>
          <w:bCs/>
          <w:color w:val="222222"/>
          <w:sz w:val="21"/>
          <w:szCs w:val="21"/>
        </w:rPr>
        <w:t>.</w:t>
      </w:r>
    </w:p>
    <w:p w14:paraId="36665662" w14:textId="77777777" w:rsidR="00834BF3" w:rsidRPr="00834BF3" w:rsidRDefault="00834BF3" w:rsidP="00834BF3">
      <w:pPr>
        <w:rPr>
          <w:rFonts w:ascii="Helvetica" w:hAnsi="Helvetica" w:cs="Helvetica"/>
          <w:b/>
          <w:bCs/>
          <w:color w:val="222222"/>
          <w:sz w:val="21"/>
          <w:szCs w:val="21"/>
        </w:rPr>
      </w:pPr>
    </w:p>
    <w:p w14:paraId="0F0CC08D"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3,5, </w:t>
      </w:r>
      <w:r w:rsidRPr="00834BF3">
        <w:rPr>
          <w:rFonts w:ascii="Helvetica" w:hAnsi="Helvetica" w:cs="Helvetica" w:hint="eastAsia"/>
          <w:b/>
          <w:bCs/>
          <w:color w:val="222222"/>
          <w:sz w:val="21"/>
          <w:szCs w:val="21"/>
        </w:rPr>
        <w:t>Клонирование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гена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соматолиберина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ях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не</w:t>
      </w:r>
    </w:p>
    <w:p w14:paraId="7743979E" w14:textId="77777777" w:rsidR="00834BF3" w:rsidRPr="00834BF3" w:rsidRDefault="00834BF3" w:rsidP="00834BF3">
      <w:pPr>
        <w:rPr>
          <w:rFonts w:ascii="Helvetica" w:hAnsi="Helvetica" w:cs="Helvetica"/>
          <w:b/>
          <w:bCs/>
          <w:color w:val="222222"/>
          <w:sz w:val="21"/>
          <w:szCs w:val="21"/>
        </w:rPr>
      </w:pPr>
    </w:p>
    <w:p w14:paraId="771C83A7" w14:textId="77777777" w:rsidR="00834BF3" w:rsidRPr="00834BF3" w:rsidRDefault="00834BF3" w:rsidP="00834BF3">
      <w:pPr>
        <w:rPr>
          <w:rFonts w:ascii="Helvetica" w:hAnsi="Helvetica" w:cs="Helvetica"/>
          <w:b/>
          <w:bCs/>
          <w:color w:val="222222"/>
          <w:sz w:val="21"/>
          <w:szCs w:val="21"/>
        </w:rPr>
      </w:pPr>
      <w:r w:rsidRPr="00834BF3">
        <w:rPr>
          <w:rFonts w:ascii="Helvetica" w:hAnsi="Helvetica" w:cs="Helvetica"/>
          <w:b/>
          <w:bCs/>
          <w:color w:val="222222"/>
          <w:sz w:val="21"/>
          <w:szCs w:val="21"/>
        </w:rPr>
        <w:t xml:space="preserve">3.5.1, </w:t>
      </w:r>
      <w:r w:rsidRPr="00834BF3">
        <w:rPr>
          <w:rFonts w:ascii="Helvetica" w:hAnsi="Helvetica" w:cs="Helvetica" w:hint="eastAsia"/>
          <w:b/>
          <w:bCs/>
          <w:color w:val="222222"/>
          <w:sz w:val="21"/>
          <w:szCs w:val="21"/>
        </w:rPr>
        <w:t>Клонирование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гена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соматолиберина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клетках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Е</w:t>
      </w:r>
      <w:r w:rsidRPr="00834BF3">
        <w:rPr>
          <w:rFonts w:ascii="Helvetica" w:hAnsi="Helvetica" w:cs="Helvetica"/>
          <w:b/>
          <w:bCs/>
          <w:color w:val="222222"/>
          <w:sz w:val="21"/>
          <w:szCs w:val="21"/>
        </w:rPr>
        <w:t>, coli.</w:t>
      </w:r>
    </w:p>
    <w:p w14:paraId="1BF3963B" w14:textId="77777777" w:rsidR="00834BF3" w:rsidRPr="00834BF3" w:rsidRDefault="00834BF3" w:rsidP="00834BF3">
      <w:pPr>
        <w:rPr>
          <w:rFonts w:ascii="Helvetica" w:hAnsi="Helvetica" w:cs="Helvetica"/>
          <w:b/>
          <w:bCs/>
          <w:color w:val="222222"/>
          <w:sz w:val="21"/>
          <w:szCs w:val="21"/>
        </w:rPr>
      </w:pPr>
    </w:p>
    <w:p w14:paraId="109CC004" w14:textId="6AD712F3" w:rsidR="00484EB4" w:rsidRPr="00834BF3" w:rsidRDefault="00834BF3" w:rsidP="00834BF3">
      <w:r w:rsidRPr="00834BF3">
        <w:rPr>
          <w:rFonts w:ascii="Helvetica" w:hAnsi="Helvetica" w:cs="Helvetica"/>
          <w:b/>
          <w:bCs/>
          <w:color w:val="222222"/>
          <w:sz w:val="21"/>
          <w:szCs w:val="21"/>
        </w:rPr>
        <w:t xml:space="preserve">3.5.2. </w:t>
      </w:r>
      <w:r w:rsidRPr="00834BF3">
        <w:rPr>
          <w:rFonts w:ascii="Helvetica" w:hAnsi="Helvetica" w:cs="Helvetica" w:hint="eastAsia"/>
          <w:b/>
          <w:bCs/>
          <w:color w:val="222222"/>
          <w:sz w:val="21"/>
          <w:szCs w:val="21"/>
        </w:rPr>
        <w:t>Клонирование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гена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соматолиберина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молочнокислых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бактериях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и</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экспрессия</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пептида</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в</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системе</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грамположительных</w:t>
      </w:r>
      <w:r w:rsidRPr="00834BF3">
        <w:rPr>
          <w:rFonts w:ascii="Helvetica" w:hAnsi="Helvetica" w:cs="Helvetica"/>
          <w:b/>
          <w:bCs/>
          <w:color w:val="222222"/>
          <w:sz w:val="21"/>
          <w:szCs w:val="21"/>
        </w:rPr>
        <w:t xml:space="preserve"> </w:t>
      </w:r>
      <w:r w:rsidRPr="00834BF3">
        <w:rPr>
          <w:rFonts w:ascii="Helvetica" w:hAnsi="Helvetica" w:cs="Helvetica" w:hint="eastAsia"/>
          <w:b/>
          <w:bCs/>
          <w:color w:val="222222"/>
          <w:sz w:val="21"/>
          <w:szCs w:val="21"/>
        </w:rPr>
        <w:t>бак</w:t>
      </w:r>
      <w:r w:rsidRPr="00834BF3">
        <w:rPr>
          <w:rFonts w:ascii="Helvetica" w:hAnsi="Helvetica" w:cs="Helvetica"/>
          <w:b/>
          <w:bCs/>
          <w:color w:val="222222"/>
          <w:sz w:val="21"/>
          <w:szCs w:val="21"/>
        </w:rPr>
        <w:t>-</w:t>
      </w:r>
      <w:r w:rsidRPr="00834BF3">
        <w:rPr>
          <w:rFonts w:ascii="Helvetica" w:hAnsi="Helvetica" w:cs="Helvetica" w:hint="eastAsia"/>
          <w:b/>
          <w:bCs/>
          <w:color w:val="222222"/>
          <w:sz w:val="21"/>
          <w:szCs w:val="21"/>
        </w:rPr>
        <w:t>теоий</w:t>
      </w:r>
      <w:r w:rsidRPr="00834BF3">
        <w:rPr>
          <w:rFonts w:ascii="Helvetica" w:hAnsi="Helvetica" w:cs="Helvetica"/>
          <w:b/>
          <w:bCs/>
          <w:color w:val="222222"/>
          <w:sz w:val="21"/>
          <w:szCs w:val="21"/>
        </w:rPr>
        <w:t>.,.,,.,.,.,,.</w:t>
      </w:r>
    </w:p>
    <w:sectPr w:rsidR="00484EB4" w:rsidRPr="00834B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F97C" w14:textId="77777777" w:rsidR="00C05E1A" w:rsidRDefault="00C05E1A">
      <w:pPr>
        <w:spacing w:after="0" w:line="240" w:lineRule="auto"/>
      </w:pPr>
      <w:r>
        <w:separator/>
      </w:r>
    </w:p>
  </w:endnote>
  <w:endnote w:type="continuationSeparator" w:id="0">
    <w:p w14:paraId="5770E288" w14:textId="77777777" w:rsidR="00C05E1A" w:rsidRDefault="00C0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F0FC" w14:textId="77777777" w:rsidR="00C05E1A" w:rsidRDefault="00C05E1A"/>
    <w:p w14:paraId="4809EB95" w14:textId="77777777" w:rsidR="00C05E1A" w:rsidRDefault="00C05E1A"/>
    <w:p w14:paraId="3F9F8C85" w14:textId="77777777" w:rsidR="00C05E1A" w:rsidRDefault="00C05E1A"/>
    <w:p w14:paraId="66DE988A" w14:textId="77777777" w:rsidR="00C05E1A" w:rsidRDefault="00C05E1A"/>
    <w:p w14:paraId="048ED841" w14:textId="77777777" w:rsidR="00C05E1A" w:rsidRDefault="00C05E1A"/>
    <w:p w14:paraId="770ADB39" w14:textId="77777777" w:rsidR="00C05E1A" w:rsidRDefault="00C05E1A"/>
    <w:p w14:paraId="768920F3" w14:textId="77777777" w:rsidR="00C05E1A" w:rsidRDefault="00C05E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EF49D0" wp14:editId="77EF9B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132E8" w14:textId="77777777" w:rsidR="00C05E1A" w:rsidRDefault="00C05E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EF49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1132E8" w14:textId="77777777" w:rsidR="00C05E1A" w:rsidRDefault="00C05E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C2053D" w14:textId="77777777" w:rsidR="00C05E1A" w:rsidRDefault="00C05E1A"/>
    <w:p w14:paraId="7F4FAB7B" w14:textId="77777777" w:rsidR="00C05E1A" w:rsidRDefault="00C05E1A"/>
    <w:p w14:paraId="2E7281F9" w14:textId="77777777" w:rsidR="00C05E1A" w:rsidRDefault="00C05E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2705F0" wp14:editId="7A1B9D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3A4AF" w14:textId="77777777" w:rsidR="00C05E1A" w:rsidRDefault="00C05E1A"/>
                          <w:p w14:paraId="6B518804" w14:textId="77777777" w:rsidR="00C05E1A" w:rsidRDefault="00C05E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2705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83A4AF" w14:textId="77777777" w:rsidR="00C05E1A" w:rsidRDefault="00C05E1A"/>
                    <w:p w14:paraId="6B518804" w14:textId="77777777" w:rsidR="00C05E1A" w:rsidRDefault="00C05E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F103B2" w14:textId="77777777" w:rsidR="00C05E1A" w:rsidRDefault="00C05E1A"/>
    <w:p w14:paraId="2E27C67E" w14:textId="77777777" w:rsidR="00C05E1A" w:rsidRDefault="00C05E1A">
      <w:pPr>
        <w:rPr>
          <w:sz w:val="2"/>
          <w:szCs w:val="2"/>
        </w:rPr>
      </w:pPr>
    </w:p>
    <w:p w14:paraId="46F688F2" w14:textId="77777777" w:rsidR="00C05E1A" w:rsidRDefault="00C05E1A"/>
    <w:p w14:paraId="7AF07617" w14:textId="77777777" w:rsidR="00C05E1A" w:rsidRDefault="00C05E1A">
      <w:pPr>
        <w:spacing w:after="0" w:line="240" w:lineRule="auto"/>
      </w:pPr>
    </w:p>
  </w:footnote>
  <w:footnote w:type="continuationSeparator" w:id="0">
    <w:p w14:paraId="5F849946" w14:textId="77777777" w:rsidR="00C05E1A" w:rsidRDefault="00C05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1A"/>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209672</TotalTime>
  <Pages>9</Pages>
  <Words>1098</Words>
  <Characters>6260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1960</cp:revision>
  <cp:lastPrinted>2009-02-06T05:36:00Z</cp:lastPrinted>
  <dcterms:created xsi:type="dcterms:W3CDTF">2024-01-07T13:43:00Z</dcterms:created>
  <dcterms:modified xsi:type="dcterms:W3CDTF">2025-11-19T10:26:00Z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