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5B8BCCFE" w:rsidR="000440E7" w:rsidRPr="00395675" w:rsidRDefault="00395675" w:rsidP="0039567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Бачинський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Руслан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Орестович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Токсична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нітробензолу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метилтретбутилового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ефіру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сполученні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зниженою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температурою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).-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14.02.01,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медицини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2013.- 200 с. : рис.</w:t>
      </w:r>
    </w:p>
    <w:sectPr w:rsidR="000440E7" w:rsidRPr="003956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1FB86" w14:textId="77777777" w:rsidR="00BC43F2" w:rsidRDefault="00BC43F2">
      <w:pPr>
        <w:spacing w:after="0" w:line="240" w:lineRule="auto"/>
      </w:pPr>
      <w:r>
        <w:separator/>
      </w:r>
    </w:p>
  </w:endnote>
  <w:endnote w:type="continuationSeparator" w:id="0">
    <w:p w14:paraId="6467908B" w14:textId="77777777" w:rsidR="00BC43F2" w:rsidRDefault="00BC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343B1" w14:textId="77777777" w:rsidR="00BC43F2" w:rsidRDefault="00BC43F2">
      <w:pPr>
        <w:spacing w:after="0" w:line="240" w:lineRule="auto"/>
      </w:pPr>
      <w:r>
        <w:separator/>
      </w:r>
    </w:p>
  </w:footnote>
  <w:footnote w:type="continuationSeparator" w:id="0">
    <w:p w14:paraId="6A1C6B57" w14:textId="77777777" w:rsidR="00BC43F2" w:rsidRDefault="00BC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43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3F2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117963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3604</cp:revision>
  <dcterms:created xsi:type="dcterms:W3CDTF">2024-06-20T08:51:00Z</dcterms:created>
  <dcterms:modified xsi:type="dcterms:W3CDTF">2025-01-14T12:03:00Z</dcterms:modified>
  <cp:category/>
</cp:coreProperties>
</file>