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A0" w:rsidRDefault="000246A0" w:rsidP="000246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Сасик Галина Михайлівна, </w:t>
      </w:r>
      <w:r>
        <w:rPr>
          <w:rFonts w:ascii="CIDFont+F4" w:eastAsia="CIDFont+F4" w:hAnsi="CIDFont+F3" w:cs="CIDFont+F4" w:hint="eastAsia"/>
          <w:kern w:val="0"/>
          <w:sz w:val="28"/>
          <w:szCs w:val="28"/>
          <w:lang w:eastAsia="ru-RU"/>
        </w:rPr>
        <w:t>здобувачка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ступеня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філософії</w:t>
      </w:r>
      <w:r>
        <w:rPr>
          <w:rFonts w:ascii="CIDFont+F4" w:eastAsia="CIDFont+F4" w:hAnsi="CIDFont+F3" w:cs="CIDFont+F4"/>
          <w:kern w:val="0"/>
          <w:sz w:val="28"/>
          <w:szCs w:val="28"/>
          <w:lang w:eastAsia="ru-RU"/>
        </w:rPr>
        <w:t>,</w:t>
      </w:r>
    </w:p>
    <w:p w:rsidR="000246A0" w:rsidRDefault="000246A0" w:rsidP="000246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терапевт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товариство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обмеженою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відповідальністю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Готельно</w:t>
      </w:r>
      <w:r>
        <w:rPr>
          <w:rFonts w:ascii="CIDFont+F4" w:eastAsia="CIDFont+F4" w:hAnsi="CIDFont+F3" w:cs="CIDFont+F4"/>
          <w:kern w:val="0"/>
          <w:sz w:val="28"/>
          <w:szCs w:val="28"/>
          <w:lang w:eastAsia="ru-RU"/>
        </w:rPr>
        <w:t>-</w:t>
      </w:r>
    </w:p>
    <w:p w:rsidR="000246A0" w:rsidRDefault="000246A0" w:rsidP="000246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курортний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Карпати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p>
    <w:p w:rsidR="000246A0" w:rsidRDefault="000246A0" w:rsidP="000246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комплексного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хронічний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панкреатит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поєднанні</w:t>
      </w:r>
    </w:p>
    <w:p w:rsidR="000246A0" w:rsidRDefault="000246A0" w:rsidP="000246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цукровим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діабетом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медикаментозних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засобів</w:t>
      </w:r>
      <w:r>
        <w:rPr>
          <w:rFonts w:ascii="CIDFont+F4" w:eastAsia="CIDFont+F4" w:hAnsi="CIDFont+F3" w:cs="CIDFont+F4"/>
          <w:kern w:val="0"/>
          <w:sz w:val="28"/>
          <w:szCs w:val="28"/>
          <w:lang w:eastAsia="ru-RU"/>
        </w:rPr>
        <w:t>,</w:t>
      </w:r>
    </w:p>
    <w:p w:rsidR="000246A0" w:rsidRDefault="000246A0" w:rsidP="000246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східницьких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мінеральних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рефлексотерапії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0246A0" w:rsidRDefault="000246A0" w:rsidP="000246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61.051.034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p>
    <w:p w:rsidR="0074532F" w:rsidRPr="000246A0" w:rsidRDefault="000246A0" w:rsidP="000246A0">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Ужгородський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hint="eastAsia"/>
          <w:kern w:val="0"/>
          <w:sz w:val="28"/>
          <w:szCs w:val="28"/>
          <w:lang w:eastAsia="ru-RU"/>
        </w:rPr>
        <w:t>»</w:t>
      </w:r>
    </w:p>
    <w:sectPr w:rsidR="0074532F" w:rsidRPr="000246A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246A0" w:rsidRPr="000246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E604E-BC32-44FD-993D-13087558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2022-01-21T17:36:00Z</dcterms:created>
  <dcterms:modified xsi:type="dcterms:W3CDTF">2022-01-22T14:40:00Z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