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0B8F" w14:textId="77777777" w:rsidR="00AA0931" w:rsidRDefault="00AA0931" w:rsidP="00AA0931">
      <w:pPr>
        <w:pStyle w:val="afffffffffffffffffffffffffff5"/>
        <w:rPr>
          <w:rFonts w:ascii="Verdana" w:hAnsi="Verdana"/>
          <w:color w:val="000000"/>
          <w:sz w:val="21"/>
          <w:szCs w:val="21"/>
        </w:rPr>
      </w:pPr>
      <w:r>
        <w:rPr>
          <w:rFonts w:ascii="Helvetica" w:hAnsi="Helvetica" w:cs="Helvetica"/>
          <w:b/>
          <w:bCs w:val="0"/>
          <w:color w:val="222222"/>
          <w:sz w:val="21"/>
          <w:szCs w:val="21"/>
        </w:rPr>
        <w:t>Кремлева, Арина Валерьевна.</w:t>
      </w:r>
    </w:p>
    <w:p w14:paraId="1DFA5D7E" w14:textId="77777777" w:rsidR="00AA0931" w:rsidRDefault="00AA0931" w:rsidP="00AA0931">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свойств эпитаксиальных пленок и объемных кристаллов нитрида и оксида галлия для создания приборов силовой электроники : диссертация ... кандидата физико-математических наук : 01.04.10 / Кремлева Арина Валерьевна; [Место защиты: ФГАОУ ВО «Национальный исследовательский университет ИТМО»]. - Санкт-Петербург, 2020. - 273 с. : ил.; 14,5х20,5 см.</w:t>
      </w:r>
    </w:p>
    <w:p w14:paraId="28E17DDF" w14:textId="77777777" w:rsidR="00AA0931" w:rsidRDefault="00AA0931" w:rsidP="00AA093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Кремлева Арина Валерьевна</w:t>
      </w:r>
    </w:p>
    <w:p w14:paraId="6DA69858"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2B2F5AFC"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Synopsys</w:t>
      </w:r>
    </w:p>
    <w:p w14:paraId="52C2487E"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63E68A"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Аналитический обзор литературы</w:t>
      </w:r>
    </w:p>
    <w:p w14:paraId="4D8FEAAA"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Нитрид галлия</w:t>
      </w:r>
    </w:p>
    <w:p w14:paraId="252A4DE2"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Оксид галлия</w:t>
      </w:r>
    </w:p>
    <w:p w14:paraId="62FAA493"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роста</w:t>
      </w:r>
    </w:p>
    <w:p w14:paraId="44889490"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Металлорганическая газофазная эпитаксия</w:t>
      </w:r>
    </w:p>
    <w:p w14:paraId="46B82723"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Метод хлорид-гидридной газофазной эпитаксии</w:t>
      </w:r>
    </w:p>
    <w:p w14:paraId="21C246DA"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Метод Чохральского</w:t>
      </w:r>
    </w:p>
    <w:p w14:paraId="3524EA92"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Полупроводниковые приборы на основе GaN и Ga2O3</w:t>
      </w:r>
    </w:p>
    <w:p w14:paraId="6447A08E"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Полупроводниковые приборы на основе GaN</w:t>
      </w:r>
    </w:p>
    <w:p w14:paraId="2AE7464C"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Полупроводниковые приборы на основе Ga2O3</w:t>
      </w:r>
    </w:p>
    <w:p w14:paraId="05809BDE"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эпитаксиальных пленок GaN, выращенных на текстурированных подложках Al2O3 методом ХГФЭ</w:t>
      </w:r>
    </w:p>
    <w:p w14:paraId="31E8475A"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Получение толстых эпитаксиальных пленок GaN на текстурированных подложках Al2O3 методом ХГФЭ</w:t>
      </w:r>
    </w:p>
    <w:p w14:paraId="370607E9"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Описание методики эксперимента по исследованию дефектной структуры толстых эпитаксиальных пленок GaN</w:t>
      </w:r>
    </w:p>
    <w:p w14:paraId="7D6A42AB"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Исследование образца А</w:t>
      </w:r>
    </w:p>
    <w:p w14:paraId="708C8FD5"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образца В</w:t>
      </w:r>
    </w:p>
    <w:p w14:paraId="5B76C601"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Исследование образца С</w:t>
      </w:r>
    </w:p>
    <w:p w14:paraId="7696F64B"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Заключение по главе</w:t>
      </w:r>
    </w:p>
    <w:p w14:paraId="18738499"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Получение эпитаксиальных пленок Ga2O3 на различных подложках методом ХГФЭ</w:t>
      </w:r>
    </w:p>
    <w:p w14:paraId="22B2A40C"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Искривление гетероструктур из-за напряжений несоответствия</w:t>
      </w:r>
    </w:p>
    <w:p w14:paraId="3A4C1842"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Напряженно-деформированное состояние в полуполярных гетероструктурах a-Ga2O3/a-Al2O3 типа пленка/подложка</w:t>
      </w:r>
    </w:p>
    <w:p w14:paraId="144B62C9"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Релаксация напряжений несоответствия в полуполярных гетероструктурах a-Ga2O3/a-Al2O3 типа пленка/подложка</w:t>
      </w:r>
    </w:p>
    <w:p w14:paraId="2B198573"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Получение толстых эпитаксиальных пленок Ga2O3 методом ХГФЭ</w:t>
      </w:r>
    </w:p>
    <w:p w14:paraId="0D214ABF"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Результаты роста</w:t>
      </w:r>
    </w:p>
    <w:p w14:paraId="513D3D2E"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а- и ß-фазы Ga2O3, полученные на подложке Al2O3</w:t>
      </w:r>
    </w:p>
    <w:p w14:paraId="3560E59A"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Эпитаксиальная пленка ß-Ga2O3, полученная на подложке AlN/Al2O3</w:t>
      </w:r>
    </w:p>
    <w:p w14:paraId="61552141"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Эпитаксиальная пленка a-Ga2O3, полученная на подложке AlN</w:t>
      </w:r>
    </w:p>
    <w:p w14:paraId="19E9B26D"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3.4.5 Эпитаксиальная пленка Ga2O3, полученная на подложке SiC/Si</w:t>
      </w:r>
    </w:p>
    <w:p w14:paraId="356EC415"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3.4.6 Эпитаксиальная пленка Ga2O3, полученная на подложке Si (100)</w:t>
      </w:r>
    </w:p>
    <w:p w14:paraId="75653437"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эпитаксиальных пленок ß-Ga2O3, выращенных на подложках AbO3, методом ПЭМ</w:t>
      </w:r>
    </w:p>
    <w:p w14:paraId="469112F9"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Эпитаксиальная пленка ß-Ga2O3, полученная на подложке Al2O3</w:t>
      </w:r>
    </w:p>
    <w:p w14:paraId="4691B100"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Эпитаксиальная пленка ß-Ga2O3, полученная на подложке Al2O3 с включениями ß-Ga2O3 в приповерхностном слое подложки</w:t>
      </w:r>
    </w:p>
    <w:p w14:paraId="5E401EF8"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Эпитаксиальная пленка ß-Ga2O3, полученная на т-ориентированной подложке Al2O3</w:t>
      </w:r>
    </w:p>
    <w:p w14:paraId="5CF1055B"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3.5.4 Эпитаксиальная пленка (AlxGa1-x)2O3, полученная на подложке Al2O3</w:t>
      </w:r>
    </w:p>
    <w:p w14:paraId="2567582A"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Выводы по главе</w:t>
      </w:r>
    </w:p>
    <w:p w14:paraId="08AE1083"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Выявление оптимальных условий получения объемных кристаллов Ga2O3</w:t>
      </w:r>
    </w:p>
    <w:p w14:paraId="18BC2F7C"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Получение объемных кристаллов (AlxGa1-x)2O3 методом Чохральского</w:t>
      </w:r>
    </w:p>
    <w:p w14:paraId="06765CE0"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Определение фактического содержания А1 в полученных кристаллах (Л^ваь х)20з. Исследование распределения А1 вдоль сечения кристалла (ЛШаь х)20з</w:t>
      </w:r>
    </w:p>
    <w:p w14:paraId="05D5B307"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структурного качества объемных кристаллов (А1х0а1-х)20з методом РД</w:t>
      </w:r>
    </w:p>
    <w:p w14:paraId="7241C91D"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оптических характеристик объемных кристаллов Р-ва203, полученных МЧ с использованием согласованной с ним по параметру решетки затравки, методами микрокатодолюминесценции и комбинационного рассеяния электронов</w:t>
      </w:r>
    </w:p>
    <w:p w14:paraId="60CD58DE"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Исследование структурного качества объемных кристаллов (Л1х0а1-х)203 методом ПЭМ</w:t>
      </w:r>
    </w:p>
    <w:p w14:paraId="40D715E3"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Исследование кристаллической структуры объемного кристалла (Л1хва1- х)20з, полученного в сапфировом тигле</w:t>
      </w:r>
    </w:p>
    <w:p w14:paraId="166F8C1F"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Исследование кристаллической структуры объемного кристалла (Л1хва1- х)203, полученного в иридиевом тигле</w:t>
      </w:r>
    </w:p>
    <w:p w14:paraId="505F2EE4"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Исследование эпитаксиальной пленки ваК полученной на подложке ва203 методом ХГФЭ</w:t>
      </w:r>
    </w:p>
    <w:p w14:paraId="6E96D26B"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Выводы по главе</w:t>
      </w:r>
    </w:p>
    <w:p w14:paraId="2B133ACC"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BC37B8E"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3567A917"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4CE9B2A"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(основные публикации по теме диссертационной работы)</w:t>
      </w:r>
    </w:p>
    <w:p w14:paraId="652382DB"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w:t>
      </w:r>
    </w:p>
    <w:p w14:paraId="1E5FFB47"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6337A5F6" w14:textId="77777777" w:rsidR="00AA0931" w:rsidRDefault="00AA0931" w:rsidP="00AA0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диссертации</w:t>
      </w:r>
    </w:p>
    <w:p w14:paraId="3869883D" w14:textId="5E2E87DB" w:rsidR="00F11235" w:rsidRPr="00AA0931" w:rsidRDefault="00F11235" w:rsidP="00AA0931"/>
    <w:sectPr w:rsidR="00F11235" w:rsidRPr="00AA09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F9D5" w14:textId="77777777" w:rsidR="006D1C70" w:rsidRDefault="006D1C70">
      <w:pPr>
        <w:spacing w:after="0" w:line="240" w:lineRule="auto"/>
      </w:pPr>
      <w:r>
        <w:separator/>
      </w:r>
    </w:p>
  </w:endnote>
  <w:endnote w:type="continuationSeparator" w:id="0">
    <w:p w14:paraId="711D5145" w14:textId="77777777" w:rsidR="006D1C70" w:rsidRDefault="006D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FED4" w14:textId="77777777" w:rsidR="006D1C70" w:rsidRDefault="006D1C70"/>
    <w:p w14:paraId="31D6CEAD" w14:textId="77777777" w:rsidR="006D1C70" w:rsidRDefault="006D1C70"/>
    <w:p w14:paraId="18C39D83" w14:textId="77777777" w:rsidR="006D1C70" w:rsidRDefault="006D1C70"/>
    <w:p w14:paraId="237E7C30" w14:textId="77777777" w:rsidR="006D1C70" w:rsidRDefault="006D1C70"/>
    <w:p w14:paraId="466F0FDC" w14:textId="77777777" w:rsidR="006D1C70" w:rsidRDefault="006D1C70"/>
    <w:p w14:paraId="2DC03D45" w14:textId="77777777" w:rsidR="006D1C70" w:rsidRDefault="006D1C70"/>
    <w:p w14:paraId="42FB4B72" w14:textId="77777777" w:rsidR="006D1C70" w:rsidRDefault="006D1C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4EF0FE" wp14:editId="4B8005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E0A11" w14:textId="77777777" w:rsidR="006D1C70" w:rsidRDefault="006D1C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EF0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DE0A11" w14:textId="77777777" w:rsidR="006D1C70" w:rsidRDefault="006D1C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8A23EA" w14:textId="77777777" w:rsidR="006D1C70" w:rsidRDefault="006D1C70"/>
    <w:p w14:paraId="77909721" w14:textId="77777777" w:rsidR="006D1C70" w:rsidRDefault="006D1C70"/>
    <w:p w14:paraId="0102C600" w14:textId="77777777" w:rsidR="006D1C70" w:rsidRDefault="006D1C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51C06C" wp14:editId="204FA5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9DDEF" w14:textId="77777777" w:rsidR="006D1C70" w:rsidRDefault="006D1C70"/>
                          <w:p w14:paraId="4B53E234" w14:textId="77777777" w:rsidR="006D1C70" w:rsidRDefault="006D1C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51C0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C9DDEF" w14:textId="77777777" w:rsidR="006D1C70" w:rsidRDefault="006D1C70"/>
                    <w:p w14:paraId="4B53E234" w14:textId="77777777" w:rsidR="006D1C70" w:rsidRDefault="006D1C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72AEF6" w14:textId="77777777" w:rsidR="006D1C70" w:rsidRDefault="006D1C70"/>
    <w:p w14:paraId="64AEFFB6" w14:textId="77777777" w:rsidR="006D1C70" w:rsidRDefault="006D1C70">
      <w:pPr>
        <w:rPr>
          <w:sz w:val="2"/>
          <w:szCs w:val="2"/>
        </w:rPr>
      </w:pPr>
    </w:p>
    <w:p w14:paraId="2894E773" w14:textId="77777777" w:rsidR="006D1C70" w:rsidRDefault="006D1C70"/>
    <w:p w14:paraId="737FE3B1" w14:textId="77777777" w:rsidR="006D1C70" w:rsidRDefault="006D1C70">
      <w:pPr>
        <w:spacing w:after="0" w:line="240" w:lineRule="auto"/>
      </w:pPr>
    </w:p>
  </w:footnote>
  <w:footnote w:type="continuationSeparator" w:id="0">
    <w:p w14:paraId="189FBC0F" w14:textId="77777777" w:rsidR="006D1C70" w:rsidRDefault="006D1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70"/>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155457</TotalTime>
  <Pages>3</Pages>
  <Words>542</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4715</cp:revision>
  <cp:lastPrinted>2009-02-06T05:36:00Z</cp:lastPrinted>
  <dcterms:created xsi:type="dcterms:W3CDTF">2024-01-07T13:43:00Z</dcterms:created>
  <dcterms:modified xsi:type="dcterms:W3CDTF">2025-09-01T16:04:00Z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