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441EE" w14:textId="77777777" w:rsidR="00FB25C7" w:rsidRPr="00FB25C7" w:rsidRDefault="00FB25C7" w:rsidP="00FB25C7">
      <w:pPr>
        <w:rPr>
          <w:rFonts w:ascii="Courier New" w:eastAsia="Times New Roman" w:hAnsi="Courier New" w:cs="Times New Roman"/>
          <w:b/>
          <w:bCs/>
          <w:w w:val="70"/>
          <w:kern w:val="0"/>
          <w:sz w:val="31"/>
          <w:szCs w:val="31"/>
          <w:lang w:eastAsia="ru-RU"/>
        </w:rPr>
      </w:pPr>
      <w:proofErr w:type="spellStart"/>
      <w:r w:rsidRPr="00FB25C7">
        <w:rPr>
          <w:rFonts w:ascii="Courier New" w:eastAsia="Times New Roman" w:hAnsi="Courier New" w:cs="Times New Roman" w:hint="eastAsia"/>
          <w:b/>
          <w:bCs/>
          <w:w w:val="70"/>
          <w:kern w:val="0"/>
          <w:sz w:val="31"/>
          <w:szCs w:val="31"/>
          <w:lang w:eastAsia="ru-RU"/>
        </w:rPr>
        <w:t>Чжай</w:t>
      </w:r>
      <w:proofErr w:type="spellEnd"/>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Мэйсинь</w:t>
      </w:r>
      <w:proofErr w:type="spellEnd"/>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Многоагентная</w:t>
      </w:r>
      <w:proofErr w:type="spellEnd"/>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робототехническая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землетрясениях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автореферат</w:t>
      </w:r>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дис</w:t>
      </w:r>
      <w:proofErr w:type="spellEnd"/>
      <w:r w:rsidRPr="00FB25C7">
        <w:rPr>
          <w:rFonts w:ascii="Courier New" w:eastAsia="Times New Roman" w:hAnsi="Courier New" w:cs="Times New Roman"/>
          <w:b/>
          <w:bCs/>
          <w:w w:val="70"/>
          <w:kern w:val="0"/>
          <w:sz w:val="31"/>
          <w:szCs w:val="31"/>
          <w:lang w:eastAsia="ru-RU"/>
        </w:rPr>
        <w:t xml:space="preserve">. ... </w:t>
      </w:r>
      <w:r w:rsidRPr="00FB25C7">
        <w:rPr>
          <w:rFonts w:ascii="Courier New" w:eastAsia="Times New Roman" w:hAnsi="Courier New" w:cs="Times New Roman" w:hint="eastAsia"/>
          <w:b/>
          <w:bCs/>
          <w:w w:val="70"/>
          <w:kern w:val="0"/>
          <w:sz w:val="31"/>
          <w:szCs w:val="31"/>
          <w:lang w:eastAsia="ru-RU"/>
        </w:rPr>
        <w:t>кандидата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Технических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наук</w:t>
      </w:r>
      <w:r w:rsidRPr="00FB25C7">
        <w:rPr>
          <w:rFonts w:ascii="Courier New" w:eastAsia="Times New Roman" w:hAnsi="Courier New" w:cs="Times New Roman"/>
          <w:b/>
          <w:bCs/>
          <w:w w:val="70"/>
          <w:kern w:val="0"/>
          <w:sz w:val="31"/>
          <w:szCs w:val="31"/>
          <w:lang w:eastAsia="ru-RU"/>
        </w:rPr>
        <w:t xml:space="preserve">: 05.02.05 / </w:t>
      </w:r>
      <w:proofErr w:type="spellStart"/>
      <w:r w:rsidRPr="00FB25C7">
        <w:rPr>
          <w:rFonts w:ascii="Courier New" w:eastAsia="Times New Roman" w:hAnsi="Courier New" w:cs="Times New Roman" w:hint="eastAsia"/>
          <w:b/>
          <w:bCs/>
          <w:w w:val="70"/>
          <w:kern w:val="0"/>
          <w:sz w:val="31"/>
          <w:szCs w:val="31"/>
          <w:lang w:eastAsia="ru-RU"/>
        </w:rPr>
        <w:t>Чжай</w:t>
      </w:r>
      <w:proofErr w:type="spellEnd"/>
      <w:r w:rsidRPr="00FB25C7">
        <w:rPr>
          <w:rFonts w:ascii="Courier New" w:eastAsia="Times New Roman" w:hAnsi="Courier New" w:cs="Times New Roman"/>
          <w:b/>
          <w:bCs/>
          <w:w w:val="70"/>
          <w:kern w:val="0"/>
          <w:sz w:val="31"/>
          <w:szCs w:val="31"/>
          <w:lang w:eastAsia="ru-RU"/>
        </w:rPr>
        <w:t xml:space="preserve"> </w:t>
      </w:r>
      <w:proofErr w:type="spellStart"/>
      <w:proofErr w:type="gramStart"/>
      <w:r w:rsidRPr="00FB25C7">
        <w:rPr>
          <w:rFonts w:ascii="Courier New" w:eastAsia="Times New Roman" w:hAnsi="Courier New" w:cs="Times New Roman" w:hint="eastAsia"/>
          <w:b/>
          <w:bCs/>
          <w:w w:val="70"/>
          <w:kern w:val="0"/>
          <w:sz w:val="31"/>
          <w:szCs w:val="31"/>
          <w:lang w:eastAsia="ru-RU"/>
        </w:rPr>
        <w:t>Мэйсинь</w:t>
      </w:r>
      <w:proofErr w:type="spellEnd"/>
      <w:r w:rsidRPr="00FB25C7">
        <w:rPr>
          <w:rFonts w:ascii="Courier New" w:eastAsia="Times New Roman" w:hAnsi="Courier New" w:cs="Times New Roman"/>
          <w:b/>
          <w:bCs/>
          <w:w w:val="70"/>
          <w:kern w:val="0"/>
          <w:sz w:val="31"/>
          <w:szCs w:val="31"/>
          <w:lang w:eastAsia="ru-RU"/>
        </w:rPr>
        <w:t>;[</w:t>
      </w:r>
      <w:proofErr w:type="gramEnd"/>
      <w:r w:rsidRPr="00FB25C7">
        <w:rPr>
          <w:rFonts w:ascii="Courier New" w:eastAsia="Times New Roman" w:hAnsi="Courier New" w:cs="Times New Roman" w:hint="eastAsia"/>
          <w:b/>
          <w:bCs/>
          <w:w w:val="70"/>
          <w:kern w:val="0"/>
          <w:sz w:val="31"/>
          <w:szCs w:val="31"/>
          <w:lang w:eastAsia="ru-RU"/>
        </w:rPr>
        <w:t>Место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защиты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ФГБОУ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«Московский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государственный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технический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университет</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имени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w:t>
      </w:r>
      <w:r w:rsidRPr="00FB25C7">
        <w:rPr>
          <w:rFonts w:ascii="Courier New" w:eastAsia="Times New Roman" w:hAnsi="Courier New" w:cs="Times New Roman"/>
          <w:b/>
          <w:bCs/>
          <w:w w:val="70"/>
          <w:kern w:val="0"/>
          <w:sz w:val="31"/>
          <w:szCs w:val="31"/>
          <w:lang w:eastAsia="ru-RU"/>
        </w:rPr>
        <w:t>.</w:t>
      </w:r>
      <w:r w:rsidRPr="00FB25C7">
        <w:rPr>
          <w:rFonts w:ascii="Courier New" w:eastAsia="Times New Roman" w:hAnsi="Courier New" w:cs="Times New Roman" w:hint="eastAsia"/>
          <w:b/>
          <w:bCs/>
          <w:w w:val="70"/>
          <w:kern w:val="0"/>
          <w:sz w:val="31"/>
          <w:szCs w:val="31"/>
          <w:lang w:eastAsia="ru-RU"/>
        </w:rPr>
        <w:t>Э</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Баумана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национальный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исследовательский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университет</w:t>
      </w:r>
      <w:r w:rsidRPr="00FB25C7">
        <w:rPr>
          <w:rFonts w:ascii="Courier New" w:eastAsia="Times New Roman" w:hAnsi="Courier New" w:cs="Times New Roman"/>
          <w:b/>
          <w:bCs/>
          <w:w w:val="70"/>
          <w:kern w:val="0"/>
          <w:sz w:val="31"/>
          <w:szCs w:val="31"/>
          <w:lang w:eastAsia="ru-RU"/>
        </w:rPr>
        <w:t>)</w:t>
      </w:r>
      <w:r w:rsidRPr="00FB25C7">
        <w:rPr>
          <w:rFonts w:ascii="Courier New" w:eastAsia="Times New Roman" w:hAnsi="Courier New" w:cs="Times New Roman" w:hint="eastAsia"/>
          <w:b/>
          <w:bCs/>
          <w:w w:val="70"/>
          <w:kern w:val="0"/>
          <w:sz w:val="31"/>
          <w:szCs w:val="31"/>
          <w:lang w:eastAsia="ru-RU"/>
        </w:rPr>
        <w:t>»</w:t>
      </w:r>
      <w:r w:rsidRPr="00FB25C7">
        <w:rPr>
          <w:rFonts w:ascii="Courier New" w:eastAsia="Times New Roman" w:hAnsi="Courier New" w:cs="Times New Roman"/>
          <w:b/>
          <w:bCs/>
          <w:w w:val="70"/>
          <w:kern w:val="0"/>
          <w:sz w:val="31"/>
          <w:szCs w:val="31"/>
          <w:lang w:eastAsia="ru-RU"/>
        </w:rPr>
        <w:t>], 2020</w:t>
      </w:r>
    </w:p>
    <w:p w14:paraId="0A32110B" w14:textId="77777777" w:rsidR="00FB25C7" w:rsidRPr="00FB25C7" w:rsidRDefault="00FB25C7" w:rsidP="00FB25C7">
      <w:pPr>
        <w:rPr>
          <w:rFonts w:ascii="Courier New" w:eastAsia="Times New Roman" w:hAnsi="Courier New" w:cs="Times New Roman"/>
          <w:b/>
          <w:bCs/>
          <w:w w:val="70"/>
          <w:kern w:val="0"/>
          <w:sz w:val="31"/>
          <w:szCs w:val="31"/>
          <w:lang w:eastAsia="ru-RU"/>
        </w:rPr>
      </w:pPr>
    </w:p>
    <w:p w14:paraId="3DC494B5" w14:textId="77777777" w:rsidR="00FB25C7" w:rsidRPr="00FB25C7" w:rsidRDefault="00FB25C7" w:rsidP="00FB25C7">
      <w:pPr>
        <w:rPr>
          <w:rFonts w:ascii="Courier New" w:eastAsia="Times New Roman" w:hAnsi="Courier New" w:cs="Times New Roman"/>
          <w:b/>
          <w:bCs/>
          <w:w w:val="70"/>
          <w:kern w:val="0"/>
          <w:sz w:val="31"/>
          <w:szCs w:val="31"/>
          <w:lang w:eastAsia="ru-RU"/>
        </w:rPr>
      </w:pPr>
    </w:p>
    <w:p w14:paraId="3989C90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Московский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Государственный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Технический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Университет</w:t>
      </w:r>
    </w:p>
    <w:p w14:paraId="75F30E1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имени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Э</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Баумана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Национальный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исследовательский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университет</w:t>
      </w:r>
      <w:r w:rsidRPr="00FB25C7">
        <w:rPr>
          <w:rFonts w:ascii="Courier New" w:eastAsia="Times New Roman" w:hAnsi="Courier New" w:cs="Times New Roman"/>
          <w:b/>
          <w:bCs/>
          <w:w w:val="70"/>
          <w:kern w:val="0"/>
          <w:sz w:val="31"/>
          <w:szCs w:val="31"/>
          <w:lang w:eastAsia="ru-RU"/>
        </w:rPr>
        <w:t>)</w:t>
      </w:r>
    </w:p>
    <w:p w14:paraId="0870EA7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На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правах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рукописи</w:t>
      </w:r>
    </w:p>
    <w:p w14:paraId="6EE09EBD" w14:textId="77777777" w:rsidR="00FB25C7" w:rsidRPr="00FB25C7" w:rsidRDefault="00FB25C7" w:rsidP="00FB25C7">
      <w:pPr>
        <w:rPr>
          <w:rFonts w:ascii="Courier New" w:eastAsia="Times New Roman" w:hAnsi="Courier New" w:cs="Times New Roman"/>
          <w:b/>
          <w:bCs/>
          <w:w w:val="70"/>
          <w:kern w:val="0"/>
          <w:sz w:val="31"/>
          <w:szCs w:val="31"/>
          <w:lang w:eastAsia="ru-RU"/>
        </w:rPr>
      </w:pPr>
      <w:proofErr w:type="spellStart"/>
      <w:r w:rsidRPr="00FB25C7">
        <w:rPr>
          <w:rFonts w:ascii="Courier New" w:eastAsia="Times New Roman" w:hAnsi="Courier New" w:cs="Times New Roman" w:hint="eastAsia"/>
          <w:b/>
          <w:bCs/>
          <w:w w:val="70"/>
          <w:kern w:val="0"/>
          <w:sz w:val="31"/>
          <w:szCs w:val="31"/>
          <w:lang w:eastAsia="ru-RU"/>
        </w:rPr>
        <w:t>Чжай</w:t>
      </w:r>
      <w:proofErr w:type="spellEnd"/>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Мэйсинь</w:t>
      </w:r>
      <w:proofErr w:type="spellEnd"/>
    </w:p>
    <w:p w14:paraId="3A36B6F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МНОГОАГЕНТНАЯ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РОБОТОТЕХНИЧЕСКАЯ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w:t>
      </w:r>
    </w:p>
    <w:p w14:paraId="6016EB57"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ЗЕМЛЕТРЯСЕНИЯХ</w:t>
      </w:r>
    </w:p>
    <w:p w14:paraId="6A4F43D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Специальность</w:t>
      </w:r>
      <w:r w:rsidRPr="00FB25C7">
        <w:rPr>
          <w:rFonts w:ascii="Courier New" w:eastAsia="Times New Roman" w:hAnsi="Courier New" w:cs="Times New Roman"/>
          <w:b/>
          <w:bCs/>
          <w:w w:val="70"/>
          <w:kern w:val="0"/>
          <w:sz w:val="31"/>
          <w:szCs w:val="31"/>
          <w:lang w:eastAsia="ru-RU"/>
        </w:rPr>
        <w:t xml:space="preserve"> 05.02.05 </w:t>
      </w:r>
      <w:r w:rsidRPr="00FB25C7">
        <w:rPr>
          <w:rFonts w:ascii="Courier New" w:eastAsia="Times New Roman" w:hAnsi="Courier New" w:cs="Times New Roman" w:hint="eastAsia"/>
          <w:b/>
          <w:bCs/>
          <w:w w:val="70"/>
          <w:kern w:val="0"/>
          <w:sz w:val="31"/>
          <w:szCs w:val="31"/>
          <w:lang w:eastAsia="ru-RU"/>
        </w:rPr>
        <w:t>—</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мехатроника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робототехнические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системы</w:t>
      </w:r>
    </w:p>
    <w:p w14:paraId="7DEB7EA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Диссертация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соискание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ученой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степени</w:t>
      </w:r>
    </w:p>
    <w:p w14:paraId="4E65BE4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кандидата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технических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наук</w:t>
      </w:r>
    </w:p>
    <w:p w14:paraId="30428BA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 xml:space="preserve"> </w:t>
      </w:r>
    </w:p>
    <w:p w14:paraId="03F567C8" w14:textId="77777777" w:rsidR="00FB25C7" w:rsidRPr="00FB25C7" w:rsidRDefault="00FB25C7" w:rsidP="00FB25C7">
      <w:pPr>
        <w:rPr>
          <w:rFonts w:ascii="Courier New" w:eastAsia="Times New Roman" w:hAnsi="Courier New" w:cs="Times New Roman"/>
          <w:b/>
          <w:bCs/>
          <w:w w:val="70"/>
          <w:kern w:val="0"/>
          <w:sz w:val="31"/>
          <w:szCs w:val="31"/>
          <w:lang w:eastAsia="ru-RU"/>
        </w:rPr>
      </w:pPr>
    </w:p>
    <w:p w14:paraId="789B27C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Научный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руководитель</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кандидат</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технических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наук</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доцент</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Назарова</w:t>
      </w:r>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Анаид</w:t>
      </w:r>
      <w:proofErr w:type="spellEnd"/>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Вартановна</w:t>
      </w:r>
      <w:proofErr w:type="spellEnd"/>
    </w:p>
    <w:p w14:paraId="7351684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Москва</w:t>
      </w:r>
      <w:r w:rsidRPr="00FB25C7">
        <w:rPr>
          <w:rFonts w:ascii="Courier New" w:eastAsia="Times New Roman" w:hAnsi="Courier New" w:cs="Times New Roman"/>
          <w:b/>
          <w:bCs/>
          <w:w w:val="70"/>
          <w:kern w:val="0"/>
          <w:sz w:val="31"/>
          <w:szCs w:val="31"/>
          <w:lang w:eastAsia="ru-RU"/>
        </w:rPr>
        <w:t xml:space="preserve"> - 2019 </w:t>
      </w:r>
      <w:r w:rsidRPr="00FB25C7">
        <w:rPr>
          <w:rFonts w:ascii="Courier New" w:eastAsia="Times New Roman" w:hAnsi="Courier New" w:cs="Times New Roman" w:hint="eastAsia"/>
          <w:b/>
          <w:bCs/>
          <w:w w:val="70"/>
          <w:kern w:val="0"/>
          <w:sz w:val="31"/>
          <w:szCs w:val="31"/>
          <w:lang w:eastAsia="ru-RU"/>
        </w:rPr>
        <w:t>г</w:t>
      </w:r>
      <w:r w:rsidRPr="00FB25C7">
        <w:rPr>
          <w:rFonts w:ascii="Courier New" w:eastAsia="Times New Roman" w:hAnsi="Courier New" w:cs="Times New Roman"/>
          <w:b/>
          <w:bCs/>
          <w:w w:val="70"/>
          <w:kern w:val="0"/>
          <w:sz w:val="31"/>
          <w:szCs w:val="31"/>
          <w:lang w:eastAsia="ru-RU"/>
        </w:rPr>
        <w:t>.</w:t>
      </w:r>
    </w:p>
    <w:p w14:paraId="151BA44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ОГЛАВЛЕНИЕ</w:t>
      </w:r>
    </w:p>
    <w:p w14:paraId="607ACC5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Стр</w:t>
      </w:r>
      <w:r w:rsidRPr="00FB25C7">
        <w:rPr>
          <w:rFonts w:ascii="Courier New" w:eastAsia="Times New Roman" w:hAnsi="Courier New" w:cs="Times New Roman"/>
          <w:b/>
          <w:bCs/>
          <w:w w:val="70"/>
          <w:kern w:val="0"/>
          <w:sz w:val="31"/>
          <w:szCs w:val="31"/>
          <w:lang w:eastAsia="ru-RU"/>
        </w:rPr>
        <w:t>.</w:t>
      </w:r>
    </w:p>
    <w:p w14:paraId="61FE833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СПИСОК</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СОКРАЩЕНИЙ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ОБОЗНАЧЕНИЙ</w:t>
      </w:r>
      <w:r w:rsidRPr="00FB25C7">
        <w:rPr>
          <w:rFonts w:ascii="Courier New" w:eastAsia="Times New Roman" w:hAnsi="Courier New" w:cs="Times New Roman"/>
          <w:b/>
          <w:bCs/>
          <w:w w:val="70"/>
          <w:kern w:val="0"/>
          <w:sz w:val="31"/>
          <w:szCs w:val="31"/>
          <w:lang w:eastAsia="ru-RU"/>
        </w:rPr>
        <w:tab/>
        <w:t>5</w:t>
      </w:r>
    </w:p>
    <w:p w14:paraId="7BFDC699"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ВВЕДЕНИЕ</w:t>
      </w:r>
      <w:r w:rsidRPr="00FB25C7">
        <w:rPr>
          <w:rFonts w:ascii="Courier New" w:eastAsia="Times New Roman" w:hAnsi="Courier New" w:cs="Times New Roman"/>
          <w:b/>
          <w:bCs/>
          <w:w w:val="70"/>
          <w:kern w:val="0"/>
          <w:sz w:val="31"/>
          <w:szCs w:val="31"/>
          <w:lang w:eastAsia="ru-RU"/>
        </w:rPr>
        <w:tab/>
        <w:t>6</w:t>
      </w:r>
    </w:p>
    <w:p w14:paraId="51B8DD0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ГЛАВА</w:t>
      </w:r>
      <w:r w:rsidRPr="00FB25C7">
        <w:rPr>
          <w:rFonts w:ascii="Courier New" w:eastAsia="Times New Roman" w:hAnsi="Courier New" w:cs="Times New Roman"/>
          <w:b/>
          <w:bCs/>
          <w:w w:val="70"/>
          <w:kern w:val="0"/>
          <w:sz w:val="31"/>
          <w:szCs w:val="31"/>
          <w:lang w:eastAsia="ru-RU"/>
        </w:rPr>
        <w:t xml:space="preserve"> </w:t>
      </w:r>
      <w:proofErr w:type="gramStart"/>
      <w:r w:rsidRPr="00FB25C7">
        <w:rPr>
          <w:rFonts w:ascii="Courier New" w:eastAsia="Times New Roman" w:hAnsi="Courier New" w:cs="Times New Roman"/>
          <w:b/>
          <w:bCs/>
          <w:w w:val="70"/>
          <w:kern w:val="0"/>
          <w:sz w:val="31"/>
          <w:szCs w:val="31"/>
          <w:lang w:eastAsia="ru-RU"/>
        </w:rPr>
        <w:t>1.</w:t>
      </w:r>
      <w:r w:rsidRPr="00FB25C7">
        <w:rPr>
          <w:rFonts w:ascii="Courier New" w:eastAsia="Times New Roman" w:hAnsi="Courier New" w:cs="Times New Roman" w:hint="eastAsia"/>
          <w:b/>
          <w:bCs/>
          <w:w w:val="70"/>
          <w:kern w:val="0"/>
          <w:sz w:val="31"/>
          <w:szCs w:val="31"/>
          <w:lang w:eastAsia="ru-RU"/>
        </w:rPr>
        <w:t>АНАЛИЗ</w:t>
      </w:r>
      <w:proofErr w:type="gramEnd"/>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ПРОБЛЕМ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ЗЕМЛЕТРЯСЕНИЯХ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ИСПОЛЬЗОВАНИЕМ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МНОГОАГЕНТНОЙ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РАБОТОТЕХНИЧЕСКОЙ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ПОСТАНОВКА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ЗАДАЧИ</w:t>
      </w:r>
      <w:r w:rsidRPr="00FB25C7">
        <w:rPr>
          <w:rFonts w:ascii="Courier New" w:eastAsia="Times New Roman" w:hAnsi="Courier New" w:cs="Times New Roman"/>
          <w:b/>
          <w:bCs/>
          <w:w w:val="70"/>
          <w:kern w:val="0"/>
          <w:sz w:val="31"/>
          <w:szCs w:val="31"/>
          <w:lang w:eastAsia="ru-RU"/>
        </w:rPr>
        <w:tab/>
        <w:t>12</w:t>
      </w:r>
    </w:p>
    <w:p w14:paraId="3C055D7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Существующие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проблемы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задачи</w:t>
      </w:r>
      <w:r w:rsidRPr="00FB25C7">
        <w:rPr>
          <w:rFonts w:ascii="Courier New" w:eastAsia="Times New Roman" w:hAnsi="Courier New" w:cs="Times New Roman"/>
          <w:b/>
          <w:bCs/>
          <w:w w:val="70"/>
          <w:kern w:val="0"/>
          <w:sz w:val="31"/>
          <w:szCs w:val="31"/>
          <w:lang w:eastAsia="ru-RU"/>
        </w:rPr>
        <w:tab/>
        <w:t>12</w:t>
      </w:r>
    </w:p>
    <w:p w14:paraId="34E08AD5"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1.1.1.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Общее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описание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катастрофы</w:t>
      </w:r>
      <w:r w:rsidRPr="00FB25C7">
        <w:rPr>
          <w:rFonts w:ascii="Courier New" w:eastAsia="Times New Roman" w:hAnsi="Courier New" w:cs="Times New Roman"/>
          <w:b/>
          <w:bCs/>
          <w:w w:val="70"/>
          <w:kern w:val="0"/>
          <w:sz w:val="31"/>
          <w:szCs w:val="31"/>
          <w:lang w:eastAsia="ru-RU"/>
        </w:rPr>
        <w:tab/>
        <w:t>12</w:t>
      </w:r>
    </w:p>
    <w:p w14:paraId="253AE1F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lastRenderedPageBreak/>
        <w:t>1.1.2.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Применение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агентов</w:t>
      </w:r>
      <w:r w:rsidRPr="00FB25C7">
        <w:rPr>
          <w:rFonts w:ascii="Courier New" w:eastAsia="Times New Roman" w:hAnsi="Courier New" w:cs="Times New Roman"/>
          <w:b/>
          <w:bCs/>
          <w:w w:val="70"/>
          <w:kern w:val="0"/>
          <w:sz w:val="31"/>
          <w:szCs w:val="31"/>
          <w:lang w:eastAsia="ru-RU"/>
        </w:rPr>
        <w:t>-</w:t>
      </w:r>
      <w:r w:rsidRPr="00FB25C7">
        <w:rPr>
          <w:rFonts w:ascii="Courier New" w:eastAsia="Times New Roman" w:hAnsi="Courier New" w:cs="Times New Roman" w:hint="eastAsia"/>
          <w:b/>
          <w:bCs/>
          <w:w w:val="70"/>
          <w:kern w:val="0"/>
          <w:sz w:val="31"/>
          <w:szCs w:val="31"/>
          <w:lang w:eastAsia="ru-RU"/>
        </w:rPr>
        <w:t>роботов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проведении</w:t>
      </w:r>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поисково¬спасательных</w:t>
      </w:r>
      <w:proofErr w:type="spellEnd"/>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работ</w:t>
      </w:r>
      <w:r w:rsidRPr="00FB25C7">
        <w:rPr>
          <w:rFonts w:ascii="Courier New" w:eastAsia="Times New Roman" w:hAnsi="Courier New" w:cs="Times New Roman"/>
          <w:b/>
          <w:bCs/>
          <w:w w:val="70"/>
          <w:kern w:val="0"/>
          <w:sz w:val="31"/>
          <w:szCs w:val="31"/>
          <w:lang w:eastAsia="ru-RU"/>
        </w:rPr>
        <w:tab/>
        <w:t>19</w:t>
      </w:r>
    </w:p>
    <w:p w14:paraId="5EFBEA11"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1.1.3.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Основные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требования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спасению</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землетрясениях</w:t>
      </w:r>
      <w:r w:rsidRPr="00FB25C7">
        <w:rPr>
          <w:rFonts w:ascii="Courier New" w:eastAsia="Times New Roman" w:hAnsi="Courier New" w:cs="Times New Roman"/>
          <w:b/>
          <w:bCs/>
          <w:w w:val="70"/>
          <w:kern w:val="0"/>
          <w:sz w:val="31"/>
          <w:szCs w:val="31"/>
          <w:lang w:eastAsia="ru-RU"/>
        </w:rPr>
        <w:tab/>
        <w:t>23</w:t>
      </w:r>
    </w:p>
    <w:p w14:paraId="014F7B8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Выполнение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спасательных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операций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помощью</w:t>
      </w:r>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многоагентной</w:t>
      </w:r>
      <w:proofErr w:type="spellEnd"/>
    </w:p>
    <w:p w14:paraId="6141918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робототехнической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системы</w:t>
      </w:r>
      <w:r w:rsidRPr="00FB25C7">
        <w:rPr>
          <w:rFonts w:ascii="Courier New" w:eastAsia="Times New Roman" w:hAnsi="Courier New" w:cs="Times New Roman"/>
          <w:b/>
          <w:bCs/>
          <w:w w:val="70"/>
          <w:kern w:val="0"/>
          <w:sz w:val="31"/>
          <w:szCs w:val="31"/>
          <w:lang w:eastAsia="ru-RU"/>
        </w:rPr>
        <w:tab/>
        <w:t>24</w:t>
      </w:r>
    </w:p>
    <w:p w14:paraId="2B77B797"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Существующие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методы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обнаружения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целей</w:t>
      </w:r>
      <w:r w:rsidRPr="00FB25C7">
        <w:rPr>
          <w:rFonts w:ascii="Courier New" w:eastAsia="Times New Roman" w:hAnsi="Courier New" w:cs="Times New Roman"/>
          <w:b/>
          <w:bCs/>
          <w:w w:val="70"/>
          <w:kern w:val="0"/>
          <w:sz w:val="31"/>
          <w:szCs w:val="31"/>
          <w:lang w:eastAsia="ru-RU"/>
        </w:rPr>
        <w:t xml:space="preserve"> 24</w:t>
      </w:r>
    </w:p>
    <w:p w14:paraId="2ACAE3D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Существующие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методы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распределения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ab/>
        <w:t>27</w:t>
      </w:r>
    </w:p>
    <w:p w14:paraId="44945E1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1.2.3.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Структура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32</w:t>
      </w:r>
    </w:p>
    <w:p w14:paraId="0AEB6DA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1.3.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Постановка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задачи</w:t>
      </w:r>
      <w:r w:rsidRPr="00FB25C7">
        <w:rPr>
          <w:rFonts w:ascii="Courier New" w:eastAsia="Times New Roman" w:hAnsi="Courier New" w:cs="Times New Roman"/>
          <w:b/>
          <w:bCs/>
          <w:w w:val="70"/>
          <w:kern w:val="0"/>
          <w:sz w:val="31"/>
          <w:szCs w:val="31"/>
          <w:lang w:eastAsia="ru-RU"/>
        </w:rPr>
        <w:tab/>
        <w:t>36</w:t>
      </w:r>
    </w:p>
    <w:p w14:paraId="04DA87D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первой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главе</w:t>
      </w:r>
      <w:r w:rsidRPr="00FB25C7">
        <w:rPr>
          <w:rFonts w:ascii="Courier New" w:eastAsia="Times New Roman" w:hAnsi="Courier New" w:cs="Times New Roman"/>
          <w:b/>
          <w:bCs/>
          <w:w w:val="70"/>
          <w:kern w:val="0"/>
          <w:sz w:val="31"/>
          <w:szCs w:val="31"/>
          <w:lang w:eastAsia="ru-RU"/>
        </w:rPr>
        <w:tab/>
        <w:t>36</w:t>
      </w:r>
    </w:p>
    <w:p w14:paraId="4E99493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ГЛАВА</w:t>
      </w:r>
      <w:r w:rsidRPr="00FB25C7">
        <w:rPr>
          <w:rFonts w:ascii="Courier New" w:eastAsia="Times New Roman" w:hAnsi="Courier New" w:cs="Times New Roman"/>
          <w:b/>
          <w:bCs/>
          <w:w w:val="70"/>
          <w:kern w:val="0"/>
          <w:sz w:val="31"/>
          <w:szCs w:val="31"/>
          <w:lang w:eastAsia="ru-RU"/>
        </w:rPr>
        <w:t xml:space="preserve"> 2. </w:t>
      </w:r>
      <w:r w:rsidRPr="00FB25C7">
        <w:rPr>
          <w:rFonts w:ascii="Courier New" w:eastAsia="Times New Roman" w:hAnsi="Courier New" w:cs="Times New Roman" w:hint="eastAsia"/>
          <w:b/>
          <w:bCs/>
          <w:w w:val="70"/>
          <w:kern w:val="0"/>
          <w:sz w:val="31"/>
          <w:szCs w:val="31"/>
          <w:lang w:eastAsia="ru-RU"/>
        </w:rPr>
        <w:t>МЕТОДИКА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ПЛАНИРОВАНИЯ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РЕАЛИЗАЦИИ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СПАСАТЕЛЬНЫХ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ОПЕРАЦИЙ</w:t>
      </w:r>
      <w:r w:rsidRPr="00FB25C7">
        <w:rPr>
          <w:rFonts w:ascii="Courier New" w:eastAsia="Times New Roman" w:hAnsi="Courier New" w:cs="Times New Roman"/>
          <w:b/>
          <w:bCs/>
          <w:w w:val="70"/>
          <w:kern w:val="0"/>
          <w:sz w:val="31"/>
          <w:szCs w:val="31"/>
          <w:lang w:eastAsia="ru-RU"/>
        </w:rPr>
        <w:tab/>
        <w:t>37</w:t>
      </w:r>
    </w:p>
    <w:p w14:paraId="6999EF0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Последовательность</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решаемых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формирование</w:t>
      </w:r>
    </w:p>
    <w:p w14:paraId="517501D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спасательной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команды</w:t>
      </w:r>
      <w:r w:rsidRPr="00FB25C7">
        <w:rPr>
          <w:rFonts w:ascii="Courier New" w:eastAsia="Times New Roman" w:hAnsi="Courier New" w:cs="Times New Roman"/>
          <w:b/>
          <w:bCs/>
          <w:w w:val="70"/>
          <w:kern w:val="0"/>
          <w:sz w:val="31"/>
          <w:szCs w:val="31"/>
          <w:lang w:eastAsia="ru-RU"/>
        </w:rPr>
        <w:tab/>
        <w:t>37</w:t>
      </w:r>
    </w:p>
    <w:p w14:paraId="10D57F5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2.1.1.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Анализ</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чрезвычайной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ситуации</w:t>
      </w:r>
      <w:r w:rsidRPr="00FB25C7">
        <w:rPr>
          <w:rFonts w:ascii="Courier New" w:eastAsia="Times New Roman" w:hAnsi="Courier New" w:cs="Times New Roman"/>
          <w:b/>
          <w:bCs/>
          <w:w w:val="70"/>
          <w:kern w:val="0"/>
          <w:sz w:val="31"/>
          <w:szCs w:val="31"/>
          <w:lang w:eastAsia="ru-RU"/>
        </w:rPr>
        <w:tab/>
        <w:t>38</w:t>
      </w:r>
    </w:p>
    <w:p w14:paraId="6981D57C"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2.1.2.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Планирование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процесса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поисково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спасательных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операций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во</w:t>
      </w:r>
    </w:p>
    <w:p w14:paraId="34E7E371"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времени</w:t>
      </w:r>
      <w:r w:rsidRPr="00FB25C7">
        <w:rPr>
          <w:rFonts w:ascii="Courier New" w:eastAsia="Times New Roman" w:hAnsi="Courier New" w:cs="Times New Roman"/>
          <w:b/>
          <w:bCs/>
          <w:w w:val="70"/>
          <w:kern w:val="0"/>
          <w:sz w:val="31"/>
          <w:szCs w:val="31"/>
          <w:lang w:eastAsia="ru-RU"/>
        </w:rPr>
        <w:tab/>
        <w:t>41</w:t>
      </w:r>
    </w:p>
    <w:p w14:paraId="3F0D476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2.1.3.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Формирование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состава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спасательной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команды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роботов</w:t>
      </w:r>
      <w:r w:rsidRPr="00FB25C7">
        <w:rPr>
          <w:rFonts w:ascii="Courier New" w:eastAsia="Times New Roman" w:hAnsi="Courier New" w:cs="Times New Roman"/>
          <w:b/>
          <w:bCs/>
          <w:w w:val="70"/>
          <w:kern w:val="0"/>
          <w:sz w:val="31"/>
          <w:szCs w:val="31"/>
          <w:lang w:eastAsia="ru-RU"/>
        </w:rPr>
        <w:tab/>
        <w:t>44</w:t>
      </w:r>
    </w:p>
    <w:p w14:paraId="7B78529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Структура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управляющий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центр</w:t>
      </w:r>
      <w:r w:rsidRPr="00FB25C7">
        <w:rPr>
          <w:rFonts w:ascii="Courier New" w:eastAsia="Times New Roman" w:hAnsi="Courier New" w:cs="Times New Roman"/>
          <w:b/>
          <w:bCs/>
          <w:w w:val="70"/>
          <w:kern w:val="0"/>
          <w:sz w:val="31"/>
          <w:szCs w:val="31"/>
          <w:lang w:eastAsia="ru-RU"/>
        </w:rPr>
        <w:tab/>
        <w:t>47</w:t>
      </w:r>
    </w:p>
    <w:p w14:paraId="520467F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Структура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48</w:t>
      </w:r>
    </w:p>
    <w:p w14:paraId="0E14EF69"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Система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обработки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информации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50</w:t>
      </w:r>
    </w:p>
    <w:p w14:paraId="5431349C"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2.2.3.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Система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формирования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команд</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51</w:t>
      </w:r>
    </w:p>
    <w:p w14:paraId="7EBC179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2.2.4.</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Механизм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координации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53</w:t>
      </w:r>
    </w:p>
    <w:p w14:paraId="10E2E52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Стр</w:t>
      </w:r>
      <w:r w:rsidRPr="00FB25C7">
        <w:rPr>
          <w:rFonts w:ascii="Courier New" w:eastAsia="Times New Roman" w:hAnsi="Courier New" w:cs="Times New Roman"/>
          <w:b/>
          <w:bCs/>
          <w:w w:val="70"/>
          <w:kern w:val="0"/>
          <w:sz w:val="31"/>
          <w:szCs w:val="31"/>
          <w:lang w:eastAsia="ru-RU"/>
        </w:rPr>
        <w:t>.</w:t>
      </w:r>
    </w:p>
    <w:p w14:paraId="6B7E2AF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 xml:space="preserve">2.3. </w:t>
      </w:r>
      <w:r w:rsidRPr="00FB25C7">
        <w:rPr>
          <w:rFonts w:ascii="Courier New" w:eastAsia="Times New Roman" w:hAnsi="Courier New" w:cs="Times New Roman" w:hint="eastAsia"/>
          <w:b/>
          <w:bCs/>
          <w:w w:val="70"/>
          <w:kern w:val="0"/>
          <w:sz w:val="31"/>
          <w:szCs w:val="31"/>
          <w:lang w:eastAsia="ru-RU"/>
        </w:rPr>
        <w:t>Коммуникация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ab/>
        <w:t>55</w:t>
      </w:r>
    </w:p>
    <w:p w14:paraId="6242193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2.3.1.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Глобальная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коммуникация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ab/>
        <w:t>57</w:t>
      </w:r>
    </w:p>
    <w:p w14:paraId="1CCF5AA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2.3.2.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Локальная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коммуникация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ab/>
        <w:t>59</w:t>
      </w:r>
    </w:p>
    <w:p w14:paraId="59D4BD09"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второй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главе</w:t>
      </w:r>
      <w:r w:rsidRPr="00FB25C7">
        <w:rPr>
          <w:rFonts w:ascii="Courier New" w:eastAsia="Times New Roman" w:hAnsi="Courier New" w:cs="Times New Roman"/>
          <w:b/>
          <w:bCs/>
          <w:w w:val="70"/>
          <w:kern w:val="0"/>
          <w:sz w:val="31"/>
          <w:szCs w:val="31"/>
          <w:lang w:eastAsia="ru-RU"/>
        </w:rPr>
        <w:tab/>
        <w:t>63</w:t>
      </w:r>
    </w:p>
    <w:p w14:paraId="5164E759"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lastRenderedPageBreak/>
        <w:t>ГЛАВА</w:t>
      </w:r>
      <w:r w:rsidRPr="00FB25C7">
        <w:rPr>
          <w:rFonts w:ascii="Courier New" w:eastAsia="Times New Roman" w:hAnsi="Courier New" w:cs="Times New Roman"/>
          <w:b/>
          <w:bCs/>
          <w:w w:val="70"/>
          <w:kern w:val="0"/>
          <w:sz w:val="31"/>
          <w:szCs w:val="31"/>
          <w:lang w:eastAsia="ru-RU"/>
        </w:rPr>
        <w:t xml:space="preserve"> 3. </w:t>
      </w:r>
      <w:r w:rsidRPr="00FB25C7">
        <w:rPr>
          <w:rFonts w:ascii="Courier New" w:eastAsia="Times New Roman" w:hAnsi="Courier New" w:cs="Times New Roman" w:hint="eastAsia"/>
          <w:b/>
          <w:bCs/>
          <w:w w:val="70"/>
          <w:kern w:val="0"/>
          <w:sz w:val="31"/>
          <w:szCs w:val="31"/>
          <w:lang w:eastAsia="ru-RU"/>
        </w:rPr>
        <w:t>ИССЛЕДОВАНИЕ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ХАРАКТЕРИСТИК</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ПОИСКОВЫХ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ОПЕРАЦИЙ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МЕТОДАМИ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ТЕОРИИ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ВЕРОЯТНОСТЕЙ</w:t>
      </w:r>
      <w:r w:rsidRPr="00FB25C7">
        <w:rPr>
          <w:rFonts w:ascii="Courier New" w:eastAsia="Times New Roman" w:hAnsi="Courier New" w:cs="Times New Roman"/>
          <w:b/>
          <w:bCs/>
          <w:w w:val="70"/>
          <w:kern w:val="0"/>
          <w:sz w:val="31"/>
          <w:szCs w:val="31"/>
          <w:lang w:eastAsia="ru-RU"/>
        </w:rPr>
        <w:tab/>
        <w:t>65</w:t>
      </w:r>
    </w:p>
    <w:p w14:paraId="270C1C7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Датчики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обнаружения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выживших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под</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завалами</w:t>
      </w:r>
      <w:r w:rsidRPr="00FB25C7">
        <w:rPr>
          <w:rFonts w:ascii="Courier New" w:eastAsia="Times New Roman" w:hAnsi="Courier New" w:cs="Times New Roman"/>
          <w:b/>
          <w:bCs/>
          <w:w w:val="70"/>
          <w:kern w:val="0"/>
          <w:sz w:val="31"/>
          <w:szCs w:val="31"/>
          <w:lang w:eastAsia="ru-RU"/>
        </w:rPr>
        <w:tab/>
        <w:t>65</w:t>
      </w:r>
    </w:p>
    <w:p w14:paraId="16AC1676"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3.1.1.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Инфракрасные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излучатели</w:t>
      </w:r>
      <w:r w:rsidRPr="00FB25C7">
        <w:rPr>
          <w:rFonts w:ascii="Courier New" w:eastAsia="Times New Roman" w:hAnsi="Courier New" w:cs="Times New Roman"/>
          <w:b/>
          <w:bCs/>
          <w:w w:val="70"/>
          <w:kern w:val="0"/>
          <w:sz w:val="31"/>
          <w:szCs w:val="31"/>
          <w:lang w:eastAsia="ru-RU"/>
        </w:rPr>
        <w:tab/>
        <w:t>66</w:t>
      </w:r>
    </w:p>
    <w:p w14:paraId="62E6668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3.1.2.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Акустическое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видео</w:t>
      </w:r>
      <w:r w:rsidRPr="00FB25C7">
        <w:rPr>
          <w:rFonts w:ascii="Courier New" w:eastAsia="Times New Roman" w:hAnsi="Courier New" w:cs="Times New Roman"/>
          <w:b/>
          <w:bCs/>
          <w:w w:val="70"/>
          <w:kern w:val="0"/>
          <w:sz w:val="31"/>
          <w:szCs w:val="31"/>
          <w:lang w:eastAsia="ru-RU"/>
        </w:rPr>
        <w:t>-</w:t>
      </w:r>
      <w:r w:rsidRPr="00FB25C7">
        <w:rPr>
          <w:rFonts w:ascii="Courier New" w:eastAsia="Times New Roman" w:hAnsi="Courier New" w:cs="Times New Roman" w:hint="eastAsia"/>
          <w:b/>
          <w:bCs/>
          <w:w w:val="70"/>
          <w:kern w:val="0"/>
          <w:sz w:val="31"/>
          <w:szCs w:val="31"/>
          <w:lang w:eastAsia="ru-RU"/>
        </w:rPr>
        <w:t>частотное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зондирование</w:t>
      </w:r>
      <w:r w:rsidRPr="00FB25C7">
        <w:rPr>
          <w:rFonts w:ascii="Courier New" w:eastAsia="Times New Roman" w:hAnsi="Courier New" w:cs="Times New Roman"/>
          <w:b/>
          <w:bCs/>
          <w:w w:val="70"/>
          <w:kern w:val="0"/>
          <w:sz w:val="31"/>
          <w:szCs w:val="31"/>
          <w:lang w:eastAsia="ru-RU"/>
        </w:rPr>
        <w:tab/>
        <w:t>67</w:t>
      </w:r>
    </w:p>
    <w:p w14:paraId="3BF976E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3.1.3.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Радиолокационное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зондирование</w:t>
      </w:r>
      <w:r w:rsidRPr="00FB25C7">
        <w:rPr>
          <w:rFonts w:ascii="Courier New" w:eastAsia="Times New Roman" w:hAnsi="Courier New" w:cs="Times New Roman"/>
          <w:b/>
          <w:bCs/>
          <w:w w:val="70"/>
          <w:kern w:val="0"/>
          <w:sz w:val="31"/>
          <w:szCs w:val="31"/>
          <w:lang w:eastAsia="ru-RU"/>
        </w:rPr>
        <w:tab/>
        <w:t>67</w:t>
      </w:r>
    </w:p>
    <w:p w14:paraId="6C537EE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3.1.4.</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Сравнение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использование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различных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приборов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для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обнаружения</w:t>
      </w:r>
    </w:p>
    <w:p w14:paraId="5A37DE26"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пострадавших</w:t>
      </w:r>
      <w:r w:rsidRPr="00FB25C7">
        <w:rPr>
          <w:rFonts w:ascii="Courier New" w:eastAsia="Times New Roman" w:hAnsi="Courier New" w:cs="Times New Roman"/>
          <w:b/>
          <w:bCs/>
          <w:w w:val="70"/>
          <w:kern w:val="0"/>
          <w:sz w:val="31"/>
          <w:szCs w:val="31"/>
          <w:lang w:eastAsia="ru-RU"/>
        </w:rPr>
        <w:tab/>
        <w:t>68</w:t>
      </w:r>
    </w:p>
    <w:p w14:paraId="2C52323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Исследование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процессов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использованием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аппарата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теории</w:t>
      </w:r>
    </w:p>
    <w:p w14:paraId="685E579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вероятности</w:t>
      </w:r>
      <w:r w:rsidRPr="00FB25C7">
        <w:rPr>
          <w:rFonts w:ascii="Courier New" w:eastAsia="Times New Roman" w:hAnsi="Courier New" w:cs="Times New Roman"/>
          <w:b/>
          <w:bCs/>
          <w:w w:val="70"/>
          <w:kern w:val="0"/>
          <w:sz w:val="31"/>
          <w:szCs w:val="31"/>
          <w:lang w:eastAsia="ru-RU"/>
        </w:rPr>
        <w:tab/>
        <w:t>71</w:t>
      </w:r>
    </w:p>
    <w:p w14:paraId="0652A78E"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Вероятностные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поиска</w:t>
      </w:r>
      <w:r w:rsidRPr="00FB25C7">
        <w:rPr>
          <w:rFonts w:ascii="Courier New" w:eastAsia="Times New Roman" w:hAnsi="Courier New" w:cs="Times New Roman"/>
          <w:b/>
          <w:bCs/>
          <w:w w:val="70"/>
          <w:kern w:val="0"/>
          <w:sz w:val="31"/>
          <w:szCs w:val="31"/>
          <w:lang w:eastAsia="ru-RU"/>
        </w:rPr>
        <w:tab/>
        <w:t>73</w:t>
      </w:r>
    </w:p>
    <w:p w14:paraId="2BF29D72"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Моделирование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процессов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поиска</w:t>
      </w:r>
      <w:r w:rsidRPr="00FB25C7">
        <w:rPr>
          <w:rFonts w:ascii="Courier New" w:eastAsia="Times New Roman" w:hAnsi="Courier New" w:cs="Times New Roman"/>
          <w:b/>
          <w:bCs/>
          <w:w w:val="70"/>
          <w:kern w:val="0"/>
          <w:sz w:val="31"/>
          <w:szCs w:val="31"/>
          <w:lang w:eastAsia="ru-RU"/>
        </w:rPr>
        <w:t xml:space="preserve"> </w:t>
      </w:r>
      <w:proofErr w:type="spellStart"/>
      <w:r w:rsidRPr="00FB25C7">
        <w:rPr>
          <w:rFonts w:ascii="Courier New" w:eastAsia="Times New Roman" w:hAnsi="Courier New" w:cs="Times New Roman" w:hint="eastAsia"/>
          <w:b/>
          <w:bCs/>
          <w:w w:val="70"/>
          <w:kern w:val="0"/>
          <w:sz w:val="31"/>
          <w:szCs w:val="31"/>
          <w:lang w:eastAsia="ru-RU"/>
        </w:rPr>
        <w:t>одноагентной</w:t>
      </w:r>
      <w:proofErr w:type="spellEnd"/>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системой</w:t>
      </w:r>
      <w:r w:rsidRPr="00FB25C7">
        <w:rPr>
          <w:rFonts w:ascii="Courier New" w:eastAsia="Times New Roman" w:hAnsi="Courier New" w:cs="Times New Roman"/>
          <w:b/>
          <w:bCs/>
          <w:w w:val="70"/>
          <w:kern w:val="0"/>
          <w:sz w:val="31"/>
          <w:szCs w:val="31"/>
          <w:lang w:eastAsia="ru-RU"/>
        </w:rPr>
        <w:tab/>
        <w:t>84</w:t>
      </w:r>
    </w:p>
    <w:p w14:paraId="158EF45C"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Построение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групповой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поиска</w:t>
      </w:r>
      <w:r w:rsidRPr="00FB25C7">
        <w:rPr>
          <w:rFonts w:ascii="Courier New" w:eastAsia="Times New Roman" w:hAnsi="Courier New" w:cs="Times New Roman"/>
          <w:b/>
          <w:bCs/>
          <w:w w:val="70"/>
          <w:kern w:val="0"/>
          <w:sz w:val="31"/>
          <w:szCs w:val="31"/>
          <w:lang w:eastAsia="ru-RU"/>
        </w:rPr>
        <w:tab/>
        <w:t>86</w:t>
      </w:r>
    </w:p>
    <w:p w14:paraId="28412E0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3.3.1.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Группа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агентов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выполняет</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поисковую</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без</w:t>
      </w:r>
    </w:p>
    <w:p w14:paraId="678EF29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кооперирований</w:t>
      </w:r>
      <w:r w:rsidRPr="00FB25C7">
        <w:rPr>
          <w:rFonts w:ascii="Courier New" w:eastAsia="Times New Roman" w:hAnsi="Courier New" w:cs="Times New Roman"/>
          <w:b/>
          <w:bCs/>
          <w:w w:val="70"/>
          <w:kern w:val="0"/>
          <w:sz w:val="31"/>
          <w:szCs w:val="31"/>
          <w:lang w:eastAsia="ru-RU"/>
        </w:rPr>
        <w:tab/>
        <w:t>87</w:t>
      </w:r>
    </w:p>
    <w:p w14:paraId="71FD925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третьей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главе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b/>
          <w:bCs/>
          <w:w w:val="70"/>
          <w:kern w:val="0"/>
          <w:sz w:val="31"/>
          <w:szCs w:val="31"/>
          <w:lang w:eastAsia="ru-RU"/>
        </w:rPr>
        <w:tab/>
        <w:t xml:space="preserve"> 96</w:t>
      </w:r>
    </w:p>
    <w:p w14:paraId="27E3639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ГЛАВА</w:t>
      </w:r>
      <w:r w:rsidRPr="00FB25C7">
        <w:rPr>
          <w:rFonts w:ascii="Courier New" w:eastAsia="Times New Roman" w:hAnsi="Courier New" w:cs="Times New Roman"/>
          <w:b/>
          <w:bCs/>
          <w:w w:val="70"/>
          <w:kern w:val="0"/>
          <w:sz w:val="31"/>
          <w:szCs w:val="31"/>
          <w:lang w:eastAsia="ru-RU"/>
        </w:rPr>
        <w:t xml:space="preserve"> 4. </w:t>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МНОГОАГЕНТНОЙ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РОБОТОТЕХНИЧЕСКОЙ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СИСТЕМЕ</w:t>
      </w:r>
      <w:r w:rsidRPr="00FB25C7">
        <w:rPr>
          <w:rFonts w:ascii="Courier New" w:eastAsia="Times New Roman" w:hAnsi="Courier New" w:cs="Times New Roman"/>
          <w:b/>
          <w:bCs/>
          <w:w w:val="70"/>
          <w:kern w:val="0"/>
          <w:sz w:val="31"/>
          <w:szCs w:val="31"/>
          <w:lang w:eastAsia="ru-RU"/>
        </w:rPr>
        <w:tab/>
        <w:t>98</w:t>
      </w:r>
    </w:p>
    <w:p w14:paraId="596FEE1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Постановка</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задачи</w:t>
      </w:r>
      <w:r w:rsidRPr="00FB25C7">
        <w:rPr>
          <w:rFonts w:ascii="Courier New" w:eastAsia="Times New Roman" w:hAnsi="Courier New" w:cs="Times New Roman"/>
          <w:b/>
          <w:bCs/>
          <w:w w:val="70"/>
          <w:kern w:val="0"/>
          <w:sz w:val="31"/>
          <w:szCs w:val="31"/>
          <w:lang w:eastAsia="ru-RU"/>
        </w:rPr>
        <w:tab/>
        <w:t>98</w:t>
      </w:r>
    </w:p>
    <w:p w14:paraId="360EEE6F"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Централизованное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99</w:t>
      </w:r>
    </w:p>
    <w:p w14:paraId="75DDE3A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роя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частиц</w:t>
      </w:r>
      <w:r w:rsidRPr="00FB25C7">
        <w:rPr>
          <w:rFonts w:ascii="Courier New" w:eastAsia="Times New Roman" w:hAnsi="Courier New" w:cs="Times New Roman"/>
          <w:b/>
          <w:bCs/>
          <w:w w:val="70"/>
          <w:kern w:val="0"/>
          <w:sz w:val="31"/>
          <w:szCs w:val="31"/>
          <w:lang w:eastAsia="ru-RU"/>
        </w:rPr>
        <w:tab/>
        <w:t>100</w:t>
      </w:r>
    </w:p>
    <w:p w14:paraId="5C72600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генетический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w:t>
      </w:r>
      <w:r w:rsidRPr="00FB25C7">
        <w:rPr>
          <w:rFonts w:ascii="Courier New" w:eastAsia="Times New Roman" w:hAnsi="Courier New" w:cs="Times New Roman"/>
          <w:b/>
          <w:bCs/>
          <w:w w:val="70"/>
          <w:kern w:val="0"/>
          <w:sz w:val="31"/>
          <w:szCs w:val="31"/>
          <w:lang w:eastAsia="ru-RU"/>
        </w:rPr>
        <w:tab/>
        <w:t>108</w:t>
      </w:r>
    </w:p>
    <w:p w14:paraId="2ADA731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4.2.3.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Сравнительный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анализ</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централизованных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алгоритмов</w:t>
      </w:r>
    </w:p>
    <w:p w14:paraId="197CFF16"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распределения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ab/>
        <w:t>113</w:t>
      </w:r>
    </w:p>
    <w:p w14:paraId="6B52B366"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Децентрализованное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115</w:t>
      </w:r>
    </w:p>
    <w:p w14:paraId="5EB94A09"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4.3.1.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алгоритм</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аукциона</w:t>
      </w:r>
      <w:r w:rsidRPr="00FB25C7">
        <w:rPr>
          <w:rFonts w:ascii="Courier New" w:eastAsia="Times New Roman" w:hAnsi="Courier New" w:cs="Times New Roman"/>
          <w:b/>
          <w:bCs/>
          <w:w w:val="70"/>
          <w:kern w:val="0"/>
          <w:sz w:val="31"/>
          <w:szCs w:val="31"/>
          <w:lang w:eastAsia="ru-RU"/>
        </w:rPr>
        <w:tab/>
        <w:t>116</w:t>
      </w:r>
    </w:p>
    <w:p w14:paraId="055A306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4.3.2.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Распределение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между</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агентами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теория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игр</w:t>
      </w:r>
      <w:r w:rsidRPr="00FB25C7">
        <w:rPr>
          <w:rFonts w:ascii="Courier New" w:eastAsia="Times New Roman" w:hAnsi="Courier New" w:cs="Times New Roman"/>
          <w:b/>
          <w:bCs/>
          <w:w w:val="70"/>
          <w:kern w:val="0"/>
          <w:sz w:val="31"/>
          <w:szCs w:val="31"/>
          <w:lang w:eastAsia="ru-RU"/>
        </w:rPr>
        <w:tab/>
        <w:t>119</w:t>
      </w:r>
    </w:p>
    <w:p w14:paraId="6FFEF5C4"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lastRenderedPageBreak/>
        <w:t>Стр</w:t>
      </w:r>
      <w:r w:rsidRPr="00FB25C7">
        <w:rPr>
          <w:rFonts w:ascii="Courier New" w:eastAsia="Times New Roman" w:hAnsi="Courier New" w:cs="Times New Roman"/>
          <w:b/>
          <w:bCs/>
          <w:w w:val="70"/>
          <w:kern w:val="0"/>
          <w:sz w:val="31"/>
          <w:szCs w:val="31"/>
          <w:lang w:eastAsia="ru-RU"/>
        </w:rPr>
        <w:t>.</w:t>
      </w:r>
    </w:p>
    <w:p w14:paraId="23275C10"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4.3.3.</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Сравнительный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анализ</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децентрализованных</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методов</w:t>
      </w:r>
    </w:p>
    <w:p w14:paraId="38038F0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распределения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задач</w:t>
      </w:r>
      <w:r w:rsidRPr="00FB25C7">
        <w:rPr>
          <w:rFonts w:ascii="Courier New" w:eastAsia="Times New Roman" w:hAnsi="Courier New" w:cs="Times New Roman"/>
          <w:b/>
          <w:bCs/>
          <w:w w:val="70"/>
          <w:kern w:val="0"/>
          <w:sz w:val="31"/>
          <w:szCs w:val="31"/>
          <w:lang w:eastAsia="ru-RU"/>
        </w:rPr>
        <w:tab/>
        <w:t>122</w:t>
      </w:r>
    </w:p>
    <w:p w14:paraId="7B92E8B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четвертой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главе</w:t>
      </w:r>
      <w:r w:rsidRPr="00FB25C7">
        <w:rPr>
          <w:rFonts w:ascii="Courier New" w:eastAsia="Times New Roman" w:hAnsi="Courier New" w:cs="Times New Roman"/>
          <w:b/>
          <w:bCs/>
          <w:w w:val="70"/>
          <w:kern w:val="0"/>
          <w:sz w:val="31"/>
          <w:szCs w:val="31"/>
          <w:lang w:eastAsia="ru-RU"/>
        </w:rPr>
        <w:tab/>
        <w:t>123</w:t>
      </w:r>
    </w:p>
    <w:p w14:paraId="4DF79BC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ГЛАВА</w:t>
      </w:r>
      <w:r w:rsidRPr="00FB25C7">
        <w:rPr>
          <w:rFonts w:ascii="Courier New" w:eastAsia="Times New Roman" w:hAnsi="Courier New" w:cs="Times New Roman"/>
          <w:b/>
          <w:bCs/>
          <w:w w:val="70"/>
          <w:kern w:val="0"/>
          <w:sz w:val="31"/>
          <w:szCs w:val="31"/>
          <w:lang w:eastAsia="ru-RU"/>
        </w:rPr>
        <w:t xml:space="preserve"> 5. </w:t>
      </w:r>
      <w:r w:rsidRPr="00FB25C7">
        <w:rPr>
          <w:rFonts w:ascii="Courier New" w:eastAsia="Times New Roman" w:hAnsi="Courier New" w:cs="Times New Roman" w:hint="eastAsia"/>
          <w:b/>
          <w:bCs/>
          <w:w w:val="70"/>
          <w:kern w:val="0"/>
          <w:sz w:val="31"/>
          <w:szCs w:val="31"/>
          <w:lang w:eastAsia="ru-RU"/>
        </w:rPr>
        <w:t>ЭКСПЕРИМНТАЛЬНЫЕ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ИССЛЕДОВАНИЯ</w:t>
      </w:r>
      <w:r w:rsidRPr="00FB25C7">
        <w:rPr>
          <w:rFonts w:ascii="Courier New" w:eastAsia="Times New Roman" w:hAnsi="Courier New" w:cs="Times New Roman"/>
          <w:b/>
          <w:bCs/>
          <w:w w:val="70"/>
          <w:kern w:val="0"/>
          <w:sz w:val="31"/>
          <w:szCs w:val="31"/>
          <w:lang w:eastAsia="ru-RU"/>
        </w:rPr>
        <w:t>.</w:t>
      </w:r>
    </w:p>
    <w:p w14:paraId="2F1F607B"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КОМПЬЮТЕРНОЕ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ab/>
        <w:t>124</w:t>
      </w:r>
    </w:p>
    <w:p w14:paraId="61C523F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Моделирование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r w:rsidRPr="00FB25C7">
        <w:rPr>
          <w:rFonts w:ascii="Courier New" w:eastAsia="Times New Roman" w:hAnsi="Courier New" w:cs="Times New Roman"/>
          <w:b/>
          <w:bCs/>
          <w:w w:val="70"/>
          <w:kern w:val="0"/>
          <w:sz w:val="31"/>
          <w:szCs w:val="31"/>
          <w:lang w:eastAsia="ru-RU"/>
        </w:rPr>
        <w:t xml:space="preserve"> ROS</w:t>
      </w:r>
      <w:r w:rsidRPr="00FB25C7">
        <w:rPr>
          <w:rFonts w:ascii="Courier New" w:eastAsia="Times New Roman" w:hAnsi="Courier New" w:cs="Times New Roman"/>
          <w:b/>
          <w:bCs/>
          <w:w w:val="70"/>
          <w:kern w:val="0"/>
          <w:sz w:val="31"/>
          <w:szCs w:val="31"/>
          <w:lang w:eastAsia="ru-RU"/>
        </w:rPr>
        <w:tab/>
        <w:t>124</w:t>
      </w:r>
    </w:p>
    <w:p w14:paraId="6301163D"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5.1.1.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Планирование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траектории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r w:rsidRPr="00FB25C7">
        <w:rPr>
          <w:rFonts w:ascii="Courier New" w:eastAsia="Times New Roman" w:hAnsi="Courier New" w:cs="Times New Roman"/>
          <w:b/>
          <w:bCs/>
          <w:w w:val="70"/>
          <w:kern w:val="0"/>
          <w:sz w:val="31"/>
          <w:szCs w:val="31"/>
          <w:lang w:eastAsia="ru-RU"/>
        </w:rPr>
        <w:t xml:space="preserve"> ROS</w:t>
      </w:r>
      <w:r w:rsidRPr="00FB25C7">
        <w:rPr>
          <w:rFonts w:ascii="Courier New" w:eastAsia="Times New Roman" w:hAnsi="Courier New" w:cs="Times New Roman"/>
          <w:b/>
          <w:bCs/>
          <w:w w:val="70"/>
          <w:kern w:val="0"/>
          <w:sz w:val="31"/>
          <w:szCs w:val="31"/>
          <w:lang w:eastAsia="ru-RU"/>
        </w:rPr>
        <w:tab/>
        <w:t>125</w:t>
      </w:r>
    </w:p>
    <w:p w14:paraId="3BBF10C1"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5.1.2.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Результаты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моделирования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r w:rsidRPr="00FB25C7">
        <w:rPr>
          <w:rFonts w:ascii="Courier New" w:eastAsia="Times New Roman" w:hAnsi="Courier New" w:cs="Times New Roman"/>
          <w:b/>
          <w:bCs/>
          <w:w w:val="70"/>
          <w:kern w:val="0"/>
          <w:sz w:val="31"/>
          <w:szCs w:val="31"/>
          <w:lang w:eastAsia="ru-RU"/>
        </w:rPr>
        <w:t xml:space="preserve"> ROS</w:t>
      </w:r>
      <w:r w:rsidRPr="00FB25C7">
        <w:rPr>
          <w:rFonts w:ascii="Courier New" w:eastAsia="Times New Roman" w:hAnsi="Courier New" w:cs="Times New Roman"/>
          <w:b/>
          <w:bCs/>
          <w:w w:val="70"/>
          <w:kern w:val="0"/>
          <w:sz w:val="31"/>
          <w:szCs w:val="31"/>
          <w:lang w:eastAsia="ru-RU"/>
        </w:rPr>
        <w:tab/>
        <w:t>132</w:t>
      </w:r>
    </w:p>
    <w:p w14:paraId="2BF299D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Моделирование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МРТС</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r w:rsidRPr="00FB25C7">
        <w:rPr>
          <w:rFonts w:ascii="Courier New" w:eastAsia="Times New Roman" w:hAnsi="Courier New" w:cs="Times New Roman"/>
          <w:b/>
          <w:bCs/>
          <w:w w:val="70"/>
          <w:kern w:val="0"/>
          <w:sz w:val="31"/>
          <w:szCs w:val="31"/>
          <w:lang w:eastAsia="ru-RU"/>
        </w:rPr>
        <w:t xml:space="preserve"> V-</w:t>
      </w:r>
      <w:proofErr w:type="spellStart"/>
      <w:r w:rsidRPr="00FB25C7">
        <w:rPr>
          <w:rFonts w:ascii="Courier New" w:eastAsia="Times New Roman" w:hAnsi="Courier New" w:cs="Times New Roman"/>
          <w:b/>
          <w:bCs/>
          <w:w w:val="70"/>
          <w:kern w:val="0"/>
          <w:sz w:val="31"/>
          <w:szCs w:val="31"/>
          <w:lang w:eastAsia="ru-RU"/>
        </w:rPr>
        <w:t>rep</w:t>
      </w:r>
      <w:proofErr w:type="spellEnd"/>
      <w:r w:rsidRPr="00FB25C7">
        <w:rPr>
          <w:rFonts w:ascii="Courier New" w:eastAsia="Times New Roman" w:hAnsi="Courier New" w:cs="Times New Roman"/>
          <w:b/>
          <w:bCs/>
          <w:w w:val="70"/>
          <w:kern w:val="0"/>
          <w:sz w:val="31"/>
          <w:szCs w:val="31"/>
          <w:lang w:eastAsia="ru-RU"/>
        </w:rPr>
        <w:tab/>
        <w:t>136</w:t>
      </w:r>
    </w:p>
    <w:p w14:paraId="1504FC97"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5.2.1.</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Алгоритмы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использующиеся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процессе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моделирования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p>
    <w:p w14:paraId="7B5AEFC3"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V-</w:t>
      </w:r>
      <w:proofErr w:type="spellStart"/>
      <w:r w:rsidRPr="00FB25C7">
        <w:rPr>
          <w:rFonts w:ascii="Courier New" w:eastAsia="Times New Roman" w:hAnsi="Courier New" w:cs="Times New Roman"/>
          <w:b/>
          <w:bCs/>
          <w:w w:val="70"/>
          <w:kern w:val="0"/>
          <w:sz w:val="31"/>
          <w:szCs w:val="31"/>
          <w:lang w:eastAsia="ru-RU"/>
        </w:rPr>
        <w:t>rep</w:t>
      </w:r>
      <w:proofErr w:type="spellEnd"/>
      <w:r w:rsidRPr="00FB25C7">
        <w:rPr>
          <w:rFonts w:ascii="Courier New" w:eastAsia="Times New Roman" w:hAnsi="Courier New" w:cs="Times New Roman"/>
          <w:b/>
          <w:bCs/>
          <w:w w:val="70"/>
          <w:kern w:val="0"/>
          <w:sz w:val="31"/>
          <w:szCs w:val="31"/>
          <w:lang w:eastAsia="ru-RU"/>
        </w:rPr>
        <w:tab/>
        <w:t>137</w:t>
      </w:r>
    </w:p>
    <w:p w14:paraId="6AAD13E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b/>
          <w:bCs/>
          <w:w w:val="70"/>
          <w:kern w:val="0"/>
          <w:sz w:val="31"/>
          <w:szCs w:val="31"/>
          <w:lang w:eastAsia="ru-RU"/>
        </w:rPr>
        <w:t>5.2.2.</w:t>
      </w:r>
      <w:r w:rsidRPr="00FB25C7">
        <w:rPr>
          <w:rFonts w:ascii="Courier New" w:eastAsia="Times New Roman" w:hAnsi="Courier New" w:cs="Times New Roman"/>
          <w:b/>
          <w:bCs/>
          <w:w w:val="70"/>
          <w:kern w:val="0"/>
          <w:sz w:val="31"/>
          <w:szCs w:val="31"/>
          <w:lang w:eastAsia="ru-RU"/>
        </w:rPr>
        <w:tab/>
      </w:r>
      <w:r w:rsidRPr="00FB25C7">
        <w:rPr>
          <w:rFonts w:ascii="Courier New" w:eastAsia="Times New Roman" w:hAnsi="Courier New" w:cs="Times New Roman" w:hint="eastAsia"/>
          <w:b/>
          <w:bCs/>
          <w:w w:val="70"/>
          <w:kern w:val="0"/>
          <w:sz w:val="31"/>
          <w:szCs w:val="31"/>
          <w:lang w:eastAsia="ru-RU"/>
        </w:rPr>
        <w:t>Результаты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моделирования</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среде</w:t>
      </w:r>
      <w:r w:rsidRPr="00FB25C7">
        <w:rPr>
          <w:rFonts w:ascii="Courier New" w:eastAsia="Times New Roman" w:hAnsi="Courier New" w:cs="Times New Roman"/>
          <w:b/>
          <w:bCs/>
          <w:w w:val="70"/>
          <w:kern w:val="0"/>
          <w:sz w:val="31"/>
          <w:szCs w:val="31"/>
          <w:lang w:eastAsia="ru-RU"/>
        </w:rPr>
        <w:t xml:space="preserve"> V-</w:t>
      </w:r>
      <w:proofErr w:type="spellStart"/>
      <w:r w:rsidRPr="00FB25C7">
        <w:rPr>
          <w:rFonts w:ascii="Courier New" w:eastAsia="Times New Roman" w:hAnsi="Courier New" w:cs="Times New Roman"/>
          <w:b/>
          <w:bCs/>
          <w:w w:val="70"/>
          <w:kern w:val="0"/>
          <w:sz w:val="31"/>
          <w:szCs w:val="31"/>
          <w:lang w:eastAsia="ru-RU"/>
        </w:rPr>
        <w:t>rep</w:t>
      </w:r>
      <w:proofErr w:type="spellEnd"/>
      <w:r w:rsidRPr="00FB25C7">
        <w:rPr>
          <w:rFonts w:ascii="Courier New" w:eastAsia="Times New Roman" w:hAnsi="Courier New" w:cs="Times New Roman"/>
          <w:b/>
          <w:bCs/>
          <w:w w:val="70"/>
          <w:kern w:val="0"/>
          <w:sz w:val="31"/>
          <w:szCs w:val="31"/>
          <w:lang w:eastAsia="ru-RU"/>
        </w:rPr>
        <w:tab/>
        <w:t>138</w:t>
      </w:r>
    </w:p>
    <w:p w14:paraId="0CE1A61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по</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пятой</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главе</w:t>
      </w:r>
      <w:r w:rsidRPr="00FB25C7">
        <w:rPr>
          <w:rFonts w:ascii="Courier New" w:eastAsia="Times New Roman" w:hAnsi="Courier New" w:cs="Times New Roman"/>
          <w:b/>
          <w:bCs/>
          <w:w w:val="70"/>
          <w:kern w:val="0"/>
          <w:sz w:val="31"/>
          <w:szCs w:val="31"/>
          <w:lang w:eastAsia="ru-RU"/>
        </w:rPr>
        <w:tab/>
        <w:t>141</w:t>
      </w:r>
    </w:p>
    <w:p w14:paraId="47AD8F08"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ОСНОВНЫЕ</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РЕЗУЛЬТАТЫ</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И</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ВЫВОДЫ</w:t>
      </w:r>
      <w:r w:rsidRPr="00FB25C7">
        <w:rPr>
          <w:rFonts w:ascii="Courier New" w:eastAsia="Times New Roman" w:hAnsi="Courier New" w:cs="Times New Roman"/>
          <w:b/>
          <w:bCs/>
          <w:w w:val="70"/>
          <w:kern w:val="0"/>
          <w:sz w:val="31"/>
          <w:szCs w:val="31"/>
          <w:lang w:eastAsia="ru-RU"/>
        </w:rPr>
        <w:tab/>
        <w:t>143</w:t>
      </w:r>
    </w:p>
    <w:p w14:paraId="6854F51A" w14:textId="77777777" w:rsidR="00FB25C7" w:rsidRPr="00FB25C7" w:rsidRDefault="00FB25C7" w:rsidP="00FB25C7">
      <w:pPr>
        <w:rPr>
          <w:rFonts w:ascii="Courier New" w:eastAsia="Times New Roman" w:hAnsi="Courier New" w:cs="Times New Roman"/>
          <w:b/>
          <w:bCs/>
          <w:w w:val="70"/>
          <w:kern w:val="0"/>
          <w:sz w:val="31"/>
          <w:szCs w:val="31"/>
          <w:lang w:eastAsia="ru-RU"/>
        </w:rPr>
      </w:pPr>
      <w:r w:rsidRPr="00FB25C7">
        <w:rPr>
          <w:rFonts w:ascii="Courier New" w:eastAsia="Times New Roman" w:hAnsi="Courier New" w:cs="Times New Roman" w:hint="eastAsia"/>
          <w:b/>
          <w:bCs/>
          <w:w w:val="70"/>
          <w:kern w:val="0"/>
          <w:sz w:val="31"/>
          <w:szCs w:val="31"/>
          <w:lang w:eastAsia="ru-RU"/>
        </w:rPr>
        <w:t>СПИСОК</w:t>
      </w:r>
      <w:r w:rsidRPr="00FB25C7">
        <w:rPr>
          <w:rFonts w:ascii="Courier New" w:eastAsia="Times New Roman" w:hAnsi="Courier New" w:cs="Times New Roman"/>
          <w:b/>
          <w:bCs/>
          <w:w w:val="70"/>
          <w:kern w:val="0"/>
          <w:sz w:val="31"/>
          <w:szCs w:val="31"/>
          <w:lang w:eastAsia="ru-RU"/>
        </w:rPr>
        <w:t xml:space="preserve"> </w:t>
      </w:r>
      <w:r w:rsidRPr="00FB25C7">
        <w:rPr>
          <w:rFonts w:ascii="Courier New" w:eastAsia="Times New Roman" w:hAnsi="Courier New" w:cs="Times New Roman" w:hint="eastAsia"/>
          <w:b/>
          <w:bCs/>
          <w:w w:val="70"/>
          <w:kern w:val="0"/>
          <w:sz w:val="31"/>
          <w:szCs w:val="31"/>
          <w:lang w:eastAsia="ru-RU"/>
        </w:rPr>
        <w:t>ЛИТЕРАТУРЫ</w:t>
      </w:r>
      <w:r w:rsidRPr="00FB25C7">
        <w:rPr>
          <w:rFonts w:ascii="Courier New" w:eastAsia="Times New Roman" w:hAnsi="Courier New" w:cs="Times New Roman"/>
          <w:b/>
          <w:bCs/>
          <w:w w:val="70"/>
          <w:kern w:val="0"/>
          <w:sz w:val="31"/>
          <w:szCs w:val="31"/>
          <w:lang w:eastAsia="ru-RU"/>
        </w:rPr>
        <w:tab/>
        <w:t xml:space="preserve">144 </w:t>
      </w:r>
    </w:p>
    <w:p w14:paraId="7B4688F7" w14:textId="39876AE6" w:rsidR="00F37951" w:rsidRDefault="00F37951" w:rsidP="00FB25C7"/>
    <w:p w14:paraId="1B1CC443" w14:textId="40EBFB9D" w:rsidR="00FB25C7" w:rsidRDefault="00FB25C7" w:rsidP="00FB25C7"/>
    <w:p w14:paraId="3820969E" w14:textId="553F0A68" w:rsidR="00FB25C7" w:rsidRDefault="00FB25C7" w:rsidP="00FB25C7"/>
    <w:p w14:paraId="0DDE14F2" w14:textId="77777777" w:rsidR="00FB25C7" w:rsidRPr="00FB25C7" w:rsidRDefault="00FB25C7" w:rsidP="00FB25C7">
      <w:pPr>
        <w:keepNext/>
        <w:keepLines/>
        <w:tabs>
          <w:tab w:val="clear" w:pos="709"/>
        </w:tabs>
        <w:suppressAutoHyphens w:val="0"/>
        <w:spacing w:after="361" w:line="260" w:lineRule="exact"/>
        <w:ind w:left="40" w:firstLine="0"/>
        <w:jc w:val="center"/>
        <w:outlineLvl w:val="6"/>
        <w:rPr>
          <w:rFonts w:ascii="Times New Roman" w:eastAsia="Times New Roman" w:hAnsi="Times New Roman" w:cs="Times New Roman"/>
          <w:b/>
          <w:bCs/>
          <w:kern w:val="0"/>
          <w:sz w:val="26"/>
          <w:szCs w:val="26"/>
          <w:lang w:eastAsia="ru-RU"/>
        </w:rPr>
      </w:pPr>
      <w:bookmarkStart w:id="0" w:name="bookmark146"/>
      <w:r w:rsidRPr="00FB25C7">
        <w:rPr>
          <w:rFonts w:ascii="Times New Roman" w:eastAsia="Times New Roman" w:hAnsi="Times New Roman" w:cs="Times New Roman"/>
          <w:b/>
          <w:bCs/>
          <w:color w:val="000000"/>
          <w:kern w:val="0"/>
          <w:sz w:val="26"/>
          <w:szCs w:val="26"/>
          <w:shd w:val="clear" w:color="auto" w:fill="FFFFFF"/>
          <w:lang w:eastAsia="ru-RU"/>
        </w:rPr>
        <w:t>ОСНОВНЫЕ РЕЗУЛЬТАТЫ И ВЫВОДЫ</w:t>
      </w:r>
      <w:bookmarkEnd w:id="0"/>
    </w:p>
    <w:p w14:paraId="1BD63134" w14:textId="77777777" w:rsidR="00FB25C7" w:rsidRPr="00FB25C7" w:rsidRDefault="00FB25C7" w:rsidP="00FB25C7">
      <w:pPr>
        <w:tabs>
          <w:tab w:val="clear" w:pos="709"/>
        </w:tabs>
        <w:suppressAutoHyphens w:val="0"/>
        <w:spacing w:after="0" w:line="480" w:lineRule="exact"/>
        <w:ind w:firstLine="0"/>
        <w:jc w:val="right"/>
        <w:rPr>
          <w:rFonts w:ascii="Times New Roman" w:eastAsia="Times New Roman" w:hAnsi="Times New Roman" w:cs="Times New Roman"/>
          <w:b/>
          <w:bCs/>
          <w:kern w:val="0"/>
          <w:sz w:val="26"/>
          <w:szCs w:val="26"/>
          <w:lang w:eastAsia="ru-RU"/>
        </w:rPr>
      </w:pPr>
      <w:bookmarkStart w:id="1" w:name="bookmark147"/>
      <w:r w:rsidRPr="00FB25C7">
        <w:rPr>
          <w:rFonts w:ascii="Times New Roman" w:eastAsia="Times New Roman" w:hAnsi="Times New Roman" w:cs="Times New Roman"/>
          <w:b/>
          <w:bCs/>
          <w:color w:val="000000"/>
          <w:kern w:val="0"/>
          <w:sz w:val="26"/>
          <w:szCs w:val="26"/>
          <w:shd w:val="clear" w:color="auto" w:fill="FFFFFF"/>
          <w:lang w:eastAsia="ru-RU"/>
        </w:rPr>
        <w:t>В ходе работы над диссертацией были получены следующие основные</w:t>
      </w:r>
      <w:bookmarkEnd w:id="1"/>
    </w:p>
    <w:p w14:paraId="032A4E98" w14:textId="77777777" w:rsidR="00FB25C7" w:rsidRPr="00FB25C7" w:rsidRDefault="00FB25C7" w:rsidP="00FB25C7">
      <w:pPr>
        <w:tabs>
          <w:tab w:val="clear" w:pos="709"/>
        </w:tabs>
        <w:suppressAutoHyphens w:val="0"/>
        <w:spacing w:after="0" w:line="480" w:lineRule="exact"/>
        <w:ind w:left="400" w:hanging="400"/>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t>результаты:</w:t>
      </w:r>
    </w:p>
    <w:p w14:paraId="0915C143" w14:textId="77777777" w:rsidR="00FB25C7" w:rsidRPr="00FB25C7" w:rsidRDefault="00FB25C7" w:rsidP="00FB25C7">
      <w:pPr>
        <w:numPr>
          <w:ilvl w:val="0"/>
          <w:numId w:val="13"/>
        </w:numPr>
        <w:tabs>
          <w:tab w:val="clear" w:pos="720"/>
          <w:tab w:val="left" w:pos="347"/>
        </w:tabs>
        <w:suppressAutoHyphens w:val="0"/>
        <w:spacing w:after="0" w:line="480" w:lineRule="exact"/>
        <w:ind w:left="400" w:hanging="400"/>
        <w:jc w:val="left"/>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t>Предложен подход к формированию последовательности процесса спасения при землетрясениях и выбран принцип построения МРТС с учетом существующих методов решения проблем группового управления роботами. Разработаны рекомендации для практического применения МРТС в ситуациях, опасных для жизни и здоровья человека.</w:t>
      </w:r>
    </w:p>
    <w:p w14:paraId="22A3E8FB" w14:textId="77777777" w:rsidR="00FB25C7" w:rsidRPr="00FB25C7" w:rsidRDefault="00FB25C7" w:rsidP="00FB25C7">
      <w:pPr>
        <w:numPr>
          <w:ilvl w:val="0"/>
          <w:numId w:val="13"/>
        </w:numPr>
        <w:tabs>
          <w:tab w:val="clear" w:pos="720"/>
          <w:tab w:val="left" w:pos="347"/>
        </w:tabs>
        <w:suppressAutoHyphens w:val="0"/>
        <w:spacing w:after="0" w:line="480" w:lineRule="exact"/>
        <w:ind w:left="400" w:hanging="400"/>
        <w:jc w:val="left"/>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lastRenderedPageBreak/>
        <w:t>При выполнения поисковой задачи группой агентов предложено разбивать рабочую зону на отдельные участки в соответствии с числом имеющихся дронов. При разбиении поискового района необходимо обеспечить одинаковые или не сильно отличающиеся вероятности нахождения цели в каждом подрайоне. При обнаружении цели дроны должны начинать поисковую операцию в точке (или в ячейке) с большей вероятностью нахождения цели. Управление дронами (распределение времени обследования каждой ячейки) необходимо выполнять с использованием метода множителей Лагранжа или динамического программирования для того, чтобы вероятность обнаружения цели была выше.</w:t>
      </w:r>
    </w:p>
    <w:p w14:paraId="052DB427" w14:textId="77777777" w:rsidR="00FB25C7" w:rsidRPr="00FB25C7" w:rsidRDefault="00FB25C7" w:rsidP="00FB25C7">
      <w:pPr>
        <w:numPr>
          <w:ilvl w:val="0"/>
          <w:numId w:val="13"/>
        </w:numPr>
        <w:tabs>
          <w:tab w:val="clear" w:pos="720"/>
          <w:tab w:val="left" w:pos="347"/>
        </w:tabs>
        <w:suppressAutoHyphens w:val="0"/>
        <w:spacing w:after="0" w:line="480" w:lineRule="exact"/>
        <w:ind w:left="400" w:hanging="400"/>
        <w:jc w:val="left"/>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t>При глобальном централизованном распределении задач алгоритм роя частиц быстрее сходится к лучшему решению по сравнению с генетическим алгоритмом. Кроме того, при одинаковом времени алгоритм роя частиц дает лучшее решение (меньшие затраты).</w:t>
      </w:r>
    </w:p>
    <w:p w14:paraId="4564F1A1" w14:textId="77777777" w:rsidR="00FB25C7" w:rsidRPr="00FB25C7" w:rsidRDefault="00FB25C7" w:rsidP="00FB25C7">
      <w:pPr>
        <w:numPr>
          <w:ilvl w:val="0"/>
          <w:numId w:val="13"/>
        </w:numPr>
        <w:tabs>
          <w:tab w:val="clear" w:pos="720"/>
          <w:tab w:val="left" w:pos="347"/>
        </w:tabs>
        <w:suppressAutoHyphens w:val="0"/>
        <w:spacing w:after="0" w:line="480" w:lineRule="exact"/>
        <w:ind w:left="400" w:hanging="400"/>
        <w:jc w:val="left"/>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t>При локальном децентрализованном распределении задач для получения оптимального решения целесообразно использовать теорию игр. При большом количестве задач (больше 5) предлагается применять алгоритм аукциона.</w:t>
      </w:r>
    </w:p>
    <w:p w14:paraId="4C968B30" w14:textId="77777777" w:rsidR="00FB25C7" w:rsidRPr="00FB25C7" w:rsidRDefault="00FB25C7" w:rsidP="00FB25C7">
      <w:pPr>
        <w:numPr>
          <w:ilvl w:val="0"/>
          <w:numId w:val="13"/>
        </w:numPr>
        <w:tabs>
          <w:tab w:val="clear" w:pos="720"/>
          <w:tab w:val="left" w:pos="347"/>
        </w:tabs>
        <w:suppressAutoHyphens w:val="0"/>
        <w:spacing w:after="0" w:line="480" w:lineRule="exact"/>
        <w:ind w:left="400" w:hanging="400"/>
        <w:jc w:val="left"/>
        <w:rPr>
          <w:rFonts w:ascii="Times New Roman" w:eastAsia="Times New Roman" w:hAnsi="Times New Roman" w:cs="Times New Roman"/>
          <w:b/>
          <w:bCs/>
          <w:kern w:val="0"/>
          <w:sz w:val="26"/>
          <w:szCs w:val="26"/>
          <w:lang w:eastAsia="ru-RU"/>
        </w:rPr>
      </w:pPr>
      <w:r w:rsidRPr="00FB25C7">
        <w:rPr>
          <w:rFonts w:ascii="Times New Roman" w:eastAsia="Times New Roman" w:hAnsi="Times New Roman" w:cs="Times New Roman"/>
          <w:b/>
          <w:bCs/>
          <w:color w:val="000000"/>
          <w:kern w:val="0"/>
          <w:sz w:val="26"/>
          <w:szCs w:val="26"/>
          <w:shd w:val="clear" w:color="auto" w:fill="FFFFFF"/>
          <w:lang w:eastAsia="ru-RU"/>
        </w:rPr>
        <w:t xml:space="preserve">Проведено компьютерное моделирование в средах </w:t>
      </w:r>
      <w:r w:rsidRPr="00FB25C7">
        <w:rPr>
          <w:rFonts w:ascii="Times New Roman" w:eastAsia="Times New Roman" w:hAnsi="Times New Roman" w:cs="Times New Roman"/>
          <w:b/>
          <w:bCs/>
          <w:color w:val="000000"/>
          <w:kern w:val="0"/>
          <w:sz w:val="26"/>
          <w:szCs w:val="26"/>
          <w:shd w:val="clear" w:color="auto" w:fill="FFFFFF"/>
          <w:lang w:val="en-US" w:eastAsia="en-US"/>
        </w:rPr>
        <w:t>ROS</w:t>
      </w:r>
      <w:r w:rsidRPr="00FB25C7">
        <w:rPr>
          <w:rFonts w:ascii="Times New Roman" w:eastAsia="Times New Roman" w:hAnsi="Times New Roman" w:cs="Times New Roman"/>
          <w:b/>
          <w:bCs/>
          <w:color w:val="000000"/>
          <w:kern w:val="0"/>
          <w:sz w:val="26"/>
          <w:szCs w:val="26"/>
          <w:shd w:val="clear" w:color="auto" w:fill="FFFFFF"/>
          <w:lang w:eastAsia="en-US"/>
        </w:rPr>
        <w:t xml:space="preserve"> </w:t>
      </w:r>
      <w:r w:rsidRPr="00FB25C7">
        <w:rPr>
          <w:rFonts w:ascii="Times New Roman" w:eastAsia="Times New Roman" w:hAnsi="Times New Roman" w:cs="Times New Roman"/>
          <w:b/>
          <w:bCs/>
          <w:color w:val="000000"/>
          <w:kern w:val="0"/>
          <w:sz w:val="26"/>
          <w:szCs w:val="26"/>
          <w:shd w:val="clear" w:color="auto" w:fill="FFFFFF"/>
          <w:lang w:eastAsia="ru-RU"/>
        </w:rPr>
        <w:t xml:space="preserve">и </w:t>
      </w:r>
      <w:r w:rsidRPr="00FB25C7">
        <w:rPr>
          <w:rFonts w:ascii="Times New Roman" w:eastAsia="Times New Roman" w:hAnsi="Times New Roman" w:cs="Times New Roman"/>
          <w:b/>
          <w:bCs/>
          <w:color w:val="000000"/>
          <w:kern w:val="0"/>
          <w:sz w:val="26"/>
          <w:szCs w:val="26"/>
          <w:shd w:val="clear" w:color="auto" w:fill="FFFFFF"/>
          <w:lang w:val="en-US" w:eastAsia="en-US"/>
        </w:rPr>
        <w:t>V</w:t>
      </w:r>
      <w:r w:rsidRPr="00FB25C7">
        <w:rPr>
          <w:rFonts w:ascii="Times New Roman" w:eastAsia="Times New Roman" w:hAnsi="Times New Roman" w:cs="Times New Roman"/>
          <w:b/>
          <w:bCs/>
          <w:color w:val="000000"/>
          <w:kern w:val="0"/>
          <w:sz w:val="26"/>
          <w:szCs w:val="26"/>
          <w:shd w:val="clear" w:color="auto" w:fill="FFFFFF"/>
          <w:lang w:eastAsia="en-US"/>
        </w:rPr>
        <w:t>-</w:t>
      </w:r>
      <w:r w:rsidRPr="00FB25C7">
        <w:rPr>
          <w:rFonts w:ascii="Times New Roman" w:eastAsia="Times New Roman" w:hAnsi="Times New Roman" w:cs="Times New Roman"/>
          <w:b/>
          <w:bCs/>
          <w:color w:val="000000"/>
          <w:kern w:val="0"/>
          <w:sz w:val="26"/>
          <w:szCs w:val="26"/>
          <w:shd w:val="clear" w:color="auto" w:fill="FFFFFF"/>
          <w:lang w:val="en-US" w:eastAsia="en-US"/>
        </w:rPr>
        <w:t>rep</w:t>
      </w:r>
      <w:r w:rsidRPr="00FB25C7">
        <w:rPr>
          <w:rFonts w:ascii="Times New Roman" w:eastAsia="Times New Roman" w:hAnsi="Times New Roman" w:cs="Times New Roman"/>
          <w:b/>
          <w:bCs/>
          <w:color w:val="000000"/>
          <w:kern w:val="0"/>
          <w:sz w:val="26"/>
          <w:szCs w:val="26"/>
          <w:shd w:val="clear" w:color="auto" w:fill="FFFFFF"/>
          <w:lang w:eastAsia="en-US"/>
        </w:rPr>
        <w:t xml:space="preserve">, </w:t>
      </w:r>
      <w:r w:rsidRPr="00FB25C7">
        <w:rPr>
          <w:rFonts w:ascii="Times New Roman" w:eastAsia="Times New Roman" w:hAnsi="Times New Roman" w:cs="Times New Roman"/>
          <w:b/>
          <w:bCs/>
          <w:color w:val="000000"/>
          <w:kern w:val="0"/>
          <w:sz w:val="26"/>
          <w:szCs w:val="26"/>
          <w:shd w:val="clear" w:color="auto" w:fill="FFFFFF"/>
          <w:lang w:eastAsia="ru-RU"/>
        </w:rPr>
        <w:t>подтвердившие эффективность предложенных методов и алгоритмов, а также проведено имитационное моделирование процесса обнаружения и спасения при землетрясениях.</w:t>
      </w:r>
    </w:p>
    <w:p w14:paraId="6E7F1DE8" w14:textId="77777777" w:rsidR="00FB25C7" w:rsidRPr="00FB25C7" w:rsidRDefault="00FB25C7" w:rsidP="00FB25C7"/>
    <w:sectPr w:rsidR="00FB25C7" w:rsidRPr="00FB25C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E5C3" w14:textId="77777777" w:rsidR="003B5627" w:rsidRDefault="003B5627">
      <w:pPr>
        <w:spacing w:after="0" w:line="240" w:lineRule="auto"/>
      </w:pPr>
      <w:r>
        <w:separator/>
      </w:r>
    </w:p>
  </w:endnote>
  <w:endnote w:type="continuationSeparator" w:id="0">
    <w:p w14:paraId="16D835DE" w14:textId="77777777" w:rsidR="003B5627" w:rsidRDefault="003B5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4195A" w14:textId="77777777" w:rsidR="003B5627" w:rsidRDefault="003B5627"/>
    <w:p w14:paraId="270D77E6" w14:textId="77777777" w:rsidR="003B5627" w:rsidRDefault="003B5627"/>
    <w:p w14:paraId="4ABD831A" w14:textId="77777777" w:rsidR="003B5627" w:rsidRDefault="003B5627"/>
    <w:p w14:paraId="635B6066" w14:textId="77777777" w:rsidR="003B5627" w:rsidRDefault="003B5627"/>
    <w:p w14:paraId="438E0EBC" w14:textId="77777777" w:rsidR="003B5627" w:rsidRDefault="003B5627"/>
    <w:p w14:paraId="3BD8086E" w14:textId="77777777" w:rsidR="003B5627" w:rsidRDefault="003B5627"/>
    <w:p w14:paraId="69C83E66" w14:textId="77777777" w:rsidR="003B5627" w:rsidRDefault="003B56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9718EF" wp14:editId="05A48B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E54A7" w14:textId="77777777" w:rsidR="003B5627" w:rsidRDefault="003B5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718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7E54A7" w14:textId="77777777" w:rsidR="003B5627" w:rsidRDefault="003B56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0EB21C" w14:textId="77777777" w:rsidR="003B5627" w:rsidRDefault="003B5627"/>
    <w:p w14:paraId="48D3BAF5" w14:textId="77777777" w:rsidR="003B5627" w:rsidRDefault="003B5627"/>
    <w:p w14:paraId="7DB81A39" w14:textId="77777777" w:rsidR="003B5627" w:rsidRDefault="003B56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99BE53" wp14:editId="69272F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2CEA" w14:textId="77777777" w:rsidR="003B5627" w:rsidRDefault="003B5627"/>
                          <w:p w14:paraId="7AF9B8FD" w14:textId="77777777" w:rsidR="003B5627" w:rsidRDefault="003B5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9BE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DA2CEA" w14:textId="77777777" w:rsidR="003B5627" w:rsidRDefault="003B5627"/>
                    <w:p w14:paraId="7AF9B8FD" w14:textId="77777777" w:rsidR="003B5627" w:rsidRDefault="003B56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2F904" w14:textId="77777777" w:rsidR="003B5627" w:rsidRDefault="003B5627"/>
    <w:p w14:paraId="2AA7CF1E" w14:textId="77777777" w:rsidR="003B5627" w:rsidRDefault="003B5627">
      <w:pPr>
        <w:rPr>
          <w:sz w:val="2"/>
          <w:szCs w:val="2"/>
        </w:rPr>
      </w:pPr>
    </w:p>
    <w:p w14:paraId="02C18260" w14:textId="77777777" w:rsidR="003B5627" w:rsidRDefault="003B5627"/>
    <w:p w14:paraId="54B3537F" w14:textId="77777777" w:rsidR="003B5627" w:rsidRDefault="003B5627">
      <w:pPr>
        <w:spacing w:after="0" w:line="240" w:lineRule="auto"/>
      </w:pPr>
    </w:p>
  </w:footnote>
  <w:footnote w:type="continuationSeparator" w:id="0">
    <w:p w14:paraId="44436E36" w14:textId="77777777" w:rsidR="003B5627" w:rsidRDefault="003B5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09"/>
    <w:multiLevelType w:val="multilevel"/>
    <w:tmpl w:val="00000008"/>
    <w:lvl w:ilvl="0">
      <w:start w:val="53"/>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111"/>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174"/>
      <w:numFmt w:val="decimal"/>
      <w:lvlText w:val="%3."/>
      <w:lvlJc w:val="left"/>
      <w:rPr>
        <w:rFonts w:ascii="MS Mincho" w:hAnsi="Courier New" w:cs="MS Mincho"/>
        <w:b/>
        <w:bCs/>
        <w:i w:val="0"/>
        <w:iCs w:val="0"/>
        <w:smallCaps w:val="0"/>
        <w:strike w:val="0"/>
        <w:color w:val="000000"/>
        <w:spacing w:val="0"/>
        <w:w w:val="100"/>
        <w:position w:val="0"/>
        <w:sz w:val="25"/>
        <w:szCs w:val="25"/>
        <w:u w:val="none"/>
      </w:rPr>
    </w:lvl>
    <w:lvl w:ilvl="3">
      <w:start w:val="210"/>
      <w:numFmt w:val="decimal"/>
      <w:lvlText w:val="%4."/>
      <w:lvlJc w:val="left"/>
      <w:rPr>
        <w:rFonts w:ascii="MS Mincho" w:hAnsi="Courier New" w:cs="MS Mincho"/>
        <w:b/>
        <w:bCs/>
        <w:i w:val="0"/>
        <w:iCs w:val="0"/>
        <w:smallCaps w:val="0"/>
        <w:strike w:val="0"/>
        <w:color w:val="000000"/>
        <w:spacing w:val="0"/>
        <w:w w:val="100"/>
        <w:position w:val="0"/>
        <w:sz w:val="25"/>
        <w:szCs w:val="25"/>
        <w:u w:val="none"/>
      </w:rPr>
    </w:lvl>
    <w:lvl w:ilvl="4">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5">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6">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7">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lvl w:ilvl="8">
      <w:start w:val="252"/>
      <w:numFmt w:val="decimal"/>
      <w:lvlText w:val="%5."/>
      <w:lvlJc w:val="left"/>
      <w:rPr>
        <w:rFonts w:ascii="MS Mincho" w:hAnsi="Courier New" w:cs="MS Mincho"/>
        <w:b/>
        <w:bCs/>
        <w:i w:val="0"/>
        <w:iCs w:val="0"/>
        <w:smallCaps w:val="0"/>
        <w:strike w:val="0"/>
        <w:color w:val="000000"/>
        <w:spacing w:val="0"/>
        <w:w w:val="100"/>
        <w:position w:val="0"/>
        <w:sz w:val="25"/>
        <w:szCs w:val="25"/>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7"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8"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9"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2"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3"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4"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5"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7"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8"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9"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0"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1"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2"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3"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22AA0CD7"/>
    <w:multiLevelType w:val="singleLevel"/>
    <w:tmpl w:val="A4887E74"/>
    <w:lvl w:ilvl="0">
      <w:start w:val="4"/>
      <w:numFmt w:val="decimal"/>
      <w:lvlText w:val="%1."/>
      <w:legacy w:legacy="1" w:legacySpace="0" w:legacyIndent="279"/>
      <w:lvlJc w:val="left"/>
      <w:rPr>
        <w:rFonts w:ascii="Times New Roman" w:hAnsi="Times New Roman" w:cs="Times New Roman" w:hint="default"/>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2D9C6736"/>
    <w:multiLevelType w:val="singleLevel"/>
    <w:tmpl w:val="7B7E162E"/>
    <w:lvl w:ilvl="0">
      <w:start w:val="2"/>
      <w:numFmt w:val="decimal"/>
      <w:lvlText w:val="%1."/>
      <w:legacy w:legacy="1" w:legacySpace="0" w:legacyIndent="279"/>
      <w:lvlJc w:val="left"/>
      <w:rPr>
        <w:rFonts w:ascii="Times New Roman" w:hAnsi="Times New Roman" w:cs="Times New Roman" w:hint="default"/>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3"/>
  </w:num>
  <w:num w:numId="6">
    <w:abstractNumId w:val="4"/>
  </w:num>
  <w:num w:numId="7">
    <w:abstractNumId w:val="5"/>
  </w:num>
  <w:num w:numId="8">
    <w:abstractNumId w:val="6"/>
  </w:num>
  <w:num w:numId="9">
    <w:abstractNumId w:val="7"/>
  </w:num>
  <w:num w:numId="10">
    <w:abstractNumId w:val="87"/>
  </w:num>
  <w:num w:numId="11">
    <w:abstractNumId w:val="84"/>
  </w:num>
  <w:num w:numId="12">
    <w:abstractNumId w:val="8"/>
  </w:num>
  <w:num w:numId="13">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27"/>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103501</TotalTime>
  <Pages>5</Pages>
  <Words>849</Words>
  <Characters>4840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1051</cp:revision>
  <cp:lastPrinted>2009-02-06T05:36:00Z</cp:lastPrinted>
  <dcterms:created xsi:type="dcterms:W3CDTF">2024-01-07T13:43:00Z</dcterms:created>
  <dcterms:modified xsi:type="dcterms:W3CDTF">2025-05-31T15:24:00Z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