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57" w:rsidRDefault="00B33657" w:rsidP="00B3365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Юркевич Ірина Ігорівна, </w:t>
      </w:r>
      <w:r>
        <w:rPr>
          <w:rFonts w:ascii="CIDFont+F4" w:hAnsi="CIDFont+F4" w:cs="CIDFont+F4"/>
          <w:kern w:val="0"/>
          <w:sz w:val="28"/>
          <w:szCs w:val="28"/>
          <w:lang w:eastAsia="ru-RU"/>
        </w:rPr>
        <w:t>старший викладач кафедри кримінального</w:t>
      </w:r>
    </w:p>
    <w:p w:rsidR="00B33657" w:rsidRDefault="00B33657" w:rsidP="00B3365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права та процесу (на 0,5 ставки) Західноукраїнського національного</w:t>
      </w:r>
    </w:p>
    <w:p w:rsidR="00B33657" w:rsidRDefault="00B33657" w:rsidP="00B3365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тема дисертації: «Адміністративно-правові засади</w:t>
      </w:r>
    </w:p>
    <w:p w:rsidR="00B33657" w:rsidRDefault="00B33657" w:rsidP="00B3365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діяльності юридичних клінік в Україні», (081 Право). Спеціалізована</w:t>
      </w:r>
    </w:p>
    <w:p w:rsidR="00B33657" w:rsidRDefault="00B33657" w:rsidP="00B3365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58.082.023 в Західноукраїнському національному</w:t>
      </w:r>
    </w:p>
    <w:p w:rsidR="00940FA1" w:rsidRPr="00B33657" w:rsidRDefault="00B33657" w:rsidP="00B33657">
      <w:r>
        <w:rPr>
          <w:rFonts w:ascii="CIDFont+F4" w:hAnsi="CIDFont+F4" w:cs="CIDFont+F4"/>
          <w:kern w:val="0"/>
          <w:sz w:val="28"/>
          <w:szCs w:val="28"/>
          <w:lang w:eastAsia="ru-RU"/>
        </w:rPr>
        <w:t>університеті</w:t>
      </w:r>
    </w:p>
    <w:sectPr w:rsidR="00940FA1" w:rsidRPr="00B3365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B33657" w:rsidRPr="00B336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64320-8FDA-459A-B1D1-2854D725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5911</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348</cp:revision>
  <cp:lastPrinted>2009-02-06T05:36:00Z</cp:lastPrinted>
  <dcterms:created xsi:type="dcterms:W3CDTF">2021-12-23T09:52:00Z</dcterms:created>
  <dcterms:modified xsi:type="dcterms:W3CDTF">2022-01-08T13:09:00Z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