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42778"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Анисенко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Андрей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Николаевич</w:t>
      </w:r>
      <w:r w:rsidRPr="00672852">
        <w:rPr>
          <w:rFonts w:ascii="Helvetica" w:hAnsi="Helvetica" w:cs="Helvetica"/>
          <w:b/>
          <w:bCs/>
          <w:color w:val="222222"/>
          <w:sz w:val="21"/>
          <w:szCs w:val="21"/>
        </w:rPr>
        <w:t>.</w:t>
      </w:r>
    </w:p>
    <w:p w14:paraId="267B0468"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Структурно</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функциональные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особенности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взаимодействия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белка</w:t>
      </w:r>
      <w:r w:rsidRPr="00672852">
        <w:rPr>
          <w:rFonts w:ascii="Helvetica" w:hAnsi="Helvetica" w:cs="Helvetica"/>
          <w:b/>
          <w:bCs/>
          <w:color w:val="222222"/>
          <w:sz w:val="21"/>
          <w:szCs w:val="21"/>
        </w:rPr>
        <w:t xml:space="preserve"> Ku70 : </w:t>
      </w:r>
      <w:r w:rsidRPr="00672852">
        <w:rPr>
          <w:rFonts w:ascii="Helvetica" w:hAnsi="Helvetica" w:cs="Helvetica" w:hint="eastAsia"/>
          <w:b/>
          <w:bCs/>
          <w:color w:val="222222"/>
          <w:sz w:val="21"/>
          <w:szCs w:val="21"/>
        </w:rPr>
        <w:t>диссертация</w:t>
      </w:r>
      <w:r w:rsidRPr="00672852">
        <w:rPr>
          <w:rFonts w:ascii="Helvetica" w:hAnsi="Helvetica" w:cs="Helvetica"/>
          <w:b/>
          <w:bCs/>
          <w:color w:val="222222"/>
          <w:sz w:val="21"/>
          <w:szCs w:val="21"/>
        </w:rPr>
        <w:t xml:space="preserve"> ... </w:t>
      </w:r>
      <w:r w:rsidRPr="00672852">
        <w:rPr>
          <w:rFonts w:ascii="Helvetica" w:hAnsi="Helvetica" w:cs="Helvetica" w:hint="eastAsia"/>
          <w:b/>
          <w:bCs/>
          <w:color w:val="222222"/>
          <w:sz w:val="21"/>
          <w:szCs w:val="21"/>
        </w:rPr>
        <w:t>кандидата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биологических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наук</w:t>
      </w:r>
      <w:r w:rsidRPr="00672852">
        <w:rPr>
          <w:rFonts w:ascii="Helvetica" w:hAnsi="Helvetica" w:cs="Helvetica"/>
          <w:b/>
          <w:bCs/>
          <w:color w:val="222222"/>
          <w:sz w:val="21"/>
          <w:szCs w:val="21"/>
        </w:rPr>
        <w:t xml:space="preserve"> : 03.01.03 / </w:t>
      </w:r>
      <w:r w:rsidRPr="00672852">
        <w:rPr>
          <w:rFonts w:ascii="Helvetica" w:hAnsi="Helvetica" w:cs="Helvetica" w:hint="eastAsia"/>
          <w:b/>
          <w:bCs/>
          <w:color w:val="222222"/>
          <w:sz w:val="21"/>
          <w:szCs w:val="21"/>
        </w:rPr>
        <w:t>Анисенко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Андрей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Николаевич</w:t>
      </w:r>
      <w:r w:rsidRPr="00672852">
        <w:rPr>
          <w:rFonts w:ascii="Helvetica" w:hAnsi="Helvetica" w:cs="Helvetica"/>
          <w:b/>
          <w:bCs/>
          <w:color w:val="222222"/>
          <w:sz w:val="21"/>
          <w:szCs w:val="21"/>
        </w:rPr>
        <w:t>; [</w:t>
      </w:r>
      <w:r w:rsidRPr="00672852">
        <w:rPr>
          <w:rFonts w:ascii="Helvetica" w:hAnsi="Helvetica" w:cs="Helvetica" w:hint="eastAsia"/>
          <w:b/>
          <w:bCs/>
          <w:color w:val="222222"/>
          <w:sz w:val="21"/>
          <w:szCs w:val="21"/>
        </w:rPr>
        <w:t>Место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защиты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Моск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гос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ун</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им</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М</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Ломоносова</w:t>
      </w:r>
      <w:r w:rsidRPr="00672852">
        <w:rPr>
          <w:rFonts w:ascii="Helvetica" w:hAnsi="Helvetica" w:cs="Helvetica"/>
          <w:b/>
          <w:bCs/>
          <w:color w:val="222222"/>
          <w:sz w:val="21"/>
          <w:szCs w:val="21"/>
        </w:rPr>
        <w:t xml:space="preserve">]. - </w:t>
      </w:r>
      <w:r w:rsidRPr="00672852">
        <w:rPr>
          <w:rFonts w:ascii="Helvetica" w:hAnsi="Helvetica" w:cs="Helvetica" w:hint="eastAsia"/>
          <w:b/>
          <w:bCs/>
          <w:color w:val="222222"/>
          <w:sz w:val="21"/>
          <w:szCs w:val="21"/>
        </w:rPr>
        <w:t>Москва</w:t>
      </w:r>
      <w:r w:rsidRPr="00672852">
        <w:rPr>
          <w:rFonts w:ascii="Helvetica" w:hAnsi="Helvetica" w:cs="Helvetica"/>
          <w:b/>
          <w:bCs/>
          <w:color w:val="222222"/>
          <w:sz w:val="21"/>
          <w:szCs w:val="21"/>
        </w:rPr>
        <w:t xml:space="preserve">, 2018. - 107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 </w:t>
      </w:r>
      <w:r w:rsidRPr="00672852">
        <w:rPr>
          <w:rFonts w:ascii="Helvetica" w:hAnsi="Helvetica" w:cs="Helvetica" w:hint="eastAsia"/>
          <w:b/>
          <w:bCs/>
          <w:color w:val="222222"/>
          <w:sz w:val="21"/>
          <w:szCs w:val="21"/>
        </w:rPr>
        <w:t>ил</w:t>
      </w:r>
      <w:r w:rsidRPr="00672852">
        <w:rPr>
          <w:rFonts w:ascii="Helvetica" w:hAnsi="Helvetica" w:cs="Helvetica"/>
          <w:b/>
          <w:bCs/>
          <w:color w:val="222222"/>
          <w:sz w:val="21"/>
          <w:szCs w:val="21"/>
        </w:rPr>
        <w:t>.</w:t>
      </w:r>
    </w:p>
    <w:p w14:paraId="5864CD24"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больше</w:t>
      </w:r>
    </w:p>
    <w:p w14:paraId="2E1EC33C"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Цитаты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из</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текста</w:t>
      </w:r>
      <w:r w:rsidRPr="00672852">
        <w:rPr>
          <w:rFonts w:ascii="Helvetica" w:hAnsi="Helvetica" w:cs="Helvetica"/>
          <w:b/>
          <w:bCs/>
          <w:color w:val="222222"/>
          <w:sz w:val="21"/>
          <w:szCs w:val="21"/>
        </w:rPr>
        <w:t>:</w:t>
      </w:r>
    </w:p>
    <w:p w14:paraId="6D349083"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стр</w:t>
      </w:r>
      <w:r w:rsidRPr="00672852">
        <w:rPr>
          <w:rFonts w:ascii="Helvetica" w:hAnsi="Helvetica" w:cs="Helvetica"/>
          <w:b/>
          <w:bCs/>
          <w:color w:val="222222"/>
          <w:sz w:val="21"/>
          <w:szCs w:val="21"/>
        </w:rPr>
        <w:t>. 1</w:t>
      </w:r>
    </w:p>
    <w:p w14:paraId="1498E8E1"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правах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рукописи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Анисенко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Андрей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Николаевич</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Структурно</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функциональные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особенности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взаимодействия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белка</w:t>
      </w:r>
      <w:r w:rsidRPr="00672852">
        <w:rPr>
          <w:rFonts w:ascii="Helvetica" w:hAnsi="Helvetica" w:cs="Helvetica"/>
          <w:b/>
          <w:bCs/>
          <w:color w:val="222222"/>
          <w:sz w:val="21"/>
          <w:szCs w:val="21"/>
        </w:rPr>
        <w:t xml:space="preserve"> Ku70 03.01.03 </w:t>
      </w:r>
      <w:r w:rsidRPr="00672852">
        <w:rPr>
          <w:rFonts w:ascii="Helvetica" w:hAnsi="Helvetica" w:cs="Helvetica" w:hint="eastAsia"/>
          <w:b/>
          <w:bCs/>
          <w:color w:val="222222"/>
          <w:sz w:val="21"/>
          <w:szCs w:val="21"/>
        </w:rPr>
        <w:t>–</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Молекулярная</w:t>
      </w:r>
    </w:p>
    <w:p w14:paraId="492AB9CF"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стр</w:t>
      </w:r>
      <w:r w:rsidRPr="00672852">
        <w:rPr>
          <w:rFonts w:ascii="Helvetica" w:hAnsi="Helvetica" w:cs="Helvetica"/>
          <w:b/>
          <w:bCs/>
          <w:color w:val="222222"/>
          <w:sz w:val="21"/>
          <w:szCs w:val="21"/>
        </w:rPr>
        <w:t>. 2</w:t>
      </w:r>
    </w:p>
    <w:p w14:paraId="07270B47"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.................................................................................54 4.1. </w:t>
      </w:r>
      <w:r w:rsidRPr="00672852">
        <w:rPr>
          <w:rFonts w:ascii="Helvetica" w:hAnsi="Helvetica" w:cs="Helvetica" w:hint="eastAsia"/>
          <w:b/>
          <w:bCs/>
          <w:color w:val="222222"/>
          <w:sz w:val="21"/>
          <w:szCs w:val="21"/>
        </w:rPr>
        <w:t>Определение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структурных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элементов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участвующих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образовании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комплекса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белка</w:t>
      </w:r>
      <w:r w:rsidRPr="00672852">
        <w:rPr>
          <w:rFonts w:ascii="Helvetica" w:hAnsi="Helvetica" w:cs="Helvetica"/>
          <w:b/>
          <w:bCs/>
          <w:color w:val="222222"/>
          <w:sz w:val="21"/>
          <w:szCs w:val="21"/>
        </w:rPr>
        <w:t xml:space="preserve"> Ku70 ..........................................................................54 2 4.1.1. </w:t>
      </w:r>
      <w:r w:rsidRPr="00672852">
        <w:rPr>
          <w:rFonts w:ascii="Helvetica" w:hAnsi="Helvetica" w:cs="Helvetica" w:hint="eastAsia"/>
          <w:b/>
          <w:bCs/>
          <w:color w:val="222222"/>
          <w:sz w:val="21"/>
          <w:szCs w:val="21"/>
        </w:rPr>
        <w:t>Рекомбинантные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белки</w:t>
      </w:r>
      <w:r w:rsidRPr="00672852">
        <w:rPr>
          <w:rFonts w:ascii="Helvetica" w:hAnsi="Helvetica" w:cs="Helvetica"/>
          <w:b/>
          <w:bCs/>
          <w:color w:val="222222"/>
          <w:sz w:val="21"/>
          <w:szCs w:val="21"/>
        </w:rPr>
        <w:t xml:space="preserve"> Ku70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образуют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комплекс</w:t>
      </w:r>
      <w:r w:rsidRPr="00672852">
        <w:rPr>
          <w:rFonts w:ascii="Helvetica" w:hAnsi="Helvetica" w:cs="Helvetica"/>
          <w:b/>
          <w:bCs/>
          <w:color w:val="222222"/>
          <w:sz w:val="21"/>
          <w:szCs w:val="21"/>
        </w:rPr>
        <w:t xml:space="preserve"> in vitro 54 4.1.2. </w:t>
      </w:r>
      <w:r w:rsidRPr="00672852">
        <w:rPr>
          <w:rFonts w:ascii="Helvetica" w:hAnsi="Helvetica" w:cs="Helvetica" w:hint="eastAsia"/>
          <w:b/>
          <w:bCs/>
          <w:color w:val="222222"/>
          <w:sz w:val="21"/>
          <w:szCs w:val="21"/>
        </w:rPr>
        <w:t>Вирусная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клеточный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партнер</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w:t>
      </w:r>
      <w:r w:rsidRPr="00672852">
        <w:rPr>
          <w:rFonts w:ascii="Helvetica" w:hAnsi="Helvetica" w:cs="Helvetica"/>
          <w:b/>
          <w:bCs/>
          <w:color w:val="222222"/>
          <w:sz w:val="21"/>
          <w:szCs w:val="21"/>
        </w:rPr>
        <w:t>...</w:t>
      </w:r>
    </w:p>
    <w:p w14:paraId="7FE8446F"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стр</w:t>
      </w:r>
      <w:r w:rsidRPr="00672852">
        <w:rPr>
          <w:rFonts w:ascii="Helvetica" w:hAnsi="Helvetica" w:cs="Helvetica"/>
          <w:b/>
          <w:bCs/>
          <w:color w:val="222222"/>
          <w:sz w:val="21"/>
          <w:szCs w:val="21"/>
        </w:rPr>
        <w:t>. 9</w:t>
      </w:r>
    </w:p>
    <w:p w14:paraId="0C964585"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2</w:t>
      </w:r>
      <w:r w:rsidRPr="00672852">
        <w:rPr>
          <w:rFonts w:ascii="Helvetica" w:hAnsi="Helvetica" w:cs="Helvetica" w:hint="eastAsia"/>
          <w:b/>
          <w:bCs/>
          <w:color w:val="222222"/>
          <w:sz w:val="21"/>
          <w:szCs w:val="21"/>
        </w:rPr>
        <w:t>’</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О</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метил</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олигонуклеотида</w:t>
      </w:r>
      <w:r w:rsidRPr="00672852">
        <w:rPr>
          <w:rFonts w:ascii="Helvetica" w:hAnsi="Helvetica" w:cs="Helvetica"/>
          <w:b/>
          <w:bCs/>
          <w:color w:val="222222"/>
          <w:sz w:val="21"/>
          <w:szCs w:val="21"/>
        </w:rPr>
        <w:t xml:space="preserve"> (5</w:t>
      </w:r>
      <w:r w:rsidRPr="00672852">
        <w:rPr>
          <w:rFonts w:ascii="Helvetica" w:hAnsi="Helvetica" w:cs="Helvetica" w:hint="eastAsia"/>
          <w:b/>
          <w:bCs/>
          <w:color w:val="222222"/>
          <w:sz w:val="21"/>
          <w:szCs w:val="21"/>
        </w:rPr>
        <w:t>’</w:t>
      </w:r>
      <w:r w:rsidRPr="00672852">
        <w:rPr>
          <w:rFonts w:ascii="Helvetica" w:hAnsi="Helvetica" w:cs="Helvetica"/>
          <w:b/>
          <w:bCs/>
          <w:color w:val="222222"/>
          <w:sz w:val="21"/>
          <w:szCs w:val="21"/>
        </w:rPr>
        <w:t>-GGUUUUUGUGU3</w:t>
      </w:r>
      <w:r w:rsidRPr="00672852">
        <w:rPr>
          <w:rFonts w:ascii="Helvetica" w:hAnsi="Helvetica" w:cs="Helvetica" w:hint="eastAsia"/>
          <w:b/>
          <w:bCs/>
          <w:color w:val="222222"/>
          <w:sz w:val="21"/>
          <w:szCs w:val="21"/>
        </w:rPr>
        <w:t>’</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эозином</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препятствует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взаимодействию</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белка</w:t>
      </w:r>
      <w:r w:rsidRPr="00672852">
        <w:rPr>
          <w:rFonts w:ascii="Helvetica" w:hAnsi="Helvetica" w:cs="Helvetica"/>
          <w:b/>
          <w:bCs/>
          <w:color w:val="222222"/>
          <w:sz w:val="21"/>
          <w:szCs w:val="21"/>
        </w:rPr>
        <w:t xml:space="preserve"> Ku70, </w:t>
      </w:r>
      <w:r w:rsidRPr="00672852">
        <w:rPr>
          <w:rFonts w:ascii="Helvetica" w:hAnsi="Helvetica" w:cs="Helvetica" w:hint="eastAsia"/>
          <w:b/>
          <w:bCs/>
          <w:color w:val="222222"/>
          <w:sz w:val="21"/>
          <w:szCs w:val="21"/>
        </w:rPr>
        <w:t>экранируя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аминокислотные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остатки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E212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L213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составе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α</w:t>
      </w:r>
      <w:r w:rsidRPr="00672852">
        <w:rPr>
          <w:rFonts w:ascii="Helvetica" w:hAnsi="Helvetica" w:cs="Helvetica"/>
          <w:b/>
          <w:bCs/>
          <w:color w:val="222222"/>
          <w:sz w:val="21"/>
          <w:szCs w:val="21"/>
        </w:rPr>
        <w:t>6-</w:t>
      </w:r>
      <w:r w:rsidRPr="00672852">
        <w:rPr>
          <w:rFonts w:ascii="Helvetica" w:hAnsi="Helvetica" w:cs="Helvetica" w:hint="eastAsia"/>
          <w:b/>
          <w:bCs/>
          <w:color w:val="222222"/>
          <w:sz w:val="21"/>
          <w:szCs w:val="21"/>
        </w:rPr>
        <w:t>спирали</w:t>
      </w:r>
      <w:r w:rsidRPr="00672852">
        <w:rPr>
          <w:rFonts w:ascii="Helvetica" w:hAnsi="Helvetica" w:cs="Helvetica"/>
          <w:b/>
          <w:bCs/>
          <w:color w:val="222222"/>
          <w:sz w:val="21"/>
          <w:szCs w:val="21"/>
        </w:rPr>
        <w:t xml:space="preserve">; 4. </w:t>
      </w:r>
      <w:r w:rsidRPr="00672852">
        <w:rPr>
          <w:rFonts w:ascii="Helvetica" w:hAnsi="Helvetica" w:cs="Helvetica" w:hint="eastAsia"/>
          <w:b/>
          <w:bCs/>
          <w:color w:val="222222"/>
          <w:sz w:val="21"/>
          <w:szCs w:val="21"/>
        </w:rPr>
        <w:t>Белок</w:t>
      </w:r>
      <w:r w:rsidRPr="00672852">
        <w:rPr>
          <w:rFonts w:ascii="Helvetica" w:hAnsi="Helvetica" w:cs="Helvetica"/>
          <w:b/>
          <w:bCs/>
          <w:color w:val="222222"/>
          <w:sz w:val="21"/>
          <w:szCs w:val="21"/>
        </w:rPr>
        <w:t xml:space="preserve"> Ku70 </w:t>
      </w:r>
      <w:r w:rsidRPr="00672852">
        <w:rPr>
          <w:rFonts w:ascii="Helvetica" w:hAnsi="Helvetica" w:cs="Helvetica" w:hint="eastAsia"/>
          <w:b/>
          <w:bCs/>
          <w:color w:val="222222"/>
          <w:sz w:val="21"/>
          <w:szCs w:val="21"/>
        </w:rPr>
        <w:t>действительно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защищает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интегразу</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протеасомальной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деградации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этот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эффект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обусловлен</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образованием</w:t>
      </w:r>
    </w:p>
    <w:p w14:paraId="7BF5C812" w14:textId="77777777" w:rsidR="00672852" w:rsidRPr="00672852" w:rsidRDefault="00672852" w:rsidP="00672852">
      <w:pPr>
        <w:rPr>
          <w:rFonts w:ascii="Helvetica" w:hAnsi="Helvetica" w:cs="Helvetica"/>
          <w:b/>
          <w:bCs/>
          <w:color w:val="222222"/>
          <w:sz w:val="21"/>
          <w:szCs w:val="21"/>
        </w:rPr>
      </w:pPr>
    </w:p>
    <w:p w14:paraId="1F0942B1"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Оглавление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диссертации</w:t>
      </w:r>
    </w:p>
    <w:p w14:paraId="4150465C"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кандидат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наук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Анисенко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Андрей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Николаевич</w:t>
      </w:r>
    </w:p>
    <w:p w14:paraId="3FA80AE4"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ОГЛАВЛЕНИЕ</w:t>
      </w:r>
    </w:p>
    <w:p w14:paraId="2CB6B402" w14:textId="77777777" w:rsidR="00672852" w:rsidRPr="00672852" w:rsidRDefault="00672852" w:rsidP="00672852">
      <w:pPr>
        <w:rPr>
          <w:rFonts w:ascii="Helvetica" w:hAnsi="Helvetica" w:cs="Helvetica"/>
          <w:b/>
          <w:bCs/>
          <w:color w:val="222222"/>
          <w:sz w:val="21"/>
          <w:szCs w:val="21"/>
        </w:rPr>
      </w:pPr>
    </w:p>
    <w:p w14:paraId="782468C5"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СПИСОК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СОКРАЩЕНИЙ</w:t>
      </w:r>
    </w:p>
    <w:p w14:paraId="27D448AD" w14:textId="77777777" w:rsidR="00672852" w:rsidRPr="00672852" w:rsidRDefault="00672852" w:rsidP="00672852">
      <w:pPr>
        <w:rPr>
          <w:rFonts w:ascii="Helvetica" w:hAnsi="Helvetica" w:cs="Helvetica"/>
          <w:b/>
          <w:bCs/>
          <w:color w:val="222222"/>
          <w:sz w:val="21"/>
          <w:szCs w:val="21"/>
        </w:rPr>
      </w:pPr>
    </w:p>
    <w:p w14:paraId="15F4D91C"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ВВЕДЕНИЕ</w:t>
      </w:r>
    </w:p>
    <w:p w14:paraId="6D39CCDA" w14:textId="77777777" w:rsidR="00672852" w:rsidRPr="00672852" w:rsidRDefault="00672852" w:rsidP="00672852">
      <w:pPr>
        <w:rPr>
          <w:rFonts w:ascii="Helvetica" w:hAnsi="Helvetica" w:cs="Helvetica"/>
          <w:b/>
          <w:bCs/>
          <w:color w:val="222222"/>
          <w:sz w:val="21"/>
          <w:szCs w:val="21"/>
        </w:rPr>
      </w:pPr>
    </w:p>
    <w:p w14:paraId="5D74C48D"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 </w:t>
      </w:r>
      <w:r w:rsidRPr="00672852">
        <w:rPr>
          <w:rFonts w:ascii="Helvetica" w:hAnsi="Helvetica" w:cs="Helvetica" w:hint="eastAsia"/>
          <w:b/>
          <w:bCs/>
          <w:color w:val="222222"/>
          <w:sz w:val="21"/>
          <w:szCs w:val="21"/>
        </w:rPr>
        <w:t>ОБЗОР</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ЛИТЕРАТУРЫ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Роль</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факторов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репарации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повреждений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жизненном</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цикле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63A52AB7" w14:textId="77777777" w:rsidR="00672852" w:rsidRPr="00672852" w:rsidRDefault="00672852" w:rsidP="00672852">
      <w:pPr>
        <w:rPr>
          <w:rFonts w:ascii="Helvetica" w:hAnsi="Helvetica" w:cs="Helvetica"/>
          <w:b/>
          <w:bCs/>
          <w:color w:val="222222"/>
          <w:sz w:val="21"/>
          <w:szCs w:val="21"/>
        </w:rPr>
      </w:pPr>
    </w:p>
    <w:p w14:paraId="526491FC"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2.1. </w:t>
      </w:r>
      <w:r w:rsidRPr="00672852">
        <w:rPr>
          <w:rFonts w:ascii="Helvetica" w:hAnsi="Helvetica" w:cs="Helvetica" w:hint="eastAsia"/>
          <w:b/>
          <w:bCs/>
          <w:color w:val="222222"/>
          <w:sz w:val="21"/>
          <w:szCs w:val="21"/>
        </w:rPr>
        <w:t>Общая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характеристика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774152C6" w14:textId="77777777" w:rsidR="00672852" w:rsidRPr="00672852" w:rsidRDefault="00672852" w:rsidP="00672852">
      <w:pPr>
        <w:rPr>
          <w:rFonts w:ascii="Helvetica" w:hAnsi="Helvetica" w:cs="Helvetica"/>
          <w:b/>
          <w:bCs/>
          <w:color w:val="222222"/>
          <w:sz w:val="21"/>
          <w:szCs w:val="21"/>
        </w:rPr>
      </w:pPr>
    </w:p>
    <w:p w14:paraId="20117B28"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2.2. </w:t>
      </w:r>
      <w:r w:rsidRPr="00672852">
        <w:rPr>
          <w:rFonts w:ascii="Helvetica" w:hAnsi="Helvetica" w:cs="Helvetica" w:hint="eastAsia"/>
          <w:b/>
          <w:bCs/>
          <w:color w:val="222222"/>
          <w:sz w:val="21"/>
          <w:szCs w:val="21"/>
        </w:rPr>
        <w:t>Жизненный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цикл</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59AE5F82" w14:textId="77777777" w:rsidR="00672852" w:rsidRPr="00672852" w:rsidRDefault="00672852" w:rsidP="00672852">
      <w:pPr>
        <w:rPr>
          <w:rFonts w:ascii="Helvetica" w:hAnsi="Helvetica" w:cs="Helvetica"/>
          <w:b/>
          <w:bCs/>
          <w:color w:val="222222"/>
          <w:sz w:val="21"/>
          <w:szCs w:val="21"/>
        </w:rPr>
      </w:pPr>
    </w:p>
    <w:p w14:paraId="1192DDFD"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2.1.1. </w:t>
      </w:r>
      <w:r w:rsidRPr="00672852">
        <w:rPr>
          <w:rFonts w:ascii="Helvetica" w:hAnsi="Helvetica" w:cs="Helvetica" w:hint="eastAsia"/>
          <w:b/>
          <w:bCs/>
          <w:color w:val="222222"/>
          <w:sz w:val="21"/>
          <w:szCs w:val="21"/>
        </w:rPr>
        <w:t>Ранние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этапы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жизненного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цикла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4A5AEBA1" w14:textId="77777777" w:rsidR="00672852" w:rsidRPr="00672852" w:rsidRDefault="00672852" w:rsidP="00672852">
      <w:pPr>
        <w:rPr>
          <w:rFonts w:ascii="Helvetica" w:hAnsi="Helvetica" w:cs="Helvetica"/>
          <w:b/>
          <w:bCs/>
          <w:color w:val="222222"/>
          <w:sz w:val="21"/>
          <w:szCs w:val="21"/>
        </w:rPr>
      </w:pPr>
    </w:p>
    <w:p w14:paraId="1D0E6C96"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2.1.2. </w:t>
      </w:r>
      <w:r w:rsidRPr="00672852">
        <w:rPr>
          <w:rFonts w:ascii="Helvetica" w:hAnsi="Helvetica" w:cs="Helvetica" w:hint="eastAsia"/>
          <w:b/>
          <w:bCs/>
          <w:color w:val="222222"/>
          <w:sz w:val="21"/>
          <w:szCs w:val="21"/>
        </w:rPr>
        <w:t>Поздние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этапы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жизненного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цикла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4D687BF3" w14:textId="77777777" w:rsidR="00672852" w:rsidRPr="00672852" w:rsidRDefault="00672852" w:rsidP="00672852">
      <w:pPr>
        <w:rPr>
          <w:rFonts w:ascii="Helvetica" w:hAnsi="Helvetica" w:cs="Helvetica"/>
          <w:b/>
          <w:bCs/>
          <w:color w:val="222222"/>
          <w:sz w:val="21"/>
          <w:szCs w:val="21"/>
        </w:rPr>
      </w:pPr>
    </w:p>
    <w:p w14:paraId="3C6801BA"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2.2. </w:t>
      </w:r>
      <w:r w:rsidRPr="00672852">
        <w:rPr>
          <w:rFonts w:ascii="Helvetica" w:hAnsi="Helvetica" w:cs="Helvetica" w:hint="eastAsia"/>
          <w:b/>
          <w:bCs/>
          <w:color w:val="222222"/>
          <w:sz w:val="21"/>
          <w:szCs w:val="21"/>
        </w:rPr>
        <w:t>Интеграция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как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источник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повреждений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p>
    <w:p w14:paraId="7D171E59" w14:textId="77777777" w:rsidR="00672852" w:rsidRPr="00672852" w:rsidRDefault="00672852" w:rsidP="00672852">
      <w:pPr>
        <w:rPr>
          <w:rFonts w:ascii="Helvetica" w:hAnsi="Helvetica" w:cs="Helvetica"/>
          <w:b/>
          <w:bCs/>
          <w:color w:val="222222"/>
          <w:sz w:val="21"/>
          <w:szCs w:val="21"/>
        </w:rPr>
      </w:pPr>
    </w:p>
    <w:p w14:paraId="7AF43E1B"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2.3. </w:t>
      </w:r>
      <w:r w:rsidRPr="00672852">
        <w:rPr>
          <w:rFonts w:ascii="Helvetica" w:hAnsi="Helvetica" w:cs="Helvetica" w:hint="eastAsia"/>
          <w:b/>
          <w:bCs/>
          <w:color w:val="222222"/>
          <w:sz w:val="21"/>
          <w:szCs w:val="21"/>
        </w:rPr>
        <w:t>Клеточные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системы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ответа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повреждения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p>
    <w:p w14:paraId="06FF82BB" w14:textId="77777777" w:rsidR="00672852" w:rsidRPr="00672852" w:rsidRDefault="00672852" w:rsidP="00672852">
      <w:pPr>
        <w:rPr>
          <w:rFonts w:ascii="Helvetica" w:hAnsi="Helvetica" w:cs="Helvetica"/>
          <w:b/>
          <w:bCs/>
          <w:color w:val="222222"/>
          <w:sz w:val="21"/>
          <w:szCs w:val="21"/>
        </w:rPr>
      </w:pPr>
    </w:p>
    <w:p w14:paraId="1346E939"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2.3.1. </w:t>
      </w:r>
      <w:r w:rsidRPr="00672852">
        <w:rPr>
          <w:rFonts w:ascii="Helvetica" w:hAnsi="Helvetica" w:cs="Helvetica" w:hint="eastAsia"/>
          <w:b/>
          <w:bCs/>
          <w:color w:val="222222"/>
          <w:sz w:val="21"/>
          <w:szCs w:val="21"/>
        </w:rPr>
        <w:t>Репарация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двуцепочечных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разрывов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p>
    <w:p w14:paraId="226DE668" w14:textId="77777777" w:rsidR="00672852" w:rsidRPr="00672852" w:rsidRDefault="00672852" w:rsidP="00672852">
      <w:pPr>
        <w:rPr>
          <w:rFonts w:ascii="Helvetica" w:hAnsi="Helvetica" w:cs="Helvetica"/>
          <w:b/>
          <w:bCs/>
          <w:color w:val="222222"/>
          <w:sz w:val="21"/>
          <w:szCs w:val="21"/>
        </w:rPr>
      </w:pPr>
    </w:p>
    <w:p w14:paraId="6D2CEE2F"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2.3.2. </w:t>
      </w:r>
      <w:r w:rsidRPr="00672852">
        <w:rPr>
          <w:rFonts w:ascii="Helvetica" w:hAnsi="Helvetica" w:cs="Helvetica" w:hint="eastAsia"/>
          <w:b/>
          <w:bCs/>
          <w:color w:val="222222"/>
          <w:sz w:val="21"/>
          <w:szCs w:val="21"/>
        </w:rPr>
        <w:t>Репарация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одноцепочечных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повреждений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p>
    <w:p w14:paraId="6FBA6912" w14:textId="77777777" w:rsidR="00672852" w:rsidRPr="00672852" w:rsidRDefault="00672852" w:rsidP="00672852">
      <w:pPr>
        <w:rPr>
          <w:rFonts w:ascii="Helvetica" w:hAnsi="Helvetica" w:cs="Helvetica"/>
          <w:b/>
          <w:bCs/>
          <w:color w:val="222222"/>
          <w:sz w:val="21"/>
          <w:szCs w:val="21"/>
        </w:rPr>
      </w:pPr>
    </w:p>
    <w:p w14:paraId="5D5DDC3C"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2.4. </w:t>
      </w:r>
      <w:r w:rsidRPr="00672852">
        <w:rPr>
          <w:rFonts w:ascii="Helvetica" w:hAnsi="Helvetica" w:cs="Helvetica" w:hint="eastAsia"/>
          <w:b/>
          <w:bCs/>
          <w:color w:val="222222"/>
          <w:sz w:val="21"/>
          <w:szCs w:val="21"/>
        </w:rPr>
        <w:t>Постинтеграционная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репарация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74D6DE02" w14:textId="77777777" w:rsidR="00672852" w:rsidRPr="00672852" w:rsidRDefault="00672852" w:rsidP="00672852">
      <w:pPr>
        <w:rPr>
          <w:rFonts w:ascii="Helvetica" w:hAnsi="Helvetica" w:cs="Helvetica"/>
          <w:b/>
          <w:bCs/>
          <w:color w:val="222222"/>
          <w:sz w:val="21"/>
          <w:szCs w:val="21"/>
        </w:rPr>
      </w:pPr>
    </w:p>
    <w:p w14:paraId="720FE85C"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2.4.1. </w:t>
      </w:r>
      <w:r w:rsidRPr="00672852">
        <w:rPr>
          <w:rFonts w:ascii="Helvetica" w:hAnsi="Helvetica" w:cs="Helvetica" w:hint="eastAsia"/>
          <w:b/>
          <w:bCs/>
          <w:color w:val="222222"/>
          <w:sz w:val="21"/>
          <w:szCs w:val="21"/>
        </w:rPr>
        <w:t>Роль</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пути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негомологичного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объединения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конц</w:t>
      </w:r>
      <w:r w:rsidRPr="00672852">
        <w:rPr>
          <w:rFonts w:ascii="Helvetica" w:hAnsi="Helvetica" w:cs="Helvetica" w:hint="eastAsia"/>
          <w:b/>
          <w:bCs/>
          <w:color w:val="222222"/>
          <w:sz w:val="21"/>
          <w:szCs w:val="21"/>
        </w:rPr>
        <w:lastRenderedPageBreak/>
        <w:t>ов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его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компонентов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интеграции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67521884" w14:textId="77777777" w:rsidR="00672852" w:rsidRPr="00672852" w:rsidRDefault="00672852" w:rsidP="00672852">
      <w:pPr>
        <w:rPr>
          <w:rFonts w:ascii="Helvetica" w:hAnsi="Helvetica" w:cs="Helvetica"/>
          <w:b/>
          <w:bCs/>
          <w:color w:val="222222"/>
          <w:sz w:val="21"/>
          <w:szCs w:val="21"/>
        </w:rPr>
      </w:pPr>
    </w:p>
    <w:p w14:paraId="53836CF9"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2.4.2. </w:t>
      </w:r>
      <w:r w:rsidRPr="00672852">
        <w:rPr>
          <w:rFonts w:ascii="Helvetica" w:hAnsi="Helvetica" w:cs="Helvetica" w:hint="eastAsia"/>
          <w:b/>
          <w:bCs/>
          <w:color w:val="222222"/>
          <w:sz w:val="21"/>
          <w:szCs w:val="21"/>
        </w:rPr>
        <w:t>Роль</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других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факторов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ответа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повреждения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репликации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73F8714F" w14:textId="77777777" w:rsidR="00672852" w:rsidRPr="00672852" w:rsidRDefault="00672852" w:rsidP="00672852">
      <w:pPr>
        <w:rPr>
          <w:rFonts w:ascii="Helvetica" w:hAnsi="Helvetica" w:cs="Helvetica"/>
          <w:b/>
          <w:bCs/>
          <w:color w:val="222222"/>
          <w:sz w:val="21"/>
          <w:szCs w:val="21"/>
        </w:rPr>
      </w:pPr>
    </w:p>
    <w:p w14:paraId="1D1FD046"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2.4.3. </w:t>
      </w:r>
      <w:r w:rsidRPr="00672852">
        <w:rPr>
          <w:rFonts w:ascii="Helvetica" w:hAnsi="Helvetica" w:cs="Helvetica" w:hint="eastAsia"/>
          <w:b/>
          <w:bCs/>
          <w:color w:val="222222"/>
          <w:sz w:val="21"/>
          <w:szCs w:val="21"/>
        </w:rPr>
        <w:t>Путь</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эксцизионной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репарации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оснований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репликация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6885C88C" w14:textId="77777777" w:rsidR="00672852" w:rsidRPr="00672852" w:rsidRDefault="00672852" w:rsidP="00672852">
      <w:pPr>
        <w:rPr>
          <w:rFonts w:ascii="Helvetica" w:hAnsi="Helvetica" w:cs="Helvetica"/>
          <w:b/>
          <w:bCs/>
          <w:color w:val="222222"/>
          <w:sz w:val="21"/>
          <w:szCs w:val="21"/>
        </w:rPr>
      </w:pPr>
    </w:p>
    <w:p w14:paraId="6F6B88C2"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2.5. </w:t>
      </w:r>
      <w:r w:rsidRPr="00672852">
        <w:rPr>
          <w:rFonts w:ascii="Helvetica" w:hAnsi="Helvetica" w:cs="Helvetica" w:hint="eastAsia"/>
          <w:b/>
          <w:bCs/>
          <w:color w:val="222222"/>
          <w:sz w:val="21"/>
          <w:szCs w:val="21"/>
        </w:rPr>
        <w:t>Заключение</w:t>
      </w:r>
    </w:p>
    <w:p w14:paraId="0B6A7BE2" w14:textId="77777777" w:rsidR="00672852" w:rsidRPr="00672852" w:rsidRDefault="00672852" w:rsidP="00672852">
      <w:pPr>
        <w:rPr>
          <w:rFonts w:ascii="Helvetica" w:hAnsi="Helvetica" w:cs="Helvetica"/>
          <w:b/>
          <w:bCs/>
          <w:color w:val="222222"/>
          <w:sz w:val="21"/>
          <w:szCs w:val="21"/>
        </w:rPr>
      </w:pPr>
    </w:p>
    <w:p w14:paraId="0F1F34E4"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 </w:t>
      </w:r>
      <w:r w:rsidRPr="00672852">
        <w:rPr>
          <w:rFonts w:ascii="Helvetica" w:hAnsi="Helvetica" w:cs="Helvetica" w:hint="eastAsia"/>
          <w:b/>
          <w:bCs/>
          <w:color w:val="222222"/>
          <w:sz w:val="21"/>
          <w:szCs w:val="21"/>
        </w:rPr>
        <w:t>МАТЕРИАЛЫ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МЕТОДЫ</w:t>
      </w:r>
    </w:p>
    <w:p w14:paraId="3B3CD39D" w14:textId="77777777" w:rsidR="00672852" w:rsidRPr="00672852" w:rsidRDefault="00672852" w:rsidP="00672852">
      <w:pPr>
        <w:rPr>
          <w:rFonts w:ascii="Helvetica" w:hAnsi="Helvetica" w:cs="Helvetica"/>
          <w:b/>
          <w:bCs/>
          <w:color w:val="222222"/>
          <w:sz w:val="21"/>
          <w:szCs w:val="21"/>
        </w:rPr>
      </w:pPr>
    </w:p>
    <w:p w14:paraId="278EFE23"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3.1. </w:t>
      </w:r>
      <w:r w:rsidRPr="00672852">
        <w:rPr>
          <w:rFonts w:ascii="Helvetica" w:hAnsi="Helvetica" w:cs="Helvetica" w:hint="eastAsia"/>
          <w:b/>
          <w:bCs/>
          <w:color w:val="222222"/>
          <w:sz w:val="21"/>
          <w:szCs w:val="21"/>
        </w:rPr>
        <w:t>Буферы</w:t>
      </w:r>
    </w:p>
    <w:p w14:paraId="33B83EDC" w14:textId="77777777" w:rsidR="00672852" w:rsidRPr="00672852" w:rsidRDefault="00672852" w:rsidP="00672852">
      <w:pPr>
        <w:rPr>
          <w:rFonts w:ascii="Helvetica" w:hAnsi="Helvetica" w:cs="Helvetica"/>
          <w:b/>
          <w:bCs/>
          <w:color w:val="222222"/>
          <w:sz w:val="21"/>
          <w:szCs w:val="21"/>
        </w:rPr>
      </w:pPr>
    </w:p>
    <w:p w14:paraId="3E5055F7"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3.2. </w:t>
      </w:r>
      <w:r w:rsidRPr="00672852">
        <w:rPr>
          <w:rFonts w:ascii="Helvetica" w:hAnsi="Helvetica" w:cs="Helvetica" w:hint="eastAsia"/>
          <w:b/>
          <w:bCs/>
          <w:color w:val="222222"/>
          <w:sz w:val="21"/>
          <w:szCs w:val="21"/>
        </w:rPr>
        <w:t>Олигонуклеотиды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плазмиды</w:t>
      </w:r>
    </w:p>
    <w:p w14:paraId="2AFEA89E" w14:textId="77777777" w:rsidR="00672852" w:rsidRPr="00672852" w:rsidRDefault="00672852" w:rsidP="00672852">
      <w:pPr>
        <w:rPr>
          <w:rFonts w:ascii="Helvetica" w:hAnsi="Helvetica" w:cs="Helvetica"/>
          <w:b/>
          <w:bCs/>
          <w:color w:val="222222"/>
          <w:sz w:val="21"/>
          <w:szCs w:val="21"/>
        </w:rPr>
      </w:pPr>
    </w:p>
    <w:p w14:paraId="06977E9B"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3.3. </w:t>
      </w:r>
      <w:r w:rsidRPr="00672852">
        <w:rPr>
          <w:rFonts w:ascii="Helvetica" w:hAnsi="Helvetica" w:cs="Helvetica" w:hint="eastAsia"/>
          <w:b/>
          <w:bCs/>
          <w:color w:val="222222"/>
          <w:sz w:val="21"/>
          <w:szCs w:val="21"/>
        </w:rPr>
        <w:t>Получение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очистка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рекомбинантных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белков</w:t>
      </w:r>
    </w:p>
    <w:p w14:paraId="7CE0C58A" w14:textId="77777777" w:rsidR="00672852" w:rsidRPr="00672852" w:rsidRDefault="00672852" w:rsidP="00672852">
      <w:pPr>
        <w:rPr>
          <w:rFonts w:ascii="Helvetica" w:hAnsi="Helvetica" w:cs="Helvetica"/>
          <w:b/>
          <w:bCs/>
          <w:color w:val="222222"/>
          <w:sz w:val="21"/>
          <w:szCs w:val="21"/>
        </w:rPr>
      </w:pPr>
    </w:p>
    <w:p w14:paraId="5607390A"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3.4. </w:t>
      </w:r>
      <w:r w:rsidRPr="00672852">
        <w:rPr>
          <w:rFonts w:ascii="Helvetica" w:hAnsi="Helvetica" w:cs="Helvetica" w:hint="eastAsia"/>
          <w:b/>
          <w:bCs/>
          <w:color w:val="222222"/>
          <w:sz w:val="21"/>
          <w:szCs w:val="21"/>
        </w:rPr>
        <w:t>Метод</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соосаждения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белков</w:t>
      </w:r>
    </w:p>
    <w:p w14:paraId="6E2422DA" w14:textId="77777777" w:rsidR="00672852" w:rsidRPr="00672852" w:rsidRDefault="00672852" w:rsidP="00672852">
      <w:pPr>
        <w:rPr>
          <w:rFonts w:ascii="Helvetica" w:hAnsi="Helvetica" w:cs="Helvetica"/>
          <w:b/>
          <w:bCs/>
          <w:color w:val="222222"/>
          <w:sz w:val="21"/>
          <w:szCs w:val="21"/>
        </w:rPr>
      </w:pPr>
    </w:p>
    <w:p w14:paraId="7B59E673"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3.5. </w:t>
      </w:r>
      <w:r w:rsidRPr="00672852">
        <w:rPr>
          <w:rFonts w:ascii="Helvetica" w:hAnsi="Helvetica" w:cs="Helvetica" w:hint="eastAsia"/>
          <w:b/>
          <w:bCs/>
          <w:color w:val="222222"/>
          <w:sz w:val="21"/>
          <w:szCs w:val="21"/>
        </w:rPr>
        <w:t>Ко</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иммунопреципитация</w:t>
      </w:r>
    </w:p>
    <w:p w14:paraId="42EAC14A" w14:textId="77777777" w:rsidR="00672852" w:rsidRPr="00672852" w:rsidRDefault="00672852" w:rsidP="00672852">
      <w:pPr>
        <w:rPr>
          <w:rFonts w:ascii="Helvetica" w:hAnsi="Helvetica" w:cs="Helvetica"/>
          <w:b/>
          <w:bCs/>
          <w:color w:val="222222"/>
          <w:sz w:val="21"/>
          <w:szCs w:val="21"/>
        </w:rPr>
      </w:pPr>
    </w:p>
    <w:p w14:paraId="430602EF"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3.6. </w:t>
      </w:r>
      <w:r w:rsidRPr="00672852">
        <w:rPr>
          <w:rFonts w:ascii="Helvetica" w:hAnsi="Helvetica" w:cs="Helvetica" w:hint="eastAsia"/>
          <w:b/>
          <w:bCs/>
          <w:color w:val="222222"/>
          <w:sz w:val="21"/>
          <w:szCs w:val="21"/>
        </w:rPr>
        <w:t>Вестерн</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блот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анализ</w:t>
      </w:r>
    </w:p>
    <w:p w14:paraId="58AB5680" w14:textId="77777777" w:rsidR="00672852" w:rsidRPr="00672852" w:rsidRDefault="00672852" w:rsidP="00672852">
      <w:pPr>
        <w:rPr>
          <w:rFonts w:ascii="Helvetica" w:hAnsi="Helvetica" w:cs="Helvetica"/>
          <w:b/>
          <w:bCs/>
          <w:color w:val="222222"/>
          <w:sz w:val="21"/>
          <w:szCs w:val="21"/>
        </w:rPr>
      </w:pPr>
    </w:p>
    <w:p w14:paraId="402257DF"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3.7. </w:t>
      </w:r>
      <w:r w:rsidRPr="00672852">
        <w:rPr>
          <w:rFonts w:ascii="Helvetica" w:hAnsi="Helvetica" w:cs="Helvetica" w:hint="eastAsia"/>
          <w:b/>
          <w:bCs/>
          <w:color w:val="222222"/>
          <w:sz w:val="21"/>
          <w:szCs w:val="21"/>
        </w:rPr>
        <w:t>Определение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активности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w:t>
      </w:r>
    </w:p>
    <w:p w14:paraId="0091EB05" w14:textId="77777777" w:rsidR="00672852" w:rsidRPr="00672852" w:rsidRDefault="00672852" w:rsidP="00672852">
      <w:pPr>
        <w:rPr>
          <w:rFonts w:ascii="Helvetica" w:hAnsi="Helvetica" w:cs="Helvetica"/>
          <w:b/>
          <w:bCs/>
          <w:color w:val="222222"/>
          <w:sz w:val="21"/>
          <w:szCs w:val="21"/>
        </w:rPr>
      </w:pPr>
    </w:p>
    <w:p w14:paraId="78F1CC98"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3.8. </w:t>
      </w:r>
      <w:r w:rsidRPr="00672852">
        <w:rPr>
          <w:rFonts w:ascii="Helvetica" w:hAnsi="Helvetica" w:cs="Helvetica" w:hint="eastAsia"/>
          <w:b/>
          <w:bCs/>
          <w:color w:val="222222"/>
          <w:sz w:val="21"/>
          <w:szCs w:val="21"/>
        </w:rPr>
        <w:t>Связывание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белками</w:t>
      </w:r>
    </w:p>
    <w:p w14:paraId="6F42E2BF" w14:textId="77777777" w:rsidR="00672852" w:rsidRPr="00672852" w:rsidRDefault="00672852" w:rsidP="00672852">
      <w:pPr>
        <w:rPr>
          <w:rFonts w:ascii="Helvetica" w:hAnsi="Helvetica" w:cs="Helvetica"/>
          <w:b/>
          <w:bCs/>
          <w:color w:val="222222"/>
          <w:sz w:val="21"/>
          <w:szCs w:val="21"/>
        </w:rPr>
      </w:pPr>
    </w:p>
    <w:p w14:paraId="7401A49B"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lastRenderedPageBreak/>
        <w:t xml:space="preserve">3.9. </w:t>
      </w:r>
      <w:r w:rsidRPr="00672852">
        <w:rPr>
          <w:rFonts w:ascii="Helvetica" w:hAnsi="Helvetica" w:cs="Helvetica" w:hint="eastAsia"/>
          <w:b/>
          <w:bCs/>
          <w:color w:val="222222"/>
          <w:sz w:val="21"/>
          <w:szCs w:val="21"/>
        </w:rPr>
        <w:t>Культивирование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сборка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псевдовирусных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частиц</w:t>
      </w:r>
    </w:p>
    <w:p w14:paraId="7E14CBCF" w14:textId="77777777" w:rsidR="00672852" w:rsidRPr="00672852" w:rsidRDefault="00672852" w:rsidP="00672852">
      <w:pPr>
        <w:rPr>
          <w:rFonts w:ascii="Helvetica" w:hAnsi="Helvetica" w:cs="Helvetica"/>
          <w:b/>
          <w:bCs/>
          <w:color w:val="222222"/>
          <w:sz w:val="21"/>
          <w:szCs w:val="21"/>
        </w:rPr>
      </w:pPr>
    </w:p>
    <w:p w14:paraId="7EDBCDFD"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3.10. </w:t>
      </w:r>
      <w:r w:rsidRPr="00672852">
        <w:rPr>
          <w:rFonts w:ascii="Helvetica" w:hAnsi="Helvetica" w:cs="Helvetica" w:hint="eastAsia"/>
          <w:b/>
          <w:bCs/>
          <w:color w:val="222222"/>
          <w:sz w:val="21"/>
          <w:szCs w:val="21"/>
        </w:rPr>
        <w:t>Оценка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стабильности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белков</w:t>
      </w:r>
    </w:p>
    <w:p w14:paraId="517A649C" w14:textId="77777777" w:rsidR="00672852" w:rsidRPr="00672852" w:rsidRDefault="00672852" w:rsidP="00672852">
      <w:pPr>
        <w:rPr>
          <w:rFonts w:ascii="Helvetica" w:hAnsi="Helvetica" w:cs="Helvetica"/>
          <w:b/>
          <w:bCs/>
          <w:color w:val="222222"/>
          <w:sz w:val="21"/>
          <w:szCs w:val="21"/>
        </w:rPr>
      </w:pPr>
    </w:p>
    <w:p w14:paraId="5F729EB2"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3.11. </w:t>
      </w:r>
      <w:r w:rsidRPr="00672852">
        <w:rPr>
          <w:rFonts w:ascii="Helvetica" w:hAnsi="Helvetica" w:cs="Helvetica" w:hint="eastAsia"/>
          <w:b/>
          <w:bCs/>
          <w:color w:val="222222"/>
          <w:sz w:val="21"/>
          <w:szCs w:val="21"/>
        </w:rPr>
        <w:t>Количественный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ПЦР</w:t>
      </w:r>
    </w:p>
    <w:p w14:paraId="4B3EED54" w14:textId="77777777" w:rsidR="00672852" w:rsidRPr="00672852" w:rsidRDefault="00672852" w:rsidP="00672852">
      <w:pPr>
        <w:rPr>
          <w:rFonts w:ascii="Helvetica" w:hAnsi="Helvetica" w:cs="Helvetica"/>
          <w:b/>
          <w:bCs/>
          <w:color w:val="222222"/>
          <w:sz w:val="21"/>
          <w:szCs w:val="21"/>
        </w:rPr>
      </w:pPr>
    </w:p>
    <w:p w14:paraId="4823811D"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3.12. </w:t>
      </w:r>
      <w:r w:rsidRPr="00672852">
        <w:rPr>
          <w:rFonts w:ascii="Helvetica" w:hAnsi="Helvetica" w:cs="Helvetica" w:hint="eastAsia"/>
          <w:b/>
          <w:bCs/>
          <w:color w:val="222222"/>
          <w:sz w:val="21"/>
          <w:szCs w:val="21"/>
        </w:rPr>
        <w:t>Докинг</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молекулярная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динамика</w:t>
      </w:r>
    </w:p>
    <w:p w14:paraId="151D07F6" w14:textId="77777777" w:rsidR="00672852" w:rsidRPr="00672852" w:rsidRDefault="00672852" w:rsidP="00672852">
      <w:pPr>
        <w:rPr>
          <w:rFonts w:ascii="Helvetica" w:hAnsi="Helvetica" w:cs="Helvetica"/>
          <w:b/>
          <w:bCs/>
          <w:color w:val="222222"/>
          <w:sz w:val="21"/>
          <w:szCs w:val="21"/>
        </w:rPr>
      </w:pPr>
    </w:p>
    <w:p w14:paraId="15C7145A"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 </w:t>
      </w:r>
      <w:r w:rsidRPr="00672852">
        <w:rPr>
          <w:rFonts w:ascii="Helvetica" w:hAnsi="Helvetica" w:cs="Helvetica" w:hint="eastAsia"/>
          <w:b/>
          <w:bCs/>
          <w:color w:val="222222"/>
          <w:sz w:val="21"/>
          <w:szCs w:val="21"/>
        </w:rPr>
        <w:t>РЕЗУЛЬТАТЫ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ОБСУЖДЕНИЯ</w:t>
      </w:r>
    </w:p>
    <w:p w14:paraId="11648C14" w14:textId="77777777" w:rsidR="00672852" w:rsidRPr="00672852" w:rsidRDefault="00672852" w:rsidP="00672852">
      <w:pPr>
        <w:rPr>
          <w:rFonts w:ascii="Helvetica" w:hAnsi="Helvetica" w:cs="Helvetica"/>
          <w:b/>
          <w:bCs/>
          <w:color w:val="222222"/>
          <w:sz w:val="21"/>
          <w:szCs w:val="21"/>
        </w:rPr>
      </w:pPr>
    </w:p>
    <w:p w14:paraId="595E8466"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 </w:t>
      </w:r>
      <w:r w:rsidRPr="00672852">
        <w:rPr>
          <w:rFonts w:ascii="Helvetica" w:hAnsi="Helvetica" w:cs="Helvetica" w:hint="eastAsia"/>
          <w:b/>
          <w:bCs/>
          <w:color w:val="222222"/>
          <w:sz w:val="21"/>
          <w:szCs w:val="21"/>
        </w:rPr>
        <w:t>Определение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структурных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элементов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участвующих</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образовании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комплекса</w:t>
      </w:r>
    </w:p>
    <w:p w14:paraId="1A0A328B" w14:textId="77777777" w:rsidR="00672852" w:rsidRPr="00672852" w:rsidRDefault="00672852" w:rsidP="00672852">
      <w:pPr>
        <w:rPr>
          <w:rFonts w:ascii="Helvetica" w:hAnsi="Helvetica" w:cs="Helvetica"/>
          <w:b/>
          <w:bCs/>
          <w:color w:val="222222"/>
          <w:sz w:val="21"/>
          <w:szCs w:val="21"/>
        </w:rPr>
      </w:pPr>
    </w:p>
    <w:p w14:paraId="1441D125"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белка</w:t>
      </w:r>
      <w:r w:rsidRPr="00672852">
        <w:rPr>
          <w:rFonts w:ascii="Helvetica" w:hAnsi="Helvetica" w:cs="Helvetica"/>
          <w:b/>
          <w:bCs/>
          <w:color w:val="222222"/>
          <w:sz w:val="21"/>
          <w:szCs w:val="21"/>
        </w:rPr>
        <w:t xml:space="preserve"> ^70</w:t>
      </w:r>
    </w:p>
    <w:p w14:paraId="3C013954" w14:textId="77777777" w:rsidR="00672852" w:rsidRPr="00672852" w:rsidRDefault="00672852" w:rsidP="00672852">
      <w:pPr>
        <w:rPr>
          <w:rFonts w:ascii="Helvetica" w:hAnsi="Helvetica" w:cs="Helvetica"/>
          <w:b/>
          <w:bCs/>
          <w:color w:val="222222"/>
          <w:sz w:val="21"/>
          <w:szCs w:val="21"/>
        </w:rPr>
      </w:pPr>
    </w:p>
    <w:p w14:paraId="160130E6"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2</w:t>
      </w:r>
    </w:p>
    <w:p w14:paraId="46BD91D0" w14:textId="77777777" w:rsidR="00672852" w:rsidRPr="00672852" w:rsidRDefault="00672852" w:rsidP="00672852">
      <w:pPr>
        <w:rPr>
          <w:rFonts w:ascii="Helvetica" w:hAnsi="Helvetica" w:cs="Helvetica"/>
          <w:b/>
          <w:bCs/>
          <w:color w:val="222222"/>
          <w:sz w:val="21"/>
          <w:szCs w:val="21"/>
        </w:rPr>
      </w:pPr>
    </w:p>
    <w:p w14:paraId="718FC37C"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4.1.1. </w:t>
      </w:r>
      <w:r w:rsidRPr="00672852">
        <w:rPr>
          <w:rFonts w:ascii="Helvetica" w:hAnsi="Helvetica" w:cs="Helvetica" w:hint="eastAsia"/>
          <w:b/>
          <w:bCs/>
          <w:color w:val="222222"/>
          <w:sz w:val="21"/>
          <w:szCs w:val="21"/>
        </w:rPr>
        <w:t>Рекомбинантные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белки</w:t>
      </w:r>
      <w:r w:rsidRPr="00672852">
        <w:rPr>
          <w:rFonts w:ascii="Helvetica" w:hAnsi="Helvetica" w:cs="Helvetica"/>
          <w:b/>
          <w:bCs/>
          <w:color w:val="222222"/>
          <w:sz w:val="21"/>
          <w:szCs w:val="21"/>
        </w:rPr>
        <w:t xml:space="preserve"> Ku70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образуют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комплекс</w:t>
      </w:r>
      <w:r w:rsidRPr="00672852">
        <w:rPr>
          <w:rFonts w:ascii="Helvetica" w:hAnsi="Helvetica" w:cs="Helvetica"/>
          <w:b/>
          <w:bCs/>
          <w:color w:val="222222"/>
          <w:sz w:val="21"/>
          <w:szCs w:val="21"/>
        </w:rPr>
        <w:t xml:space="preserve"> in vitro</w:t>
      </w:r>
    </w:p>
    <w:p w14:paraId="334B4D9B" w14:textId="77777777" w:rsidR="00672852" w:rsidRPr="00672852" w:rsidRDefault="00672852" w:rsidP="00672852">
      <w:pPr>
        <w:rPr>
          <w:rFonts w:ascii="Helvetica" w:hAnsi="Helvetica" w:cs="Helvetica"/>
          <w:b/>
          <w:bCs/>
          <w:color w:val="222222"/>
          <w:sz w:val="21"/>
          <w:szCs w:val="21"/>
        </w:rPr>
      </w:pPr>
    </w:p>
    <w:p w14:paraId="6AECF9F7"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4.1.2. </w:t>
      </w:r>
      <w:r w:rsidRPr="00672852">
        <w:rPr>
          <w:rFonts w:ascii="Helvetica" w:hAnsi="Helvetica" w:cs="Helvetica" w:hint="eastAsia"/>
          <w:b/>
          <w:bCs/>
          <w:color w:val="222222"/>
          <w:sz w:val="21"/>
          <w:szCs w:val="21"/>
        </w:rPr>
        <w:t>Вирусная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клеточный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партнер</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 LEDGF, </w:t>
      </w:r>
      <w:r w:rsidRPr="00672852">
        <w:rPr>
          <w:rFonts w:ascii="Helvetica" w:hAnsi="Helvetica" w:cs="Helvetica" w:hint="eastAsia"/>
          <w:b/>
          <w:bCs/>
          <w:color w:val="222222"/>
          <w:sz w:val="21"/>
          <w:szCs w:val="21"/>
        </w:rPr>
        <w:t>не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препятствуют</w:t>
      </w:r>
    </w:p>
    <w:p w14:paraId="203E5D96" w14:textId="77777777" w:rsidR="00672852" w:rsidRPr="00672852" w:rsidRDefault="00672852" w:rsidP="00672852">
      <w:pPr>
        <w:rPr>
          <w:rFonts w:ascii="Helvetica" w:hAnsi="Helvetica" w:cs="Helvetica"/>
          <w:b/>
          <w:bCs/>
          <w:color w:val="222222"/>
          <w:sz w:val="21"/>
          <w:szCs w:val="21"/>
        </w:rPr>
      </w:pPr>
    </w:p>
    <w:p w14:paraId="139909DA"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взаимодействию</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клеточным</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белком</w:t>
      </w:r>
      <w:r w:rsidRPr="00672852">
        <w:rPr>
          <w:rFonts w:ascii="Helvetica" w:hAnsi="Helvetica" w:cs="Helvetica"/>
          <w:b/>
          <w:bCs/>
          <w:color w:val="222222"/>
          <w:sz w:val="21"/>
          <w:szCs w:val="21"/>
        </w:rPr>
        <w:t xml:space="preserve"> Ku70</w:t>
      </w:r>
    </w:p>
    <w:p w14:paraId="711BB92C" w14:textId="77777777" w:rsidR="00672852" w:rsidRPr="00672852" w:rsidRDefault="00672852" w:rsidP="00672852">
      <w:pPr>
        <w:rPr>
          <w:rFonts w:ascii="Helvetica" w:hAnsi="Helvetica" w:cs="Helvetica"/>
          <w:b/>
          <w:bCs/>
          <w:color w:val="222222"/>
          <w:sz w:val="21"/>
          <w:szCs w:val="21"/>
        </w:rPr>
      </w:pPr>
    </w:p>
    <w:p w14:paraId="4F9BCA0A"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4.1.3. </w:t>
      </w:r>
      <w:r w:rsidRPr="00672852">
        <w:rPr>
          <w:rFonts w:ascii="Helvetica" w:hAnsi="Helvetica" w:cs="Helvetica" w:hint="eastAsia"/>
          <w:b/>
          <w:bCs/>
          <w:color w:val="222222"/>
          <w:sz w:val="21"/>
          <w:szCs w:val="21"/>
        </w:rPr>
        <w:t>Роль</w:t>
      </w:r>
      <w:r w:rsidRPr="00672852">
        <w:rPr>
          <w:rFonts w:ascii="Helvetica" w:hAnsi="Helvetica" w:cs="Helvetica"/>
          <w:b/>
          <w:bCs/>
          <w:color w:val="222222"/>
          <w:sz w:val="21"/>
          <w:szCs w:val="21"/>
        </w:rPr>
        <w:t xml:space="preserve"> N-</w:t>
      </w:r>
      <w:r w:rsidRPr="00672852">
        <w:rPr>
          <w:rFonts w:ascii="Helvetica" w:hAnsi="Helvetica" w:cs="Helvetica" w:hint="eastAsia"/>
          <w:b/>
          <w:bCs/>
          <w:color w:val="222222"/>
          <w:sz w:val="21"/>
          <w:szCs w:val="21"/>
        </w:rPr>
        <w:t>концевого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домена</w:t>
      </w:r>
      <w:r w:rsidRPr="00672852">
        <w:rPr>
          <w:rFonts w:ascii="Helvetica" w:hAnsi="Helvetica" w:cs="Helvetica"/>
          <w:b/>
          <w:bCs/>
          <w:color w:val="222222"/>
          <w:sz w:val="21"/>
          <w:szCs w:val="21"/>
        </w:rPr>
        <w:t xml:space="preserve"> Ku70 </w:t>
      </w:r>
      <w:r w:rsidRPr="00672852">
        <w:rPr>
          <w:rFonts w:ascii="Helvetica" w:hAnsi="Helvetica" w:cs="Helvetica" w:hint="eastAsia"/>
          <w:b/>
          <w:bCs/>
          <w:color w:val="222222"/>
          <w:sz w:val="21"/>
          <w:szCs w:val="21"/>
        </w:rPr>
        <w:t>во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взаимодействии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интегразой</w:t>
      </w:r>
    </w:p>
    <w:p w14:paraId="26A2C19E" w14:textId="77777777" w:rsidR="00672852" w:rsidRPr="00672852" w:rsidRDefault="00672852" w:rsidP="00672852">
      <w:pPr>
        <w:rPr>
          <w:rFonts w:ascii="Helvetica" w:hAnsi="Helvetica" w:cs="Helvetica"/>
          <w:b/>
          <w:bCs/>
          <w:color w:val="222222"/>
          <w:sz w:val="21"/>
          <w:szCs w:val="21"/>
        </w:rPr>
      </w:pPr>
    </w:p>
    <w:p w14:paraId="4CEA9806"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lastRenderedPageBreak/>
        <w:t xml:space="preserve">4.1.4. Ku70 </w:t>
      </w:r>
      <w:r w:rsidRPr="00672852">
        <w:rPr>
          <w:rFonts w:ascii="Helvetica" w:hAnsi="Helvetica" w:cs="Helvetica" w:hint="eastAsia"/>
          <w:b/>
          <w:bCs/>
          <w:color w:val="222222"/>
          <w:sz w:val="21"/>
          <w:szCs w:val="21"/>
        </w:rPr>
        <w:t>не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взаимодействует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интегразой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пенообразующего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вируса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человека</w:t>
      </w:r>
    </w:p>
    <w:p w14:paraId="5ED6FEE9" w14:textId="77777777" w:rsidR="00672852" w:rsidRPr="00672852" w:rsidRDefault="00672852" w:rsidP="00672852">
      <w:pPr>
        <w:rPr>
          <w:rFonts w:ascii="Helvetica" w:hAnsi="Helvetica" w:cs="Helvetica"/>
          <w:b/>
          <w:bCs/>
          <w:color w:val="222222"/>
          <w:sz w:val="21"/>
          <w:szCs w:val="21"/>
        </w:rPr>
      </w:pPr>
    </w:p>
    <w:p w14:paraId="78FE1D96"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4.1.5. </w:t>
      </w:r>
      <w:r w:rsidRPr="00672852">
        <w:rPr>
          <w:rFonts w:ascii="Helvetica" w:hAnsi="Helvetica" w:cs="Helvetica" w:hint="eastAsia"/>
          <w:b/>
          <w:bCs/>
          <w:color w:val="222222"/>
          <w:sz w:val="21"/>
          <w:szCs w:val="21"/>
        </w:rPr>
        <w:t>Каталитический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домен</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участвует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взаимодействии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Ku70</w:t>
      </w:r>
    </w:p>
    <w:p w14:paraId="47C207BE" w14:textId="77777777" w:rsidR="00672852" w:rsidRPr="00672852" w:rsidRDefault="00672852" w:rsidP="00672852">
      <w:pPr>
        <w:rPr>
          <w:rFonts w:ascii="Helvetica" w:hAnsi="Helvetica" w:cs="Helvetica"/>
          <w:b/>
          <w:bCs/>
          <w:color w:val="222222"/>
          <w:sz w:val="21"/>
          <w:szCs w:val="21"/>
        </w:rPr>
      </w:pPr>
    </w:p>
    <w:p w14:paraId="79AFCE6D"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4.1.6. </w:t>
      </w:r>
      <w:r w:rsidRPr="00672852">
        <w:rPr>
          <w:rFonts w:ascii="Helvetica" w:hAnsi="Helvetica" w:cs="Helvetica" w:hint="eastAsia"/>
          <w:b/>
          <w:bCs/>
          <w:color w:val="222222"/>
          <w:sz w:val="21"/>
          <w:szCs w:val="21"/>
        </w:rPr>
        <w:t>Центральный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ß</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баррельный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домен</w:t>
      </w:r>
      <w:r w:rsidRPr="00672852">
        <w:rPr>
          <w:rFonts w:ascii="Helvetica" w:hAnsi="Helvetica" w:cs="Helvetica"/>
          <w:b/>
          <w:bCs/>
          <w:color w:val="222222"/>
          <w:sz w:val="21"/>
          <w:szCs w:val="21"/>
        </w:rPr>
        <w:t xml:space="preserve"> Ku70 </w:t>
      </w:r>
      <w:r w:rsidRPr="00672852">
        <w:rPr>
          <w:rFonts w:ascii="Helvetica" w:hAnsi="Helvetica" w:cs="Helvetica" w:hint="eastAsia"/>
          <w:b/>
          <w:bCs/>
          <w:color w:val="222222"/>
          <w:sz w:val="21"/>
          <w:szCs w:val="21"/>
        </w:rPr>
        <w:t>содержит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второй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сайт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взаимодействия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интегразой</w:t>
      </w:r>
    </w:p>
    <w:p w14:paraId="688F1399" w14:textId="77777777" w:rsidR="00672852" w:rsidRPr="00672852" w:rsidRDefault="00672852" w:rsidP="00672852">
      <w:pPr>
        <w:rPr>
          <w:rFonts w:ascii="Helvetica" w:hAnsi="Helvetica" w:cs="Helvetica"/>
          <w:b/>
          <w:bCs/>
          <w:color w:val="222222"/>
          <w:sz w:val="21"/>
          <w:szCs w:val="21"/>
        </w:rPr>
      </w:pPr>
    </w:p>
    <w:p w14:paraId="53EFB2EA"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4.1.7. </w:t>
      </w:r>
      <w:r w:rsidRPr="00672852">
        <w:rPr>
          <w:rFonts w:ascii="Helvetica" w:hAnsi="Helvetica" w:cs="Helvetica" w:hint="eastAsia"/>
          <w:b/>
          <w:bCs/>
          <w:color w:val="222222"/>
          <w:sz w:val="21"/>
          <w:szCs w:val="21"/>
        </w:rPr>
        <w:t>Аминокислотные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остатки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E212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L213 </w:t>
      </w:r>
      <w:r w:rsidRPr="00672852">
        <w:rPr>
          <w:rFonts w:ascii="Helvetica" w:hAnsi="Helvetica" w:cs="Helvetica" w:hint="eastAsia"/>
          <w:b/>
          <w:bCs/>
          <w:color w:val="222222"/>
          <w:sz w:val="21"/>
          <w:szCs w:val="21"/>
        </w:rPr>
        <w:t>важны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для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образования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комплекса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Ku70</w:t>
      </w:r>
    </w:p>
    <w:p w14:paraId="2DAFAF26" w14:textId="77777777" w:rsidR="00672852" w:rsidRPr="00672852" w:rsidRDefault="00672852" w:rsidP="00672852">
      <w:pPr>
        <w:rPr>
          <w:rFonts w:ascii="Helvetica" w:hAnsi="Helvetica" w:cs="Helvetica"/>
          <w:b/>
          <w:bCs/>
          <w:color w:val="222222"/>
          <w:sz w:val="21"/>
          <w:szCs w:val="21"/>
        </w:rPr>
      </w:pPr>
    </w:p>
    <w:p w14:paraId="47DF0D1C"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4.1.8. </w:t>
      </w:r>
      <w:r w:rsidRPr="00672852">
        <w:rPr>
          <w:rFonts w:ascii="Helvetica" w:hAnsi="Helvetica" w:cs="Helvetica" w:hint="eastAsia"/>
          <w:b/>
          <w:bCs/>
          <w:color w:val="222222"/>
          <w:sz w:val="21"/>
          <w:szCs w:val="21"/>
        </w:rPr>
        <w:t>Конъюгат</w:t>
      </w:r>
      <w:r w:rsidRPr="00672852">
        <w:rPr>
          <w:rFonts w:ascii="Helvetica" w:hAnsi="Helvetica" w:cs="Helvetica"/>
          <w:b/>
          <w:bCs/>
          <w:color w:val="222222"/>
          <w:sz w:val="21"/>
          <w:szCs w:val="21"/>
        </w:rPr>
        <w:t xml:space="preserve"> 11-</w:t>
      </w:r>
      <w:r w:rsidRPr="00672852">
        <w:rPr>
          <w:rFonts w:ascii="Helvetica" w:hAnsi="Helvetica" w:cs="Helvetica" w:hint="eastAsia"/>
          <w:b/>
          <w:bCs/>
          <w:color w:val="222222"/>
          <w:sz w:val="21"/>
          <w:szCs w:val="21"/>
        </w:rPr>
        <w:t>звенного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олигонуклеотида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эозином</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предотвращает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образование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комплекса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Ки</w:t>
      </w:r>
      <w:r w:rsidRPr="00672852">
        <w:rPr>
          <w:rFonts w:ascii="Helvetica" w:hAnsi="Helvetica" w:cs="Helvetica"/>
          <w:b/>
          <w:bCs/>
          <w:color w:val="222222"/>
          <w:sz w:val="21"/>
          <w:szCs w:val="21"/>
        </w:rPr>
        <w:t>70</w:t>
      </w:r>
    </w:p>
    <w:p w14:paraId="5306CFE0" w14:textId="77777777" w:rsidR="00672852" w:rsidRPr="00672852" w:rsidRDefault="00672852" w:rsidP="00672852">
      <w:pPr>
        <w:rPr>
          <w:rFonts w:ascii="Helvetica" w:hAnsi="Helvetica" w:cs="Helvetica"/>
          <w:b/>
          <w:bCs/>
          <w:color w:val="222222"/>
          <w:sz w:val="21"/>
          <w:szCs w:val="21"/>
        </w:rPr>
      </w:pPr>
    </w:p>
    <w:p w14:paraId="4761A302"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4.1.9. </w:t>
      </w:r>
      <w:r w:rsidRPr="00672852">
        <w:rPr>
          <w:rFonts w:ascii="Helvetica" w:hAnsi="Helvetica" w:cs="Helvetica" w:hint="eastAsia"/>
          <w:b/>
          <w:bCs/>
          <w:color w:val="222222"/>
          <w:sz w:val="21"/>
          <w:szCs w:val="21"/>
        </w:rPr>
        <w:t>Компьютерное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моделирование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структуры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комплекса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ингибитором</w:t>
      </w:r>
      <w:r w:rsidRPr="00672852">
        <w:rPr>
          <w:rFonts w:ascii="Helvetica" w:hAnsi="Helvetica" w:cs="Helvetica"/>
          <w:b/>
          <w:bCs/>
          <w:color w:val="222222"/>
          <w:sz w:val="21"/>
          <w:szCs w:val="21"/>
        </w:rPr>
        <w:t xml:space="preserve"> 11-</w:t>
      </w:r>
      <w:r w:rsidRPr="00672852">
        <w:rPr>
          <w:rFonts w:ascii="Helvetica" w:hAnsi="Helvetica" w:cs="Helvetica" w:hint="eastAsia"/>
          <w:b/>
          <w:bCs/>
          <w:color w:val="222222"/>
          <w:sz w:val="21"/>
          <w:szCs w:val="21"/>
        </w:rPr>
        <w:t>ОМ</w:t>
      </w:r>
      <w:r w:rsidRPr="00672852">
        <w:rPr>
          <w:rFonts w:ascii="Helvetica" w:hAnsi="Helvetica" w:cs="Helvetica"/>
          <w:b/>
          <w:bCs/>
          <w:color w:val="222222"/>
          <w:sz w:val="21"/>
          <w:szCs w:val="21"/>
        </w:rPr>
        <w:t>-</w:t>
      </w:r>
      <w:r w:rsidRPr="00672852">
        <w:rPr>
          <w:rFonts w:ascii="Helvetica" w:hAnsi="Helvetica" w:cs="Helvetica" w:hint="eastAsia"/>
          <w:b/>
          <w:bCs/>
          <w:color w:val="222222"/>
          <w:sz w:val="21"/>
          <w:szCs w:val="21"/>
        </w:rPr>
        <w:t>Е</w:t>
      </w:r>
    </w:p>
    <w:p w14:paraId="07B76D61" w14:textId="77777777" w:rsidR="00672852" w:rsidRPr="00672852" w:rsidRDefault="00672852" w:rsidP="00672852">
      <w:pPr>
        <w:rPr>
          <w:rFonts w:ascii="Helvetica" w:hAnsi="Helvetica" w:cs="Helvetica"/>
          <w:b/>
          <w:bCs/>
          <w:color w:val="222222"/>
          <w:sz w:val="21"/>
          <w:szCs w:val="21"/>
        </w:rPr>
      </w:pPr>
    </w:p>
    <w:p w14:paraId="22EBDA10"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4.1.10. </w:t>
      </w:r>
      <w:r w:rsidRPr="00672852">
        <w:rPr>
          <w:rFonts w:ascii="Helvetica" w:hAnsi="Helvetica" w:cs="Helvetica" w:hint="eastAsia"/>
          <w:b/>
          <w:bCs/>
          <w:color w:val="222222"/>
          <w:sz w:val="21"/>
          <w:szCs w:val="21"/>
        </w:rPr>
        <w:t>Аминокислотные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остатки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E212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L213 </w:t>
      </w:r>
      <w:r w:rsidRPr="00672852">
        <w:rPr>
          <w:rFonts w:ascii="Helvetica" w:hAnsi="Helvetica" w:cs="Helvetica" w:hint="eastAsia"/>
          <w:b/>
          <w:bCs/>
          <w:color w:val="222222"/>
          <w:sz w:val="21"/>
          <w:szCs w:val="21"/>
        </w:rPr>
        <w:t>важны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для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ее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взаимодействия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w:t>
      </w:r>
      <w:r w:rsidRPr="00672852">
        <w:rPr>
          <w:rFonts w:ascii="Helvetica" w:hAnsi="Helvetica" w:cs="Helvetica"/>
          <w:b/>
          <w:bCs/>
          <w:color w:val="222222"/>
          <w:sz w:val="21"/>
          <w:szCs w:val="21"/>
        </w:rPr>
        <w:t xml:space="preserve"> Ku70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клетках</w:t>
      </w:r>
      <w:r w:rsidRPr="00672852">
        <w:rPr>
          <w:rFonts w:ascii="Helvetica" w:hAnsi="Helvetica" w:cs="Helvetica"/>
          <w:b/>
          <w:bCs/>
          <w:color w:val="222222"/>
          <w:sz w:val="21"/>
          <w:szCs w:val="21"/>
        </w:rPr>
        <w:t xml:space="preserve"> HEK293T</w:t>
      </w:r>
    </w:p>
    <w:p w14:paraId="4D1957A7" w14:textId="77777777" w:rsidR="00672852" w:rsidRPr="00672852" w:rsidRDefault="00672852" w:rsidP="00672852">
      <w:pPr>
        <w:rPr>
          <w:rFonts w:ascii="Helvetica" w:hAnsi="Helvetica" w:cs="Helvetica"/>
          <w:b/>
          <w:bCs/>
          <w:color w:val="222222"/>
          <w:sz w:val="21"/>
          <w:szCs w:val="21"/>
        </w:rPr>
      </w:pPr>
    </w:p>
    <w:p w14:paraId="60447237"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4.2. </w:t>
      </w:r>
      <w:r w:rsidRPr="00672852">
        <w:rPr>
          <w:rFonts w:ascii="Helvetica" w:hAnsi="Helvetica" w:cs="Helvetica" w:hint="eastAsia"/>
          <w:b/>
          <w:bCs/>
          <w:color w:val="222222"/>
          <w:sz w:val="21"/>
          <w:szCs w:val="21"/>
        </w:rPr>
        <w:t>Функциональная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роль</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взаимодействия</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белка</w:t>
      </w:r>
      <w:r w:rsidRPr="00672852">
        <w:rPr>
          <w:rFonts w:ascii="Helvetica" w:hAnsi="Helvetica" w:cs="Helvetica"/>
          <w:b/>
          <w:bCs/>
          <w:color w:val="222222"/>
          <w:sz w:val="21"/>
          <w:szCs w:val="21"/>
        </w:rPr>
        <w:t xml:space="preserve"> Ku70</w:t>
      </w:r>
    </w:p>
    <w:p w14:paraId="3CDE8BEF" w14:textId="77777777" w:rsidR="00672852" w:rsidRPr="00672852" w:rsidRDefault="00672852" w:rsidP="00672852">
      <w:pPr>
        <w:rPr>
          <w:rFonts w:ascii="Helvetica" w:hAnsi="Helvetica" w:cs="Helvetica"/>
          <w:b/>
          <w:bCs/>
          <w:color w:val="222222"/>
          <w:sz w:val="21"/>
          <w:szCs w:val="21"/>
        </w:rPr>
      </w:pPr>
    </w:p>
    <w:p w14:paraId="40AB3581"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4.2.1. </w:t>
      </w:r>
      <w:r w:rsidRPr="00672852">
        <w:rPr>
          <w:rFonts w:ascii="Helvetica" w:hAnsi="Helvetica" w:cs="Helvetica" w:hint="eastAsia"/>
          <w:b/>
          <w:bCs/>
          <w:color w:val="222222"/>
          <w:sz w:val="21"/>
          <w:szCs w:val="21"/>
        </w:rPr>
        <w:t>Замена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аминокислот</w:t>
      </w:r>
      <w:r w:rsidRPr="00672852">
        <w:rPr>
          <w:rFonts w:ascii="Helvetica" w:hAnsi="Helvetica" w:cs="Helvetica"/>
          <w:b/>
          <w:bCs/>
          <w:color w:val="222222"/>
          <w:sz w:val="21"/>
          <w:szCs w:val="21"/>
        </w:rPr>
        <w:t xml:space="preserve"> E212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L213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составе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не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влияет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интеграцию</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вектора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на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основе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-1</w:t>
      </w:r>
    </w:p>
    <w:p w14:paraId="03305C00" w14:textId="77777777" w:rsidR="00672852" w:rsidRPr="00672852" w:rsidRDefault="00672852" w:rsidP="00672852">
      <w:pPr>
        <w:rPr>
          <w:rFonts w:ascii="Helvetica" w:hAnsi="Helvetica" w:cs="Helvetica"/>
          <w:b/>
          <w:bCs/>
          <w:color w:val="222222"/>
          <w:sz w:val="21"/>
          <w:szCs w:val="21"/>
        </w:rPr>
      </w:pPr>
    </w:p>
    <w:p w14:paraId="71462013"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4.2.2. </w:t>
      </w:r>
      <w:r w:rsidRPr="00672852">
        <w:rPr>
          <w:rFonts w:ascii="Helvetica" w:hAnsi="Helvetica" w:cs="Helvetica" w:hint="eastAsia"/>
          <w:b/>
          <w:bCs/>
          <w:color w:val="222222"/>
          <w:sz w:val="21"/>
          <w:szCs w:val="21"/>
        </w:rPr>
        <w:t>Интеграза</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ее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мутантный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вариант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w:t>
      </w:r>
      <w:r w:rsidRPr="00672852">
        <w:rPr>
          <w:rFonts w:ascii="Helvetica" w:hAnsi="Helvetica" w:cs="Helvetica"/>
          <w:b/>
          <w:bCs/>
          <w:color w:val="222222"/>
          <w:sz w:val="21"/>
          <w:szCs w:val="21"/>
        </w:rPr>
        <w:t>_</w:t>
      </w:r>
      <w:r w:rsidRPr="00672852">
        <w:rPr>
          <w:rFonts w:ascii="Helvetica" w:hAnsi="Helvetica" w:cs="Helvetica" w:hint="eastAsia"/>
          <w:b/>
          <w:bCs/>
          <w:color w:val="222222"/>
          <w:sz w:val="21"/>
          <w:szCs w:val="21"/>
        </w:rPr>
        <w:t>Е</w:t>
      </w:r>
      <w:r w:rsidRPr="00672852">
        <w:rPr>
          <w:rFonts w:ascii="Helvetica" w:hAnsi="Helvetica" w:cs="Helvetica"/>
          <w:b/>
          <w:bCs/>
          <w:color w:val="222222"/>
          <w:sz w:val="21"/>
          <w:szCs w:val="21"/>
        </w:rPr>
        <w:t>212</w:t>
      </w:r>
      <w:r w:rsidRPr="00672852">
        <w:rPr>
          <w:rFonts w:ascii="Helvetica" w:hAnsi="Helvetica" w:cs="Helvetica" w:hint="eastAsia"/>
          <w:b/>
          <w:bCs/>
          <w:color w:val="222222"/>
          <w:sz w:val="21"/>
          <w:szCs w:val="21"/>
        </w:rPr>
        <w:t>А</w:t>
      </w:r>
      <w:r w:rsidRPr="00672852">
        <w:rPr>
          <w:rFonts w:ascii="Helvetica" w:hAnsi="Helvetica" w:cs="Helvetica"/>
          <w:b/>
          <w:bCs/>
          <w:color w:val="222222"/>
          <w:sz w:val="21"/>
          <w:szCs w:val="21"/>
        </w:rPr>
        <w:t>_</w:t>
      </w:r>
      <w:r w:rsidRPr="00672852">
        <w:rPr>
          <w:rFonts w:ascii="Helvetica" w:hAnsi="Helvetica" w:cs="Helvetica" w:hint="eastAsia"/>
          <w:b/>
          <w:bCs/>
          <w:color w:val="222222"/>
          <w:sz w:val="21"/>
          <w:szCs w:val="21"/>
        </w:rPr>
        <w:t>Ь</w:t>
      </w:r>
      <w:r w:rsidRPr="00672852">
        <w:rPr>
          <w:rFonts w:ascii="Helvetica" w:hAnsi="Helvetica" w:cs="Helvetica"/>
          <w:b/>
          <w:bCs/>
          <w:color w:val="222222"/>
          <w:sz w:val="21"/>
          <w:szCs w:val="21"/>
        </w:rPr>
        <w:t xml:space="preserve">213 A </w:t>
      </w:r>
      <w:r w:rsidRPr="00672852">
        <w:rPr>
          <w:rFonts w:ascii="Helvetica" w:hAnsi="Helvetica" w:cs="Helvetica" w:hint="eastAsia"/>
          <w:b/>
          <w:bCs/>
          <w:color w:val="222222"/>
          <w:sz w:val="21"/>
          <w:szCs w:val="21"/>
        </w:rPr>
        <w:t>имеют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одинаковую</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стабильность</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клетках</w:t>
      </w:r>
      <w:r w:rsidRPr="00672852">
        <w:rPr>
          <w:rFonts w:ascii="Helvetica" w:hAnsi="Helvetica" w:cs="Helvetica"/>
          <w:b/>
          <w:bCs/>
          <w:color w:val="222222"/>
          <w:sz w:val="21"/>
          <w:szCs w:val="21"/>
        </w:rPr>
        <w:t xml:space="preserve"> HEK293T</w:t>
      </w:r>
    </w:p>
    <w:p w14:paraId="2A495BF6" w14:textId="77777777" w:rsidR="00672852" w:rsidRPr="00672852" w:rsidRDefault="00672852" w:rsidP="00672852">
      <w:pPr>
        <w:rPr>
          <w:rFonts w:ascii="Helvetica" w:hAnsi="Helvetica" w:cs="Helvetica"/>
          <w:b/>
          <w:bCs/>
          <w:color w:val="222222"/>
          <w:sz w:val="21"/>
          <w:szCs w:val="21"/>
        </w:rPr>
      </w:pPr>
    </w:p>
    <w:p w14:paraId="5B59BBDD"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4.2.3. </w:t>
      </w:r>
      <w:r w:rsidRPr="00672852">
        <w:rPr>
          <w:rFonts w:ascii="Helvetica" w:hAnsi="Helvetica" w:cs="Helvetica" w:hint="eastAsia"/>
          <w:b/>
          <w:bCs/>
          <w:color w:val="222222"/>
          <w:sz w:val="21"/>
          <w:szCs w:val="21"/>
        </w:rPr>
        <w:t>Взаимодействие</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интегразы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ВИЧ</w:t>
      </w:r>
      <w:r w:rsidRPr="00672852">
        <w:rPr>
          <w:rFonts w:ascii="Helvetica" w:hAnsi="Helvetica" w:cs="Helvetica"/>
          <w:b/>
          <w:bCs/>
          <w:color w:val="222222"/>
          <w:sz w:val="21"/>
          <w:szCs w:val="21"/>
        </w:rPr>
        <w:t xml:space="preserve">-1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клеточного</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белка</w:t>
      </w:r>
      <w:r w:rsidRPr="00672852">
        <w:rPr>
          <w:rFonts w:ascii="Helvetica" w:hAnsi="Helvetica" w:cs="Helvetica"/>
          <w:b/>
          <w:bCs/>
          <w:color w:val="222222"/>
          <w:sz w:val="21"/>
          <w:szCs w:val="21"/>
        </w:rPr>
        <w:t xml:space="preserve"> Ku70 </w:t>
      </w:r>
      <w:r w:rsidRPr="00672852">
        <w:rPr>
          <w:rFonts w:ascii="Helvetica" w:hAnsi="Helvetica" w:cs="Helvetica" w:hint="eastAsia"/>
          <w:b/>
          <w:bCs/>
          <w:color w:val="222222"/>
          <w:sz w:val="21"/>
          <w:szCs w:val="21"/>
        </w:rPr>
        <w:t>обеспечивает</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постинтеграционную</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репарацию</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ДНК</w:t>
      </w:r>
    </w:p>
    <w:p w14:paraId="1C8902C6" w14:textId="77777777" w:rsidR="00672852" w:rsidRPr="00672852" w:rsidRDefault="00672852" w:rsidP="00672852">
      <w:pPr>
        <w:rPr>
          <w:rFonts w:ascii="Helvetica" w:hAnsi="Helvetica" w:cs="Helvetica"/>
          <w:b/>
          <w:bCs/>
          <w:color w:val="222222"/>
          <w:sz w:val="21"/>
          <w:szCs w:val="21"/>
        </w:rPr>
      </w:pPr>
    </w:p>
    <w:p w14:paraId="4F3C3893"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b/>
          <w:bCs/>
          <w:color w:val="222222"/>
          <w:sz w:val="21"/>
          <w:szCs w:val="21"/>
        </w:rPr>
        <w:t xml:space="preserve">4.2.4. </w:t>
      </w:r>
      <w:r w:rsidRPr="00672852">
        <w:rPr>
          <w:rFonts w:ascii="Helvetica" w:hAnsi="Helvetica" w:cs="Helvetica" w:hint="eastAsia"/>
          <w:b/>
          <w:bCs/>
          <w:color w:val="222222"/>
          <w:sz w:val="21"/>
          <w:szCs w:val="21"/>
        </w:rPr>
        <w:t>Компоненты</w:t>
      </w:r>
      <w:r w:rsidRPr="00672852">
        <w:rPr>
          <w:rFonts w:ascii="Helvetica" w:hAnsi="Helvetica" w:cs="Helvetica"/>
          <w:b/>
          <w:bCs/>
          <w:color w:val="222222"/>
          <w:sz w:val="21"/>
          <w:szCs w:val="21"/>
        </w:rPr>
        <w:t xml:space="preserve"> DNA-PK: Ku70, Ku80 </w:t>
      </w:r>
      <w:r w:rsidRPr="00672852">
        <w:rPr>
          <w:rFonts w:ascii="Helvetica" w:hAnsi="Helvetica" w:cs="Helvetica" w:hint="eastAsia"/>
          <w:b/>
          <w:bCs/>
          <w:color w:val="222222"/>
          <w:sz w:val="21"/>
          <w:szCs w:val="21"/>
        </w:rPr>
        <w:t>и</w:t>
      </w:r>
      <w:r w:rsidRPr="00672852">
        <w:rPr>
          <w:rFonts w:ascii="Helvetica" w:hAnsi="Helvetica" w:cs="Helvetica"/>
          <w:b/>
          <w:bCs/>
          <w:color w:val="222222"/>
          <w:sz w:val="21"/>
          <w:szCs w:val="21"/>
        </w:rPr>
        <w:t xml:space="preserve"> DNA-PKcs, - </w:t>
      </w:r>
      <w:r w:rsidRPr="00672852">
        <w:rPr>
          <w:rFonts w:ascii="Helvetica" w:hAnsi="Helvetica" w:cs="Helvetica" w:hint="eastAsia"/>
          <w:b/>
          <w:bCs/>
          <w:color w:val="222222"/>
          <w:sz w:val="21"/>
          <w:szCs w:val="21"/>
        </w:rPr>
        <w:t>вовлечены</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в</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процесс</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постинтеграционной</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репарации</w:t>
      </w:r>
    </w:p>
    <w:p w14:paraId="545346A7" w14:textId="77777777" w:rsidR="00672852" w:rsidRPr="00672852" w:rsidRDefault="00672852" w:rsidP="00672852">
      <w:pPr>
        <w:rPr>
          <w:rFonts w:ascii="Helvetica" w:hAnsi="Helvetica" w:cs="Helvetica"/>
          <w:b/>
          <w:bCs/>
          <w:color w:val="222222"/>
          <w:sz w:val="21"/>
          <w:szCs w:val="21"/>
        </w:rPr>
      </w:pPr>
    </w:p>
    <w:p w14:paraId="19CA5A0C"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ВЫВОДЫ</w:t>
      </w:r>
    </w:p>
    <w:p w14:paraId="02ED4EFC" w14:textId="77777777" w:rsidR="00672852" w:rsidRPr="00672852" w:rsidRDefault="00672852" w:rsidP="00672852">
      <w:pPr>
        <w:rPr>
          <w:rFonts w:ascii="Helvetica" w:hAnsi="Helvetica" w:cs="Helvetica"/>
          <w:b/>
          <w:bCs/>
          <w:color w:val="222222"/>
          <w:sz w:val="21"/>
          <w:szCs w:val="21"/>
        </w:rPr>
      </w:pPr>
    </w:p>
    <w:p w14:paraId="64FBDE1B"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БЛАГОДАРНОСТИ</w:t>
      </w:r>
    </w:p>
    <w:p w14:paraId="2D84935E" w14:textId="77777777" w:rsidR="00672852" w:rsidRPr="00672852" w:rsidRDefault="00672852" w:rsidP="00672852">
      <w:pPr>
        <w:rPr>
          <w:rFonts w:ascii="Helvetica" w:hAnsi="Helvetica" w:cs="Helvetica"/>
          <w:b/>
          <w:bCs/>
          <w:color w:val="222222"/>
          <w:sz w:val="21"/>
          <w:szCs w:val="21"/>
        </w:rPr>
      </w:pPr>
    </w:p>
    <w:p w14:paraId="52165AA8" w14:textId="77777777" w:rsidR="00672852" w:rsidRPr="00672852" w:rsidRDefault="00672852" w:rsidP="00672852">
      <w:pPr>
        <w:rPr>
          <w:rFonts w:ascii="Helvetica" w:hAnsi="Helvetica" w:cs="Helvetica"/>
          <w:b/>
          <w:bCs/>
          <w:color w:val="222222"/>
          <w:sz w:val="21"/>
          <w:szCs w:val="21"/>
        </w:rPr>
      </w:pPr>
      <w:r w:rsidRPr="00672852">
        <w:rPr>
          <w:rFonts w:ascii="Helvetica" w:hAnsi="Helvetica" w:cs="Helvetica" w:hint="eastAsia"/>
          <w:b/>
          <w:bCs/>
          <w:color w:val="222222"/>
          <w:sz w:val="21"/>
          <w:szCs w:val="21"/>
        </w:rPr>
        <w:t>СПИСОК</w:t>
      </w:r>
      <w:r w:rsidRPr="00672852">
        <w:rPr>
          <w:rFonts w:ascii="Helvetica" w:hAnsi="Helvetica" w:cs="Helvetica"/>
          <w:b/>
          <w:bCs/>
          <w:color w:val="222222"/>
          <w:sz w:val="21"/>
          <w:szCs w:val="21"/>
        </w:rPr>
        <w:t xml:space="preserve"> </w:t>
      </w:r>
      <w:r w:rsidRPr="00672852">
        <w:rPr>
          <w:rFonts w:ascii="Helvetica" w:hAnsi="Helvetica" w:cs="Helvetica" w:hint="eastAsia"/>
          <w:b/>
          <w:bCs/>
          <w:color w:val="222222"/>
          <w:sz w:val="21"/>
          <w:szCs w:val="21"/>
        </w:rPr>
        <w:t>ЛИТЕРАТУРЫ</w:t>
      </w:r>
    </w:p>
    <w:p w14:paraId="3EA0D33F" w14:textId="77777777" w:rsidR="00672852" w:rsidRPr="00672852" w:rsidRDefault="00672852" w:rsidP="00672852">
      <w:pPr>
        <w:rPr>
          <w:rFonts w:ascii="Helvetica" w:hAnsi="Helvetica" w:cs="Helvetica"/>
          <w:b/>
          <w:bCs/>
          <w:color w:val="222222"/>
          <w:sz w:val="21"/>
          <w:szCs w:val="21"/>
        </w:rPr>
      </w:pPr>
    </w:p>
    <w:p w14:paraId="4A7ADEAA" w14:textId="3AD4E729" w:rsidR="00967B66" w:rsidRPr="00672852" w:rsidRDefault="00672852" w:rsidP="00672852">
      <w:r w:rsidRPr="00672852">
        <w:rPr>
          <w:rFonts w:ascii="Helvetica" w:hAnsi="Helvetica" w:cs="Helvetica" w:hint="eastAsia"/>
          <w:b/>
          <w:bCs/>
          <w:color w:val="222222"/>
          <w:sz w:val="21"/>
          <w:szCs w:val="21"/>
        </w:rPr>
        <w:t>ПРИЛОЖЕНИЕ</w:t>
      </w:r>
      <w:r w:rsidRPr="00672852">
        <w:rPr>
          <w:rFonts w:ascii="Helvetica" w:hAnsi="Helvetica" w:cs="Helvetica"/>
          <w:b/>
          <w:bCs/>
          <w:color w:val="222222"/>
          <w:sz w:val="21"/>
          <w:szCs w:val="21"/>
        </w:rPr>
        <w:t xml:space="preserve"> 1</w:t>
      </w:r>
    </w:p>
    <w:sectPr w:rsidR="00967B66" w:rsidRPr="006728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C910" w14:textId="77777777" w:rsidR="00A109A7" w:rsidRDefault="00A109A7">
      <w:pPr>
        <w:spacing w:after="0" w:line="240" w:lineRule="auto"/>
      </w:pPr>
      <w:r>
        <w:separator/>
      </w:r>
    </w:p>
  </w:endnote>
  <w:endnote w:type="continuationSeparator" w:id="0">
    <w:p w14:paraId="43185862" w14:textId="77777777" w:rsidR="00A109A7" w:rsidRDefault="00A10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EEA75" w14:textId="77777777" w:rsidR="00A109A7" w:rsidRDefault="00A109A7"/>
    <w:p w14:paraId="354590DA" w14:textId="77777777" w:rsidR="00A109A7" w:rsidRDefault="00A109A7"/>
    <w:p w14:paraId="48D2C8E5" w14:textId="77777777" w:rsidR="00A109A7" w:rsidRDefault="00A109A7"/>
    <w:p w14:paraId="5971E0E4" w14:textId="77777777" w:rsidR="00A109A7" w:rsidRDefault="00A109A7"/>
    <w:p w14:paraId="00CD73A8" w14:textId="77777777" w:rsidR="00A109A7" w:rsidRDefault="00A109A7"/>
    <w:p w14:paraId="64DAABED" w14:textId="77777777" w:rsidR="00A109A7" w:rsidRDefault="00A109A7"/>
    <w:p w14:paraId="34029045" w14:textId="77777777" w:rsidR="00A109A7" w:rsidRDefault="00A109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73C870" wp14:editId="42DD3F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A2B4" w14:textId="77777777" w:rsidR="00A109A7" w:rsidRDefault="00A109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73C8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4AA2B4" w14:textId="77777777" w:rsidR="00A109A7" w:rsidRDefault="00A109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657EF5" w14:textId="77777777" w:rsidR="00A109A7" w:rsidRDefault="00A109A7"/>
    <w:p w14:paraId="0DC45952" w14:textId="77777777" w:rsidR="00A109A7" w:rsidRDefault="00A109A7"/>
    <w:p w14:paraId="40A349E0" w14:textId="77777777" w:rsidR="00A109A7" w:rsidRDefault="00A109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E30157" wp14:editId="6BB72B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C24F5" w14:textId="77777777" w:rsidR="00A109A7" w:rsidRDefault="00A109A7"/>
                          <w:p w14:paraId="39427A5C" w14:textId="77777777" w:rsidR="00A109A7" w:rsidRDefault="00A109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E301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9C24F5" w14:textId="77777777" w:rsidR="00A109A7" w:rsidRDefault="00A109A7"/>
                    <w:p w14:paraId="39427A5C" w14:textId="77777777" w:rsidR="00A109A7" w:rsidRDefault="00A109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55DADC" w14:textId="77777777" w:rsidR="00A109A7" w:rsidRDefault="00A109A7"/>
    <w:p w14:paraId="1FBA0483" w14:textId="77777777" w:rsidR="00A109A7" w:rsidRDefault="00A109A7">
      <w:pPr>
        <w:rPr>
          <w:sz w:val="2"/>
          <w:szCs w:val="2"/>
        </w:rPr>
      </w:pPr>
    </w:p>
    <w:p w14:paraId="3E4BE038" w14:textId="77777777" w:rsidR="00A109A7" w:rsidRDefault="00A109A7"/>
    <w:p w14:paraId="7FE59AE2" w14:textId="77777777" w:rsidR="00A109A7" w:rsidRDefault="00A109A7">
      <w:pPr>
        <w:spacing w:after="0" w:line="240" w:lineRule="auto"/>
      </w:pPr>
    </w:p>
  </w:footnote>
  <w:footnote w:type="continuationSeparator" w:id="0">
    <w:p w14:paraId="41E152C7" w14:textId="77777777" w:rsidR="00A109A7" w:rsidRDefault="00A10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A7"/>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37693</TotalTime>
  <Pages>6</Pages>
  <Words>616</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2008</cp:revision>
  <cp:lastPrinted>2009-02-06T05:36:00Z</cp:lastPrinted>
  <dcterms:created xsi:type="dcterms:W3CDTF">2025-11-25T20:19:00Z</dcterms:created>
  <dcterms:modified xsi:type="dcterms:W3CDTF">2026-01-12T10:36:00Z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