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88B7"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Мгеладзе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Георгий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Николаевич</w:t>
      </w:r>
      <w:r w:rsidRPr="00F41FE5">
        <w:rPr>
          <w:rFonts w:ascii="Helvetica" w:hAnsi="Helvetica" w:cs="Helvetica"/>
          <w:b/>
          <w:bCs/>
          <w:color w:val="222222"/>
          <w:sz w:val="21"/>
          <w:szCs w:val="21"/>
        </w:rPr>
        <w:t>.</w:t>
      </w:r>
    </w:p>
    <w:p w14:paraId="3F66BBF6"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Микрокалориметрическое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исследование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синтетических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полинуклеотидов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широкой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области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полимеров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ионов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нейтральных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 </w:t>
      </w:r>
      <w:r w:rsidRPr="00F41FE5">
        <w:rPr>
          <w:rFonts w:ascii="Helvetica" w:hAnsi="Helvetica" w:cs="Helvetica" w:hint="eastAsia"/>
          <w:b/>
          <w:bCs/>
          <w:color w:val="222222"/>
          <w:sz w:val="21"/>
          <w:szCs w:val="21"/>
        </w:rPr>
        <w:t>диссертация</w:t>
      </w:r>
      <w:r w:rsidRPr="00F41FE5">
        <w:rPr>
          <w:rFonts w:ascii="Helvetica" w:hAnsi="Helvetica" w:cs="Helvetica"/>
          <w:b/>
          <w:bCs/>
          <w:color w:val="222222"/>
          <w:sz w:val="21"/>
          <w:szCs w:val="21"/>
        </w:rPr>
        <w:t xml:space="preserve"> ... </w:t>
      </w:r>
      <w:r w:rsidRPr="00F41FE5">
        <w:rPr>
          <w:rFonts w:ascii="Helvetica" w:hAnsi="Helvetica" w:cs="Helvetica" w:hint="eastAsia"/>
          <w:b/>
          <w:bCs/>
          <w:color w:val="222222"/>
          <w:sz w:val="21"/>
          <w:szCs w:val="21"/>
        </w:rPr>
        <w:t>кандидата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физико</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математических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наук</w:t>
      </w:r>
      <w:r w:rsidRPr="00F41FE5">
        <w:rPr>
          <w:rFonts w:ascii="Helvetica" w:hAnsi="Helvetica" w:cs="Helvetica"/>
          <w:b/>
          <w:bCs/>
          <w:color w:val="222222"/>
          <w:sz w:val="21"/>
          <w:szCs w:val="21"/>
        </w:rPr>
        <w:t xml:space="preserve"> : 03.00.02. - </w:t>
      </w:r>
      <w:r w:rsidRPr="00F41FE5">
        <w:rPr>
          <w:rFonts w:ascii="Helvetica" w:hAnsi="Helvetica" w:cs="Helvetica" w:hint="eastAsia"/>
          <w:b/>
          <w:bCs/>
          <w:color w:val="222222"/>
          <w:sz w:val="21"/>
          <w:szCs w:val="21"/>
        </w:rPr>
        <w:t>Тбилиси</w:t>
      </w:r>
      <w:r w:rsidRPr="00F41FE5">
        <w:rPr>
          <w:rFonts w:ascii="Helvetica" w:hAnsi="Helvetica" w:cs="Helvetica"/>
          <w:b/>
          <w:bCs/>
          <w:color w:val="222222"/>
          <w:sz w:val="21"/>
          <w:szCs w:val="21"/>
        </w:rPr>
        <w:t xml:space="preserve">, 1984. - 161 </w:t>
      </w:r>
      <w:r w:rsidRPr="00F41FE5">
        <w:rPr>
          <w:rFonts w:ascii="Helvetica" w:hAnsi="Helvetica" w:cs="Helvetica" w:hint="eastAsia"/>
          <w:b/>
          <w:bCs/>
          <w:color w:val="222222"/>
          <w:sz w:val="21"/>
          <w:szCs w:val="21"/>
        </w:rPr>
        <w:t>с</w:t>
      </w:r>
      <w:r w:rsidRPr="00F41FE5">
        <w:rPr>
          <w:rFonts w:ascii="Helvetica" w:hAnsi="Helvetica" w:cs="Helvetica"/>
          <w:b/>
          <w:bCs/>
          <w:color w:val="222222"/>
          <w:sz w:val="21"/>
          <w:szCs w:val="21"/>
        </w:rPr>
        <w:t xml:space="preserve">. : </w:t>
      </w:r>
      <w:r w:rsidRPr="00F41FE5">
        <w:rPr>
          <w:rFonts w:ascii="Helvetica" w:hAnsi="Helvetica" w:cs="Helvetica" w:hint="eastAsia"/>
          <w:b/>
          <w:bCs/>
          <w:color w:val="222222"/>
          <w:sz w:val="21"/>
          <w:szCs w:val="21"/>
        </w:rPr>
        <w:t>ил</w:t>
      </w:r>
      <w:r w:rsidRPr="00F41FE5">
        <w:rPr>
          <w:rFonts w:ascii="Helvetica" w:hAnsi="Helvetica" w:cs="Helvetica"/>
          <w:b/>
          <w:bCs/>
          <w:color w:val="222222"/>
          <w:sz w:val="21"/>
          <w:szCs w:val="21"/>
        </w:rPr>
        <w:t>.</w:t>
      </w:r>
    </w:p>
    <w:p w14:paraId="634590ED"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больше</w:t>
      </w:r>
    </w:p>
    <w:p w14:paraId="7ED5B5A7"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Цитаты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из</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текста</w:t>
      </w:r>
      <w:r w:rsidRPr="00F41FE5">
        <w:rPr>
          <w:rFonts w:ascii="Helvetica" w:hAnsi="Helvetica" w:cs="Helvetica"/>
          <w:b/>
          <w:bCs/>
          <w:color w:val="222222"/>
          <w:sz w:val="21"/>
          <w:szCs w:val="21"/>
        </w:rPr>
        <w:t>:</w:t>
      </w:r>
    </w:p>
    <w:p w14:paraId="67A6B489"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стр</w:t>
      </w:r>
      <w:r w:rsidRPr="00F41FE5">
        <w:rPr>
          <w:rFonts w:ascii="Helvetica" w:hAnsi="Helvetica" w:cs="Helvetica"/>
          <w:b/>
          <w:bCs/>
          <w:color w:val="222222"/>
          <w:sz w:val="21"/>
          <w:szCs w:val="21"/>
        </w:rPr>
        <w:t>. 3</w:t>
      </w:r>
    </w:p>
    <w:p w14:paraId="0168E921"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ШИРОКОЙ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ОБЛАСТИ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НТРАЦИИ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w:t>
      </w:r>
      <w:r w:rsidRPr="00F41FE5">
        <w:rPr>
          <w:rFonts w:ascii="Helvetica" w:hAnsi="Helvetica" w:cs="Helvetica" w:hint="eastAsia"/>
          <w:b/>
          <w:bCs/>
          <w:color w:val="222222"/>
          <w:sz w:val="21"/>
          <w:szCs w:val="21"/>
        </w:rPr>
        <w:t>®</w:t>
      </w:r>
      <w:r w:rsidRPr="00F41FE5">
        <w:rPr>
          <w:rFonts w:ascii="Helvetica" w:hAnsi="Helvetica" w:cs="Helvetica"/>
          <w:b/>
          <w:bCs/>
          <w:color w:val="222222"/>
          <w:sz w:val="21"/>
          <w:szCs w:val="21"/>
        </w:rPr>
        <w:t>1</w:t>
      </w:r>
      <w:r w:rsidRPr="00F41FE5">
        <w:rPr>
          <w:rFonts w:ascii="Helvetica" w:hAnsi="Helvetica" w:cs="Helvetica" w:hint="eastAsia"/>
          <w:b/>
          <w:bCs/>
          <w:color w:val="222222"/>
          <w:sz w:val="21"/>
          <w:szCs w:val="21"/>
        </w:rPr>
        <w:t>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СОЖЙ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ВЫВОДЫ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ЖТЕРАТУРА</w:t>
      </w:r>
      <w:r w:rsidRPr="00F41FE5">
        <w:rPr>
          <w:rFonts w:ascii="Helvetica" w:hAnsi="Helvetica" w:cs="Helvetica"/>
          <w:b/>
          <w:bCs/>
          <w:color w:val="222222"/>
          <w:sz w:val="21"/>
          <w:szCs w:val="21"/>
        </w:rPr>
        <w:t xml:space="preserve">.: , 115 128 131 - 4 - </w:t>
      </w:r>
      <w:r w:rsidRPr="00F41FE5">
        <w:rPr>
          <w:rFonts w:ascii="Helvetica" w:hAnsi="Helvetica" w:cs="Helvetica" w:hint="eastAsia"/>
          <w:b/>
          <w:bCs/>
          <w:color w:val="222222"/>
          <w:sz w:val="21"/>
          <w:szCs w:val="21"/>
        </w:rPr>
        <w:t>ВВЕДЕНИЕ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Настоящая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работа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посвящена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изучению</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влияния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нейтральных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полимера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термодинамические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параметры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перехода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спираль</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клубок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синтетических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полидезоксирибонуклеотндов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Знание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энергетических</w:t>
      </w:r>
    </w:p>
    <w:p w14:paraId="30C4460B"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стр</w:t>
      </w:r>
      <w:r w:rsidRPr="00F41FE5">
        <w:rPr>
          <w:rFonts w:ascii="Helvetica" w:hAnsi="Helvetica" w:cs="Helvetica"/>
          <w:b/>
          <w:bCs/>
          <w:color w:val="222222"/>
          <w:sz w:val="21"/>
          <w:szCs w:val="21"/>
        </w:rPr>
        <w:t>. 6</w:t>
      </w:r>
    </w:p>
    <w:p w14:paraId="74BFF088"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величин</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процессов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конформационных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переходов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широком</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интервале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таких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параметров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внешней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среды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как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полимера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или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воды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ионов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связи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этим</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проведение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исследований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влиянию</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ионов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влажности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температуры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изменение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структуры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стабильности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различ­</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ного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происхождения</w:t>
      </w:r>
      <w:r w:rsidRPr="00F41FE5">
        <w:rPr>
          <w:rFonts w:ascii="Helvetica" w:hAnsi="Helvetica" w:cs="Helvetica"/>
          <w:b/>
          <w:bCs/>
          <w:color w:val="222222"/>
          <w:sz w:val="21"/>
          <w:szCs w:val="21"/>
        </w:rPr>
        <w:t>,</w:t>
      </w:r>
    </w:p>
    <w:p w14:paraId="027B8344"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стр</w:t>
      </w:r>
      <w:r w:rsidRPr="00F41FE5">
        <w:rPr>
          <w:rFonts w:ascii="Helvetica" w:hAnsi="Helvetica" w:cs="Helvetica"/>
          <w:b/>
          <w:bCs/>
          <w:color w:val="222222"/>
          <w:sz w:val="21"/>
          <w:szCs w:val="21"/>
        </w:rPr>
        <w:t>. 8</w:t>
      </w:r>
    </w:p>
    <w:p w14:paraId="57676825"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синтетических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полидезоксирибонуклеотидов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w:t>
      </w:r>
      <w:r w:rsidRPr="00F41FE5">
        <w:rPr>
          <w:rFonts w:ascii="Helvetica" w:hAnsi="Helvetica" w:cs="Helvetica"/>
          <w:b/>
          <w:bCs/>
          <w:color w:val="222222"/>
          <w:sz w:val="21"/>
          <w:szCs w:val="21"/>
        </w:rPr>
        <w:t xml:space="preserve"> </w:t>
      </w:r>
      <w:proofErr w:type="spellStart"/>
      <w:r w:rsidRPr="00F41FE5">
        <w:rPr>
          <w:rFonts w:ascii="Helvetica" w:hAnsi="Helvetica" w:cs="Helvetica"/>
          <w:b/>
          <w:bCs/>
          <w:color w:val="222222"/>
          <w:sz w:val="21"/>
          <w:szCs w:val="21"/>
        </w:rPr>
        <w:t>clA</w:t>
      </w:r>
      <w:proofErr w:type="spellEnd"/>
      <w:r w:rsidRPr="00F41FE5">
        <w:rPr>
          <w:rFonts w:ascii="Helvetica" w:hAnsi="Helvetica" w:cs="Helvetica"/>
          <w:b/>
          <w:bCs/>
          <w:color w:val="222222"/>
          <w:sz w:val="21"/>
          <w:szCs w:val="21"/>
        </w:rPr>
        <w:t xml:space="preserve"> </w:t>
      </w:r>
      <w:proofErr w:type="spellStart"/>
      <w:r w:rsidRPr="00F41FE5">
        <w:rPr>
          <w:rFonts w:ascii="Helvetica" w:hAnsi="Helvetica" w:cs="Helvetica"/>
          <w:b/>
          <w:bCs/>
          <w:color w:val="222222"/>
          <w:sz w:val="21"/>
          <w:szCs w:val="21"/>
        </w:rPr>
        <w:t>dT</w:t>
      </w:r>
      <w:proofErr w:type="spellEnd"/>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w:t>
      </w:r>
      <w:r w:rsidRPr="00F41FE5">
        <w:rPr>
          <w:rFonts w:ascii="Helvetica" w:hAnsi="Helvetica" w:cs="Helvetica"/>
          <w:b/>
          <w:bCs/>
          <w:color w:val="222222"/>
          <w:sz w:val="21"/>
          <w:szCs w:val="21"/>
        </w:rPr>
        <w:t xml:space="preserve"> d(A-T) d(A-T), </w:t>
      </w:r>
      <w:r w:rsidRPr="00F41FE5">
        <w:rPr>
          <w:rFonts w:ascii="Helvetica" w:hAnsi="Helvetica" w:cs="Helvetica" w:hint="eastAsia"/>
          <w:b/>
          <w:bCs/>
          <w:color w:val="222222"/>
          <w:sz w:val="21"/>
          <w:szCs w:val="21"/>
        </w:rPr>
        <w:t>поли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w:t>
      </w:r>
      <w:r w:rsidRPr="00F41FE5">
        <w:rPr>
          <w:rFonts w:ascii="Helvetica" w:hAnsi="Helvetica" w:cs="Helvetica"/>
          <w:b/>
          <w:bCs/>
          <w:color w:val="222222"/>
          <w:sz w:val="21"/>
          <w:szCs w:val="21"/>
        </w:rPr>
        <w:t>1(</w:t>
      </w:r>
      <w:r w:rsidRPr="00F41FE5">
        <w:rPr>
          <w:rFonts w:ascii="Helvetica" w:hAnsi="Helvetica" w:cs="Helvetica" w:hint="eastAsia"/>
          <w:b/>
          <w:bCs/>
          <w:color w:val="222222"/>
          <w:sz w:val="21"/>
          <w:szCs w:val="21"/>
        </w:rPr>
        <w:t>А</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Ц</w:t>
      </w:r>
      <w:r w:rsidRPr="00F41FE5">
        <w:rPr>
          <w:rFonts w:ascii="Helvetica" w:hAnsi="Helvetica" w:cs="Helvetica"/>
          <w:b/>
          <w:bCs/>
          <w:color w:val="222222"/>
          <w:sz w:val="21"/>
          <w:szCs w:val="21"/>
        </w:rPr>
        <w:t xml:space="preserve">) d(r-T)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w:t>
      </w:r>
      <w:r w:rsidRPr="00F41FE5">
        <w:rPr>
          <w:rFonts w:ascii="Helvetica" w:hAnsi="Helvetica" w:cs="Helvetica"/>
          <w:b/>
          <w:bCs/>
          <w:color w:val="222222"/>
          <w:sz w:val="21"/>
          <w:szCs w:val="21"/>
        </w:rPr>
        <w:t xml:space="preserve"> d(T-r)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широкой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области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полимеров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ионов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нейтральных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Подтвержден</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факт</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инверсии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относительных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стабильностей</w:t>
      </w:r>
      <w:r w:rsidRPr="00F41FE5">
        <w:rPr>
          <w:rFonts w:ascii="Helvetica" w:hAnsi="Helvetica" w:cs="Helvetica"/>
          <w:b/>
          <w:bCs/>
          <w:color w:val="222222"/>
          <w:sz w:val="21"/>
          <w:szCs w:val="21"/>
        </w:rPr>
        <w:t xml:space="preserve"> AT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ГЦ</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пар</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присутствии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бромида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тетраэтиламмония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Предложе­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два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новых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метода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точного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определения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полимера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соответствующих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точке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инверсии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Показано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что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w:t>
      </w:r>
    </w:p>
    <w:p w14:paraId="3513463C" w14:textId="77777777" w:rsidR="00F41FE5" w:rsidRPr="00F41FE5" w:rsidRDefault="00F41FE5" w:rsidP="00F41FE5">
      <w:pPr>
        <w:rPr>
          <w:rFonts w:ascii="Helvetica" w:hAnsi="Helvetica" w:cs="Helvetica"/>
          <w:b/>
          <w:bCs/>
          <w:color w:val="222222"/>
          <w:sz w:val="21"/>
          <w:szCs w:val="21"/>
        </w:rPr>
      </w:pPr>
    </w:p>
    <w:p w14:paraId="3F7A40C4"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Оглавление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диссертации</w:t>
      </w:r>
    </w:p>
    <w:p w14:paraId="5013784B"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кандидат</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физико</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математических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наук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Мгеладзе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Георгий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Николаевич</w:t>
      </w:r>
    </w:p>
    <w:p w14:paraId="15FAADF7"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ВВЕДЕНИЕ</w:t>
      </w:r>
      <w:r w:rsidRPr="00F41FE5">
        <w:rPr>
          <w:rFonts w:ascii="Helvetica" w:hAnsi="Helvetica" w:cs="Helvetica"/>
          <w:b/>
          <w:bCs/>
          <w:color w:val="222222"/>
          <w:sz w:val="21"/>
          <w:szCs w:val="21"/>
        </w:rPr>
        <w:t>.</w:t>
      </w:r>
    </w:p>
    <w:p w14:paraId="4CF0929A" w14:textId="77777777" w:rsidR="00F41FE5" w:rsidRPr="00F41FE5" w:rsidRDefault="00F41FE5" w:rsidP="00F41FE5">
      <w:pPr>
        <w:rPr>
          <w:rFonts w:ascii="Helvetica" w:hAnsi="Helvetica" w:cs="Helvetica"/>
          <w:b/>
          <w:bCs/>
          <w:color w:val="222222"/>
          <w:sz w:val="21"/>
          <w:szCs w:val="21"/>
        </w:rPr>
      </w:pPr>
    </w:p>
    <w:p w14:paraId="44350ECA"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ГЛАВА</w:t>
      </w:r>
      <w:r w:rsidRPr="00F41FE5">
        <w:rPr>
          <w:rFonts w:ascii="Helvetica" w:hAnsi="Helvetica" w:cs="Helvetica"/>
          <w:b/>
          <w:bCs/>
          <w:color w:val="222222"/>
          <w:sz w:val="21"/>
          <w:szCs w:val="21"/>
        </w:rPr>
        <w:t xml:space="preserve"> I. </w:t>
      </w:r>
      <w:r w:rsidRPr="00F41FE5">
        <w:rPr>
          <w:rFonts w:ascii="Helvetica" w:hAnsi="Helvetica" w:cs="Helvetica" w:hint="eastAsia"/>
          <w:b/>
          <w:bCs/>
          <w:color w:val="222222"/>
          <w:sz w:val="21"/>
          <w:szCs w:val="21"/>
        </w:rPr>
        <w:t>СТРУКТУРА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ФАКТОРЫ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ОПРЕДЕЛЯЮЩИЕ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ЕЁ</w:t>
      </w:r>
    </w:p>
    <w:p w14:paraId="428523FD" w14:textId="77777777" w:rsidR="00F41FE5" w:rsidRPr="00F41FE5" w:rsidRDefault="00F41FE5" w:rsidP="00F41FE5">
      <w:pPr>
        <w:rPr>
          <w:rFonts w:ascii="Helvetica" w:hAnsi="Helvetica" w:cs="Helvetica"/>
          <w:b/>
          <w:bCs/>
          <w:color w:val="222222"/>
          <w:sz w:val="21"/>
          <w:szCs w:val="21"/>
        </w:rPr>
      </w:pPr>
    </w:p>
    <w:p w14:paraId="08C27B21"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СТАБИЛЬНОСТЬ</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ЛИТЕРАТУРНЫЙ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ОБЗОР</w:t>
      </w:r>
      <w:r w:rsidRPr="00F41FE5">
        <w:rPr>
          <w:rFonts w:ascii="Helvetica" w:hAnsi="Helvetica" w:cs="Helvetica"/>
          <w:b/>
          <w:bCs/>
          <w:color w:val="222222"/>
          <w:sz w:val="21"/>
          <w:szCs w:val="21"/>
        </w:rPr>
        <w:t>) II</w:t>
      </w:r>
    </w:p>
    <w:p w14:paraId="27FA48C7" w14:textId="77777777" w:rsidR="00F41FE5" w:rsidRPr="00F41FE5" w:rsidRDefault="00F41FE5" w:rsidP="00F41FE5">
      <w:pPr>
        <w:rPr>
          <w:rFonts w:ascii="Helvetica" w:hAnsi="Helvetica" w:cs="Helvetica"/>
          <w:b/>
          <w:bCs/>
          <w:color w:val="222222"/>
          <w:sz w:val="21"/>
          <w:szCs w:val="21"/>
        </w:rPr>
      </w:pPr>
    </w:p>
    <w:p w14:paraId="47C6BF14"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1.1. </w:t>
      </w:r>
      <w:r w:rsidRPr="00F41FE5">
        <w:rPr>
          <w:rFonts w:ascii="Helvetica" w:hAnsi="Helvetica" w:cs="Helvetica" w:hint="eastAsia"/>
          <w:b/>
          <w:bCs/>
          <w:color w:val="222222"/>
          <w:sz w:val="21"/>
          <w:szCs w:val="21"/>
        </w:rPr>
        <w:t>Конформационные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особенности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II</w:t>
      </w:r>
    </w:p>
    <w:p w14:paraId="2E9D325E" w14:textId="77777777" w:rsidR="00F41FE5" w:rsidRPr="00F41FE5" w:rsidRDefault="00F41FE5" w:rsidP="00F41FE5">
      <w:pPr>
        <w:rPr>
          <w:rFonts w:ascii="Helvetica" w:hAnsi="Helvetica" w:cs="Helvetica"/>
          <w:b/>
          <w:bCs/>
          <w:color w:val="222222"/>
          <w:sz w:val="21"/>
          <w:szCs w:val="21"/>
        </w:rPr>
      </w:pPr>
    </w:p>
    <w:p w14:paraId="5FA1FA4B"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1.2. </w:t>
      </w:r>
      <w:r w:rsidRPr="00F41FE5">
        <w:rPr>
          <w:rFonts w:ascii="Helvetica" w:hAnsi="Helvetica" w:cs="Helvetica" w:hint="eastAsia"/>
          <w:b/>
          <w:bCs/>
          <w:color w:val="222222"/>
          <w:sz w:val="21"/>
          <w:szCs w:val="21"/>
        </w:rPr>
        <w:t>Гидратная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вода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стабилизация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структуры</w:t>
      </w:r>
    </w:p>
    <w:p w14:paraId="640BE749" w14:textId="77777777" w:rsidR="00F41FE5" w:rsidRPr="00F41FE5" w:rsidRDefault="00F41FE5" w:rsidP="00F41FE5">
      <w:pPr>
        <w:rPr>
          <w:rFonts w:ascii="Helvetica" w:hAnsi="Helvetica" w:cs="Helvetica"/>
          <w:b/>
          <w:bCs/>
          <w:color w:val="222222"/>
          <w:sz w:val="21"/>
          <w:szCs w:val="21"/>
        </w:rPr>
      </w:pPr>
    </w:p>
    <w:p w14:paraId="37B4C5C5"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1.3. </w:t>
      </w:r>
      <w:r w:rsidRPr="00F41FE5">
        <w:rPr>
          <w:rFonts w:ascii="Helvetica" w:hAnsi="Helvetica" w:cs="Helvetica" w:hint="eastAsia"/>
          <w:b/>
          <w:bCs/>
          <w:color w:val="222222"/>
          <w:sz w:val="21"/>
          <w:szCs w:val="21"/>
        </w:rPr>
        <w:t>Ионы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металлов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w:t>
      </w:r>
    </w:p>
    <w:p w14:paraId="2D13DFC6" w14:textId="77777777" w:rsidR="00F41FE5" w:rsidRPr="00F41FE5" w:rsidRDefault="00F41FE5" w:rsidP="00F41FE5">
      <w:pPr>
        <w:rPr>
          <w:rFonts w:ascii="Helvetica" w:hAnsi="Helvetica" w:cs="Helvetica"/>
          <w:b/>
          <w:bCs/>
          <w:color w:val="222222"/>
          <w:sz w:val="21"/>
          <w:szCs w:val="21"/>
        </w:rPr>
      </w:pPr>
    </w:p>
    <w:p w14:paraId="6E7C7429"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1.4. </w:t>
      </w:r>
      <w:r w:rsidRPr="00F41FE5">
        <w:rPr>
          <w:rFonts w:ascii="Helvetica" w:hAnsi="Helvetica" w:cs="Helvetica" w:hint="eastAsia"/>
          <w:b/>
          <w:bCs/>
          <w:color w:val="222222"/>
          <w:sz w:val="21"/>
          <w:szCs w:val="21"/>
        </w:rPr>
        <w:t>Внутримолекулярное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плавление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экспериментальные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данные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проблемы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стабилизации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двойной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спирали</w:t>
      </w:r>
      <w:r w:rsidRPr="00F41FE5">
        <w:rPr>
          <w:rFonts w:ascii="Helvetica" w:hAnsi="Helvetica" w:cs="Helvetica"/>
          <w:b/>
          <w:bCs/>
          <w:color w:val="222222"/>
          <w:sz w:val="21"/>
          <w:szCs w:val="21"/>
        </w:rPr>
        <w:t>.</w:t>
      </w:r>
    </w:p>
    <w:p w14:paraId="378142CE" w14:textId="77777777" w:rsidR="00F41FE5" w:rsidRPr="00F41FE5" w:rsidRDefault="00F41FE5" w:rsidP="00F41FE5">
      <w:pPr>
        <w:rPr>
          <w:rFonts w:ascii="Helvetica" w:hAnsi="Helvetica" w:cs="Helvetica"/>
          <w:b/>
          <w:bCs/>
          <w:color w:val="222222"/>
          <w:sz w:val="21"/>
          <w:szCs w:val="21"/>
        </w:rPr>
      </w:pPr>
    </w:p>
    <w:p w14:paraId="74ECA0B0"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1.5. </w:t>
      </w:r>
      <w:r w:rsidRPr="00F41FE5">
        <w:rPr>
          <w:rFonts w:ascii="Helvetica" w:hAnsi="Helvetica" w:cs="Helvetica" w:hint="eastAsia"/>
          <w:b/>
          <w:bCs/>
          <w:color w:val="222222"/>
          <w:sz w:val="21"/>
          <w:szCs w:val="21"/>
        </w:rPr>
        <w:t>Плавление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теория</w:t>
      </w:r>
      <w:r w:rsidRPr="00F41FE5">
        <w:rPr>
          <w:rFonts w:ascii="Helvetica" w:hAnsi="Helvetica" w:cs="Helvetica"/>
          <w:b/>
          <w:bCs/>
          <w:color w:val="222222"/>
          <w:sz w:val="21"/>
          <w:szCs w:val="21"/>
        </w:rPr>
        <w:t>).</w:t>
      </w:r>
    </w:p>
    <w:p w14:paraId="34DD878F" w14:textId="77777777" w:rsidR="00F41FE5" w:rsidRPr="00F41FE5" w:rsidRDefault="00F41FE5" w:rsidP="00F41FE5">
      <w:pPr>
        <w:rPr>
          <w:rFonts w:ascii="Helvetica" w:hAnsi="Helvetica" w:cs="Helvetica"/>
          <w:b/>
          <w:bCs/>
          <w:color w:val="222222"/>
          <w:sz w:val="21"/>
          <w:szCs w:val="21"/>
        </w:rPr>
      </w:pPr>
    </w:p>
    <w:p w14:paraId="31A64A19"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ГЛАВА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ЭКСПЕРИМЕНТАЛЬНАЯ</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ЧАСТЬ</w:t>
      </w:r>
      <w:r w:rsidRPr="00F41FE5">
        <w:rPr>
          <w:rFonts w:ascii="Helvetica" w:hAnsi="Helvetica" w:cs="Helvetica"/>
          <w:b/>
          <w:bCs/>
          <w:color w:val="222222"/>
          <w:sz w:val="21"/>
          <w:szCs w:val="21"/>
        </w:rPr>
        <w:t>.</w:t>
      </w:r>
    </w:p>
    <w:p w14:paraId="5375700E" w14:textId="77777777" w:rsidR="00F41FE5" w:rsidRPr="00F41FE5" w:rsidRDefault="00F41FE5" w:rsidP="00F41FE5">
      <w:pPr>
        <w:rPr>
          <w:rFonts w:ascii="Helvetica" w:hAnsi="Helvetica" w:cs="Helvetica"/>
          <w:b/>
          <w:bCs/>
          <w:color w:val="222222"/>
          <w:sz w:val="21"/>
          <w:szCs w:val="21"/>
        </w:rPr>
      </w:pPr>
    </w:p>
    <w:p w14:paraId="5B58B428"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2.1. </w:t>
      </w:r>
      <w:r w:rsidRPr="00F41FE5">
        <w:rPr>
          <w:rFonts w:ascii="Helvetica" w:hAnsi="Helvetica" w:cs="Helvetica" w:hint="eastAsia"/>
          <w:b/>
          <w:bCs/>
          <w:color w:val="222222"/>
          <w:sz w:val="21"/>
          <w:szCs w:val="21"/>
        </w:rPr>
        <w:t>Дифференциальный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сканирующий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микрокалориметр</w:t>
      </w:r>
      <w:r w:rsidRPr="00F41FE5">
        <w:rPr>
          <w:rFonts w:ascii="Helvetica" w:hAnsi="Helvetica" w:cs="Helvetica"/>
          <w:b/>
          <w:bCs/>
          <w:color w:val="222222"/>
          <w:sz w:val="21"/>
          <w:szCs w:val="21"/>
        </w:rPr>
        <w:t>.</w:t>
      </w:r>
    </w:p>
    <w:p w14:paraId="75045206" w14:textId="77777777" w:rsidR="00F41FE5" w:rsidRPr="00F41FE5" w:rsidRDefault="00F41FE5" w:rsidP="00F41FE5">
      <w:pPr>
        <w:rPr>
          <w:rFonts w:ascii="Helvetica" w:hAnsi="Helvetica" w:cs="Helvetica"/>
          <w:b/>
          <w:bCs/>
          <w:color w:val="222222"/>
          <w:sz w:val="21"/>
          <w:szCs w:val="21"/>
        </w:rPr>
      </w:pPr>
    </w:p>
    <w:p w14:paraId="41CB94CF"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b/>
          <w:bCs/>
          <w:color w:val="222222"/>
          <w:sz w:val="21"/>
          <w:szCs w:val="21"/>
        </w:rPr>
        <w:t xml:space="preserve">2.2. </w:t>
      </w:r>
      <w:r w:rsidRPr="00F41FE5">
        <w:rPr>
          <w:rFonts w:ascii="Helvetica" w:hAnsi="Helvetica" w:cs="Helvetica" w:hint="eastAsia"/>
          <w:b/>
          <w:bCs/>
          <w:color w:val="222222"/>
          <w:sz w:val="21"/>
          <w:szCs w:val="21"/>
        </w:rPr>
        <w:t>Использованные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црепараты</w:t>
      </w:r>
      <w:r w:rsidRPr="00F41FE5">
        <w:rPr>
          <w:rFonts w:ascii="Helvetica" w:hAnsi="Helvetica" w:cs="Helvetica"/>
          <w:b/>
          <w:bCs/>
          <w:color w:val="222222"/>
          <w:sz w:val="21"/>
          <w:szCs w:val="21"/>
        </w:rPr>
        <w:t>.</w:t>
      </w:r>
    </w:p>
    <w:p w14:paraId="3A18A0F1" w14:textId="77777777" w:rsidR="00F41FE5" w:rsidRPr="00F41FE5" w:rsidRDefault="00F41FE5" w:rsidP="00F41FE5">
      <w:pPr>
        <w:rPr>
          <w:rFonts w:ascii="Helvetica" w:hAnsi="Helvetica" w:cs="Helvetica"/>
          <w:b/>
          <w:bCs/>
          <w:color w:val="222222"/>
          <w:sz w:val="21"/>
          <w:szCs w:val="21"/>
        </w:rPr>
      </w:pPr>
    </w:p>
    <w:p w14:paraId="5DE30BED"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ГЛАВА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ВЛИЯНИЕ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НЕЙТРАЛЬНЫХ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ТЮЮДИНАМИ</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ЧЕСКИЕ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ПАРАМЕТРЫ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ПЕРЕКОДА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СПИРАЛЬ</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КЛУБОК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w:t>
      </w:r>
    </w:p>
    <w:p w14:paraId="6A4D5CC9" w14:textId="77777777" w:rsidR="00F41FE5" w:rsidRPr="00F41FE5" w:rsidRDefault="00F41FE5" w:rsidP="00F41FE5">
      <w:pPr>
        <w:rPr>
          <w:rFonts w:ascii="Helvetica" w:hAnsi="Helvetica" w:cs="Helvetica"/>
          <w:b/>
          <w:bCs/>
          <w:color w:val="222222"/>
          <w:sz w:val="21"/>
          <w:szCs w:val="21"/>
        </w:rPr>
      </w:pPr>
    </w:p>
    <w:p w14:paraId="34ED751E"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ШВА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Г</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ВЛИЯНИЕ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ДНК</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ПОЖсИ</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А</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Т</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сКА</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Т</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ТШЮДШММЧЕСКИЕ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ПАРАМЕТРЫ</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ПРОЦЕССА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ВНУТРИМОЛЕКУЛЯРНОГО</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ПЛАВЛЕНИЯ</w:t>
      </w:r>
      <w:r w:rsidRPr="00F41FE5">
        <w:rPr>
          <w:rFonts w:ascii="Helvetica" w:hAnsi="Helvetica" w:cs="Helvetica"/>
          <w:b/>
          <w:bCs/>
          <w:color w:val="222222"/>
          <w:sz w:val="21"/>
          <w:szCs w:val="21"/>
        </w:rPr>
        <w:t>.</w:t>
      </w:r>
    </w:p>
    <w:p w14:paraId="14B2E188" w14:textId="77777777" w:rsidR="00F41FE5" w:rsidRPr="00F41FE5" w:rsidRDefault="00F41FE5" w:rsidP="00F41FE5">
      <w:pPr>
        <w:rPr>
          <w:rFonts w:ascii="Helvetica" w:hAnsi="Helvetica" w:cs="Helvetica"/>
          <w:b/>
          <w:bCs/>
          <w:color w:val="222222"/>
          <w:sz w:val="21"/>
          <w:szCs w:val="21"/>
        </w:rPr>
      </w:pPr>
    </w:p>
    <w:p w14:paraId="2D82EBE2" w14:textId="77777777" w:rsidR="00F41FE5" w:rsidRPr="00F41FE5" w:rsidRDefault="00F41FE5" w:rsidP="00F41FE5">
      <w:pPr>
        <w:rPr>
          <w:rFonts w:ascii="Helvetica" w:hAnsi="Helvetica" w:cs="Helvetica"/>
          <w:b/>
          <w:bCs/>
          <w:color w:val="222222"/>
          <w:sz w:val="21"/>
          <w:szCs w:val="21"/>
        </w:rPr>
      </w:pPr>
      <w:r w:rsidRPr="00F41FE5">
        <w:rPr>
          <w:rFonts w:ascii="Helvetica" w:hAnsi="Helvetica" w:cs="Helvetica" w:hint="eastAsia"/>
          <w:b/>
          <w:bCs/>
          <w:color w:val="222222"/>
          <w:sz w:val="21"/>
          <w:szCs w:val="21"/>
        </w:rPr>
        <w:t>ГЛАВА</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У</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ШФОШОРШЕТРИЧЕСКОЕ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ИССЛЕДОВАНИЕ</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ТЕПЛОВЫХ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СВОЙСТВ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СИНТЕТИЧЕСКИХ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П</w:t>
      </w:r>
      <w:r w:rsidRPr="00F41FE5">
        <w:rPr>
          <w:rFonts w:ascii="Helvetica" w:hAnsi="Helvetica" w:cs="Helvetica"/>
          <w:b/>
          <w:bCs/>
          <w:color w:val="222222"/>
          <w:sz w:val="21"/>
          <w:szCs w:val="21"/>
        </w:rPr>
        <w:t>0</w:t>
      </w:r>
      <w:r w:rsidRPr="00F41FE5">
        <w:rPr>
          <w:rFonts w:ascii="Helvetica" w:hAnsi="Helvetica" w:cs="Helvetica" w:hint="eastAsia"/>
          <w:b/>
          <w:bCs/>
          <w:color w:val="222222"/>
          <w:sz w:val="21"/>
          <w:szCs w:val="21"/>
        </w:rPr>
        <w:t>ЛИДЕ</w:t>
      </w:r>
      <w:r w:rsidRPr="00F41FE5">
        <w:rPr>
          <w:rFonts w:ascii="Helvetica" w:hAnsi="Helvetica" w:cs="Helvetica"/>
          <w:b/>
          <w:bCs/>
          <w:color w:val="222222"/>
          <w:sz w:val="21"/>
          <w:szCs w:val="21"/>
        </w:rPr>
        <w:t>30</w:t>
      </w:r>
      <w:r w:rsidRPr="00F41FE5">
        <w:rPr>
          <w:rFonts w:ascii="Helvetica" w:hAnsi="Helvetica" w:cs="Helvetica" w:hint="eastAsia"/>
          <w:b/>
          <w:bCs/>
          <w:color w:val="222222"/>
          <w:sz w:val="21"/>
          <w:szCs w:val="21"/>
        </w:rPr>
        <w:t>КСИ</w:t>
      </w:r>
      <w:r w:rsidRPr="00F41FE5">
        <w:rPr>
          <w:rFonts w:ascii="Helvetica" w:hAnsi="Helvetica" w:cs="Helvetica"/>
          <w:b/>
          <w:bCs/>
          <w:color w:val="222222"/>
          <w:sz w:val="21"/>
          <w:szCs w:val="21"/>
        </w:rPr>
        <w:t>-</w:t>
      </w:r>
      <w:r w:rsidRPr="00F41FE5">
        <w:rPr>
          <w:rFonts w:ascii="Helvetica" w:hAnsi="Helvetica" w:cs="Helvetica" w:hint="eastAsia"/>
          <w:b/>
          <w:bCs/>
          <w:color w:val="222222"/>
          <w:sz w:val="21"/>
          <w:szCs w:val="21"/>
        </w:rPr>
        <w:t>РИБОНУКЛВОТИДОВ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В</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ШИРОКОЙ</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ОБЛАСТИ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КОНЦЕНТРАЦИИ</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НЕЙТРАЛЬНЫХ</w:t>
      </w:r>
      <w:r w:rsidRPr="00F41FE5">
        <w:rPr>
          <w:rFonts w:ascii="Helvetica" w:hAnsi="Helvetica" w:cs="Helvetica"/>
          <w:b/>
          <w:bCs/>
          <w:color w:val="222222"/>
          <w:sz w:val="21"/>
          <w:szCs w:val="21"/>
        </w:rPr>
        <w:t xml:space="preserve"> </w:t>
      </w:r>
      <w:r w:rsidRPr="00F41FE5">
        <w:rPr>
          <w:rFonts w:ascii="Helvetica" w:hAnsi="Helvetica" w:cs="Helvetica" w:hint="eastAsia"/>
          <w:b/>
          <w:bCs/>
          <w:color w:val="222222"/>
          <w:sz w:val="21"/>
          <w:szCs w:val="21"/>
        </w:rPr>
        <w:t>СОЛЕЙ</w:t>
      </w:r>
      <w:r w:rsidRPr="00F41FE5">
        <w:rPr>
          <w:rFonts w:ascii="Helvetica" w:hAnsi="Helvetica" w:cs="Helvetica"/>
          <w:b/>
          <w:bCs/>
          <w:color w:val="222222"/>
          <w:sz w:val="21"/>
          <w:szCs w:val="21"/>
        </w:rPr>
        <w:t>.</w:t>
      </w:r>
    </w:p>
    <w:p w14:paraId="12A00FE7" w14:textId="77777777" w:rsidR="00F41FE5" w:rsidRPr="00F41FE5" w:rsidRDefault="00F41FE5" w:rsidP="00F41FE5">
      <w:pPr>
        <w:rPr>
          <w:rFonts w:ascii="Helvetica" w:hAnsi="Helvetica" w:cs="Helvetica"/>
          <w:b/>
          <w:bCs/>
          <w:color w:val="222222"/>
          <w:sz w:val="21"/>
          <w:szCs w:val="21"/>
        </w:rPr>
      </w:pPr>
    </w:p>
    <w:p w14:paraId="0C1B29AA" w14:textId="218EB962" w:rsidR="008A0C40" w:rsidRPr="00F41FE5" w:rsidRDefault="00F41FE5" w:rsidP="00F41FE5">
      <w:r w:rsidRPr="00F41FE5">
        <w:rPr>
          <w:rFonts w:ascii="Helvetica" w:hAnsi="Helvetica" w:cs="Helvetica" w:hint="eastAsia"/>
          <w:b/>
          <w:bCs/>
          <w:color w:val="222222"/>
          <w:sz w:val="21"/>
          <w:szCs w:val="21"/>
        </w:rPr>
        <w:t>ВЫВОДЫ</w:t>
      </w:r>
      <w:r w:rsidRPr="00F41FE5">
        <w:rPr>
          <w:rFonts w:ascii="Helvetica" w:hAnsi="Helvetica" w:cs="Helvetica"/>
          <w:b/>
          <w:bCs/>
          <w:color w:val="222222"/>
          <w:sz w:val="21"/>
          <w:szCs w:val="21"/>
        </w:rPr>
        <w:t>.</w:t>
      </w:r>
    </w:p>
    <w:sectPr w:rsidR="008A0C40" w:rsidRPr="00F41F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1CED" w14:textId="77777777" w:rsidR="00BB7755" w:rsidRDefault="00BB7755">
      <w:pPr>
        <w:spacing w:after="0" w:line="240" w:lineRule="auto"/>
      </w:pPr>
      <w:r>
        <w:separator/>
      </w:r>
    </w:p>
  </w:endnote>
  <w:endnote w:type="continuationSeparator" w:id="0">
    <w:p w14:paraId="320CADFD" w14:textId="77777777" w:rsidR="00BB7755" w:rsidRDefault="00BB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2DA9" w14:textId="77777777" w:rsidR="00BB7755" w:rsidRDefault="00BB7755"/>
    <w:p w14:paraId="5C5E9358" w14:textId="77777777" w:rsidR="00BB7755" w:rsidRDefault="00BB7755"/>
    <w:p w14:paraId="334786D6" w14:textId="77777777" w:rsidR="00BB7755" w:rsidRDefault="00BB7755"/>
    <w:p w14:paraId="5A0CA0D9" w14:textId="77777777" w:rsidR="00BB7755" w:rsidRDefault="00BB7755"/>
    <w:p w14:paraId="31838E42" w14:textId="77777777" w:rsidR="00BB7755" w:rsidRDefault="00BB7755"/>
    <w:p w14:paraId="1EF54342" w14:textId="77777777" w:rsidR="00BB7755" w:rsidRDefault="00BB7755"/>
    <w:p w14:paraId="4222072E" w14:textId="77777777" w:rsidR="00BB7755" w:rsidRDefault="00BB77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A7D4AA" wp14:editId="419638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020EC" w14:textId="77777777" w:rsidR="00BB7755" w:rsidRDefault="00BB7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A7D4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020EC" w14:textId="77777777" w:rsidR="00BB7755" w:rsidRDefault="00BB7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A3F23" w14:textId="77777777" w:rsidR="00BB7755" w:rsidRDefault="00BB7755"/>
    <w:p w14:paraId="22D4E9DF" w14:textId="77777777" w:rsidR="00BB7755" w:rsidRDefault="00BB7755"/>
    <w:p w14:paraId="5D1CE6C7" w14:textId="77777777" w:rsidR="00BB7755" w:rsidRDefault="00BB77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F6F071" wp14:editId="2E7304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0F30A" w14:textId="77777777" w:rsidR="00BB7755" w:rsidRDefault="00BB7755"/>
                          <w:p w14:paraId="6648A56A" w14:textId="77777777" w:rsidR="00BB7755" w:rsidRDefault="00BB7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6F0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10F30A" w14:textId="77777777" w:rsidR="00BB7755" w:rsidRDefault="00BB7755"/>
                    <w:p w14:paraId="6648A56A" w14:textId="77777777" w:rsidR="00BB7755" w:rsidRDefault="00BB7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E472C" w14:textId="77777777" w:rsidR="00BB7755" w:rsidRDefault="00BB7755"/>
    <w:p w14:paraId="5C8D2585" w14:textId="77777777" w:rsidR="00BB7755" w:rsidRDefault="00BB7755">
      <w:pPr>
        <w:rPr>
          <w:sz w:val="2"/>
          <w:szCs w:val="2"/>
        </w:rPr>
      </w:pPr>
    </w:p>
    <w:p w14:paraId="2DE5448C" w14:textId="77777777" w:rsidR="00BB7755" w:rsidRDefault="00BB7755"/>
    <w:p w14:paraId="4F83718C" w14:textId="77777777" w:rsidR="00BB7755" w:rsidRDefault="00BB7755">
      <w:pPr>
        <w:spacing w:after="0" w:line="240" w:lineRule="auto"/>
      </w:pPr>
    </w:p>
  </w:footnote>
  <w:footnote w:type="continuationSeparator" w:id="0">
    <w:p w14:paraId="4FC52B45" w14:textId="77777777" w:rsidR="00BB7755" w:rsidRDefault="00BB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755"/>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23192</TotalTime>
  <Pages>3</Pages>
  <Words>341</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1135</cp:revision>
  <cp:lastPrinted>2009-02-06T05:36:00Z</cp:lastPrinted>
  <dcterms:created xsi:type="dcterms:W3CDTF">2025-11-25T20:19:00Z</dcterms:created>
  <dcterms:modified xsi:type="dcterms:W3CDTF">2025-12-30T09:55:00Z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