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06A4" w14:textId="68F49077" w:rsidR="00B016F6" w:rsidRDefault="00EE268F" w:rsidP="00EE268F">
      <w:r w:rsidRPr="00EE268F">
        <w:rPr>
          <w:rFonts w:hint="eastAsia"/>
        </w:rPr>
        <w:t>Ширинкина</w:t>
      </w:r>
      <w:r w:rsidRPr="00EE268F">
        <w:t xml:space="preserve"> </w:t>
      </w:r>
      <w:r w:rsidRPr="00EE268F">
        <w:rPr>
          <w:rFonts w:hint="eastAsia"/>
        </w:rPr>
        <w:t>Елена</w:t>
      </w:r>
      <w:r w:rsidRPr="00EE268F">
        <w:t xml:space="preserve"> </w:t>
      </w:r>
      <w:r w:rsidRPr="00EE268F">
        <w:rPr>
          <w:rFonts w:hint="eastAsia"/>
        </w:rPr>
        <w:t>Викторовна</w:t>
      </w:r>
      <w:r>
        <w:t xml:space="preserve"> </w:t>
      </w:r>
      <w:r w:rsidRPr="00EE268F">
        <w:rPr>
          <w:rFonts w:hint="eastAsia"/>
        </w:rPr>
        <w:t>Теория</w:t>
      </w:r>
      <w:r w:rsidRPr="00EE268F">
        <w:t xml:space="preserve"> </w:t>
      </w:r>
      <w:r w:rsidRPr="00EE268F">
        <w:rPr>
          <w:rFonts w:hint="eastAsia"/>
        </w:rPr>
        <w:t>и</w:t>
      </w:r>
      <w:r w:rsidRPr="00EE268F">
        <w:t xml:space="preserve"> </w:t>
      </w:r>
      <w:r w:rsidRPr="00EE268F">
        <w:rPr>
          <w:rFonts w:hint="eastAsia"/>
        </w:rPr>
        <w:t>методология</w:t>
      </w:r>
      <w:r w:rsidRPr="00EE268F">
        <w:t xml:space="preserve"> </w:t>
      </w:r>
      <w:r w:rsidRPr="00EE268F">
        <w:rPr>
          <w:rFonts w:hint="eastAsia"/>
        </w:rPr>
        <w:t>управления</w:t>
      </w:r>
      <w:r w:rsidRPr="00EE268F">
        <w:t xml:space="preserve"> </w:t>
      </w:r>
      <w:r w:rsidRPr="00EE268F">
        <w:rPr>
          <w:rFonts w:hint="eastAsia"/>
        </w:rPr>
        <w:t>человеческим</w:t>
      </w:r>
      <w:r w:rsidRPr="00EE268F">
        <w:t xml:space="preserve"> </w:t>
      </w:r>
      <w:r w:rsidRPr="00EE268F">
        <w:rPr>
          <w:rFonts w:hint="eastAsia"/>
        </w:rPr>
        <w:t>капиталом</w:t>
      </w:r>
      <w:r w:rsidRPr="00EE268F">
        <w:t xml:space="preserve"> </w:t>
      </w:r>
      <w:r w:rsidRPr="00EE268F">
        <w:rPr>
          <w:rFonts w:hint="eastAsia"/>
        </w:rPr>
        <w:t>предприятий</w:t>
      </w:r>
      <w:r w:rsidRPr="00EE268F">
        <w:t xml:space="preserve"> </w:t>
      </w:r>
      <w:r w:rsidRPr="00EE268F">
        <w:rPr>
          <w:rFonts w:hint="eastAsia"/>
        </w:rPr>
        <w:t>в</w:t>
      </w:r>
      <w:r w:rsidRPr="00EE268F">
        <w:t xml:space="preserve"> </w:t>
      </w:r>
      <w:r w:rsidRPr="00EE268F">
        <w:rPr>
          <w:rFonts w:hint="eastAsia"/>
        </w:rPr>
        <w:t>условиях</w:t>
      </w:r>
      <w:r w:rsidRPr="00EE268F">
        <w:t xml:space="preserve"> </w:t>
      </w:r>
      <w:r w:rsidRPr="00EE268F">
        <w:rPr>
          <w:rFonts w:hint="eastAsia"/>
        </w:rPr>
        <w:t>развития</w:t>
      </w:r>
      <w:r w:rsidRPr="00EE268F">
        <w:t xml:space="preserve"> </w:t>
      </w:r>
      <w:r w:rsidRPr="00EE268F">
        <w:rPr>
          <w:rFonts w:hint="eastAsia"/>
        </w:rPr>
        <w:t>цифровой</w:t>
      </w:r>
      <w:r w:rsidRPr="00EE268F">
        <w:t xml:space="preserve"> </w:t>
      </w:r>
      <w:r w:rsidRPr="00EE268F">
        <w:rPr>
          <w:rFonts w:hint="eastAsia"/>
        </w:rPr>
        <w:t>экономики</w:t>
      </w:r>
    </w:p>
    <w:p w14:paraId="18D2FE97" w14:textId="77777777" w:rsidR="00EE268F" w:rsidRDefault="00EE268F" w:rsidP="00EE268F">
      <w:r>
        <w:rPr>
          <w:rFonts w:hint="eastAsia"/>
        </w:rPr>
        <w:t>ОГЛАВЛЕНИЕ</w:t>
      </w:r>
      <w:r>
        <w:t xml:space="preserve"> </w:t>
      </w:r>
      <w:r>
        <w:rPr>
          <w:rFonts w:hint="eastAsia"/>
        </w:rPr>
        <w:t>ДИССЕРТАЦИИ</w:t>
      </w:r>
    </w:p>
    <w:p w14:paraId="717DB0A8" w14:textId="77777777" w:rsidR="00EE268F" w:rsidRDefault="00EE268F" w:rsidP="00EE268F">
      <w:r>
        <w:rPr>
          <w:rFonts w:hint="eastAsia"/>
        </w:rPr>
        <w:t>доктор</w:t>
      </w:r>
      <w:r>
        <w:t xml:space="preserve"> </w:t>
      </w:r>
      <w:r>
        <w:rPr>
          <w:rFonts w:hint="eastAsia"/>
        </w:rPr>
        <w:t>наук</w:t>
      </w:r>
      <w:r>
        <w:t xml:space="preserve"> </w:t>
      </w:r>
      <w:r>
        <w:rPr>
          <w:rFonts w:hint="eastAsia"/>
        </w:rPr>
        <w:t>Ширинкина</w:t>
      </w:r>
      <w:r>
        <w:t xml:space="preserve"> </w:t>
      </w:r>
      <w:r>
        <w:rPr>
          <w:rFonts w:hint="eastAsia"/>
        </w:rPr>
        <w:t>Елена</w:t>
      </w:r>
      <w:r>
        <w:t xml:space="preserve"> </w:t>
      </w:r>
      <w:r>
        <w:rPr>
          <w:rFonts w:hint="eastAsia"/>
        </w:rPr>
        <w:t>Викторовна</w:t>
      </w:r>
    </w:p>
    <w:p w14:paraId="7DEF1A02" w14:textId="77777777" w:rsidR="00EE268F" w:rsidRDefault="00EE268F" w:rsidP="00EE268F">
      <w:r>
        <w:rPr>
          <w:rFonts w:hint="eastAsia"/>
        </w:rPr>
        <w:t>Введение</w:t>
      </w:r>
    </w:p>
    <w:p w14:paraId="58C5BE07" w14:textId="77777777" w:rsidR="00EE268F" w:rsidRDefault="00EE268F" w:rsidP="00EE268F"/>
    <w:p w14:paraId="351803C3" w14:textId="77777777" w:rsidR="00EE268F" w:rsidRDefault="00EE268F" w:rsidP="00EE268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в</w:t>
      </w:r>
      <w:r>
        <w:t xml:space="preserve"> </w:t>
      </w:r>
      <w:r>
        <w:rPr>
          <w:rFonts w:hint="eastAsia"/>
        </w:rPr>
        <w:t>экономике</w:t>
      </w:r>
      <w:r>
        <w:t xml:space="preserve"> </w:t>
      </w:r>
      <w:r>
        <w:rPr>
          <w:rFonts w:hint="eastAsia"/>
        </w:rPr>
        <w:t>труда</w:t>
      </w:r>
      <w:r>
        <w:t xml:space="preserve"> </w:t>
      </w:r>
      <w:r>
        <w:rPr>
          <w:rFonts w:hint="eastAsia"/>
        </w:rPr>
        <w:t>и</w:t>
      </w:r>
      <w:r>
        <w:t xml:space="preserve"> </w:t>
      </w:r>
      <w:r>
        <w:rPr>
          <w:rFonts w:hint="eastAsia"/>
        </w:rPr>
        <w:t>теории</w:t>
      </w:r>
      <w:r>
        <w:t xml:space="preserve"> </w:t>
      </w:r>
      <w:r>
        <w:rPr>
          <w:rFonts w:hint="eastAsia"/>
        </w:rPr>
        <w:t>управления</w:t>
      </w:r>
    </w:p>
    <w:p w14:paraId="755514EC" w14:textId="77777777" w:rsidR="00EE268F" w:rsidRDefault="00EE268F" w:rsidP="00EE268F"/>
    <w:p w14:paraId="5C108DB4" w14:textId="77777777" w:rsidR="00EE268F" w:rsidRDefault="00EE268F" w:rsidP="00EE268F">
      <w:r>
        <w:t xml:space="preserve">1.1. </w:t>
      </w:r>
      <w:r>
        <w:rPr>
          <w:rFonts w:hint="eastAsia"/>
        </w:rPr>
        <w:t>Конвергенция</w:t>
      </w:r>
      <w:r>
        <w:t xml:space="preserve"> </w:t>
      </w:r>
      <w:r>
        <w:rPr>
          <w:rFonts w:hint="eastAsia"/>
        </w:rPr>
        <w:t>знаний</w:t>
      </w:r>
      <w:r>
        <w:t xml:space="preserve"> </w:t>
      </w:r>
      <w:r>
        <w:rPr>
          <w:rFonts w:hint="eastAsia"/>
        </w:rPr>
        <w:t>экономической</w:t>
      </w:r>
      <w:r>
        <w:t xml:space="preserve"> </w:t>
      </w:r>
      <w:r>
        <w:rPr>
          <w:rFonts w:hint="eastAsia"/>
        </w:rPr>
        <w:t>науки</w:t>
      </w:r>
      <w:r>
        <w:t xml:space="preserve"> </w:t>
      </w:r>
      <w:r>
        <w:rPr>
          <w:rFonts w:hint="eastAsia"/>
        </w:rPr>
        <w:t>о</w:t>
      </w:r>
      <w:r>
        <w:t xml:space="preserve"> </w:t>
      </w:r>
      <w:r>
        <w:rPr>
          <w:rFonts w:hint="eastAsia"/>
        </w:rPr>
        <w:t>теории</w:t>
      </w:r>
      <w:r>
        <w:t xml:space="preserve"> </w:t>
      </w:r>
      <w:r>
        <w:rPr>
          <w:rFonts w:hint="eastAsia"/>
        </w:rPr>
        <w:t>ценности</w:t>
      </w:r>
      <w:r>
        <w:t xml:space="preserve"> </w:t>
      </w:r>
      <w:r>
        <w:rPr>
          <w:rFonts w:hint="eastAsia"/>
        </w:rPr>
        <w:t>человеческого</w:t>
      </w:r>
      <w:r>
        <w:t xml:space="preserve"> </w:t>
      </w:r>
      <w:r>
        <w:rPr>
          <w:rFonts w:hint="eastAsia"/>
        </w:rPr>
        <w:t>капитала</w:t>
      </w:r>
    </w:p>
    <w:p w14:paraId="021928DB" w14:textId="77777777" w:rsidR="00EE268F" w:rsidRDefault="00EE268F" w:rsidP="00EE268F"/>
    <w:p w14:paraId="1A4113B5" w14:textId="77777777" w:rsidR="00EE268F" w:rsidRDefault="00EE268F" w:rsidP="00EE268F">
      <w:r>
        <w:t xml:space="preserve">1.2.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образовательной</w:t>
      </w:r>
      <w:r>
        <w:t xml:space="preserve"> </w:t>
      </w:r>
      <w:r>
        <w:rPr>
          <w:rFonts w:hint="eastAsia"/>
        </w:rPr>
        <w:t>детерминанты</w:t>
      </w:r>
      <w:r>
        <w:t xml:space="preserve"> </w:t>
      </w:r>
      <w:r>
        <w:rPr>
          <w:rFonts w:hint="eastAsia"/>
        </w:rPr>
        <w:t>человеческого</w:t>
      </w:r>
      <w:r>
        <w:t xml:space="preserve"> </w:t>
      </w:r>
      <w:r>
        <w:rPr>
          <w:rFonts w:hint="eastAsia"/>
        </w:rPr>
        <w:t>капитала</w:t>
      </w:r>
    </w:p>
    <w:p w14:paraId="4D9DB86F" w14:textId="77777777" w:rsidR="00EE268F" w:rsidRDefault="00EE268F" w:rsidP="00EE268F"/>
    <w:p w14:paraId="36B95537" w14:textId="77777777" w:rsidR="00EE268F" w:rsidRDefault="00EE268F" w:rsidP="00EE268F">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человеческим</w:t>
      </w:r>
      <w:r>
        <w:t xml:space="preserve"> </w:t>
      </w:r>
      <w:r>
        <w:rPr>
          <w:rFonts w:hint="eastAsia"/>
        </w:rPr>
        <w:t>капиталом</w:t>
      </w:r>
      <w:r>
        <w:t xml:space="preserve"> </w:t>
      </w:r>
      <w:r>
        <w:rPr>
          <w:rFonts w:hint="eastAsia"/>
        </w:rPr>
        <w:t>предприятий</w:t>
      </w:r>
    </w:p>
    <w:p w14:paraId="7F06DF1E" w14:textId="77777777" w:rsidR="00EE268F" w:rsidRDefault="00EE268F" w:rsidP="00EE268F"/>
    <w:p w14:paraId="45AA6E52" w14:textId="77777777" w:rsidR="00EE268F" w:rsidRDefault="00EE268F" w:rsidP="00EE268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6571356" w14:textId="77777777" w:rsidR="00EE268F" w:rsidRDefault="00EE268F" w:rsidP="00EE268F"/>
    <w:p w14:paraId="458D9206" w14:textId="77777777" w:rsidR="00EE268F" w:rsidRDefault="00EE268F" w:rsidP="00EE268F">
      <w:r>
        <w:rPr>
          <w:rFonts w:hint="eastAsia"/>
        </w:rPr>
        <w:t>Глава</w:t>
      </w:r>
      <w:r>
        <w:t xml:space="preserve"> 2. </w:t>
      </w:r>
      <w:r>
        <w:rPr>
          <w:rFonts w:hint="eastAsia"/>
        </w:rPr>
        <w:t>Тенденции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работников</w:t>
      </w:r>
      <w:r>
        <w:t xml:space="preserve"> </w:t>
      </w:r>
      <w:r>
        <w:rPr>
          <w:rFonts w:hint="eastAsia"/>
        </w:rPr>
        <w:t>предприятий</w:t>
      </w:r>
    </w:p>
    <w:p w14:paraId="6327CA77" w14:textId="77777777" w:rsidR="00EE268F" w:rsidRDefault="00EE268F" w:rsidP="00EE268F"/>
    <w:p w14:paraId="088F32B7" w14:textId="77777777" w:rsidR="00EE268F" w:rsidRDefault="00EE268F" w:rsidP="00EE268F">
      <w:r>
        <w:t xml:space="preserve">2.1. </w:t>
      </w:r>
      <w:r>
        <w:rPr>
          <w:rFonts w:hint="eastAsia"/>
        </w:rPr>
        <w:t>Оценка</w:t>
      </w:r>
      <w:r>
        <w:t xml:space="preserve"> </w:t>
      </w:r>
      <w:r>
        <w:rPr>
          <w:rFonts w:hint="eastAsia"/>
        </w:rPr>
        <w:t>общего</w:t>
      </w:r>
      <w:r>
        <w:t xml:space="preserve"> </w:t>
      </w:r>
      <w:r>
        <w:rPr>
          <w:rFonts w:hint="eastAsia"/>
        </w:rPr>
        <w:t>качества</w:t>
      </w:r>
      <w:r>
        <w:t xml:space="preserve"> </w:t>
      </w:r>
      <w:r>
        <w:rPr>
          <w:rFonts w:hint="eastAsia"/>
        </w:rPr>
        <w:t>человеческого</w:t>
      </w:r>
      <w:r>
        <w:t xml:space="preserve"> </w:t>
      </w:r>
      <w:r>
        <w:rPr>
          <w:rFonts w:hint="eastAsia"/>
        </w:rPr>
        <w:t>капитала</w:t>
      </w:r>
      <w:r>
        <w:t xml:space="preserve"> </w:t>
      </w:r>
      <w:r>
        <w:rPr>
          <w:rFonts w:hint="eastAsia"/>
        </w:rPr>
        <w:t>работников</w:t>
      </w:r>
      <w:r>
        <w:t xml:space="preserve"> </w:t>
      </w:r>
      <w:r>
        <w:rPr>
          <w:rFonts w:hint="eastAsia"/>
        </w:rPr>
        <w:t>предприятий</w:t>
      </w:r>
      <w:r>
        <w:t xml:space="preserve"> </w:t>
      </w:r>
      <w:r>
        <w:rPr>
          <w:rFonts w:hint="eastAsia"/>
        </w:rPr>
        <w:t>различных</w:t>
      </w:r>
      <w:r>
        <w:t xml:space="preserve"> </w:t>
      </w:r>
      <w:r>
        <w:rPr>
          <w:rFonts w:hint="eastAsia"/>
        </w:rPr>
        <w:t>отраслей</w:t>
      </w:r>
      <w:r>
        <w:t xml:space="preserve"> </w:t>
      </w:r>
      <w:r>
        <w:rPr>
          <w:rFonts w:hint="eastAsia"/>
        </w:rPr>
        <w:t>экономики</w:t>
      </w:r>
    </w:p>
    <w:p w14:paraId="78995724" w14:textId="77777777" w:rsidR="00EE268F" w:rsidRDefault="00EE268F" w:rsidP="00EE268F"/>
    <w:p w14:paraId="2DB0F6EA" w14:textId="77777777" w:rsidR="00EE268F" w:rsidRDefault="00EE268F" w:rsidP="00EE268F">
      <w:r>
        <w:t xml:space="preserve">2.2. </w:t>
      </w:r>
      <w:r>
        <w:rPr>
          <w:rFonts w:hint="eastAsia"/>
        </w:rPr>
        <w:t>Детерминанты</w:t>
      </w:r>
      <w:r>
        <w:t xml:space="preserve"> </w:t>
      </w:r>
      <w:r>
        <w:rPr>
          <w:rFonts w:hint="eastAsia"/>
        </w:rPr>
        <w:t>эффективного</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цифровой</w:t>
      </w:r>
      <w:r>
        <w:t xml:space="preserve"> </w:t>
      </w:r>
      <w:r>
        <w:rPr>
          <w:rFonts w:hint="eastAsia"/>
        </w:rPr>
        <w:t>экономике</w:t>
      </w:r>
    </w:p>
    <w:p w14:paraId="78FD4C24" w14:textId="77777777" w:rsidR="00EE268F" w:rsidRDefault="00EE268F" w:rsidP="00EE268F"/>
    <w:p w14:paraId="285EF8D1" w14:textId="77777777" w:rsidR="00EE268F" w:rsidRDefault="00EE268F" w:rsidP="00EE268F">
      <w:r>
        <w:t xml:space="preserve">2.3. </w:t>
      </w:r>
      <w:r>
        <w:rPr>
          <w:rFonts w:hint="eastAsia"/>
        </w:rPr>
        <w:t>Оценка</w:t>
      </w:r>
      <w:r>
        <w:t xml:space="preserve"> </w:t>
      </w:r>
      <w:r>
        <w:rPr>
          <w:rFonts w:hint="eastAsia"/>
        </w:rPr>
        <w:t>цифрового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5E7C2797" w14:textId="77777777" w:rsidR="00EE268F" w:rsidRDefault="00EE268F" w:rsidP="00EE268F"/>
    <w:p w14:paraId="5C07B880" w14:textId="77777777" w:rsidR="00EE268F" w:rsidRDefault="00EE268F" w:rsidP="00EE268F">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2F3DEEE0" w14:textId="77777777" w:rsidR="00EE268F" w:rsidRDefault="00EE268F" w:rsidP="00EE268F"/>
    <w:p w14:paraId="7601E22F" w14:textId="77777777" w:rsidR="00EE268F" w:rsidRDefault="00EE268F" w:rsidP="00EE268F">
      <w:r>
        <w:rPr>
          <w:rFonts w:hint="eastAsia"/>
        </w:rPr>
        <w:t>Глава</w:t>
      </w:r>
      <w:r>
        <w:t xml:space="preserve"> 3. </w:t>
      </w:r>
      <w:r>
        <w:rPr>
          <w:rFonts w:hint="eastAsia"/>
        </w:rPr>
        <w:t>Драйверы</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цифровой</w:t>
      </w:r>
      <w:r>
        <w:t xml:space="preserve"> </w:t>
      </w:r>
      <w:r>
        <w:rPr>
          <w:rFonts w:hint="eastAsia"/>
        </w:rPr>
        <w:t>экономике</w:t>
      </w:r>
    </w:p>
    <w:p w14:paraId="414F2AF9" w14:textId="77777777" w:rsidR="00EE268F" w:rsidRDefault="00EE268F" w:rsidP="00EE268F"/>
    <w:p w14:paraId="15305CB7" w14:textId="77777777" w:rsidR="00EE268F" w:rsidRDefault="00EE268F" w:rsidP="00EE268F">
      <w:r>
        <w:t xml:space="preserve">3.1. </w:t>
      </w:r>
      <w:r>
        <w:rPr>
          <w:rFonts w:hint="eastAsia"/>
        </w:rPr>
        <w:t>Цифровая</w:t>
      </w:r>
      <w:r>
        <w:t xml:space="preserve"> </w:t>
      </w:r>
      <w:r>
        <w:rPr>
          <w:rFonts w:hint="eastAsia"/>
        </w:rPr>
        <w:t>экономика</w:t>
      </w:r>
      <w:r>
        <w:t xml:space="preserve"> </w:t>
      </w:r>
      <w:r>
        <w:rPr>
          <w:rFonts w:hint="eastAsia"/>
        </w:rPr>
        <w:t>как</w:t>
      </w:r>
      <w:r>
        <w:t xml:space="preserve"> </w:t>
      </w:r>
      <w:r>
        <w:rPr>
          <w:rFonts w:hint="eastAsia"/>
        </w:rPr>
        <w:t>новая</w:t>
      </w:r>
      <w:r>
        <w:t xml:space="preserve"> </w:t>
      </w:r>
      <w:r>
        <w:rPr>
          <w:rFonts w:hint="eastAsia"/>
        </w:rPr>
        <w:t>социально</w:t>
      </w:r>
      <w:r>
        <w:t>-</w:t>
      </w:r>
      <w:r>
        <w:rPr>
          <w:rFonts w:hint="eastAsia"/>
        </w:rPr>
        <w:t>экономическая</w:t>
      </w:r>
      <w:r>
        <w:t xml:space="preserve"> </w:t>
      </w:r>
      <w:r>
        <w:rPr>
          <w:rFonts w:hint="eastAsia"/>
        </w:rPr>
        <w:t>парадигма</w:t>
      </w:r>
      <w:r>
        <w:t xml:space="preserve"> </w:t>
      </w:r>
      <w:r>
        <w:rPr>
          <w:rFonts w:hint="eastAsia"/>
        </w:rPr>
        <w:t>жизни</w:t>
      </w:r>
      <w:r>
        <w:t xml:space="preserve"> </w:t>
      </w:r>
      <w:r>
        <w:rPr>
          <w:rFonts w:hint="eastAsia"/>
        </w:rPr>
        <w:t>человека</w:t>
      </w:r>
    </w:p>
    <w:p w14:paraId="7B618C2D" w14:textId="77777777" w:rsidR="00EE268F" w:rsidRDefault="00EE268F" w:rsidP="00EE268F"/>
    <w:p w14:paraId="684BA749" w14:textId="77777777" w:rsidR="00EE268F" w:rsidRDefault="00EE268F" w:rsidP="00EE268F">
      <w:r>
        <w:t xml:space="preserve">3.2. </w:t>
      </w:r>
      <w:r>
        <w:rPr>
          <w:rFonts w:hint="eastAsia"/>
        </w:rPr>
        <w:t>Цифровизация</w:t>
      </w:r>
      <w:r>
        <w:t xml:space="preserve"> </w:t>
      </w:r>
      <w:r>
        <w:rPr>
          <w:rFonts w:hint="eastAsia"/>
        </w:rPr>
        <w:t>предприятий</w:t>
      </w:r>
      <w:r>
        <w:t xml:space="preserve"> </w:t>
      </w:r>
      <w:r>
        <w:rPr>
          <w:rFonts w:hint="eastAsia"/>
        </w:rPr>
        <w:t>как</w:t>
      </w:r>
      <w:r>
        <w:t xml:space="preserve"> </w:t>
      </w:r>
      <w:r>
        <w:rPr>
          <w:rFonts w:hint="eastAsia"/>
        </w:rPr>
        <w:t>потенциал</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395D8EFC" w14:textId="77777777" w:rsidR="00EE268F" w:rsidRDefault="00EE268F" w:rsidP="00EE268F"/>
    <w:p w14:paraId="55432FDD" w14:textId="77777777" w:rsidR="00EE268F" w:rsidRDefault="00EE268F" w:rsidP="00EE268F">
      <w:r>
        <w:t xml:space="preserve">3.3. </w:t>
      </w:r>
      <w:r>
        <w:rPr>
          <w:rFonts w:hint="eastAsia"/>
        </w:rPr>
        <w:t>Стратегическая</w:t>
      </w:r>
      <w:r>
        <w:t xml:space="preserve"> </w:t>
      </w:r>
      <w:r>
        <w:rPr>
          <w:rFonts w:hint="eastAsia"/>
        </w:rPr>
        <w:t>модель</w:t>
      </w:r>
      <w:r>
        <w:t xml:space="preserve"> </w:t>
      </w:r>
      <w:r>
        <w:rPr>
          <w:rFonts w:hint="eastAsia"/>
        </w:rPr>
        <w:t>управления</w:t>
      </w:r>
      <w:r>
        <w:t xml:space="preserve"> </w:t>
      </w:r>
      <w:r>
        <w:rPr>
          <w:rFonts w:hint="eastAsia"/>
        </w:rPr>
        <w:t>цифровым</w:t>
      </w:r>
      <w:r>
        <w:t xml:space="preserve"> </w:t>
      </w:r>
      <w:r>
        <w:rPr>
          <w:rFonts w:hint="eastAsia"/>
        </w:rPr>
        <w:t>развитием</w:t>
      </w:r>
      <w:r>
        <w:t xml:space="preserve"> </w:t>
      </w:r>
      <w:r>
        <w:rPr>
          <w:rFonts w:hint="eastAsia"/>
        </w:rPr>
        <w:t>человеческого</w:t>
      </w:r>
      <w:r>
        <w:t xml:space="preserve"> </w:t>
      </w:r>
      <w:r>
        <w:rPr>
          <w:rFonts w:hint="eastAsia"/>
        </w:rPr>
        <w:t>капитала</w:t>
      </w:r>
      <w:r>
        <w:t xml:space="preserve"> </w:t>
      </w:r>
      <w:r>
        <w:rPr>
          <w:rFonts w:hint="eastAsia"/>
        </w:rPr>
        <w:t>предприятий</w:t>
      </w:r>
      <w:r>
        <w:t xml:space="preserve"> 157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D9014B8" w14:textId="77777777" w:rsidR="00EE268F" w:rsidRDefault="00EE268F" w:rsidP="00EE268F"/>
    <w:p w14:paraId="6B778BBE" w14:textId="77777777" w:rsidR="00EE268F" w:rsidRDefault="00EE268F" w:rsidP="00EE268F">
      <w:r>
        <w:rPr>
          <w:rFonts w:hint="eastAsia"/>
        </w:rPr>
        <w:t>Глава</w:t>
      </w:r>
      <w:r>
        <w:t xml:space="preserve"> 4. </w:t>
      </w:r>
      <w:r>
        <w:rPr>
          <w:rFonts w:hint="eastAsia"/>
        </w:rPr>
        <w:t>Определение</w:t>
      </w:r>
      <w:r>
        <w:t xml:space="preserve"> </w:t>
      </w:r>
      <w:r>
        <w:rPr>
          <w:rFonts w:hint="eastAsia"/>
        </w:rPr>
        <w:t>методологических</w:t>
      </w:r>
      <w:r>
        <w:t xml:space="preserve"> </w:t>
      </w:r>
      <w:r>
        <w:rPr>
          <w:rFonts w:hint="eastAsia"/>
        </w:rPr>
        <w:t>принципов</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цифровой</w:t>
      </w:r>
      <w:r>
        <w:t xml:space="preserve"> </w:t>
      </w:r>
      <w:r>
        <w:rPr>
          <w:rFonts w:hint="eastAsia"/>
        </w:rPr>
        <w:t>экономики</w:t>
      </w:r>
    </w:p>
    <w:p w14:paraId="6438DB00" w14:textId="77777777" w:rsidR="00EE268F" w:rsidRDefault="00EE268F" w:rsidP="00EE268F"/>
    <w:p w14:paraId="74368D40" w14:textId="77777777" w:rsidR="00EE268F" w:rsidRDefault="00EE268F" w:rsidP="00EE268F">
      <w:r>
        <w:t xml:space="preserve">4.1. </w:t>
      </w:r>
      <w:r>
        <w:rPr>
          <w:rFonts w:hint="eastAsia"/>
        </w:rPr>
        <w:t>Исследование</w:t>
      </w:r>
      <w:r>
        <w:t xml:space="preserve"> </w:t>
      </w:r>
      <w:r>
        <w:rPr>
          <w:rFonts w:hint="eastAsia"/>
        </w:rPr>
        <w:t>лучших</w:t>
      </w:r>
      <w:r>
        <w:t xml:space="preserve"> </w:t>
      </w:r>
      <w:r>
        <w:rPr>
          <w:rFonts w:hint="eastAsia"/>
        </w:rPr>
        <w:t>практик</w:t>
      </w:r>
      <w:r>
        <w:t xml:space="preserve"> </w:t>
      </w:r>
      <w:r>
        <w:rPr>
          <w:rFonts w:hint="eastAsia"/>
        </w:rPr>
        <w:t>в</w:t>
      </w:r>
      <w:r>
        <w:t xml:space="preserve"> </w:t>
      </w:r>
      <w:r>
        <w:rPr>
          <w:rFonts w:hint="eastAsia"/>
        </w:rPr>
        <w:t>управлении</w:t>
      </w:r>
      <w:r>
        <w:t xml:space="preserve"> </w:t>
      </w:r>
      <w:r>
        <w:rPr>
          <w:rFonts w:hint="eastAsia"/>
        </w:rPr>
        <w:t>человеческим</w:t>
      </w:r>
      <w:r>
        <w:t xml:space="preserve"> </w:t>
      </w:r>
      <w:r>
        <w:rPr>
          <w:rFonts w:hint="eastAsia"/>
        </w:rPr>
        <w:t>капиталом</w:t>
      </w:r>
      <w:r>
        <w:t xml:space="preserve"> </w:t>
      </w:r>
      <w:r>
        <w:rPr>
          <w:rFonts w:hint="eastAsia"/>
        </w:rPr>
        <w:t>предприятий</w:t>
      </w:r>
    </w:p>
    <w:p w14:paraId="6BD5D2EC" w14:textId="77777777" w:rsidR="00EE268F" w:rsidRDefault="00EE268F" w:rsidP="00EE268F"/>
    <w:p w14:paraId="05099F8C" w14:textId="77777777" w:rsidR="00EE268F" w:rsidRDefault="00EE268F" w:rsidP="00EE268F">
      <w:r>
        <w:t xml:space="preserve">4.2. </w:t>
      </w:r>
      <w:r>
        <w:rPr>
          <w:rFonts w:hint="eastAsia"/>
        </w:rPr>
        <w:t>Эмпирическая</w:t>
      </w:r>
      <w:r>
        <w:t xml:space="preserve"> </w:t>
      </w:r>
      <w:r>
        <w:rPr>
          <w:rFonts w:hint="eastAsia"/>
        </w:rPr>
        <w:t>оценка</w:t>
      </w:r>
      <w:r>
        <w:t xml:space="preserve"> </w:t>
      </w:r>
      <w:r>
        <w:rPr>
          <w:rFonts w:hint="eastAsia"/>
        </w:rPr>
        <w:t>взаимосвязи</w:t>
      </w:r>
      <w:r>
        <w:t xml:space="preserve"> </w:t>
      </w:r>
      <w:r>
        <w:rPr>
          <w:rFonts w:hint="eastAsia"/>
        </w:rPr>
        <w:t>компонентов</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уровня</w:t>
      </w:r>
      <w:r>
        <w:t xml:space="preserve"> </w:t>
      </w:r>
      <w:r>
        <w:rPr>
          <w:rFonts w:hint="eastAsia"/>
        </w:rPr>
        <w:t>цифровизации</w:t>
      </w:r>
      <w:r>
        <w:t xml:space="preserve"> </w:t>
      </w:r>
      <w:r>
        <w:rPr>
          <w:rFonts w:hint="eastAsia"/>
        </w:rPr>
        <w:t>предприятий</w:t>
      </w:r>
      <w:r>
        <w:t xml:space="preserve"> </w:t>
      </w:r>
      <w:r>
        <w:rPr>
          <w:rFonts w:hint="eastAsia"/>
        </w:rPr>
        <w:t>методом</w:t>
      </w:r>
      <w:r>
        <w:t xml:space="preserve"> </w:t>
      </w:r>
      <w:r>
        <w:rPr>
          <w:rFonts w:hint="eastAsia"/>
        </w:rPr>
        <w:t>моделирования</w:t>
      </w:r>
      <w:r>
        <w:t xml:space="preserve"> </w:t>
      </w:r>
      <w:r>
        <w:rPr>
          <w:rFonts w:hint="eastAsia"/>
        </w:rPr>
        <w:t>структурных</w:t>
      </w:r>
      <w:r>
        <w:t xml:space="preserve"> </w:t>
      </w:r>
      <w:r>
        <w:rPr>
          <w:rFonts w:hint="eastAsia"/>
        </w:rPr>
        <w:t>уравнений</w:t>
      </w:r>
    </w:p>
    <w:p w14:paraId="5D3A826B" w14:textId="77777777" w:rsidR="00EE268F" w:rsidRDefault="00EE268F" w:rsidP="00EE268F"/>
    <w:p w14:paraId="28AA246E" w14:textId="77777777" w:rsidR="00EE268F" w:rsidRDefault="00EE268F" w:rsidP="00EE268F">
      <w:r>
        <w:t xml:space="preserve">4.3. </w:t>
      </w:r>
      <w:r>
        <w:rPr>
          <w:rFonts w:hint="eastAsia"/>
        </w:rPr>
        <w:t>Методологические</w:t>
      </w:r>
      <w:r>
        <w:t xml:space="preserve"> </w:t>
      </w:r>
      <w:r>
        <w:rPr>
          <w:rFonts w:hint="eastAsia"/>
        </w:rPr>
        <w:t>принципы</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цифровой</w:t>
      </w:r>
      <w:r>
        <w:t xml:space="preserve"> </w:t>
      </w:r>
      <w:r>
        <w:rPr>
          <w:rFonts w:hint="eastAsia"/>
        </w:rPr>
        <w:t>экономики</w:t>
      </w:r>
    </w:p>
    <w:p w14:paraId="22445678" w14:textId="77777777" w:rsidR="00EE268F" w:rsidRDefault="00EE268F" w:rsidP="00EE268F"/>
    <w:p w14:paraId="32B61083" w14:textId="77777777" w:rsidR="00EE268F" w:rsidRDefault="00EE268F" w:rsidP="00EE268F">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DA4400B" w14:textId="77777777" w:rsidR="00EE268F" w:rsidRDefault="00EE268F" w:rsidP="00EE268F"/>
    <w:p w14:paraId="7139A04A" w14:textId="77777777" w:rsidR="00EE268F" w:rsidRDefault="00EE268F" w:rsidP="00EE268F">
      <w:r>
        <w:rPr>
          <w:rFonts w:hint="eastAsia"/>
        </w:rPr>
        <w:t>Глава</w:t>
      </w:r>
      <w:r>
        <w:t xml:space="preserve"> 5. </w:t>
      </w:r>
      <w:r>
        <w:rPr>
          <w:rFonts w:hint="eastAsia"/>
        </w:rPr>
        <w:t>Механизм</w:t>
      </w:r>
      <w:r>
        <w:t xml:space="preserve"> </w:t>
      </w:r>
      <w:r>
        <w:rPr>
          <w:rFonts w:hint="eastAsia"/>
        </w:rPr>
        <w:t>реализации</w:t>
      </w:r>
      <w:r>
        <w:t xml:space="preserve"> </w:t>
      </w:r>
      <w:r>
        <w:rPr>
          <w:rFonts w:hint="eastAsia"/>
        </w:rPr>
        <w:t>процесса</w:t>
      </w:r>
      <w:r>
        <w:t xml:space="preserve"> </w:t>
      </w:r>
      <w:r>
        <w:rPr>
          <w:rFonts w:hint="eastAsia"/>
        </w:rPr>
        <w:t>комплексного</w:t>
      </w:r>
      <w:r>
        <w:t xml:space="preserve"> </w:t>
      </w:r>
      <w:r>
        <w:rPr>
          <w:rFonts w:hint="eastAsia"/>
        </w:rPr>
        <w:t>управления</w:t>
      </w:r>
      <w:r>
        <w:t xml:space="preserve"> </w:t>
      </w:r>
      <w:r>
        <w:rPr>
          <w:rFonts w:hint="eastAsia"/>
        </w:rPr>
        <w:t>цифровым</w:t>
      </w:r>
      <w:r>
        <w:t xml:space="preserve"> </w:t>
      </w:r>
      <w:r>
        <w:rPr>
          <w:rFonts w:hint="eastAsia"/>
        </w:rPr>
        <w:t>развитием</w:t>
      </w:r>
      <w:r>
        <w:t xml:space="preserve"> </w:t>
      </w:r>
      <w:r>
        <w:rPr>
          <w:rFonts w:hint="eastAsia"/>
        </w:rPr>
        <w:t>человеческого</w:t>
      </w:r>
      <w:r>
        <w:t xml:space="preserve"> </w:t>
      </w:r>
      <w:r>
        <w:rPr>
          <w:rFonts w:hint="eastAsia"/>
        </w:rPr>
        <w:t>капитала</w:t>
      </w:r>
      <w:r>
        <w:t xml:space="preserve"> </w:t>
      </w:r>
      <w:r>
        <w:rPr>
          <w:rFonts w:hint="eastAsia"/>
        </w:rPr>
        <w:t>предприятий</w:t>
      </w:r>
    </w:p>
    <w:p w14:paraId="4AC71CDC" w14:textId="77777777" w:rsidR="00EE268F" w:rsidRDefault="00EE268F" w:rsidP="00EE268F"/>
    <w:p w14:paraId="53AB0601" w14:textId="77777777" w:rsidR="00EE268F" w:rsidRDefault="00EE268F" w:rsidP="00EE268F">
      <w:r>
        <w:t xml:space="preserve">5.1. </w:t>
      </w:r>
      <w:r>
        <w:rPr>
          <w:rFonts w:hint="eastAsia"/>
        </w:rPr>
        <w:t>Методика</w:t>
      </w:r>
      <w:r>
        <w:t xml:space="preserve"> </w:t>
      </w:r>
      <w:r>
        <w:rPr>
          <w:rFonts w:hint="eastAsia"/>
        </w:rPr>
        <w:t>оценки</w:t>
      </w:r>
      <w:r>
        <w:t xml:space="preserve"> </w:t>
      </w:r>
      <w:r>
        <w:rPr>
          <w:rFonts w:hint="eastAsia"/>
        </w:rPr>
        <w:t>цифрового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предприятий</w:t>
      </w:r>
    </w:p>
    <w:p w14:paraId="63122549" w14:textId="77777777" w:rsidR="00EE268F" w:rsidRDefault="00EE268F" w:rsidP="00EE268F"/>
    <w:p w14:paraId="4A2D41F4" w14:textId="77777777" w:rsidR="00EE268F" w:rsidRDefault="00EE268F" w:rsidP="00EE268F">
      <w:r>
        <w:t xml:space="preserve">5.2. </w:t>
      </w:r>
      <w:r>
        <w:rPr>
          <w:rFonts w:hint="eastAsia"/>
        </w:rPr>
        <w:t>Нейросетевое</w:t>
      </w:r>
      <w:r>
        <w:t xml:space="preserve"> </w:t>
      </w:r>
      <w:r>
        <w:rPr>
          <w:rFonts w:hint="eastAsia"/>
        </w:rPr>
        <w:t>моделирование</w:t>
      </w:r>
      <w:r>
        <w:t xml:space="preserve"> </w:t>
      </w:r>
      <w:r>
        <w:rPr>
          <w:rFonts w:hint="eastAsia"/>
        </w:rPr>
        <w:t>при</w:t>
      </w:r>
      <w:r>
        <w:t xml:space="preserve"> </w:t>
      </w:r>
      <w:r>
        <w:rPr>
          <w:rFonts w:hint="eastAsia"/>
        </w:rPr>
        <w:t>оценке</w:t>
      </w:r>
      <w:r>
        <w:t xml:space="preserve"> </w:t>
      </w:r>
      <w:r>
        <w:rPr>
          <w:rFonts w:hint="eastAsia"/>
        </w:rPr>
        <w:t>цифровых</w:t>
      </w:r>
      <w:r>
        <w:t xml:space="preserve"> </w:t>
      </w:r>
      <w:r>
        <w:rPr>
          <w:rFonts w:hint="eastAsia"/>
        </w:rPr>
        <w:t>компетенций</w:t>
      </w:r>
      <w:r>
        <w:t xml:space="preserve"> </w:t>
      </w:r>
      <w:r>
        <w:rPr>
          <w:rFonts w:hint="eastAsia"/>
        </w:rPr>
        <w:t>работников</w:t>
      </w:r>
      <w:r>
        <w:t xml:space="preserve"> </w:t>
      </w:r>
      <w:r>
        <w:rPr>
          <w:rFonts w:hint="eastAsia"/>
        </w:rPr>
        <w:t>предприятий</w:t>
      </w:r>
    </w:p>
    <w:p w14:paraId="4547FEB7" w14:textId="77777777" w:rsidR="00EE268F" w:rsidRDefault="00EE268F" w:rsidP="00EE268F"/>
    <w:p w14:paraId="76037A7C" w14:textId="77777777" w:rsidR="00EE268F" w:rsidRDefault="00EE268F" w:rsidP="00EE268F">
      <w:r>
        <w:t xml:space="preserve">5.3. </w:t>
      </w:r>
      <w:r>
        <w:rPr>
          <w:rFonts w:hint="eastAsia"/>
        </w:rPr>
        <w:t>Механизм</w:t>
      </w:r>
      <w:r>
        <w:t xml:space="preserve"> </w:t>
      </w:r>
      <w:r>
        <w:rPr>
          <w:rFonts w:hint="eastAsia"/>
        </w:rPr>
        <w:t>реализации</w:t>
      </w:r>
      <w:r>
        <w:t xml:space="preserve"> </w:t>
      </w:r>
      <w:r>
        <w:rPr>
          <w:rFonts w:hint="eastAsia"/>
        </w:rPr>
        <w:t>процесса</w:t>
      </w:r>
      <w:r>
        <w:t xml:space="preserve"> </w:t>
      </w:r>
      <w:r>
        <w:rPr>
          <w:rFonts w:hint="eastAsia"/>
        </w:rPr>
        <w:t>комплексного</w:t>
      </w:r>
      <w:r>
        <w:t xml:space="preserve"> </w:t>
      </w:r>
      <w:r>
        <w:rPr>
          <w:rFonts w:hint="eastAsia"/>
        </w:rPr>
        <w:t>управления</w:t>
      </w:r>
      <w:r>
        <w:t xml:space="preserve"> </w:t>
      </w:r>
      <w:r>
        <w:rPr>
          <w:rFonts w:hint="eastAsia"/>
        </w:rPr>
        <w:t>цифровым</w:t>
      </w:r>
      <w:r>
        <w:t xml:space="preserve"> </w:t>
      </w:r>
      <w:r>
        <w:rPr>
          <w:rFonts w:hint="eastAsia"/>
        </w:rPr>
        <w:t>развитием</w:t>
      </w:r>
      <w:r>
        <w:t xml:space="preserve"> </w:t>
      </w:r>
      <w:r>
        <w:rPr>
          <w:rFonts w:hint="eastAsia"/>
        </w:rPr>
        <w:t>человеческого</w:t>
      </w:r>
      <w:r>
        <w:t xml:space="preserve"> </w:t>
      </w:r>
      <w:r>
        <w:rPr>
          <w:rFonts w:hint="eastAsia"/>
        </w:rPr>
        <w:t>капитала</w:t>
      </w:r>
      <w:r>
        <w:t xml:space="preserve"> </w:t>
      </w:r>
      <w:r>
        <w:rPr>
          <w:rFonts w:hint="eastAsia"/>
        </w:rPr>
        <w:t>предприятий</w:t>
      </w:r>
    </w:p>
    <w:p w14:paraId="7E7ED63D" w14:textId="77777777" w:rsidR="00EE268F" w:rsidRDefault="00EE268F" w:rsidP="00EE268F"/>
    <w:p w14:paraId="62EDD147" w14:textId="77777777" w:rsidR="00EE268F" w:rsidRDefault="00EE268F" w:rsidP="00EE268F">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58827904" w14:textId="77777777" w:rsidR="00EE268F" w:rsidRDefault="00EE268F" w:rsidP="00EE268F"/>
    <w:p w14:paraId="206981B2" w14:textId="77777777" w:rsidR="00EE268F" w:rsidRDefault="00EE268F" w:rsidP="00EE268F">
      <w:r>
        <w:rPr>
          <w:rFonts w:hint="eastAsia"/>
        </w:rPr>
        <w:t>Заключение</w:t>
      </w:r>
    </w:p>
    <w:p w14:paraId="0AA14B14" w14:textId="77777777" w:rsidR="00EE268F" w:rsidRDefault="00EE268F" w:rsidP="00EE268F"/>
    <w:p w14:paraId="68CA07B1" w14:textId="77777777" w:rsidR="00EE268F" w:rsidRDefault="00EE268F" w:rsidP="00EE268F">
      <w:r>
        <w:rPr>
          <w:rFonts w:hint="eastAsia"/>
        </w:rPr>
        <w:t>Список</w:t>
      </w:r>
      <w:r>
        <w:t xml:space="preserve"> </w:t>
      </w:r>
      <w:r>
        <w:rPr>
          <w:rFonts w:hint="eastAsia"/>
        </w:rPr>
        <w:t>литературы</w:t>
      </w:r>
    </w:p>
    <w:p w14:paraId="299611CE" w14:textId="77777777" w:rsidR="00EE268F" w:rsidRDefault="00EE268F" w:rsidP="00EE268F"/>
    <w:p w14:paraId="7D35D304" w14:textId="77777777" w:rsidR="00EE268F" w:rsidRDefault="00EE268F" w:rsidP="00EE268F">
      <w:r>
        <w:rPr>
          <w:rFonts w:hint="eastAsia"/>
        </w:rPr>
        <w:t>Приложение</w:t>
      </w:r>
      <w:r>
        <w:t xml:space="preserve"> </w:t>
      </w:r>
      <w:r>
        <w:rPr>
          <w:rFonts w:hint="eastAsia"/>
        </w:rPr>
        <w:t>А</w:t>
      </w:r>
      <w:r>
        <w:t xml:space="preserve">. </w:t>
      </w:r>
      <w:r>
        <w:rPr>
          <w:rFonts w:hint="eastAsia"/>
        </w:rPr>
        <w:t>Систематизация</w:t>
      </w:r>
      <w:r>
        <w:t xml:space="preserve"> </w:t>
      </w:r>
      <w:r>
        <w:rPr>
          <w:rFonts w:hint="eastAsia"/>
        </w:rPr>
        <w:t>методов</w:t>
      </w:r>
      <w:r>
        <w:t xml:space="preserve"> </w:t>
      </w:r>
      <w:r>
        <w:rPr>
          <w:rFonts w:hint="eastAsia"/>
        </w:rPr>
        <w:t>оценки</w:t>
      </w:r>
      <w:r>
        <w:t xml:space="preserve"> </w:t>
      </w:r>
      <w:r>
        <w:rPr>
          <w:rFonts w:hint="eastAsia"/>
        </w:rPr>
        <w:t>образовательной</w:t>
      </w:r>
    </w:p>
    <w:p w14:paraId="14ED2FB9" w14:textId="77777777" w:rsidR="00EE268F" w:rsidRDefault="00EE268F" w:rsidP="00EE268F"/>
    <w:p w14:paraId="6A4C9C01" w14:textId="77777777" w:rsidR="00EE268F" w:rsidRDefault="00EE268F" w:rsidP="00EE268F">
      <w:r>
        <w:rPr>
          <w:rFonts w:hint="eastAsia"/>
        </w:rPr>
        <w:t>детерминанты</w:t>
      </w:r>
      <w:r>
        <w:t xml:space="preserve"> </w:t>
      </w:r>
      <w:r>
        <w:rPr>
          <w:rFonts w:hint="eastAsia"/>
        </w:rPr>
        <w:t>человеческого</w:t>
      </w:r>
      <w:r>
        <w:t xml:space="preserve"> </w:t>
      </w:r>
      <w:r>
        <w:rPr>
          <w:rFonts w:hint="eastAsia"/>
        </w:rPr>
        <w:t>капитала</w:t>
      </w:r>
    </w:p>
    <w:p w14:paraId="1809BD5D" w14:textId="77777777" w:rsidR="00EE268F" w:rsidRDefault="00EE268F" w:rsidP="00EE268F"/>
    <w:p w14:paraId="48B25AF2" w14:textId="77777777" w:rsidR="00EE268F" w:rsidRDefault="00EE268F" w:rsidP="00EE268F">
      <w:r>
        <w:rPr>
          <w:rFonts w:hint="eastAsia"/>
        </w:rPr>
        <w:t>Приложение</w:t>
      </w:r>
      <w:r>
        <w:t xml:space="preserve"> </w:t>
      </w:r>
      <w:r>
        <w:rPr>
          <w:rFonts w:hint="eastAsia"/>
        </w:rPr>
        <w:t>Б</w:t>
      </w:r>
      <w:r>
        <w:t xml:space="preserve">. </w:t>
      </w:r>
      <w:r>
        <w:rPr>
          <w:rFonts w:hint="eastAsia"/>
        </w:rPr>
        <w:t>Сравнительная</w:t>
      </w:r>
      <w:r>
        <w:t xml:space="preserve"> </w:t>
      </w:r>
      <w:r>
        <w:rPr>
          <w:rFonts w:hint="eastAsia"/>
        </w:rPr>
        <w:t>характеристика</w:t>
      </w:r>
      <w:r>
        <w:t xml:space="preserve"> </w:t>
      </w:r>
      <w:r>
        <w:rPr>
          <w:rFonts w:hint="eastAsia"/>
        </w:rPr>
        <w:t>существующих</w:t>
      </w:r>
    </w:p>
    <w:p w14:paraId="7D57DEA9" w14:textId="77777777" w:rsidR="00EE268F" w:rsidRDefault="00EE268F" w:rsidP="00EE268F"/>
    <w:p w14:paraId="2F05F70D" w14:textId="77777777" w:rsidR="00EE268F" w:rsidRDefault="00EE268F" w:rsidP="00EE268F">
      <w:r>
        <w:rPr>
          <w:rFonts w:hint="eastAsia"/>
        </w:rPr>
        <w:t>показателей</w:t>
      </w:r>
      <w:r>
        <w:t xml:space="preserve"> </w:t>
      </w:r>
      <w:r>
        <w:rPr>
          <w:rFonts w:hint="eastAsia"/>
        </w:rPr>
        <w:t>в</w:t>
      </w:r>
      <w:r>
        <w:t xml:space="preserve"> </w:t>
      </w:r>
      <w:r>
        <w:rPr>
          <w:rFonts w:hint="eastAsia"/>
        </w:rPr>
        <w:t>управлении</w:t>
      </w:r>
      <w:r>
        <w:t xml:space="preserve"> </w:t>
      </w:r>
      <w:r>
        <w:rPr>
          <w:rFonts w:hint="eastAsia"/>
        </w:rPr>
        <w:t>человеческим</w:t>
      </w:r>
      <w:r>
        <w:t xml:space="preserve"> </w:t>
      </w:r>
      <w:r>
        <w:rPr>
          <w:rFonts w:hint="eastAsia"/>
        </w:rPr>
        <w:t>капиталом</w:t>
      </w:r>
    </w:p>
    <w:p w14:paraId="12E378BB" w14:textId="77777777" w:rsidR="00EE268F" w:rsidRDefault="00EE268F" w:rsidP="00EE268F"/>
    <w:p w14:paraId="3B9B4A97" w14:textId="77777777" w:rsidR="00EE268F" w:rsidRDefault="00EE268F" w:rsidP="00EE268F">
      <w:r>
        <w:rPr>
          <w:rFonts w:hint="eastAsia"/>
        </w:rPr>
        <w:t>Продолжение</w:t>
      </w:r>
      <w:r>
        <w:t xml:space="preserve"> </w:t>
      </w:r>
      <w:r>
        <w:rPr>
          <w:rFonts w:hint="eastAsia"/>
        </w:rPr>
        <w:t>приложения</w:t>
      </w:r>
      <w:r>
        <w:t xml:space="preserve"> </w:t>
      </w:r>
      <w:r>
        <w:rPr>
          <w:rFonts w:hint="eastAsia"/>
        </w:rPr>
        <w:t>Б</w:t>
      </w:r>
      <w:r>
        <w:t xml:space="preserve">. </w:t>
      </w:r>
      <w:r>
        <w:rPr>
          <w:rFonts w:hint="eastAsia"/>
        </w:rPr>
        <w:t>Сравнительная</w:t>
      </w:r>
      <w:r>
        <w:t xml:space="preserve"> </w:t>
      </w:r>
      <w:r>
        <w:rPr>
          <w:rFonts w:hint="eastAsia"/>
        </w:rPr>
        <w:t>характеристика</w:t>
      </w:r>
      <w:r>
        <w:t xml:space="preserve"> </w:t>
      </w:r>
      <w:r>
        <w:rPr>
          <w:rFonts w:hint="eastAsia"/>
        </w:rPr>
        <w:t>существующих</w:t>
      </w:r>
      <w:r>
        <w:t xml:space="preserve"> </w:t>
      </w:r>
      <w:r>
        <w:rPr>
          <w:rFonts w:hint="eastAsia"/>
        </w:rPr>
        <w:t>показателей</w:t>
      </w:r>
      <w:r>
        <w:t xml:space="preserve"> </w:t>
      </w:r>
      <w:r>
        <w:rPr>
          <w:rFonts w:hint="eastAsia"/>
        </w:rPr>
        <w:t>в</w:t>
      </w:r>
      <w:r>
        <w:t xml:space="preserve"> </w:t>
      </w:r>
      <w:r>
        <w:rPr>
          <w:rFonts w:hint="eastAsia"/>
        </w:rPr>
        <w:t>управлении</w:t>
      </w:r>
      <w:r>
        <w:t xml:space="preserve"> </w:t>
      </w:r>
      <w:r>
        <w:rPr>
          <w:rFonts w:hint="eastAsia"/>
        </w:rPr>
        <w:t>человеческим</w:t>
      </w:r>
      <w:r>
        <w:t xml:space="preserve"> </w:t>
      </w:r>
      <w:r>
        <w:rPr>
          <w:rFonts w:hint="eastAsia"/>
        </w:rPr>
        <w:t>капиталом</w:t>
      </w:r>
    </w:p>
    <w:p w14:paraId="4F896696" w14:textId="77777777" w:rsidR="00EE268F" w:rsidRDefault="00EE268F" w:rsidP="00EE268F"/>
    <w:p w14:paraId="65315943" w14:textId="77777777" w:rsidR="00EE268F" w:rsidRDefault="00EE268F" w:rsidP="00EE268F">
      <w:r>
        <w:rPr>
          <w:rFonts w:hint="eastAsia"/>
        </w:rPr>
        <w:t>Приложение</w:t>
      </w:r>
      <w:r>
        <w:t xml:space="preserve"> </w:t>
      </w:r>
      <w:r>
        <w:rPr>
          <w:rFonts w:hint="eastAsia"/>
        </w:rPr>
        <w:t>В</w:t>
      </w:r>
      <w:r>
        <w:t xml:space="preserve">. </w:t>
      </w:r>
      <w:r>
        <w:rPr>
          <w:rFonts w:hint="eastAsia"/>
        </w:rPr>
        <w:t>Выборка</w:t>
      </w:r>
      <w:r>
        <w:t xml:space="preserve"> </w:t>
      </w:r>
      <w:r>
        <w:rPr>
          <w:rFonts w:hint="eastAsia"/>
        </w:rPr>
        <w:t>исследуемых</w:t>
      </w:r>
      <w:r>
        <w:t xml:space="preserve"> </w:t>
      </w:r>
      <w:r>
        <w:rPr>
          <w:rFonts w:hint="eastAsia"/>
        </w:rPr>
        <w:t>предприятий</w:t>
      </w:r>
      <w:r>
        <w:t xml:space="preserve"> </w:t>
      </w:r>
      <w:r>
        <w:rPr>
          <w:rFonts w:hint="eastAsia"/>
        </w:rPr>
        <w:t>с</w:t>
      </w:r>
      <w:r>
        <w:t xml:space="preserve"> </w:t>
      </w:r>
      <w:r>
        <w:rPr>
          <w:rFonts w:hint="eastAsia"/>
        </w:rPr>
        <w:t>указанием</w:t>
      </w:r>
      <w:r>
        <w:t xml:space="preserve"> </w:t>
      </w:r>
      <w:r>
        <w:rPr>
          <w:rFonts w:hint="eastAsia"/>
        </w:rPr>
        <w:t>периода</w:t>
      </w:r>
    </w:p>
    <w:p w14:paraId="313A5833" w14:textId="77777777" w:rsidR="00EE268F" w:rsidRDefault="00EE268F" w:rsidP="00EE268F"/>
    <w:p w14:paraId="265675D8" w14:textId="77777777" w:rsidR="00EE268F" w:rsidRDefault="00EE268F" w:rsidP="00EE268F">
      <w:r>
        <w:rPr>
          <w:rFonts w:hint="eastAsia"/>
        </w:rPr>
        <w:t>исследования</w:t>
      </w:r>
      <w:r>
        <w:t xml:space="preserve"> </w:t>
      </w:r>
      <w:r>
        <w:rPr>
          <w:rFonts w:hint="eastAsia"/>
        </w:rPr>
        <w:t>и</w:t>
      </w:r>
      <w:r>
        <w:t xml:space="preserve"> </w:t>
      </w:r>
      <w:r>
        <w:rPr>
          <w:rFonts w:hint="eastAsia"/>
        </w:rPr>
        <w:t>источников</w:t>
      </w:r>
      <w:r>
        <w:t xml:space="preserve"> </w:t>
      </w:r>
      <w:r>
        <w:rPr>
          <w:rFonts w:hint="eastAsia"/>
        </w:rPr>
        <w:t>отчетности</w:t>
      </w:r>
    </w:p>
    <w:p w14:paraId="5DF3A6B9" w14:textId="77777777" w:rsidR="00EE268F" w:rsidRDefault="00EE268F" w:rsidP="00EE268F"/>
    <w:p w14:paraId="674FFD71" w14:textId="77777777" w:rsidR="00EE268F" w:rsidRDefault="00EE268F" w:rsidP="00EE268F">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о</w:t>
      </w:r>
      <w:r>
        <w:t xml:space="preserve"> </w:t>
      </w:r>
      <w:r>
        <w:rPr>
          <w:rFonts w:hint="eastAsia"/>
        </w:rPr>
        <w:t>количестве</w:t>
      </w:r>
      <w:r>
        <w:t xml:space="preserve"> </w:t>
      </w:r>
      <w:r>
        <w:rPr>
          <w:rFonts w:hint="eastAsia"/>
        </w:rPr>
        <w:t>выборочных</w:t>
      </w:r>
      <w:r>
        <w:t xml:space="preserve"> </w:t>
      </w:r>
      <w:r>
        <w:rPr>
          <w:rFonts w:hint="eastAsia"/>
        </w:rPr>
        <w:t>наблюдений</w:t>
      </w:r>
      <w:r>
        <w:t xml:space="preserve"> </w:t>
      </w:r>
      <w:r>
        <w:rPr>
          <w:rFonts w:hint="eastAsia"/>
        </w:rPr>
        <w:t>и</w:t>
      </w:r>
      <w:r>
        <w:t xml:space="preserve"> </w:t>
      </w:r>
      <w:r>
        <w:rPr>
          <w:rFonts w:hint="eastAsia"/>
        </w:rPr>
        <w:t>их</w:t>
      </w:r>
    </w:p>
    <w:p w14:paraId="02BACA05" w14:textId="77777777" w:rsidR="00EE268F" w:rsidRDefault="00EE268F" w:rsidP="00EE268F"/>
    <w:p w14:paraId="52E4DFDB" w14:textId="77777777" w:rsidR="00EE268F" w:rsidRDefault="00EE268F" w:rsidP="00EE268F">
      <w:r>
        <w:rPr>
          <w:rFonts w:hint="eastAsia"/>
        </w:rPr>
        <w:t>валидности</w:t>
      </w:r>
      <w:r>
        <w:t xml:space="preserve"> </w:t>
      </w:r>
      <w:r>
        <w:rPr>
          <w:rFonts w:hint="eastAsia"/>
        </w:rPr>
        <w:t>по</w:t>
      </w:r>
      <w:r>
        <w:t xml:space="preserve"> </w:t>
      </w:r>
      <w:r>
        <w:rPr>
          <w:rFonts w:hint="eastAsia"/>
        </w:rPr>
        <w:t>регионам</w:t>
      </w:r>
    </w:p>
    <w:p w14:paraId="316CBDB0" w14:textId="77777777" w:rsidR="00EE268F" w:rsidRDefault="00EE268F" w:rsidP="00EE268F"/>
    <w:p w14:paraId="33B5CD59" w14:textId="77777777" w:rsidR="00EE268F" w:rsidRDefault="00EE268F" w:rsidP="00EE268F">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регрессионного</w:t>
      </w:r>
      <w:r>
        <w:t xml:space="preserve"> </w:t>
      </w:r>
      <w:r>
        <w:rPr>
          <w:rFonts w:hint="eastAsia"/>
        </w:rPr>
        <w:t>анализа</w:t>
      </w:r>
      <w:r>
        <w:t xml:space="preserve"> </w:t>
      </w:r>
      <w:r>
        <w:rPr>
          <w:rFonts w:hint="eastAsia"/>
        </w:rPr>
        <w:t>для</w:t>
      </w:r>
      <w:r>
        <w:t xml:space="preserve"> </w:t>
      </w:r>
      <w:r>
        <w:rPr>
          <w:rFonts w:hint="eastAsia"/>
        </w:rPr>
        <w:t>предложенной</w:t>
      </w:r>
    </w:p>
    <w:p w14:paraId="6093A2F3" w14:textId="77777777" w:rsidR="00EE268F" w:rsidRDefault="00EE268F" w:rsidP="00EE268F"/>
    <w:p w14:paraId="1ADF3965" w14:textId="77777777" w:rsidR="00EE268F" w:rsidRDefault="00EE268F" w:rsidP="00EE268F">
      <w:r>
        <w:rPr>
          <w:rFonts w:hint="eastAsia"/>
        </w:rPr>
        <w:t>модели</w:t>
      </w:r>
    </w:p>
    <w:p w14:paraId="00A98780" w14:textId="77777777" w:rsidR="00EE268F" w:rsidRDefault="00EE268F" w:rsidP="00EE268F"/>
    <w:p w14:paraId="02BFE8A2" w14:textId="77777777" w:rsidR="00EE268F" w:rsidRDefault="00EE268F" w:rsidP="00EE268F">
      <w:r>
        <w:rPr>
          <w:rFonts w:hint="eastAsia"/>
        </w:rPr>
        <w:t>Приложение</w:t>
      </w:r>
      <w:r>
        <w:t xml:space="preserve"> </w:t>
      </w:r>
      <w:r>
        <w:rPr>
          <w:rFonts w:hint="eastAsia"/>
        </w:rPr>
        <w:t>Е</w:t>
      </w:r>
      <w:r>
        <w:t xml:space="preserve">. </w:t>
      </w:r>
      <w:r>
        <w:rPr>
          <w:rFonts w:hint="eastAsia"/>
        </w:rPr>
        <w:t>Ключевые</w:t>
      </w:r>
      <w:r>
        <w:t xml:space="preserve"> </w:t>
      </w:r>
      <w:r>
        <w:rPr>
          <w:rFonts w:hint="eastAsia"/>
        </w:rPr>
        <w:t>приоритеты</w:t>
      </w:r>
      <w:r>
        <w:t xml:space="preserve"> </w:t>
      </w:r>
      <w:r>
        <w:rPr>
          <w:rFonts w:hint="eastAsia"/>
        </w:rPr>
        <w:t>и</w:t>
      </w:r>
      <w:r>
        <w:t xml:space="preserve"> </w:t>
      </w:r>
      <w:r>
        <w:rPr>
          <w:rFonts w:hint="eastAsia"/>
        </w:rPr>
        <w:t>принципы</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отражаемые</w:t>
      </w:r>
      <w:r>
        <w:t xml:space="preserve"> </w:t>
      </w:r>
      <w:r>
        <w:rPr>
          <w:rFonts w:hint="eastAsia"/>
        </w:rPr>
        <w:t>в</w:t>
      </w:r>
      <w:r>
        <w:t xml:space="preserve"> </w:t>
      </w:r>
      <w:r>
        <w:rPr>
          <w:rFonts w:hint="eastAsia"/>
        </w:rPr>
        <w:t>нефинансовой</w:t>
      </w:r>
      <w:r>
        <w:t xml:space="preserve"> </w:t>
      </w:r>
      <w:r>
        <w:rPr>
          <w:rFonts w:hint="eastAsia"/>
        </w:rPr>
        <w:t>отчетности</w:t>
      </w:r>
    </w:p>
    <w:p w14:paraId="174C4BFF" w14:textId="77777777" w:rsidR="00EE268F" w:rsidRDefault="00EE268F" w:rsidP="00EE268F"/>
    <w:p w14:paraId="650C3D00" w14:textId="77777777" w:rsidR="00EE268F" w:rsidRDefault="00EE268F" w:rsidP="00EE268F">
      <w:r>
        <w:rPr>
          <w:rFonts w:hint="eastAsia"/>
        </w:rPr>
        <w:t>предприятий</w:t>
      </w:r>
    </w:p>
    <w:p w14:paraId="218D25DF" w14:textId="77777777" w:rsidR="00EE268F" w:rsidRDefault="00EE268F" w:rsidP="00EE268F"/>
    <w:p w14:paraId="3EF2975B" w14:textId="77777777" w:rsidR="00EE268F" w:rsidRDefault="00EE268F" w:rsidP="00EE268F">
      <w:r>
        <w:rPr>
          <w:rFonts w:hint="eastAsia"/>
        </w:rPr>
        <w:t>Приложение</w:t>
      </w:r>
      <w:r>
        <w:t xml:space="preserve"> </w:t>
      </w:r>
      <w:r>
        <w:rPr>
          <w:rFonts w:hint="eastAsia"/>
        </w:rPr>
        <w:t>Ж</w:t>
      </w:r>
      <w:r>
        <w:t xml:space="preserve">. </w:t>
      </w:r>
      <w:r>
        <w:rPr>
          <w:rFonts w:hint="eastAsia"/>
        </w:rPr>
        <w:t>Образец</w:t>
      </w:r>
      <w:r>
        <w:t xml:space="preserve"> </w:t>
      </w:r>
      <w:r>
        <w:rPr>
          <w:rFonts w:hint="eastAsia"/>
        </w:rPr>
        <w:t>анкеты</w:t>
      </w:r>
      <w:r>
        <w:t xml:space="preserve">, </w:t>
      </w:r>
      <w:r>
        <w:rPr>
          <w:rFonts w:hint="eastAsia"/>
        </w:rPr>
        <w:t>которую</w:t>
      </w:r>
      <w:r>
        <w:t xml:space="preserve"> </w:t>
      </w:r>
      <w:r>
        <w:rPr>
          <w:rFonts w:hint="eastAsia"/>
        </w:rPr>
        <w:t>предлагалось</w:t>
      </w:r>
      <w:r>
        <w:t xml:space="preserve"> </w:t>
      </w:r>
      <w:r>
        <w:rPr>
          <w:rFonts w:hint="eastAsia"/>
        </w:rPr>
        <w:t>заполнить</w:t>
      </w:r>
    </w:p>
    <w:p w14:paraId="7BA55280" w14:textId="77777777" w:rsidR="00EE268F" w:rsidRDefault="00EE268F" w:rsidP="00EE268F"/>
    <w:p w14:paraId="105AED8B" w14:textId="77777777" w:rsidR="00EE268F" w:rsidRDefault="00EE268F" w:rsidP="00EE268F">
      <w:r>
        <w:rPr>
          <w:rFonts w:hint="eastAsia"/>
        </w:rPr>
        <w:t>респондентам</w:t>
      </w:r>
      <w:r>
        <w:t xml:space="preserve"> </w:t>
      </w:r>
      <w:r>
        <w:rPr>
          <w:rFonts w:hint="eastAsia"/>
        </w:rPr>
        <w:t>в</w:t>
      </w:r>
      <w:r>
        <w:t xml:space="preserve"> </w:t>
      </w:r>
      <w:r>
        <w:rPr>
          <w:rFonts w:hint="eastAsia"/>
        </w:rPr>
        <w:t>ходе</w:t>
      </w:r>
      <w:r>
        <w:t xml:space="preserve"> </w:t>
      </w:r>
      <w:r>
        <w:rPr>
          <w:rFonts w:hint="eastAsia"/>
        </w:rPr>
        <w:t>опроса</w:t>
      </w:r>
    </w:p>
    <w:p w14:paraId="0B57967C" w14:textId="77777777" w:rsidR="00EE268F" w:rsidRDefault="00EE268F" w:rsidP="00EE268F"/>
    <w:p w14:paraId="3A34D43C" w14:textId="77777777" w:rsidR="00EE268F" w:rsidRDefault="00EE268F" w:rsidP="00EE268F">
      <w:r>
        <w:rPr>
          <w:rFonts w:hint="eastAsia"/>
        </w:rPr>
        <w:t>Приложение</w:t>
      </w:r>
      <w:r>
        <w:t xml:space="preserve"> </w:t>
      </w:r>
      <w:r>
        <w:rPr>
          <w:rFonts w:hint="eastAsia"/>
        </w:rPr>
        <w:t>З</w:t>
      </w:r>
      <w:r>
        <w:t xml:space="preserve">. </w:t>
      </w:r>
      <w:r>
        <w:rPr>
          <w:rFonts w:hint="eastAsia"/>
        </w:rPr>
        <w:t>Кодирование</w:t>
      </w:r>
      <w:r>
        <w:t xml:space="preserve"> </w:t>
      </w:r>
      <w:r>
        <w:rPr>
          <w:rFonts w:hint="eastAsia"/>
        </w:rPr>
        <w:t>данных</w:t>
      </w:r>
      <w:r>
        <w:t xml:space="preserve"> </w:t>
      </w:r>
      <w:r>
        <w:rPr>
          <w:rFonts w:hint="eastAsia"/>
        </w:rPr>
        <w:t>анкеты</w:t>
      </w:r>
      <w:r>
        <w:t xml:space="preserve"> </w:t>
      </w:r>
      <w:r>
        <w:rPr>
          <w:rFonts w:hint="eastAsia"/>
        </w:rPr>
        <w:t>для</w:t>
      </w:r>
      <w:r>
        <w:t xml:space="preserve"> </w:t>
      </w:r>
      <w:r>
        <w:rPr>
          <w:rFonts w:hint="eastAsia"/>
        </w:rPr>
        <w:t>проведения</w:t>
      </w:r>
    </w:p>
    <w:p w14:paraId="17BEDCB0" w14:textId="77777777" w:rsidR="00EE268F" w:rsidRDefault="00EE268F" w:rsidP="00EE268F"/>
    <w:p w14:paraId="10250C14" w14:textId="77777777" w:rsidR="00EE268F" w:rsidRDefault="00EE268F" w:rsidP="00EE268F">
      <w:r>
        <w:rPr>
          <w:rFonts w:hint="eastAsia"/>
        </w:rPr>
        <w:t>эмпирического</w:t>
      </w:r>
      <w:r>
        <w:t xml:space="preserve"> </w:t>
      </w:r>
      <w:r>
        <w:rPr>
          <w:rFonts w:hint="eastAsia"/>
        </w:rPr>
        <w:t>исследования</w:t>
      </w:r>
      <w:r>
        <w:t xml:space="preserve"> </w:t>
      </w:r>
      <w:r>
        <w:rPr>
          <w:rFonts w:hint="eastAsia"/>
        </w:rPr>
        <w:t>на</w:t>
      </w:r>
      <w:r>
        <w:t xml:space="preserve"> </w:t>
      </w:r>
      <w:r>
        <w:rPr>
          <w:rFonts w:hint="eastAsia"/>
        </w:rPr>
        <w:t>предприятиях</w:t>
      </w:r>
    </w:p>
    <w:p w14:paraId="784D2152" w14:textId="77777777" w:rsidR="00EE268F" w:rsidRDefault="00EE268F" w:rsidP="00EE268F"/>
    <w:p w14:paraId="4204409F" w14:textId="77777777" w:rsidR="00EE268F" w:rsidRDefault="00EE268F" w:rsidP="00EE268F">
      <w:r>
        <w:rPr>
          <w:rFonts w:hint="eastAsia"/>
        </w:rPr>
        <w:t>Приложение</w:t>
      </w:r>
      <w:r>
        <w:t xml:space="preserve"> </w:t>
      </w:r>
      <w:r>
        <w:rPr>
          <w:rFonts w:hint="eastAsia"/>
        </w:rPr>
        <w:t>И</w:t>
      </w:r>
      <w:r>
        <w:t xml:space="preserve">. </w:t>
      </w:r>
      <w:r>
        <w:rPr>
          <w:rFonts w:hint="eastAsia"/>
        </w:rPr>
        <w:t>Код</w:t>
      </w:r>
      <w:r>
        <w:t xml:space="preserve"> </w:t>
      </w:r>
      <w:r>
        <w:rPr>
          <w:rFonts w:hint="eastAsia"/>
        </w:rPr>
        <w:t>программы</w:t>
      </w:r>
      <w:r>
        <w:t xml:space="preserve"> </w:t>
      </w:r>
      <w:r>
        <w:rPr>
          <w:rFonts w:hint="eastAsia"/>
        </w:rPr>
        <w:t>нейросетевого</w:t>
      </w:r>
      <w:r>
        <w:t xml:space="preserve"> </w:t>
      </w:r>
      <w:r>
        <w:rPr>
          <w:rFonts w:hint="eastAsia"/>
        </w:rPr>
        <w:t>моделирования</w:t>
      </w:r>
      <w:r>
        <w:t xml:space="preserve"> </w:t>
      </w:r>
      <w:r>
        <w:rPr>
          <w:rFonts w:hint="eastAsia"/>
        </w:rPr>
        <w:t>при</w:t>
      </w:r>
      <w:r>
        <w:t xml:space="preserve"> </w:t>
      </w:r>
      <w:r>
        <w:rPr>
          <w:rFonts w:hint="eastAsia"/>
        </w:rPr>
        <w:t>оценке</w:t>
      </w:r>
      <w:r>
        <w:t xml:space="preserve"> </w:t>
      </w:r>
      <w:r>
        <w:rPr>
          <w:rFonts w:hint="eastAsia"/>
        </w:rPr>
        <w:t>цифровых</w:t>
      </w:r>
      <w:r>
        <w:t xml:space="preserve"> </w:t>
      </w:r>
      <w:r>
        <w:rPr>
          <w:rFonts w:hint="eastAsia"/>
        </w:rPr>
        <w:t>компетенций</w:t>
      </w:r>
      <w:r>
        <w:t xml:space="preserve"> </w:t>
      </w:r>
      <w:r>
        <w:rPr>
          <w:rFonts w:hint="eastAsia"/>
        </w:rPr>
        <w:t>работников</w:t>
      </w:r>
    </w:p>
    <w:p w14:paraId="382FFB17" w14:textId="77777777" w:rsidR="00EE268F" w:rsidRDefault="00EE268F" w:rsidP="00EE268F"/>
    <w:p w14:paraId="6D7DB96D" w14:textId="23C06757" w:rsidR="00EE268F" w:rsidRPr="00EE268F" w:rsidRDefault="00EE268F" w:rsidP="00EE268F">
      <w:r>
        <w:rPr>
          <w:rFonts w:hint="eastAsia"/>
        </w:rPr>
        <w:t>Введение</w:t>
      </w:r>
    </w:p>
    <w:sectPr w:rsidR="00EE268F" w:rsidRPr="00EE268F" w:rsidSect="006E21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BECA" w14:textId="77777777" w:rsidR="006E21CA" w:rsidRDefault="006E21CA">
      <w:pPr>
        <w:spacing w:after="0" w:line="240" w:lineRule="auto"/>
      </w:pPr>
      <w:r>
        <w:separator/>
      </w:r>
    </w:p>
  </w:endnote>
  <w:endnote w:type="continuationSeparator" w:id="0">
    <w:p w14:paraId="446AFF0A" w14:textId="77777777" w:rsidR="006E21CA" w:rsidRDefault="006E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6615" w14:textId="77777777" w:rsidR="006E21CA" w:rsidRDefault="006E21CA"/>
    <w:p w14:paraId="085A21DA" w14:textId="77777777" w:rsidR="006E21CA" w:rsidRDefault="006E21CA"/>
    <w:p w14:paraId="04D16318" w14:textId="77777777" w:rsidR="006E21CA" w:rsidRDefault="006E21CA"/>
    <w:p w14:paraId="6FD33A5A" w14:textId="77777777" w:rsidR="006E21CA" w:rsidRDefault="006E21CA"/>
    <w:p w14:paraId="15727619" w14:textId="77777777" w:rsidR="006E21CA" w:rsidRDefault="006E21CA"/>
    <w:p w14:paraId="63296A08" w14:textId="77777777" w:rsidR="006E21CA" w:rsidRDefault="006E21CA"/>
    <w:p w14:paraId="46D5A3A6" w14:textId="77777777" w:rsidR="006E21CA" w:rsidRDefault="006E21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02423" wp14:editId="5E2748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D255" w14:textId="77777777" w:rsidR="006E21CA" w:rsidRDefault="006E21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024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A3D255" w14:textId="77777777" w:rsidR="006E21CA" w:rsidRDefault="006E21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402FB" w14:textId="77777777" w:rsidR="006E21CA" w:rsidRDefault="006E21CA"/>
    <w:p w14:paraId="08230B56" w14:textId="77777777" w:rsidR="006E21CA" w:rsidRDefault="006E21CA"/>
    <w:p w14:paraId="4376A5E7" w14:textId="77777777" w:rsidR="006E21CA" w:rsidRDefault="006E21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1824F8" wp14:editId="4D4EF1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474F" w14:textId="77777777" w:rsidR="006E21CA" w:rsidRDefault="006E21CA"/>
                          <w:p w14:paraId="56327A43" w14:textId="77777777" w:rsidR="006E21CA" w:rsidRDefault="006E21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824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E474F" w14:textId="77777777" w:rsidR="006E21CA" w:rsidRDefault="006E21CA"/>
                    <w:p w14:paraId="56327A43" w14:textId="77777777" w:rsidR="006E21CA" w:rsidRDefault="006E21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C76995" w14:textId="77777777" w:rsidR="006E21CA" w:rsidRDefault="006E21CA"/>
    <w:p w14:paraId="322A4ABA" w14:textId="77777777" w:rsidR="006E21CA" w:rsidRDefault="006E21CA">
      <w:pPr>
        <w:rPr>
          <w:sz w:val="2"/>
          <w:szCs w:val="2"/>
        </w:rPr>
      </w:pPr>
    </w:p>
    <w:p w14:paraId="1B8193FE" w14:textId="77777777" w:rsidR="006E21CA" w:rsidRDefault="006E21CA"/>
    <w:p w14:paraId="5517499E" w14:textId="77777777" w:rsidR="006E21CA" w:rsidRDefault="006E21CA">
      <w:pPr>
        <w:spacing w:after="0" w:line="240" w:lineRule="auto"/>
      </w:pPr>
    </w:p>
  </w:footnote>
  <w:footnote w:type="continuationSeparator" w:id="0">
    <w:p w14:paraId="1C43C4D6" w14:textId="77777777" w:rsidR="006E21CA" w:rsidRDefault="006E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C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7511</TotalTime>
  <Pages>4</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930</cp:revision>
  <cp:lastPrinted>2009-02-06T05:36:00Z</cp:lastPrinted>
  <dcterms:created xsi:type="dcterms:W3CDTF">2024-04-09T10:20:00Z</dcterms:created>
  <dcterms:modified xsi:type="dcterms:W3CDTF">2024-04-20T08:28:00Z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