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Министерство</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ойразования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науки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Российской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Федерации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федеральное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государственное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бюджетное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образовательное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учреждение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высшего</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профессионального</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образования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РОССИЙСКИЙ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ГОСУДАРСТВЕННЫЙ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УНИВЕРСИТЕТ</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НЕФТИ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ГАЗА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имени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w:t>
      </w:r>
      <w:r w:rsidRPr="00B95BD5">
        <w:rPr>
          <w:rFonts w:ascii="Times New Roman" w:eastAsia="Times New Roman" w:hAnsi="Times New Roman" w:cs="Times New Roman"/>
          <w:kern w:val="0"/>
          <w:sz w:val="28"/>
          <w:szCs w:val="28"/>
          <w:lang w:eastAsia="ru-RU"/>
        </w:rPr>
        <w:t>.</w:t>
      </w:r>
      <w:r w:rsidRPr="00B95BD5">
        <w:rPr>
          <w:rFonts w:ascii="Times New Roman" w:eastAsia="Times New Roman" w:hAnsi="Times New Roman" w:cs="Times New Roman" w:hint="eastAsia"/>
          <w:kern w:val="0"/>
          <w:sz w:val="28"/>
          <w:szCs w:val="28"/>
          <w:lang w:eastAsia="ru-RU"/>
        </w:rPr>
        <w:t>М</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ГУБКИНА</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 xml:space="preserve"> </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На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правах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рукописи</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Тюняев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Алексей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Алексеевич</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ОКИСЛИТЕЛЬНЫЕ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ПРЕВРАЩЕНИЯ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ПРИСУТСТВИИ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ОКСИДНЫХ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КОМПОЗИТНЫХ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КАТАЛИЗАТОРОВ</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 xml:space="preserve">02.00.13 - </w:t>
      </w:r>
      <w:r w:rsidRPr="00B95BD5">
        <w:rPr>
          <w:rFonts w:ascii="Times New Roman" w:eastAsia="Times New Roman" w:hAnsi="Times New Roman" w:cs="Times New Roman" w:hint="eastAsia"/>
          <w:kern w:val="0"/>
          <w:sz w:val="28"/>
          <w:szCs w:val="28"/>
          <w:lang w:eastAsia="ru-RU"/>
        </w:rPr>
        <w:t>Нефтехимия</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ДИССЕРТАЦИЯ</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на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соискание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учёной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степени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кандидата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химических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наук</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Научный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руководитель</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академик</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РАН</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д</w:t>
      </w:r>
      <w:r w:rsidRPr="00B95BD5">
        <w:rPr>
          <w:rFonts w:ascii="Times New Roman" w:eastAsia="Times New Roman" w:hAnsi="Times New Roman" w:cs="Times New Roman"/>
          <w:kern w:val="0"/>
          <w:sz w:val="28"/>
          <w:szCs w:val="28"/>
          <w:lang w:eastAsia="ru-RU"/>
        </w:rPr>
        <w:t>.</w:t>
      </w:r>
      <w:r w:rsidRPr="00B95BD5">
        <w:rPr>
          <w:rFonts w:ascii="Times New Roman" w:eastAsia="Times New Roman" w:hAnsi="Times New Roman" w:cs="Times New Roman" w:hint="eastAsia"/>
          <w:kern w:val="0"/>
          <w:sz w:val="28"/>
          <w:szCs w:val="28"/>
          <w:lang w:eastAsia="ru-RU"/>
        </w:rPr>
        <w:t>х</w:t>
      </w:r>
      <w:r w:rsidRPr="00B95BD5">
        <w:rPr>
          <w:rFonts w:ascii="Times New Roman" w:eastAsia="Times New Roman" w:hAnsi="Times New Roman" w:cs="Times New Roman"/>
          <w:kern w:val="0"/>
          <w:sz w:val="28"/>
          <w:szCs w:val="28"/>
          <w:lang w:eastAsia="ru-RU"/>
        </w:rPr>
        <w:t>.</w:t>
      </w:r>
      <w:r w:rsidRPr="00B95BD5">
        <w:rPr>
          <w:rFonts w:ascii="Times New Roman" w:eastAsia="Times New Roman" w:hAnsi="Times New Roman" w:cs="Times New Roman" w:hint="eastAsia"/>
          <w:kern w:val="0"/>
          <w:sz w:val="28"/>
          <w:szCs w:val="28"/>
          <w:lang w:eastAsia="ru-RU"/>
        </w:rPr>
        <w:t>н</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проф</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Моисеев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w:t>
      </w:r>
      <w:r w:rsidRPr="00B95BD5">
        <w:rPr>
          <w:rFonts w:ascii="Times New Roman" w:eastAsia="Times New Roman" w:hAnsi="Times New Roman" w:cs="Times New Roman"/>
          <w:kern w:val="0"/>
          <w:sz w:val="28"/>
          <w:szCs w:val="28"/>
          <w:lang w:eastAsia="ru-RU"/>
        </w:rPr>
        <w:t>.</w:t>
      </w:r>
      <w:r w:rsidRPr="00B95BD5">
        <w:rPr>
          <w:rFonts w:ascii="Times New Roman" w:eastAsia="Times New Roman" w:hAnsi="Times New Roman" w:cs="Times New Roman" w:hint="eastAsia"/>
          <w:kern w:val="0"/>
          <w:sz w:val="28"/>
          <w:szCs w:val="28"/>
          <w:lang w:eastAsia="ru-RU"/>
        </w:rPr>
        <w:t>И</w:t>
      </w:r>
      <w:r w:rsidRPr="00B95BD5">
        <w:rPr>
          <w:rFonts w:ascii="Times New Roman" w:eastAsia="Times New Roman" w:hAnsi="Times New Roman" w:cs="Times New Roman"/>
          <w:kern w:val="0"/>
          <w:sz w:val="28"/>
          <w:szCs w:val="28"/>
          <w:lang w:eastAsia="ru-RU"/>
        </w:rPr>
        <w:t>.</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Научный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консультант</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проф</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Рожер</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А</w:t>
      </w:r>
      <w:r w:rsidRPr="00B95BD5">
        <w:rPr>
          <w:rFonts w:ascii="Times New Roman" w:eastAsia="Times New Roman" w:hAnsi="Times New Roman" w:cs="Times New Roman"/>
          <w:kern w:val="0"/>
          <w:sz w:val="28"/>
          <w:szCs w:val="28"/>
          <w:lang w:eastAsia="ru-RU"/>
        </w:rPr>
        <w:t>.-</w:t>
      </w:r>
      <w:r w:rsidRPr="00B95BD5">
        <w:rPr>
          <w:rFonts w:ascii="Times New Roman" w:eastAsia="Times New Roman" w:hAnsi="Times New Roman" w:cs="Times New Roman" w:hint="eastAsia"/>
          <w:kern w:val="0"/>
          <w:sz w:val="28"/>
          <w:szCs w:val="28"/>
          <w:lang w:eastAsia="ru-RU"/>
        </w:rPr>
        <w:t>С</w:t>
      </w:r>
      <w:r w:rsidRPr="00B95BD5">
        <w:rPr>
          <w:rFonts w:ascii="Times New Roman" w:eastAsia="Times New Roman" w:hAnsi="Times New Roman" w:cs="Times New Roman"/>
          <w:kern w:val="0"/>
          <w:sz w:val="28"/>
          <w:szCs w:val="28"/>
          <w:lang w:eastAsia="ru-RU"/>
        </w:rPr>
        <w:t>.</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Москва</w:t>
      </w:r>
      <w:r w:rsidRPr="00B95BD5">
        <w:rPr>
          <w:rFonts w:ascii="Times New Roman" w:eastAsia="Times New Roman" w:hAnsi="Times New Roman" w:cs="Times New Roman"/>
          <w:kern w:val="0"/>
          <w:sz w:val="28"/>
          <w:szCs w:val="28"/>
          <w:lang w:eastAsia="ru-RU"/>
        </w:rPr>
        <w:t xml:space="preserve"> - 2012 </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Оглавление</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Введение</w:t>
      </w:r>
      <w:r w:rsidRPr="00B95BD5">
        <w:rPr>
          <w:rFonts w:ascii="Times New Roman" w:eastAsia="Times New Roman" w:hAnsi="Times New Roman" w:cs="Times New Roman"/>
          <w:kern w:val="0"/>
          <w:sz w:val="28"/>
          <w:szCs w:val="28"/>
          <w:lang w:eastAsia="ru-RU"/>
        </w:rPr>
        <w:tab/>
        <w:t>4</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Глава</w:t>
      </w:r>
      <w:r w:rsidRPr="00B95BD5">
        <w:rPr>
          <w:rFonts w:ascii="Times New Roman" w:eastAsia="Times New Roman" w:hAnsi="Times New Roman" w:cs="Times New Roman"/>
          <w:kern w:val="0"/>
          <w:sz w:val="28"/>
          <w:szCs w:val="28"/>
          <w:lang w:eastAsia="ru-RU"/>
        </w:rPr>
        <w:t xml:space="preserve"> 1. </w:t>
      </w:r>
      <w:r w:rsidRPr="00B95BD5">
        <w:rPr>
          <w:rFonts w:ascii="Times New Roman" w:eastAsia="Times New Roman" w:hAnsi="Times New Roman" w:cs="Times New Roman" w:hint="eastAsia"/>
          <w:kern w:val="0"/>
          <w:sz w:val="28"/>
          <w:szCs w:val="28"/>
          <w:lang w:eastAsia="ru-RU"/>
        </w:rPr>
        <w:t>Литературный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обзор</w:t>
      </w:r>
      <w:r w:rsidRPr="00B95BD5">
        <w:rPr>
          <w:rFonts w:ascii="Times New Roman" w:eastAsia="Times New Roman" w:hAnsi="Times New Roman" w:cs="Times New Roman"/>
          <w:kern w:val="0"/>
          <w:sz w:val="28"/>
          <w:szCs w:val="28"/>
          <w:lang w:eastAsia="ru-RU"/>
        </w:rPr>
        <w:tab/>
        <w:t>7</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1.1</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Химическая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переработка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промышленности</w:t>
      </w:r>
      <w:r w:rsidRPr="00B95BD5">
        <w:rPr>
          <w:rFonts w:ascii="Times New Roman" w:eastAsia="Times New Roman" w:hAnsi="Times New Roman" w:cs="Times New Roman"/>
          <w:kern w:val="0"/>
          <w:sz w:val="28"/>
          <w:szCs w:val="28"/>
          <w:lang w:eastAsia="ru-RU"/>
        </w:rPr>
        <w:tab/>
        <w:t>7</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1.2</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Углекислотная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конверсия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 xml:space="preserve"> - </w:t>
      </w:r>
      <w:r w:rsidRPr="00B95BD5">
        <w:rPr>
          <w:rFonts w:ascii="Times New Roman" w:eastAsia="Times New Roman" w:hAnsi="Times New Roman" w:cs="Times New Roman" w:hint="eastAsia"/>
          <w:kern w:val="0"/>
          <w:sz w:val="28"/>
          <w:szCs w:val="28"/>
          <w:lang w:eastAsia="ru-RU"/>
        </w:rPr>
        <w:t>перспективный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процесс</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получения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синтез</w:t>
      </w:r>
      <w:r w:rsidRPr="00B95BD5">
        <w:rPr>
          <w:rFonts w:ascii="Times New Roman" w:eastAsia="Times New Roman" w:hAnsi="Times New Roman" w:cs="Times New Roman"/>
          <w:kern w:val="0"/>
          <w:sz w:val="28"/>
          <w:szCs w:val="28"/>
          <w:lang w:eastAsia="ru-RU"/>
        </w:rPr>
        <w:t>-</w:t>
      </w:r>
      <w:r w:rsidRPr="00B95BD5">
        <w:rPr>
          <w:rFonts w:ascii="Times New Roman" w:eastAsia="Times New Roman" w:hAnsi="Times New Roman" w:cs="Times New Roman" w:hint="eastAsia"/>
          <w:kern w:val="0"/>
          <w:sz w:val="28"/>
          <w:szCs w:val="28"/>
          <w:lang w:eastAsia="ru-RU"/>
        </w:rPr>
        <w:t>газа</w:t>
      </w:r>
      <w:r w:rsidRPr="00B95BD5">
        <w:rPr>
          <w:rFonts w:ascii="Times New Roman" w:eastAsia="Times New Roman" w:hAnsi="Times New Roman" w:cs="Times New Roman"/>
          <w:kern w:val="0"/>
          <w:sz w:val="28"/>
          <w:szCs w:val="28"/>
          <w:lang w:eastAsia="ru-RU"/>
        </w:rPr>
        <w:t>.... 8</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1.2.1</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Механизм</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углекислотной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конверсии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10</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1.2.2</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Катализаторы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углекислотной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конверсии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14</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1.3</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Окислительная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 xml:space="preserve"> - </w:t>
      </w:r>
      <w:r w:rsidRPr="00B95BD5">
        <w:rPr>
          <w:rFonts w:ascii="Times New Roman" w:eastAsia="Times New Roman" w:hAnsi="Times New Roman" w:cs="Times New Roman" w:hint="eastAsia"/>
          <w:kern w:val="0"/>
          <w:sz w:val="28"/>
          <w:szCs w:val="28"/>
          <w:lang w:eastAsia="ru-RU"/>
        </w:rPr>
        <w:t>перспективный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процесс</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получения</w:t>
      </w:r>
      <w:r w:rsidRPr="00B95BD5">
        <w:rPr>
          <w:rFonts w:ascii="Times New Roman" w:eastAsia="Times New Roman" w:hAnsi="Times New Roman" w:cs="Times New Roman"/>
          <w:kern w:val="0"/>
          <w:sz w:val="28"/>
          <w:szCs w:val="28"/>
          <w:lang w:eastAsia="ru-RU"/>
        </w:rPr>
        <w:tab/>
      </w:r>
      <w:r w:rsidRPr="00B95BD5">
        <w:rPr>
          <w:rFonts w:ascii="Times New Roman" w:eastAsia="Times New Roman" w:hAnsi="Times New Roman" w:cs="Times New Roman" w:hint="eastAsia"/>
          <w:kern w:val="0"/>
          <w:sz w:val="28"/>
          <w:szCs w:val="28"/>
          <w:lang w:eastAsia="ru-RU"/>
        </w:rPr>
        <w:t>этилена</w:t>
      </w:r>
      <w:r w:rsidRPr="00B95BD5">
        <w:rPr>
          <w:rFonts w:ascii="Times New Roman" w:eastAsia="Times New Roman" w:hAnsi="Times New Roman" w:cs="Times New Roman"/>
          <w:kern w:val="0"/>
          <w:sz w:val="28"/>
          <w:szCs w:val="28"/>
          <w:lang w:eastAsia="ru-RU"/>
        </w:rPr>
        <w:t>... 25</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1.3.1</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Механизм</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28</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1.3.2</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Катализаторы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34</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1.3.2.1</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Кислородные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центры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катализаторов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48</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1.3.2.2</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Структурные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дефекты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катализаторов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lastRenderedPageBreak/>
        <w:t>метана</w:t>
      </w:r>
      <w:r w:rsidRPr="00B95BD5">
        <w:rPr>
          <w:rFonts w:ascii="Times New Roman" w:eastAsia="Times New Roman" w:hAnsi="Times New Roman" w:cs="Times New Roman"/>
          <w:kern w:val="0"/>
          <w:sz w:val="28"/>
          <w:szCs w:val="28"/>
          <w:lang w:eastAsia="ru-RU"/>
        </w:rPr>
        <w:tab/>
        <w:t>51</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1.3.2.3</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Триметаллические</w:t>
      </w:r>
      <w:r w:rsidRPr="00B95BD5">
        <w:rPr>
          <w:rFonts w:ascii="Times New Roman" w:eastAsia="Times New Roman" w:hAnsi="Times New Roman" w:cs="Times New Roman"/>
          <w:kern w:val="0"/>
          <w:sz w:val="28"/>
          <w:szCs w:val="28"/>
          <w:lang w:eastAsia="ru-RU"/>
        </w:rPr>
        <w:t xml:space="preserve"> Me-, W-, Mn-</w:t>
      </w:r>
      <w:r w:rsidRPr="00B95BD5">
        <w:rPr>
          <w:rFonts w:ascii="Times New Roman" w:eastAsia="Times New Roman" w:hAnsi="Times New Roman" w:cs="Times New Roman" w:hint="eastAsia"/>
          <w:kern w:val="0"/>
          <w:sz w:val="28"/>
          <w:szCs w:val="28"/>
          <w:lang w:eastAsia="ru-RU"/>
        </w:rPr>
        <w:t>содержащие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катализаторы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на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основе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оксида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кремния</w:t>
      </w:r>
      <w:r w:rsidRPr="00B95BD5">
        <w:rPr>
          <w:rFonts w:ascii="Times New Roman" w:eastAsia="Times New Roman" w:hAnsi="Times New Roman" w:cs="Times New Roman"/>
          <w:kern w:val="0"/>
          <w:sz w:val="28"/>
          <w:szCs w:val="28"/>
          <w:lang w:eastAsia="ru-RU"/>
        </w:rPr>
        <w:tab/>
        <w:t>53</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Глава</w:t>
      </w:r>
      <w:r w:rsidRPr="00B95BD5">
        <w:rPr>
          <w:rFonts w:ascii="Times New Roman" w:eastAsia="Times New Roman" w:hAnsi="Times New Roman" w:cs="Times New Roman"/>
          <w:kern w:val="0"/>
          <w:sz w:val="28"/>
          <w:szCs w:val="28"/>
          <w:lang w:eastAsia="ru-RU"/>
        </w:rPr>
        <w:t xml:space="preserve"> 2. </w:t>
      </w:r>
      <w:r w:rsidRPr="00B95BD5">
        <w:rPr>
          <w:rFonts w:ascii="Times New Roman" w:eastAsia="Times New Roman" w:hAnsi="Times New Roman" w:cs="Times New Roman" w:hint="eastAsia"/>
          <w:kern w:val="0"/>
          <w:sz w:val="28"/>
          <w:szCs w:val="28"/>
          <w:lang w:eastAsia="ru-RU"/>
        </w:rPr>
        <w:t>Экспериментальная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часть</w:t>
      </w:r>
      <w:r w:rsidRPr="00B95BD5">
        <w:rPr>
          <w:rFonts w:ascii="Times New Roman" w:eastAsia="Times New Roman" w:hAnsi="Times New Roman" w:cs="Times New Roman"/>
          <w:kern w:val="0"/>
          <w:sz w:val="28"/>
          <w:szCs w:val="28"/>
          <w:lang w:eastAsia="ru-RU"/>
        </w:rPr>
        <w:tab/>
        <w:t>85</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2.1</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Объекты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исследования</w:t>
      </w:r>
      <w:r w:rsidRPr="00B95BD5">
        <w:rPr>
          <w:rFonts w:ascii="Times New Roman" w:eastAsia="Times New Roman" w:hAnsi="Times New Roman" w:cs="Times New Roman"/>
          <w:kern w:val="0"/>
          <w:sz w:val="28"/>
          <w:szCs w:val="28"/>
          <w:lang w:eastAsia="ru-RU"/>
        </w:rPr>
        <w:tab/>
        <w:t xml:space="preserve"> 85</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2.1.1</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Твердофазный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синтез</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Мп</w:t>
      </w:r>
      <w:r w:rsidRPr="00B95BD5">
        <w:rPr>
          <w:rFonts w:ascii="Times New Roman" w:eastAsia="Times New Roman" w:hAnsi="Times New Roman" w:cs="Times New Roman"/>
          <w:kern w:val="0"/>
          <w:sz w:val="28"/>
          <w:szCs w:val="28"/>
          <w:lang w:eastAsia="ru-RU"/>
        </w:rPr>
        <w:t>-, W-</w:t>
      </w:r>
      <w:r w:rsidRPr="00B95BD5">
        <w:rPr>
          <w:rFonts w:ascii="Times New Roman" w:eastAsia="Times New Roman" w:hAnsi="Times New Roman" w:cs="Times New Roman" w:hint="eastAsia"/>
          <w:kern w:val="0"/>
          <w:sz w:val="28"/>
          <w:szCs w:val="28"/>
          <w:lang w:eastAsia="ru-RU"/>
        </w:rPr>
        <w:t>содержащих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композитных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силикатных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материалов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промотированных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щелочными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металлами</w:t>
      </w:r>
      <w:r w:rsidRPr="00B95BD5">
        <w:rPr>
          <w:rFonts w:ascii="Times New Roman" w:eastAsia="Times New Roman" w:hAnsi="Times New Roman" w:cs="Times New Roman"/>
          <w:kern w:val="0"/>
          <w:sz w:val="28"/>
          <w:szCs w:val="28"/>
          <w:lang w:eastAsia="ru-RU"/>
        </w:rPr>
        <w:tab/>
        <w:t>85</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2.1.2</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Золь</w:t>
      </w:r>
      <w:r w:rsidRPr="00B95BD5">
        <w:rPr>
          <w:rFonts w:ascii="Times New Roman" w:eastAsia="Times New Roman" w:hAnsi="Times New Roman" w:cs="Times New Roman"/>
          <w:kern w:val="0"/>
          <w:sz w:val="28"/>
          <w:szCs w:val="28"/>
          <w:lang w:eastAsia="ru-RU"/>
        </w:rPr>
        <w:t>-</w:t>
      </w:r>
      <w:r w:rsidRPr="00B95BD5">
        <w:rPr>
          <w:rFonts w:ascii="Times New Roman" w:eastAsia="Times New Roman" w:hAnsi="Times New Roman" w:cs="Times New Roman" w:hint="eastAsia"/>
          <w:kern w:val="0"/>
          <w:sz w:val="28"/>
          <w:szCs w:val="28"/>
          <w:lang w:eastAsia="ru-RU"/>
        </w:rPr>
        <w:t>гель</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синтез</w:t>
      </w:r>
      <w:r w:rsidRPr="00B95BD5">
        <w:rPr>
          <w:rFonts w:ascii="Times New Roman" w:eastAsia="Times New Roman" w:hAnsi="Times New Roman" w:cs="Times New Roman"/>
          <w:kern w:val="0"/>
          <w:sz w:val="28"/>
          <w:szCs w:val="28"/>
          <w:lang w:eastAsia="ru-RU"/>
        </w:rPr>
        <w:t xml:space="preserve"> Ni-, Rh-</w:t>
      </w:r>
      <w:r w:rsidRPr="00B95BD5">
        <w:rPr>
          <w:rFonts w:ascii="Times New Roman" w:eastAsia="Times New Roman" w:hAnsi="Times New Roman" w:cs="Times New Roman" w:hint="eastAsia"/>
          <w:kern w:val="0"/>
          <w:sz w:val="28"/>
          <w:szCs w:val="28"/>
          <w:lang w:eastAsia="ru-RU"/>
        </w:rPr>
        <w:t>содержащих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аморфных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мезопористых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силикатных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композитных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материалов</w:t>
      </w:r>
      <w:r w:rsidRPr="00B95BD5">
        <w:rPr>
          <w:rFonts w:ascii="Times New Roman" w:eastAsia="Times New Roman" w:hAnsi="Times New Roman" w:cs="Times New Roman"/>
          <w:kern w:val="0"/>
          <w:sz w:val="28"/>
          <w:szCs w:val="28"/>
          <w:lang w:eastAsia="ru-RU"/>
        </w:rPr>
        <w:tab/>
        <w:t>86</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2.2</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Определение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физико</w:t>
      </w:r>
      <w:r w:rsidRPr="00B95BD5">
        <w:rPr>
          <w:rFonts w:ascii="Times New Roman" w:eastAsia="Times New Roman" w:hAnsi="Times New Roman" w:cs="Times New Roman"/>
          <w:kern w:val="0"/>
          <w:sz w:val="28"/>
          <w:szCs w:val="28"/>
          <w:lang w:eastAsia="ru-RU"/>
        </w:rPr>
        <w:t>-</w:t>
      </w:r>
      <w:r w:rsidRPr="00B95BD5">
        <w:rPr>
          <w:rFonts w:ascii="Times New Roman" w:eastAsia="Times New Roman" w:hAnsi="Times New Roman" w:cs="Times New Roman" w:hint="eastAsia"/>
          <w:kern w:val="0"/>
          <w:sz w:val="28"/>
          <w:szCs w:val="28"/>
          <w:lang w:eastAsia="ru-RU"/>
        </w:rPr>
        <w:t>химических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характеристик</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синтезированных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материалов</w:t>
      </w:r>
      <w:r w:rsidRPr="00B95BD5">
        <w:rPr>
          <w:rFonts w:ascii="Times New Roman" w:eastAsia="Times New Roman" w:hAnsi="Times New Roman" w:cs="Times New Roman"/>
          <w:kern w:val="0"/>
          <w:sz w:val="28"/>
          <w:szCs w:val="28"/>
          <w:lang w:eastAsia="ru-RU"/>
        </w:rPr>
        <w:tab/>
        <w:t>88</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2.2.1</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Метод</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рентгеновской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дифрактометрии</w:t>
      </w:r>
      <w:r w:rsidRPr="00B95BD5">
        <w:rPr>
          <w:rFonts w:ascii="Times New Roman" w:eastAsia="Times New Roman" w:hAnsi="Times New Roman" w:cs="Times New Roman"/>
          <w:kern w:val="0"/>
          <w:sz w:val="28"/>
          <w:szCs w:val="28"/>
          <w:lang w:eastAsia="ru-RU"/>
        </w:rPr>
        <w:tab/>
        <w:t>88</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2.2.2</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Метод</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растровой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электронной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микроскопии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энергодисперсионного</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рентгеновского</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анализа</w:t>
      </w:r>
      <w:r w:rsidRPr="00B95BD5">
        <w:rPr>
          <w:rFonts w:ascii="Times New Roman" w:eastAsia="Times New Roman" w:hAnsi="Times New Roman" w:cs="Times New Roman"/>
          <w:kern w:val="0"/>
          <w:sz w:val="28"/>
          <w:szCs w:val="28"/>
          <w:lang w:eastAsia="ru-RU"/>
        </w:rPr>
        <w:t xml:space="preserve"> EDAX</w:t>
      </w:r>
      <w:r w:rsidRPr="00B95BD5">
        <w:rPr>
          <w:rFonts w:ascii="Times New Roman" w:eastAsia="Times New Roman" w:hAnsi="Times New Roman" w:cs="Times New Roman"/>
          <w:kern w:val="0"/>
          <w:sz w:val="28"/>
          <w:szCs w:val="28"/>
          <w:lang w:eastAsia="ru-RU"/>
        </w:rPr>
        <w:tab/>
        <w:t>92</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2.2.3</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Метод</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термопрограммированного</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восстановления</w:t>
      </w:r>
      <w:r w:rsidRPr="00B95BD5">
        <w:rPr>
          <w:rFonts w:ascii="Times New Roman" w:eastAsia="Times New Roman" w:hAnsi="Times New Roman" w:cs="Times New Roman"/>
          <w:kern w:val="0"/>
          <w:sz w:val="28"/>
          <w:szCs w:val="28"/>
          <w:lang w:eastAsia="ru-RU"/>
        </w:rPr>
        <w:tab/>
        <w:t>95</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2.2.4</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Метод</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низкотемпературной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адсорбции</w:t>
      </w:r>
      <w:r w:rsidRPr="00B95BD5">
        <w:rPr>
          <w:rFonts w:ascii="Times New Roman" w:eastAsia="Times New Roman" w:hAnsi="Times New Roman" w:cs="Times New Roman"/>
          <w:kern w:val="0"/>
          <w:sz w:val="28"/>
          <w:szCs w:val="28"/>
          <w:lang w:eastAsia="ru-RU"/>
        </w:rPr>
        <w:t>-</w:t>
      </w:r>
      <w:r w:rsidRPr="00B95BD5">
        <w:rPr>
          <w:rFonts w:ascii="Times New Roman" w:eastAsia="Times New Roman" w:hAnsi="Times New Roman" w:cs="Times New Roman" w:hint="eastAsia"/>
          <w:kern w:val="0"/>
          <w:sz w:val="28"/>
          <w:szCs w:val="28"/>
          <w:lang w:eastAsia="ru-RU"/>
        </w:rPr>
        <w:t>десорбции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азота</w:t>
      </w:r>
      <w:r w:rsidRPr="00B95BD5">
        <w:rPr>
          <w:rFonts w:ascii="Times New Roman" w:eastAsia="Times New Roman" w:hAnsi="Times New Roman" w:cs="Times New Roman"/>
          <w:kern w:val="0"/>
          <w:sz w:val="28"/>
          <w:szCs w:val="28"/>
          <w:lang w:eastAsia="ru-RU"/>
        </w:rPr>
        <w:tab/>
        <w:t>96</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2.2.5</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Метод</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просвечивающей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электронной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микроскопии</w:t>
      </w:r>
      <w:r w:rsidRPr="00B95BD5">
        <w:rPr>
          <w:rFonts w:ascii="Times New Roman" w:eastAsia="Times New Roman" w:hAnsi="Times New Roman" w:cs="Times New Roman"/>
          <w:kern w:val="0"/>
          <w:sz w:val="28"/>
          <w:szCs w:val="28"/>
          <w:lang w:eastAsia="ru-RU"/>
        </w:rPr>
        <w:tab/>
        <w:t>101</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2.2.6</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Метод</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рентгеновской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фотоэлектронной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спектроскопии</w:t>
      </w:r>
      <w:r w:rsidRPr="00B95BD5">
        <w:rPr>
          <w:rFonts w:ascii="Times New Roman" w:eastAsia="Times New Roman" w:hAnsi="Times New Roman" w:cs="Times New Roman"/>
          <w:kern w:val="0"/>
          <w:sz w:val="28"/>
          <w:szCs w:val="28"/>
          <w:lang w:eastAsia="ru-RU"/>
        </w:rPr>
        <w:tab/>
        <w:t>101</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2.2.7</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Метод</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термопрограммированного</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окисления</w:t>
      </w:r>
      <w:r w:rsidRPr="00B95BD5">
        <w:rPr>
          <w:rFonts w:ascii="Times New Roman" w:eastAsia="Times New Roman" w:hAnsi="Times New Roman" w:cs="Times New Roman"/>
          <w:kern w:val="0"/>
          <w:sz w:val="28"/>
          <w:szCs w:val="28"/>
          <w:lang w:eastAsia="ru-RU"/>
        </w:rPr>
        <w:tab/>
        <w:t>101</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2.3</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Методика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проведения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каталитических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экспериментов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по</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102</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2.3.1</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Реактивы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для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проведения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102</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2.3.2</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Установка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для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проведения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102</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2.3.3</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Анализ</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продуктов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104</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2.3.4</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Результаты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испытания</w:t>
      </w:r>
      <w:r w:rsidRPr="00B95BD5">
        <w:rPr>
          <w:rFonts w:ascii="Times New Roman" w:eastAsia="Times New Roman" w:hAnsi="Times New Roman" w:cs="Times New Roman"/>
          <w:kern w:val="0"/>
          <w:sz w:val="28"/>
          <w:szCs w:val="28"/>
          <w:lang w:eastAsia="ru-RU"/>
        </w:rPr>
        <w:t xml:space="preserve"> Me-W-Mn-Si02 </w:t>
      </w:r>
      <w:r w:rsidRPr="00B95BD5">
        <w:rPr>
          <w:rFonts w:ascii="Times New Roman" w:eastAsia="Times New Roman" w:hAnsi="Times New Roman" w:cs="Times New Roman" w:hint="eastAsia"/>
          <w:kern w:val="0"/>
          <w:sz w:val="28"/>
          <w:szCs w:val="28"/>
          <w:lang w:eastAsia="ru-RU"/>
        </w:rPr>
        <w:t>катализаторов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105</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2.4</w:t>
      </w:r>
      <w:r w:rsidRPr="00B95BD5">
        <w:rPr>
          <w:rFonts w:ascii="Times New Roman" w:eastAsia="Times New Roman" w:hAnsi="Times New Roman" w:cs="Times New Roman"/>
          <w:kern w:val="0"/>
          <w:sz w:val="28"/>
          <w:szCs w:val="28"/>
          <w:lang w:eastAsia="ru-RU"/>
        </w:rPr>
        <w:tab/>
      </w:r>
      <w:r w:rsidRPr="00B95BD5">
        <w:rPr>
          <w:rFonts w:ascii="Times New Roman" w:eastAsia="Times New Roman" w:hAnsi="Times New Roman" w:cs="Times New Roman" w:hint="eastAsia"/>
          <w:kern w:val="0"/>
          <w:sz w:val="28"/>
          <w:szCs w:val="28"/>
          <w:lang w:eastAsia="ru-RU"/>
        </w:rPr>
        <w:t>Методика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проведения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каталитических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экспериментов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по</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углекислотной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конверсии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110</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2.4.1</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Реактивы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для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проведения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углекислотной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конверсии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110</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2.4.2</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Установка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для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проведения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углекислотной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конверсии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110</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lastRenderedPageBreak/>
        <w:t>2.4.3</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Анализ</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продуктов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углекислотной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конверсии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112</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2.4.4</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Результаты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испытания</w:t>
      </w:r>
      <w:r w:rsidRPr="00B95BD5">
        <w:rPr>
          <w:rFonts w:ascii="Times New Roman" w:eastAsia="Times New Roman" w:hAnsi="Times New Roman" w:cs="Times New Roman"/>
          <w:kern w:val="0"/>
          <w:sz w:val="28"/>
          <w:szCs w:val="28"/>
          <w:lang w:eastAsia="ru-RU"/>
        </w:rPr>
        <w:t xml:space="preserve"> Ni- </w:t>
      </w:r>
      <w:r w:rsidRPr="00B95BD5">
        <w:rPr>
          <w:rFonts w:ascii="Times New Roman" w:eastAsia="Times New Roman" w:hAnsi="Times New Roman" w:cs="Times New Roman" w:hint="eastAsia"/>
          <w:kern w:val="0"/>
          <w:sz w:val="28"/>
          <w:szCs w:val="28"/>
          <w:lang w:eastAsia="ru-RU"/>
        </w:rPr>
        <w:t>и</w:t>
      </w:r>
      <w:r w:rsidRPr="00B95BD5">
        <w:rPr>
          <w:rFonts w:ascii="Times New Roman" w:eastAsia="Times New Roman" w:hAnsi="Times New Roman" w:cs="Times New Roman"/>
          <w:kern w:val="0"/>
          <w:sz w:val="28"/>
          <w:szCs w:val="28"/>
          <w:lang w:eastAsia="ru-RU"/>
        </w:rPr>
        <w:t xml:space="preserve"> Ni-Rh-</w:t>
      </w:r>
      <w:r w:rsidRPr="00B95BD5">
        <w:rPr>
          <w:rFonts w:ascii="Times New Roman" w:eastAsia="Times New Roman" w:hAnsi="Times New Roman" w:cs="Times New Roman" w:hint="eastAsia"/>
          <w:kern w:val="0"/>
          <w:sz w:val="28"/>
          <w:szCs w:val="28"/>
          <w:lang w:eastAsia="ru-RU"/>
        </w:rPr>
        <w:t>содержащих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катализаторов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углекислотной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конверсии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115</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Глава</w:t>
      </w:r>
      <w:r w:rsidRPr="00B95BD5">
        <w:rPr>
          <w:rFonts w:ascii="Times New Roman" w:eastAsia="Times New Roman" w:hAnsi="Times New Roman" w:cs="Times New Roman"/>
          <w:kern w:val="0"/>
          <w:sz w:val="28"/>
          <w:szCs w:val="28"/>
          <w:lang w:eastAsia="ru-RU"/>
        </w:rPr>
        <w:t xml:space="preserve"> 3. </w:t>
      </w:r>
      <w:r w:rsidRPr="00B95BD5">
        <w:rPr>
          <w:rFonts w:ascii="Times New Roman" w:eastAsia="Times New Roman" w:hAnsi="Times New Roman" w:cs="Times New Roman" w:hint="eastAsia"/>
          <w:kern w:val="0"/>
          <w:sz w:val="28"/>
          <w:szCs w:val="28"/>
          <w:lang w:eastAsia="ru-RU"/>
        </w:rPr>
        <w:t>Обсуждение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результатов</w:t>
      </w:r>
      <w:r w:rsidRPr="00B95BD5">
        <w:rPr>
          <w:rFonts w:ascii="Times New Roman" w:eastAsia="Times New Roman" w:hAnsi="Times New Roman" w:cs="Times New Roman"/>
          <w:kern w:val="0"/>
          <w:sz w:val="28"/>
          <w:szCs w:val="28"/>
          <w:lang w:eastAsia="ru-RU"/>
        </w:rPr>
        <w:tab/>
        <w:t>116</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3.1</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Физико</w:t>
      </w:r>
      <w:r w:rsidRPr="00B95BD5">
        <w:rPr>
          <w:rFonts w:ascii="Times New Roman" w:eastAsia="Times New Roman" w:hAnsi="Times New Roman" w:cs="Times New Roman"/>
          <w:kern w:val="0"/>
          <w:sz w:val="28"/>
          <w:szCs w:val="28"/>
          <w:lang w:eastAsia="ru-RU"/>
        </w:rPr>
        <w:t>-</w:t>
      </w:r>
      <w:r w:rsidRPr="00B95BD5">
        <w:rPr>
          <w:rFonts w:ascii="Times New Roman" w:eastAsia="Times New Roman" w:hAnsi="Times New Roman" w:cs="Times New Roman" w:hint="eastAsia"/>
          <w:kern w:val="0"/>
          <w:sz w:val="28"/>
          <w:szCs w:val="28"/>
          <w:lang w:eastAsia="ru-RU"/>
        </w:rPr>
        <w:t>химические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свойства</w:t>
      </w:r>
      <w:r w:rsidRPr="00B95BD5">
        <w:rPr>
          <w:rFonts w:ascii="Times New Roman" w:eastAsia="Times New Roman" w:hAnsi="Times New Roman" w:cs="Times New Roman"/>
          <w:kern w:val="0"/>
          <w:sz w:val="28"/>
          <w:szCs w:val="28"/>
          <w:lang w:eastAsia="ru-RU"/>
        </w:rPr>
        <w:t xml:space="preserve"> Me-Mn-W-Si02 </w:t>
      </w:r>
      <w:r w:rsidRPr="00B95BD5">
        <w:rPr>
          <w:rFonts w:ascii="Times New Roman" w:eastAsia="Times New Roman" w:hAnsi="Times New Roman" w:cs="Times New Roman" w:hint="eastAsia"/>
          <w:kern w:val="0"/>
          <w:sz w:val="28"/>
          <w:szCs w:val="28"/>
          <w:lang w:eastAsia="ru-RU"/>
        </w:rPr>
        <w:t>материалов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каталитические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свойства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реакции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116</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3.1.1</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Результаты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исследования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физико</w:t>
      </w:r>
      <w:r w:rsidRPr="00B95BD5">
        <w:rPr>
          <w:rFonts w:ascii="Times New Roman" w:eastAsia="Times New Roman" w:hAnsi="Times New Roman" w:cs="Times New Roman"/>
          <w:kern w:val="0"/>
          <w:sz w:val="28"/>
          <w:szCs w:val="28"/>
          <w:lang w:eastAsia="ru-RU"/>
        </w:rPr>
        <w:t>-</w:t>
      </w:r>
      <w:r w:rsidRPr="00B95BD5">
        <w:rPr>
          <w:rFonts w:ascii="Times New Roman" w:eastAsia="Times New Roman" w:hAnsi="Times New Roman" w:cs="Times New Roman" w:hint="eastAsia"/>
          <w:kern w:val="0"/>
          <w:sz w:val="28"/>
          <w:szCs w:val="28"/>
          <w:lang w:eastAsia="ru-RU"/>
        </w:rPr>
        <w:t>химических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свойств</w:t>
      </w:r>
      <w:r w:rsidRPr="00B95BD5">
        <w:rPr>
          <w:rFonts w:ascii="Times New Roman" w:eastAsia="Times New Roman" w:hAnsi="Times New Roman" w:cs="Times New Roman"/>
          <w:kern w:val="0"/>
          <w:sz w:val="28"/>
          <w:szCs w:val="28"/>
          <w:lang w:eastAsia="ru-RU"/>
        </w:rPr>
        <w:t xml:space="preserve"> Me-Mn-W-SiCh </w:t>
      </w:r>
      <w:r w:rsidRPr="00B95BD5">
        <w:rPr>
          <w:rFonts w:ascii="Times New Roman" w:eastAsia="Times New Roman" w:hAnsi="Times New Roman" w:cs="Times New Roman" w:hint="eastAsia"/>
          <w:kern w:val="0"/>
          <w:sz w:val="28"/>
          <w:szCs w:val="28"/>
          <w:lang w:eastAsia="ru-RU"/>
        </w:rPr>
        <w:t>катализаторов</w:t>
      </w:r>
      <w:r w:rsidRPr="00B95BD5">
        <w:rPr>
          <w:rFonts w:ascii="Times New Roman" w:eastAsia="Times New Roman" w:hAnsi="Times New Roman" w:cs="Times New Roman"/>
          <w:kern w:val="0"/>
          <w:sz w:val="28"/>
          <w:szCs w:val="28"/>
          <w:lang w:eastAsia="ru-RU"/>
        </w:rPr>
        <w:tab/>
        <w:t>116</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3.1.2</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Сравнение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каталитических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свойств</w:t>
      </w:r>
      <w:r w:rsidRPr="00B95BD5">
        <w:rPr>
          <w:rFonts w:ascii="Times New Roman" w:eastAsia="Times New Roman" w:hAnsi="Times New Roman" w:cs="Times New Roman"/>
          <w:kern w:val="0"/>
          <w:sz w:val="28"/>
          <w:szCs w:val="28"/>
          <w:lang w:eastAsia="ru-RU"/>
        </w:rPr>
        <w:t xml:space="preserve"> Me-W-Mn-SiCh </w:t>
      </w:r>
      <w:r w:rsidRPr="00B95BD5">
        <w:rPr>
          <w:rFonts w:ascii="Times New Roman" w:eastAsia="Times New Roman" w:hAnsi="Times New Roman" w:cs="Times New Roman" w:hint="eastAsia"/>
          <w:kern w:val="0"/>
          <w:sz w:val="28"/>
          <w:szCs w:val="28"/>
          <w:lang w:eastAsia="ru-RU"/>
        </w:rPr>
        <w:t>катализаторов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127</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3.1.3</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Влияние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фазового</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состава</w:t>
      </w:r>
      <w:r w:rsidRPr="00B95BD5">
        <w:rPr>
          <w:rFonts w:ascii="Times New Roman" w:eastAsia="Times New Roman" w:hAnsi="Times New Roman" w:cs="Times New Roman"/>
          <w:kern w:val="0"/>
          <w:sz w:val="28"/>
          <w:szCs w:val="28"/>
          <w:lang w:eastAsia="ru-RU"/>
        </w:rPr>
        <w:t xml:space="preserve"> Me-W-Mn-Si02 </w:t>
      </w:r>
      <w:r w:rsidRPr="00B95BD5">
        <w:rPr>
          <w:rFonts w:ascii="Times New Roman" w:eastAsia="Times New Roman" w:hAnsi="Times New Roman" w:cs="Times New Roman" w:hint="eastAsia"/>
          <w:kern w:val="0"/>
          <w:sz w:val="28"/>
          <w:szCs w:val="28"/>
          <w:lang w:eastAsia="ru-RU"/>
        </w:rPr>
        <w:t>катализаторов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на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активность</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133</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3.1.4</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О</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механизме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на</w:t>
      </w:r>
      <w:r w:rsidRPr="00B95BD5">
        <w:rPr>
          <w:rFonts w:ascii="Times New Roman" w:eastAsia="Times New Roman" w:hAnsi="Times New Roman" w:cs="Times New Roman"/>
          <w:kern w:val="0"/>
          <w:sz w:val="28"/>
          <w:szCs w:val="28"/>
          <w:lang w:eastAsia="ru-RU"/>
        </w:rPr>
        <w:t xml:space="preserve"> Me-W-Mn-Si02 </w:t>
      </w:r>
      <w:r w:rsidRPr="00B95BD5">
        <w:rPr>
          <w:rFonts w:ascii="Times New Roman" w:eastAsia="Times New Roman" w:hAnsi="Times New Roman" w:cs="Times New Roman" w:hint="eastAsia"/>
          <w:kern w:val="0"/>
          <w:sz w:val="28"/>
          <w:szCs w:val="28"/>
          <w:lang w:eastAsia="ru-RU"/>
        </w:rPr>
        <w:t>катализаторах</w:t>
      </w:r>
      <w:r w:rsidRPr="00B95BD5">
        <w:rPr>
          <w:rFonts w:ascii="Times New Roman" w:eastAsia="Times New Roman" w:hAnsi="Times New Roman" w:cs="Times New Roman"/>
          <w:kern w:val="0"/>
          <w:sz w:val="28"/>
          <w:szCs w:val="28"/>
          <w:lang w:eastAsia="ru-RU"/>
        </w:rPr>
        <w:tab/>
        <w:t>137</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3.1.5</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Подходы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оптимизации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процесса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на</w:t>
      </w:r>
      <w:r w:rsidRPr="00B95BD5">
        <w:rPr>
          <w:rFonts w:ascii="Times New Roman" w:eastAsia="Times New Roman" w:hAnsi="Times New Roman" w:cs="Times New Roman"/>
          <w:kern w:val="0"/>
          <w:sz w:val="28"/>
          <w:szCs w:val="28"/>
          <w:lang w:eastAsia="ru-RU"/>
        </w:rPr>
        <w:t xml:space="preserve"> Li_W-Mn-Si02 </w:t>
      </w:r>
      <w:r w:rsidRPr="00B95BD5">
        <w:rPr>
          <w:rFonts w:ascii="Times New Roman" w:eastAsia="Times New Roman" w:hAnsi="Times New Roman" w:cs="Times New Roman" w:hint="eastAsia"/>
          <w:kern w:val="0"/>
          <w:sz w:val="28"/>
          <w:szCs w:val="28"/>
          <w:lang w:eastAsia="ru-RU"/>
        </w:rPr>
        <w:t>катализаторе</w:t>
      </w:r>
      <w:r w:rsidRPr="00B95BD5">
        <w:rPr>
          <w:rFonts w:ascii="Times New Roman" w:eastAsia="Times New Roman" w:hAnsi="Times New Roman" w:cs="Times New Roman"/>
          <w:kern w:val="0"/>
          <w:sz w:val="28"/>
          <w:szCs w:val="28"/>
          <w:lang w:eastAsia="ru-RU"/>
        </w:rPr>
        <w:tab/>
        <w:t>142</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3.1.6</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Результаты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математического</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моделирования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процесса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окислительной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конденсации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для</w:t>
      </w:r>
      <w:r w:rsidRPr="00B95BD5">
        <w:rPr>
          <w:rFonts w:ascii="Times New Roman" w:eastAsia="Times New Roman" w:hAnsi="Times New Roman" w:cs="Times New Roman"/>
          <w:kern w:val="0"/>
          <w:sz w:val="28"/>
          <w:szCs w:val="28"/>
          <w:lang w:eastAsia="ru-RU"/>
        </w:rPr>
        <w:t xml:space="preserve"> Li-W-Mn-SiC^ </w:t>
      </w:r>
      <w:r w:rsidRPr="00B95BD5">
        <w:rPr>
          <w:rFonts w:ascii="Times New Roman" w:eastAsia="Times New Roman" w:hAnsi="Times New Roman" w:cs="Times New Roman" w:hint="eastAsia"/>
          <w:kern w:val="0"/>
          <w:sz w:val="28"/>
          <w:szCs w:val="28"/>
          <w:lang w:eastAsia="ru-RU"/>
        </w:rPr>
        <w:t>катализатора</w:t>
      </w:r>
      <w:r w:rsidRPr="00B95BD5">
        <w:rPr>
          <w:rFonts w:ascii="Times New Roman" w:eastAsia="Times New Roman" w:hAnsi="Times New Roman" w:cs="Times New Roman"/>
          <w:kern w:val="0"/>
          <w:sz w:val="28"/>
          <w:szCs w:val="28"/>
          <w:lang w:eastAsia="ru-RU"/>
        </w:rPr>
        <w:tab/>
        <w:t>145</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3.2</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Физико</w:t>
      </w:r>
      <w:r w:rsidRPr="00B95BD5">
        <w:rPr>
          <w:rFonts w:ascii="Times New Roman" w:eastAsia="Times New Roman" w:hAnsi="Times New Roman" w:cs="Times New Roman"/>
          <w:kern w:val="0"/>
          <w:sz w:val="28"/>
          <w:szCs w:val="28"/>
          <w:lang w:eastAsia="ru-RU"/>
        </w:rPr>
        <w:t>-</w:t>
      </w:r>
      <w:r w:rsidRPr="00B95BD5">
        <w:rPr>
          <w:rFonts w:ascii="Times New Roman" w:eastAsia="Times New Roman" w:hAnsi="Times New Roman" w:cs="Times New Roman" w:hint="eastAsia"/>
          <w:kern w:val="0"/>
          <w:sz w:val="28"/>
          <w:szCs w:val="28"/>
          <w:lang w:eastAsia="ru-RU"/>
        </w:rPr>
        <w:t>химические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свойства</w:t>
      </w:r>
      <w:r w:rsidRPr="00B95BD5">
        <w:rPr>
          <w:rFonts w:ascii="Times New Roman" w:eastAsia="Times New Roman" w:hAnsi="Times New Roman" w:cs="Times New Roman"/>
          <w:kern w:val="0"/>
          <w:sz w:val="28"/>
          <w:szCs w:val="28"/>
          <w:lang w:eastAsia="ru-RU"/>
        </w:rPr>
        <w:t xml:space="preserve"> Ni-SiC&gt;2 </w:t>
      </w:r>
      <w:r w:rsidRPr="00B95BD5">
        <w:rPr>
          <w:rFonts w:ascii="Times New Roman" w:eastAsia="Times New Roman" w:hAnsi="Times New Roman" w:cs="Times New Roman" w:hint="eastAsia"/>
          <w:kern w:val="0"/>
          <w:sz w:val="28"/>
          <w:szCs w:val="28"/>
          <w:lang w:eastAsia="ru-RU"/>
        </w:rPr>
        <w:t>и</w:t>
      </w:r>
      <w:r w:rsidRPr="00B95BD5">
        <w:rPr>
          <w:rFonts w:ascii="Times New Roman" w:eastAsia="Times New Roman" w:hAnsi="Times New Roman" w:cs="Times New Roman"/>
          <w:kern w:val="0"/>
          <w:sz w:val="28"/>
          <w:szCs w:val="28"/>
          <w:lang w:eastAsia="ru-RU"/>
        </w:rPr>
        <w:t xml:space="preserve"> Ni-Rh-Si02 </w:t>
      </w:r>
      <w:r w:rsidRPr="00B95BD5">
        <w:rPr>
          <w:rFonts w:ascii="Times New Roman" w:eastAsia="Times New Roman" w:hAnsi="Times New Roman" w:cs="Times New Roman" w:hint="eastAsia"/>
          <w:kern w:val="0"/>
          <w:sz w:val="28"/>
          <w:szCs w:val="28"/>
          <w:lang w:eastAsia="ru-RU"/>
        </w:rPr>
        <w:t>материалов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каталитические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свойства</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реакции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углекислотной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конверсии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148</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3.2.1</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Результаты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исследования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физико</w:t>
      </w:r>
      <w:r w:rsidRPr="00B95BD5">
        <w:rPr>
          <w:rFonts w:ascii="Times New Roman" w:eastAsia="Times New Roman" w:hAnsi="Times New Roman" w:cs="Times New Roman"/>
          <w:kern w:val="0"/>
          <w:sz w:val="28"/>
          <w:szCs w:val="28"/>
          <w:lang w:eastAsia="ru-RU"/>
        </w:rPr>
        <w:t>-</w:t>
      </w:r>
      <w:r w:rsidRPr="00B95BD5">
        <w:rPr>
          <w:rFonts w:ascii="Times New Roman" w:eastAsia="Times New Roman" w:hAnsi="Times New Roman" w:cs="Times New Roman" w:hint="eastAsia"/>
          <w:kern w:val="0"/>
          <w:sz w:val="28"/>
          <w:szCs w:val="28"/>
          <w:lang w:eastAsia="ru-RU"/>
        </w:rPr>
        <w:t>химических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свойств</w:t>
      </w:r>
      <w:r w:rsidRPr="00B95BD5">
        <w:rPr>
          <w:rFonts w:ascii="Times New Roman" w:eastAsia="Times New Roman" w:hAnsi="Times New Roman" w:cs="Times New Roman"/>
          <w:kern w:val="0"/>
          <w:sz w:val="28"/>
          <w:szCs w:val="28"/>
          <w:lang w:eastAsia="ru-RU"/>
        </w:rPr>
        <w:t xml:space="preserve"> Ni-Si02 </w:t>
      </w:r>
      <w:r w:rsidRPr="00B95BD5">
        <w:rPr>
          <w:rFonts w:ascii="Times New Roman" w:eastAsia="Times New Roman" w:hAnsi="Times New Roman" w:cs="Times New Roman" w:hint="eastAsia"/>
          <w:kern w:val="0"/>
          <w:sz w:val="28"/>
          <w:szCs w:val="28"/>
          <w:lang w:eastAsia="ru-RU"/>
        </w:rPr>
        <w:t>и</w:t>
      </w:r>
      <w:r w:rsidRPr="00B95BD5">
        <w:rPr>
          <w:rFonts w:ascii="Times New Roman" w:eastAsia="Times New Roman" w:hAnsi="Times New Roman" w:cs="Times New Roman"/>
          <w:kern w:val="0"/>
          <w:sz w:val="28"/>
          <w:szCs w:val="28"/>
          <w:lang w:eastAsia="ru-RU"/>
        </w:rPr>
        <w:t xml:space="preserve"> Ni-Rh-SiC&gt;2 </w:t>
      </w:r>
      <w:r w:rsidRPr="00B95BD5">
        <w:rPr>
          <w:rFonts w:ascii="Times New Roman" w:eastAsia="Times New Roman" w:hAnsi="Times New Roman" w:cs="Times New Roman" w:hint="eastAsia"/>
          <w:kern w:val="0"/>
          <w:sz w:val="28"/>
          <w:szCs w:val="28"/>
          <w:lang w:eastAsia="ru-RU"/>
        </w:rPr>
        <w:t>катализаторов</w:t>
      </w:r>
      <w:r w:rsidRPr="00B95BD5">
        <w:rPr>
          <w:rFonts w:ascii="Times New Roman" w:eastAsia="Times New Roman" w:hAnsi="Times New Roman" w:cs="Times New Roman"/>
          <w:kern w:val="0"/>
          <w:sz w:val="28"/>
          <w:szCs w:val="28"/>
          <w:lang w:eastAsia="ru-RU"/>
        </w:rPr>
        <w:tab/>
        <w:t>148</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3.2.2</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Сравнение</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каталитических</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свойств</w:t>
      </w:r>
      <w:r w:rsidRPr="00B95BD5">
        <w:rPr>
          <w:rFonts w:ascii="Times New Roman" w:eastAsia="Times New Roman" w:hAnsi="Times New Roman" w:cs="Times New Roman"/>
          <w:kern w:val="0"/>
          <w:sz w:val="28"/>
          <w:szCs w:val="28"/>
          <w:lang w:eastAsia="ru-RU"/>
        </w:rPr>
        <w:t xml:space="preserve"> Ni-SiCh </w:t>
      </w:r>
      <w:r w:rsidRPr="00B95BD5">
        <w:rPr>
          <w:rFonts w:ascii="Times New Roman" w:eastAsia="Times New Roman" w:hAnsi="Times New Roman" w:cs="Times New Roman" w:hint="eastAsia"/>
          <w:kern w:val="0"/>
          <w:sz w:val="28"/>
          <w:szCs w:val="28"/>
          <w:lang w:eastAsia="ru-RU"/>
        </w:rPr>
        <w:t>и</w:t>
      </w:r>
      <w:r w:rsidRPr="00B95BD5">
        <w:rPr>
          <w:rFonts w:ascii="Times New Roman" w:eastAsia="Times New Roman" w:hAnsi="Times New Roman" w:cs="Times New Roman"/>
          <w:kern w:val="0"/>
          <w:sz w:val="28"/>
          <w:szCs w:val="28"/>
          <w:lang w:eastAsia="ru-RU"/>
        </w:rPr>
        <w:t xml:space="preserve"> Ni-Rh-SiCb </w:t>
      </w:r>
      <w:r w:rsidRPr="00B95BD5">
        <w:rPr>
          <w:rFonts w:ascii="Times New Roman" w:eastAsia="Times New Roman" w:hAnsi="Times New Roman" w:cs="Times New Roman" w:hint="eastAsia"/>
          <w:kern w:val="0"/>
          <w:sz w:val="28"/>
          <w:szCs w:val="28"/>
          <w:lang w:eastAsia="ru-RU"/>
        </w:rPr>
        <w:t>катализаторов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углекислотной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конверсии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152</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kern w:val="0"/>
          <w:sz w:val="28"/>
          <w:szCs w:val="28"/>
          <w:lang w:eastAsia="ru-RU"/>
        </w:rPr>
        <w:t>3.2.3</w:t>
      </w:r>
      <w:r w:rsidRPr="00B95BD5">
        <w:rPr>
          <w:rFonts w:ascii="Times New Roman" w:eastAsia="Times New Roman" w:hAnsi="Times New Roman" w:cs="Times New Roman"/>
          <w:kern w:val="0"/>
          <w:sz w:val="28"/>
          <w:szCs w:val="28"/>
          <w:lang w:eastAsia="ru-RU"/>
        </w:rPr>
        <w:tab/>
        <w:t xml:space="preserve"> </w:t>
      </w:r>
      <w:r w:rsidRPr="00B95BD5">
        <w:rPr>
          <w:rFonts w:ascii="Times New Roman" w:eastAsia="Times New Roman" w:hAnsi="Times New Roman" w:cs="Times New Roman" w:hint="eastAsia"/>
          <w:kern w:val="0"/>
          <w:sz w:val="28"/>
          <w:szCs w:val="28"/>
          <w:lang w:eastAsia="ru-RU"/>
        </w:rPr>
        <w:t>Результаты</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исследования</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дезактивации</w:t>
      </w:r>
      <w:r w:rsidRPr="00B95BD5">
        <w:rPr>
          <w:rFonts w:ascii="Times New Roman" w:eastAsia="Times New Roman" w:hAnsi="Times New Roman" w:cs="Times New Roman"/>
          <w:kern w:val="0"/>
          <w:sz w:val="28"/>
          <w:szCs w:val="28"/>
          <w:lang w:eastAsia="ru-RU"/>
        </w:rPr>
        <w:t xml:space="preserve"> Ni-SiCh </w:t>
      </w:r>
      <w:r w:rsidRPr="00B95BD5">
        <w:rPr>
          <w:rFonts w:ascii="Times New Roman" w:eastAsia="Times New Roman" w:hAnsi="Times New Roman" w:cs="Times New Roman" w:hint="eastAsia"/>
          <w:kern w:val="0"/>
          <w:sz w:val="28"/>
          <w:szCs w:val="28"/>
          <w:lang w:eastAsia="ru-RU"/>
        </w:rPr>
        <w:t>и</w:t>
      </w:r>
      <w:r w:rsidRPr="00B95BD5">
        <w:rPr>
          <w:rFonts w:ascii="Times New Roman" w:eastAsia="Times New Roman" w:hAnsi="Times New Roman" w:cs="Times New Roman"/>
          <w:kern w:val="0"/>
          <w:sz w:val="28"/>
          <w:szCs w:val="28"/>
          <w:lang w:eastAsia="ru-RU"/>
        </w:rPr>
        <w:t xml:space="preserve"> Ni-Rh-Si02 </w:t>
      </w:r>
      <w:r w:rsidRPr="00B95BD5">
        <w:rPr>
          <w:rFonts w:ascii="Times New Roman" w:eastAsia="Times New Roman" w:hAnsi="Times New Roman" w:cs="Times New Roman" w:hint="eastAsia"/>
          <w:kern w:val="0"/>
          <w:sz w:val="28"/>
          <w:szCs w:val="28"/>
          <w:lang w:eastAsia="ru-RU"/>
        </w:rPr>
        <w:t>катализаторов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в</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углекислотной</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конверсии</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метана</w:t>
      </w:r>
      <w:r w:rsidRPr="00B95BD5">
        <w:rPr>
          <w:rFonts w:ascii="Times New Roman" w:eastAsia="Times New Roman" w:hAnsi="Times New Roman" w:cs="Times New Roman"/>
          <w:kern w:val="0"/>
          <w:sz w:val="28"/>
          <w:szCs w:val="28"/>
          <w:lang w:eastAsia="ru-RU"/>
        </w:rPr>
        <w:tab/>
        <w:t>162</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Выводы</w:t>
      </w:r>
      <w:r w:rsidRPr="00B95BD5">
        <w:rPr>
          <w:rFonts w:ascii="Times New Roman" w:eastAsia="Times New Roman" w:hAnsi="Times New Roman" w:cs="Times New Roman"/>
          <w:kern w:val="0"/>
          <w:sz w:val="28"/>
          <w:szCs w:val="28"/>
          <w:lang w:eastAsia="ru-RU"/>
        </w:rPr>
        <w:tab/>
        <w:t>168</w:t>
      </w:r>
    </w:p>
    <w:p w:rsidR="00B95BD5" w:rsidRPr="00B95BD5" w:rsidRDefault="00B95BD5" w:rsidP="00B95BD5">
      <w:pPr>
        <w:rPr>
          <w:rFonts w:ascii="Times New Roman" w:eastAsia="Times New Roman" w:hAnsi="Times New Roman" w:cs="Times New Roman"/>
          <w:kern w:val="0"/>
          <w:sz w:val="28"/>
          <w:szCs w:val="28"/>
          <w:lang w:eastAsia="ru-RU"/>
        </w:rPr>
      </w:pPr>
      <w:r w:rsidRPr="00B95BD5">
        <w:rPr>
          <w:rFonts w:ascii="Times New Roman" w:eastAsia="Times New Roman" w:hAnsi="Times New Roman" w:cs="Times New Roman" w:hint="eastAsia"/>
          <w:kern w:val="0"/>
          <w:sz w:val="28"/>
          <w:szCs w:val="28"/>
          <w:lang w:eastAsia="ru-RU"/>
        </w:rPr>
        <w:t>Список</w:t>
      </w:r>
      <w:r w:rsidRPr="00B95BD5">
        <w:rPr>
          <w:rFonts w:ascii="Times New Roman" w:eastAsia="Times New Roman" w:hAnsi="Times New Roman" w:cs="Times New Roman"/>
          <w:kern w:val="0"/>
          <w:sz w:val="28"/>
          <w:szCs w:val="28"/>
          <w:lang w:eastAsia="ru-RU"/>
        </w:rPr>
        <w:t xml:space="preserve"> </w:t>
      </w:r>
      <w:r w:rsidRPr="00B95BD5">
        <w:rPr>
          <w:rFonts w:ascii="Times New Roman" w:eastAsia="Times New Roman" w:hAnsi="Times New Roman" w:cs="Times New Roman" w:hint="eastAsia"/>
          <w:kern w:val="0"/>
          <w:sz w:val="28"/>
          <w:szCs w:val="28"/>
          <w:lang w:eastAsia="ru-RU"/>
        </w:rPr>
        <w:t>литературы</w:t>
      </w:r>
      <w:r w:rsidRPr="00B95BD5">
        <w:rPr>
          <w:rFonts w:ascii="Times New Roman" w:eastAsia="Times New Roman" w:hAnsi="Times New Roman" w:cs="Times New Roman"/>
          <w:kern w:val="0"/>
          <w:sz w:val="28"/>
          <w:szCs w:val="28"/>
          <w:lang w:eastAsia="ru-RU"/>
        </w:rPr>
        <w:tab/>
        <w:t>169</w:t>
      </w:r>
    </w:p>
    <w:p w:rsidR="00391669" w:rsidRDefault="00391669" w:rsidP="00B95BD5"/>
    <w:p w:rsidR="00B95BD5" w:rsidRDefault="00B95BD5" w:rsidP="00B95BD5"/>
    <w:p w:rsidR="00B95BD5" w:rsidRDefault="00B95BD5" w:rsidP="00B95BD5"/>
    <w:p w:rsidR="00B95BD5" w:rsidRDefault="00B95BD5" w:rsidP="00B95BD5"/>
    <w:p w:rsidR="00B95BD5" w:rsidRDefault="00B95BD5" w:rsidP="00B95BD5">
      <w:r>
        <w:rPr>
          <w:rFonts w:hint="eastAsia"/>
        </w:rPr>
        <w:lastRenderedPageBreak/>
        <w:t>Выводы</w:t>
      </w:r>
    </w:p>
    <w:p w:rsidR="00B95BD5" w:rsidRDefault="00B95BD5" w:rsidP="00B95BD5">
      <w:r>
        <w:t></w:t>
      </w:r>
      <w:r>
        <w:t></w:t>
      </w:r>
      <w:r>
        <w:tab/>
      </w:r>
      <w:r>
        <w:t></w:t>
      </w:r>
      <w:r>
        <w:rPr>
          <w:rFonts w:hint="eastAsia"/>
        </w:rPr>
        <w:t>Разработан</w:t>
      </w:r>
      <w:r>
        <w:t></w:t>
      </w:r>
      <w:r>
        <w:rPr>
          <w:rFonts w:hint="eastAsia"/>
        </w:rPr>
        <w:t>новый</w:t>
      </w:r>
      <w:r>
        <w:t></w:t>
      </w:r>
      <w:r>
        <w:rPr>
          <w:rFonts w:hint="eastAsia"/>
        </w:rPr>
        <w:t>способ</w:t>
      </w:r>
      <w:r>
        <w:t></w:t>
      </w:r>
      <w:r>
        <w:rPr>
          <w:rFonts w:hint="eastAsia"/>
        </w:rPr>
        <w:t>получения</w:t>
      </w:r>
      <w:r>
        <w:t></w:t>
      </w:r>
      <w:r>
        <w:rPr>
          <w:rFonts w:hint="eastAsia"/>
        </w:rPr>
        <w:t>углеводородов</w:t>
      </w:r>
      <w:r>
        <w:tab/>
      </w:r>
      <w:r>
        <w:t></w:t>
      </w:r>
      <w:r>
        <w:t></w:t>
      </w:r>
      <w:r>
        <w:rPr>
          <w:rFonts w:hint="eastAsia"/>
        </w:rPr>
        <w:t>Сз</w:t>
      </w:r>
      <w:r>
        <w:t></w:t>
      </w:r>
      <w:r>
        <w:t></w:t>
      </w:r>
      <w:r>
        <w:rPr>
          <w:rFonts w:hint="eastAsia"/>
        </w:rPr>
        <w:t>преимущественно</w:t>
      </w:r>
      <w:r>
        <w:t></w:t>
      </w:r>
      <w:r>
        <w:rPr>
          <w:rFonts w:hint="eastAsia"/>
        </w:rPr>
        <w:t>этилена</w:t>
      </w:r>
      <w:r>
        <w:t></w:t>
      </w:r>
      <w:r>
        <w:t></w:t>
      </w:r>
      <w:r>
        <w:rPr>
          <w:rFonts w:hint="eastAsia"/>
        </w:rPr>
        <w:t>из</w:t>
      </w:r>
      <w:r>
        <w:t></w:t>
      </w:r>
      <w:r>
        <w:rPr>
          <w:rFonts w:hint="eastAsia"/>
        </w:rPr>
        <w:t>метана</w:t>
      </w:r>
      <w:r>
        <w:t></w:t>
      </w:r>
      <w:r>
        <w:t></w:t>
      </w:r>
      <w:r>
        <w:rPr>
          <w:rFonts w:hint="eastAsia"/>
        </w:rPr>
        <w:t>патент</w:t>
      </w:r>
      <w:r>
        <w:t></w:t>
      </w:r>
      <w:r>
        <w:rPr>
          <w:rFonts w:hint="eastAsia"/>
        </w:rPr>
        <w:t>РФ</w:t>
      </w:r>
      <w:r>
        <w:t></w:t>
      </w:r>
      <w:r>
        <w:rPr>
          <w:rFonts w:hint="eastAsia"/>
        </w:rPr>
        <w:t>№</w:t>
      </w:r>
      <w:r>
        <w:t></w:t>
      </w:r>
      <w:r>
        <w:t></w:t>
      </w:r>
      <w:r>
        <w:t></w:t>
      </w:r>
      <w:r>
        <w:t></w:t>
      </w:r>
      <w:r>
        <w:t></w:t>
      </w:r>
      <w:r>
        <w:t></w:t>
      </w:r>
      <w:r>
        <w:t></w:t>
      </w:r>
      <w:r>
        <w:t></w:t>
      </w:r>
      <w:r>
        <w:t></w:t>
      </w:r>
      <w:r>
        <w:t></w:t>
      </w:r>
      <w:r>
        <w:rPr>
          <w:rFonts w:hint="eastAsia"/>
        </w:rPr>
        <w:t>реакцией</w:t>
      </w:r>
      <w:r>
        <w:t></w:t>
      </w:r>
      <w:r>
        <w:rPr>
          <w:rFonts w:hint="eastAsia"/>
        </w:rPr>
        <w:t>ОКМ</w:t>
      </w:r>
      <w:r>
        <w:t></w:t>
      </w:r>
      <w:r>
        <w:rPr>
          <w:rFonts w:hint="eastAsia"/>
        </w:rPr>
        <w:t>с</w:t>
      </w:r>
      <w:r>
        <w:t></w:t>
      </w:r>
      <w:r>
        <w:rPr>
          <w:rFonts w:hint="eastAsia"/>
        </w:rPr>
        <w:t>использованием</w:t>
      </w:r>
      <w:r>
        <w:t></w:t>
      </w:r>
      <w:r>
        <w:rPr>
          <w:rFonts w:hint="eastAsia"/>
        </w:rPr>
        <w:t>нового</w:t>
      </w:r>
      <w:r>
        <w:t></w:t>
      </w:r>
      <w:r>
        <w:rPr>
          <w:rFonts w:hint="eastAsia"/>
        </w:rPr>
        <w:t>эффективного</w:t>
      </w:r>
      <w:r>
        <w:t></w:t>
      </w:r>
      <w:r>
        <w:rPr>
          <w:rFonts w:hint="eastAsia"/>
        </w:rPr>
        <w:t>оксидного</w:t>
      </w:r>
      <w:r>
        <w:t></w:t>
      </w:r>
      <w:r>
        <w:rPr>
          <w:rFonts w:hint="eastAsia"/>
        </w:rPr>
        <w:t>композитного</w:t>
      </w:r>
      <w:r>
        <w:t></w:t>
      </w:r>
      <w:r>
        <w:rPr>
          <w:rFonts w:hint="eastAsia"/>
        </w:rPr>
        <w:t>катализатора</w:t>
      </w:r>
      <w:r>
        <w:t></w:t>
      </w:r>
    </w:p>
    <w:p w:rsidR="00B95BD5" w:rsidRDefault="00B95BD5" w:rsidP="00B95BD5">
      <w:r>
        <w:t></w:t>
      </w:r>
      <w:r>
        <w:t></w:t>
      </w:r>
      <w:r>
        <w:tab/>
      </w:r>
      <w:r>
        <w:t></w:t>
      </w:r>
      <w:r>
        <w:rPr>
          <w:rFonts w:hint="eastAsia"/>
        </w:rPr>
        <w:t>Впервые</w:t>
      </w:r>
      <w:r>
        <w:t></w:t>
      </w:r>
      <w:r>
        <w:rPr>
          <w:rFonts w:hint="eastAsia"/>
        </w:rPr>
        <w:t>применен</w:t>
      </w:r>
      <w:r>
        <w:t></w:t>
      </w:r>
      <w:r>
        <w:rPr>
          <w:rFonts w:hint="eastAsia"/>
        </w:rPr>
        <w:t>новый</w:t>
      </w:r>
      <w:r>
        <w:t></w:t>
      </w:r>
      <w:r>
        <w:rPr>
          <w:rFonts w:hint="eastAsia"/>
        </w:rPr>
        <w:t>подход</w:t>
      </w:r>
      <w:r>
        <w:t></w:t>
      </w:r>
      <w:r>
        <w:t></w:t>
      </w:r>
      <w:r>
        <w:t></w:t>
      </w:r>
      <w:r>
        <w:rPr>
          <w:rFonts w:hint="eastAsia"/>
        </w:rPr>
        <w:t>метод</w:t>
      </w:r>
      <w:r>
        <w:t></w:t>
      </w:r>
      <w:r>
        <w:rPr>
          <w:rFonts w:hint="eastAsia"/>
        </w:rPr>
        <w:t>твердофазного</w:t>
      </w:r>
      <w:r>
        <w:t></w:t>
      </w:r>
      <w:r>
        <w:rPr>
          <w:rFonts w:hint="eastAsia"/>
        </w:rPr>
        <w:t>синтеза</w:t>
      </w:r>
      <w:r>
        <w:t></w:t>
      </w:r>
      <w:r>
        <w:t></w:t>
      </w:r>
      <w:r>
        <w:t></w:t>
      </w:r>
      <w:r>
        <w:rPr>
          <w:rFonts w:hint="eastAsia"/>
        </w:rPr>
        <w:t>для</w:t>
      </w:r>
      <w:r>
        <w:t></w:t>
      </w:r>
      <w:r>
        <w:rPr>
          <w:rFonts w:hint="eastAsia"/>
        </w:rPr>
        <w:t>получения</w:t>
      </w:r>
      <w:r>
        <w:t></w:t>
      </w:r>
      <w:r>
        <w:rPr>
          <w:rFonts w:hint="eastAsia"/>
        </w:rPr>
        <w:t>оксидно</w:t>
      </w:r>
      <w:r>
        <w:t></w:t>
      </w:r>
      <w:r>
        <w:rPr>
          <w:rFonts w:hint="eastAsia"/>
        </w:rPr>
        <w:t>кремниевых</w:t>
      </w:r>
      <w:r>
        <w:t></w:t>
      </w:r>
      <w:r>
        <w:rPr>
          <w:rFonts w:hint="eastAsia"/>
        </w:rPr>
        <w:t>композитных</w:t>
      </w:r>
      <w:r>
        <w:t></w:t>
      </w:r>
      <w:r>
        <w:rPr>
          <w:rFonts w:hint="eastAsia"/>
        </w:rPr>
        <w:t>материалов</w:t>
      </w:r>
      <w:r>
        <w:t></w:t>
      </w:r>
      <w:r>
        <w:rPr>
          <w:rFonts w:hint="eastAsia"/>
        </w:rPr>
        <w:t>общей</w:t>
      </w:r>
      <w:r>
        <w:t></w:t>
      </w:r>
      <w:r>
        <w:rPr>
          <w:rFonts w:hint="eastAsia"/>
        </w:rPr>
        <w:t>формулы</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t></w:t>
      </w:r>
      <w:r>
        <w:t></w:t>
      </w:r>
      <w:r>
        <w:t></w:t>
      </w:r>
      <w:r>
        <w:t></w:t>
      </w:r>
      <w:r>
        <w:t></w:t>
      </w:r>
      <w:r>
        <w:t></w:t>
      </w:r>
      <w:r>
        <w:rPr>
          <w:rFonts w:hint="eastAsia"/>
        </w:rPr>
        <w:t>являющихся</w:t>
      </w:r>
      <w:r>
        <w:t></w:t>
      </w:r>
      <w:r>
        <w:rPr>
          <w:rFonts w:hint="eastAsia"/>
        </w:rPr>
        <w:t>высокоэффективными</w:t>
      </w:r>
      <w:r>
        <w:t></w:t>
      </w:r>
      <w:r>
        <w:rPr>
          <w:rFonts w:hint="eastAsia"/>
        </w:rPr>
        <w:t>катализаторами</w:t>
      </w:r>
      <w:r>
        <w:t></w:t>
      </w:r>
      <w:r>
        <w:rPr>
          <w:rFonts w:hint="eastAsia"/>
        </w:rPr>
        <w:t>ОКМ</w:t>
      </w:r>
      <w:r>
        <w:t></w:t>
      </w:r>
      <w:r>
        <w:t></w:t>
      </w:r>
      <w:r>
        <w:rPr>
          <w:rFonts w:hint="eastAsia"/>
        </w:rPr>
        <w:t>Новые</w:t>
      </w:r>
      <w:r>
        <w:t></w:t>
      </w:r>
      <w:r>
        <w:rPr>
          <w:rFonts w:hint="eastAsia"/>
        </w:rPr>
        <w:t>катализаторы</w:t>
      </w:r>
      <w:r>
        <w:t></w:t>
      </w:r>
      <w:r>
        <w:rPr>
          <w:rFonts w:hint="eastAsia"/>
        </w:rPr>
        <w:t>обеспечивают</w:t>
      </w:r>
      <w:r>
        <w:t></w:t>
      </w:r>
      <w:r>
        <w:t></w:t>
      </w:r>
      <w:r>
        <w:t></w:t>
      </w:r>
      <w:r>
        <w:t></w:t>
      </w:r>
      <w:r>
        <w:t></w:t>
      </w:r>
      <w:r>
        <w:t></w:t>
      </w:r>
      <w:r>
        <w:t></w:t>
      </w:r>
      <w:r>
        <w:t></w:t>
      </w:r>
      <w:r>
        <w:t></w:t>
      </w:r>
      <w:r>
        <w:t></w:t>
      </w:r>
      <w:r>
        <w:t></w:t>
      </w:r>
      <w:r>
        <w:rPr>
          <w:rFonts w:hint="eastAsia"/>
        </w:rPr>
        <w:t>конверсию</w:t>
      </w:r>
      <w:r>
        <w:t></w:t>
      </w:r>
      <w:r>
        <w:rPr>
          <w:rFonts w:hint="eastAsia"/>
        </w:rPr>
        <w:t>метана</w:t>
      </w:r>
      <w:r>
        <w:t></w:t>
      </w:r>
      <w:r>
        <w:rPr>
          <w:rFonts w:hint="eastAsia"/>
        </w:rPr>
        <w:t>и</w:t>
      </w:r>
      <w:r>
        <w:t></w:t>
      </w:r>
      <w:r>
        <w:rPr>
          <w:rFonts w:hint="eastAsia"/>
        </w:rPr>
        <w:t>выход</w:t>
      </w:r>
      <w:r>
        <w:t></w:t>
      </w:r>
      <w:r>
        <w:rPr>
          <w:rFonts w:hint="eastAsia"/>
        </w:rPr>
        <w:t>продуктов</w:t>
      </w:r>
      <w:r>
        <w:t></w:t>
      </w:r>
      <w:r>
        <w:rPr>
          <w:rFonts w:hint="eastAsia"/>
        </w:rPr>
        <w:t>С</w:t>
      </w:r>
      <w:r>
        <w:t></w:t>
      </w:r>
      <w:r>
        <w:t></w:t>
      </w:r>
      <w:r>
        <w:t></w:t>
      </w:r>
      <w:r>
        <w:rPr>
          <w:rFonts w:hint="eastAsia"/>
        </w:rPr>
        <w:t>до</w:t>
      </w:r>
      <w:r>
        <w:t></w:t>
      </w:r>
      <w:r>
        <w:t></w:t>
      </w:r>
      <w:r>
        <w:t></w:t>
      </w:r>
      <w:r>
        <w:t></w:t>
      </w:r>
      <w:r>
        <w:t></w:t>
      </w:r>
      <w:r>
        <w:t></w:t>
      </w:r>
      <w:r>
        <w:t></w:t>
      </w:r>
      <w:r>
        <w:rPr>
          <w:rFonts w:hint="eastAsia"/>
        </w:rPr>
        <w:t>в</w:t>
      </w:r>
      <w:r>
        <w:t></w:t>
      </w:r>
      <w:r>
        <w:rPr>
          <w:rFonts w:hint="eastAsia"/>
        </w:rPr>
        <w:t>том</w:t>
      </w:r>
      <w:r>
        <w:t></w:t>
      </w:r>
      <w:r>
        <w:rPr>
          <w:rFonts w:hint="eastAsia"/>
        </w:rPr>
        <w:t>числе</w:t>
      </w:r>
      <w:r>
        <w:t></w:t>
      </w:r>
      <w:r>
        <w:rPr>
          <w:rFonts w:hint="eastAsia"/>
        </w:rPr>
        <w:t>до</w:t>
      </w:r>
      <w:r>
        <w:t></w:t>
      </w:r>
      <w:r>
        <w:t></w:t>
      </w:r>
      <w:r>
        <w:t></w:t>
      </w:r>
      <w:r>
        <w:t></w:t>
      </w:r>
      <w:r>
        <w:t></w:t>
      </w:r>
      <w:r>
        <w:t></w:t>
      </w:r>
      <w:r>
        <w:rPr>
          <w:rFonts w:hint="eastAsia"/>
        </w:rPr>
        <w:t>этилена</w:t>
      </w:r>
      <w:r>
        <w:t></w:t>
      </w:r>
      <w:r>
        <w:t></w:t>
      </w:r>
      <w:r>
        <w:rPr>
          <w:rFonts w:hint="eastAsia"/>
        </w:rPr>
        <w:t>Наиболее</w:t>
      </w:r>
      <w:r>
        <w:t></w:t>
      </w:r>
      <w:r>
        <w:rPr>
          <w:rFonts w:hint="eastAsia"/>
        </w:rPr>
        <w:t>эффективный</w:t>
      </w:r>
      <w:r>
        <w:t></w:t>
      </w:r>
      <w:r>
        <w:t></w:t>
      </w:r>
      <w:r>
        <w:t></w:t>
      </w:r>
      <w:r>
        <w:t></w:t>
      </w:r>
      <w:r>
        <w:t></w:t>
      </w:r>
      <w:r>
        <w:t></w:t>
      </w:r>
      <w:r>
        <w:t></w:t>
      </w:r>
      <w:r>
        <w:t></w:t>
      </w:r>
      <w:r>
        <w:t></w:t>
      </w:r>
      <w:r>
        <w:t></w:t>
      </w:r>
      <w:r>
        <w:t></w:t>
      </w:r>
      <w:r>
        <w:t></w:t>
      </w:r>
      <w:r>
        <w:t></w:t>
      </w:r>
      <w:r>
        <w:t></w:t>
      </w:r>
      <w:r>
        <w:rPr>
          <w:rFonts w:hint="eastAsia"/>
        </w:rPr>
        <w:t>катализатор</w:t>
      </w:r>
      <w:r>
        <w:t></w:t>
      </w:r>
      <w:r>
        <w:rPr>
          <w:rFonts w:hint="eastAsia"/>
        </w:rPr>
        <w:t>характеризуется</w:t>
      </w:r>
      <w:r>
        <w:t></w:t>
      </w:r>
      <w:r>
        <w:rPr>
          <w:rFonts w:hint="eastAsia"/>
        </w:rPr>
        <w:t>высокой</w:t>
      </w:r>
      <w:r>
        <w:t></w:t>
      </w:r>
      <w:r>
        <w:rPr>
          <w:rFonts w:hint="eastAsia"/>
        </w:rPr>
        <w:t>стабильностью</w:t>
      </w:r>
      <w:r>
        <w:t></w:t>
      </w:r>
      <w:r>
        <w:rPr>
          <w:rFonts w:hint="eastAsia"/>
        </w:rPr>
        <w:t>работы</w:t>
      </w:r>
      <w:r>
        <w:t></w:t>
      </w:r>
      <w:r>
        <w:t></w:t>
      </w:r>
      <w:r>
        <w:rPr>
          <w:rFonts w:hint="eastAsia"/>
        </w:rPr>
        <w:t>не</w:t>
      </w:r>
      <w:r>
        <w:t></w:t>
      </w:r>
      <w:r>
        <w:rPr>
          <w:rFonts w:hint="eastAsia"/>
        </w:rPr>
        <w:t>снижает</w:t>
      </w:r>
      <w:r>
        <w:t></w:t>
      </w:r>
      <w:r>
        <w:rPr>
          <w:rFonts w:hint="eastAsia"/>
        </w:rPr>
        <w:t>показателей</w:t>
      </w:r>
      <w:r>
        <w:t></w:t>
      </w:r>
      <w:r>
        <w:rPr>
          <w:rFonts w:hint="eastAsia"/>
        </w:rPr>
        <w:t>конверсии</w:t>
      </w:r>
      <w:r>
        <w:t></w:t>
      </w:r>
      <w:r>
        <w:rPr>
          <w:rFonts w:hint="eastAsia"/>
        </w:rPr>
        <w:t>метана</w:t>
      </w:r>
      <w:r>
        <w:t></w:t>
      </w:r>
      <w:r>
        <w:rPr>
          <w:rFonts w:hint="eastAsia"/>
        </w:rPr>
        <w:t>и</w:t>
      </w:r>
      <w:r>
        <w:t></w:t>
      </w:r>
      <w:r>
        <w:rPr>
          <w:rFonts w:hint="eastAsia"/>
        </w:rPr>
        <w:t>селективности</w:t>
      </w:r>
      <w:r>
        <w:t></w:t>
      </w:r>
      <w:r>
        <w:rPr>
          <w:rFonts w:hint="eastAsia"/>
        </w:rPr>
        <w:t>образования</w:t>
      </w:r>
      <w:r>
        <w:t></w:t>
      </w:r>
      <w:r>
        <w:rPr>
          <w:rFonts w:hint="eastAsia"/>
        </w:rPr>
        <w:t>продуктов</w:t>
      </w:r>
      <w:r>
        <w:t></w:t>
      </w:r>
      <w:r>
        <w:rPr>
          <w:rFonts w:hint="eastAsia"/>
        </w:rPr>
        <w:t>С</w:t>
      </w:r>
      <w:r>
        <w:t></w:t>
      </w:r>
      <w:r>
        <w:t></w:t>
      </w:r>
      <w:r>
        <w:t></w:t>
      </w:r>
      <w:r>
        <w:rPr>
          <w:rFonts w:hint="eastAsia"/>
        </w:rPr>
        <w:t>в</w:t>
      </w:r>
      <w:r>
        <w:t></w:t>
      </w:r>
      <w:r>
        <w:rPr>
          <w:rFonts w:hint="eastAsia"/>
        </w:rPr>
        <w:t>течение</w:t>
      </w:r>
      <w:r>
        <w:t></w:t>
      </w:r>
      <w:r>
        <w:rPr>
          <w:rFonts w:hint="eastAsia"/>
        </w:rPr>
        <w:t>более</w:t>
      </w:r>
      <w:r>
        <w:t></w:t>
      </w:r>
      <w:r>
        <w:t></w:t>
      </w:r>
      <w:r>
        <w:t></w:t>
      </w:r>
      <w:r>
        <w:t></w:t>
      </w:r>
      <w:r>
        <w:t></w:t>
      </w:r>
      <w:r>
        <w:rPr>
          <w:rFonts w:hint="eastAsia"/>
        </w:rPr>
        <w:t>часов</w:t>
      </w:r>
      <w:r>
        <w:t></w:t>
      </w:r>
    </w:p>
    <w:p w:rsidR="00B95BD5" w:rsidRDefault="00B95BD5" w:rsidP="00B95BD5">
      <w:r>
        <w:t></w:t>
      </w:r>
      <w:r>
        <w:t></w:t>
      </w:r>
      <w:r>
        <w:tab/>
      </w:r>
      <w:r>
        <w:t></w:t>
      </w:r>
      <w:r>
        <w:rPr>
          <w:rFonts w:hint="eastAsia"/>
        </w:rPr>
        <w:t>Показано</w:t>
      </w:r>
      <w:r>
        <w:t></w:t>
      </w:r>
      <w:r>
        <w:t></w:t>
      </w:r>
      <w:r>
        <w:rPr>
          <w:rFonts w:hint="eastAsia"/>
        </w:rPr>
        <w:t>что</w:t>
      </w:r>
      <w:r>
        <w:t></w:t>
      </w:r>
      <w:r>
        <w:rPr>
          <w:rFonts w:hint="eastAsia"/>
        </w:rPr>
        <w:t>природа</w:t>
      </w:r>
      <w:r>
        <w:t></w:t>
      </w:r>
      <w:r>
        <w:rPr>
          <w:rFonts w:hint="eastAsia"/>
        </w:rPr>
        <w:t>щелочного</w:t>
      </w:r>
      <w:r>
        <w:t></w:t>
      </w:r>
      <w:r>
        <w:rPr>
          <w:rFonts w:hint="eastAsia"/>
        </w:rPr>
        <w:t>металла</w:t>
      </w:r>
      <w:r>
        <w:t></w:t>
      </w:r>
      <w:r>
        <w:rPr>
          <w:rFonts w:hint="eastAsia"/>
        </w:rPr>
        <w:t>влияет</w:t>
      </w:r>
      <w:r>
        <w:t></w:t>
      </w:r>
      <w:r>
        <w:rPr>
          <w:rFonts w:hint="eastAsia"/>
        </w:rPr>
        <w:t>на</w:t>
      </w:r>
      <w:r>
        <w:t></w:t>
      </w:r>
      <w:r>
        <w:rPr>
          <w:rFonts w:hint="eastAsia"/>
        </w:rPr>
        <w:t>кристаллическую</w:t>
      </w:r>
      <w:r>
        <w:t></w:t>
      </w:r>
      <w:r>
        <w:rPr>
          <w:rFonts w:hint="eastAsia"/>
        </w:rPr>
        <w:t>структуру</w:t>
      </w:r>
      <w:r>
        <w:t></w:t>
      </w:r>
      <w:r>
        <w:rPr>
          <w:rFonts w:hint="eastAsia"/>
        </w:rPr>
        <w:t>оксида</w:t>
      </w:r>
      <w:r>
        <w:t></w:t>
      </w:r>
      <w:r>
        <w:rPr>
          <w:rFonts w:hint="eastAsia"/>
        </w:rPr>
        <w:t>кремния</w:t>
      </w:r>
      <w:r>
        <w:t></w:t>
      </w:r>
      <w:r>
        <w:rPr>
          <w:rFonts w:hint="eastAsia"/>
        </w:rPr>
        <w:t>в</w:t>
      </w:r>
      <w:r>
        <w:t></w:t>
      </w:r>
      <w:r>
        <w:rPr>
          <w:rFonts w:hint="eastAsia"/>
        </w:rPr>
        <w:t>составе</w:t>
      </w:r>
      <w:r>
        <w:t></w:t>
      </w:r>
      <w:r>
        <w:rPr>
          <w:rFonts w:hint="eastAsia"/>
        </w:rPr>
        <w:t>триметаллических</w:t>
      </w:r>
      <w:r>
        <w:t></w:t>
      </w:r>
      <w:r>
        <w:rPr>
          <w:rFonts w:hint="eastAsia"/>
        </w:rPr>
        <w:t>оксидно</w:t>
      </w:r>
      <w:r>
        <w:t></w:t>
      </w:r>
      <w:r>
        <w:rPr>
          <w:rFonts w:hint="eastAsia"/>
        </w:rPr>
        <w:t>кремниевых</w:t>
      </w:r>
      <w:r>
        <w:t></w:t>
      </w:r>
      <w:r>
        <w:rPr>
          <w:rFonts w:hint="eastAsia"/>
        </w:rPr>
        <w:t>композитных</w:t>
      </w:r>
      <w:r>
        <w:t></w:t>
      </w:r>
      <w:r>
        <w:rPr>
          <w:rFonts w:hint="eastAsia"/>
        </w:rPr>
        <w:t>материалов</w:t>
      </w:r>
      <w:r>
        <w:t></w:t>
      </w:r>
      <w:r>
        <w:t></w:t>
      </w:r>
      <w:r>
        <w:rPr>
          <w:rFonts w:hint="eastAsia"/>
        </w:rPr>
        <w:t>приготовленных</w:t>
      </w:r>
      <w:r>
        <w:t></w:t>
      </w:r>
      <w:r>
        <w:rPr>
          <w:rFonts w:hint="eastAsia"/>
        </w:rPr>
        <w:t>методом</w:t>
      </w:r>
      <w:r>
        <w:t></w:t>
      </w:r>
      <w:r>
        <w:rPr>
          <w:rFonts w:hint="eastAsia"/>
        </w:rPr>
        <w:t>твердофазного</w:t>
      </w:r>
      <w:r>
        <w:t></w:t>
      </w:r>
      <w:r>
        <w:rPr>
          <w:rFonts w:hint="eastAsia"/>
        </w:rPr>
        <w:t>синтеза</w:t>
      </w:r>
      <w:r>
        <w:t></w:t>
      </w:r>
      <w:r>
        <w:t></w:t>
      </w:r>
      <w:r>
        <w:rPr>
          <w:rFonts w:hint="eastAsia"/>
        </w:rPr>
        <w:t>В</w:t>
      </w:r>
      <w:r>
        <w:t></w:t>
      </w:r>
      <w:r>
        <w:rPr>
          <w:rFonts w:hint="eastAsia"/>
        </w:rPr>
        <w:t>составе</w:t>
      </w:r>
      <w:r>
        <w:t></w:t>
      </w:r>
      <w:r>
        <w:t></w:t>
      </w:r>
      <w:r>
        <w:t></w:t>
      </w:r>
      <w:r>
        <w:t></w:t>
      </w:r>
      <w:r>
        <w:t></w:t>
      </w:r>
      <w:r>
        <w:t></w:t>
      </w:r>
      <w:r>
        <w:t></w:t>
      </w:r>
      <w:r>
        <w:t></w:t>
      </w:r>
      <w:r>
        <w:t></w:t>
      </w:r>
      <w:r>
        <w:t></w:t>
      </w:r>
      <w:r>
        <w:t></w:t>
      </w:r>
      <w:r>
        <w:t></w:t>
      </w:r>
      <w:r>
        <w:t></w:t>
      </w:r>
      <w:r>
        <w:t></w:t>
      </w:r>
      <w:r>
        <w:t></w:t>
      </w:r>
      <w:r>
        <w:t></w:t>
      </w:r>
      <w:r>
        <w:t></w:t>
      </w:r>
      <w:r>
        <w:t></w:t>
      </w:r>
      <w:r>
        <w:rPr>
          <w:rFonts w:hint="eastAsia"/>
        </w:rPr>
        <w:t>Ме</w:t>
      </w:r>
      <w:r>
        <w:t></w:t>
      </w:r>
      <w:r>
        <w:t></w:t>
      </w:r>
      <w:r>
        <w:t></w:t>
      </w:r>
      <w:r>
        <w:t></w:t>
      </w:r>
      <w:r>
        <w:t></w:t>
      </w:r>
      <w:r>
        <w:t></w:t>
      </w:r>
      <w:r>
        <w:t></w:t>
      </w:r>
      <w:r>
        <w:t></w:t>
      </w:r>
      <w:r>
        <w:t></w:t>
      </w:r>
      <w:r>
        <w:t></w:t>
      </w:r>
      <w:r>
        <w:t></w:t>
      </w:r>
      <w:r>
        <w:t></w:t>
      </w:r>
      <w:r>
        <w:t></w:t>
      </w:r>
      <w:r>
        <w:t></w:t>
      </w:r>
      <w:r>
        <w:rPr>
          <w:rFonts w:hint="eastAsia"/>
        </w:rPr>
        <w:t>катализаторов</w:t>
      </w:r>
      <w:r>
        <w:t></w:t>
      </w:r>
      <w:r>
        <w:rPr>
          <w:rFonts w:hint="eastAsia"/>
        </w:rPr>
        <w:t>оксид</w:t>
      </w:r>
      <w:r>
        <w:t></w:t>
      </w:r>
      <w:r>
        <w:rPr>
          <w:rFonts w:hint="eastAsia"/>
        </w:rPr>
        <w:t>кремния</w:t>
      </w:r>
      <w:r>
        <w:t></w:t>
      </w:r>
      <w:r>
        <w:rPr>
          <w:rFonts w:hint="eastAsia"/>
        </w:rPr>
        <w:t>кристаллизуется</w:t>
      </w:r>
      <w:r>
        <w:t></w:t>
      </w:r>
      <w:r>
        <w:rPr>
          <w:rFonts w:hint="eastAsia"/>
        </w:rPr>
        <w:t>в</w:t>
      </w:r>
      <w:r>
        <w:t></w:t>
      </w:r>
      <w:r>
        <w:rPr>
          <w:rFonts w:hint="eastAsia"/>
        </w:rPr>
        <w:t>форме</w:t>
      </w:r>
      <w:r>
        <w:t></w:t>
      </w:r>
      <w:r>
        <w:rPr>
          <w:rFonts w:hint="eastAsia"/>
        </w:rPr>
        <w:t>кварца</w:t>
      </w:r>
      <w:r>
        <w:t></w:t>
      </w:r>
      <w:r>
        <w:rPr>
          <w:rFonts w:hint="eastAsia"/>
        </w:rPr>
        <w:t>и</w:t>
      </w:r>
      <w:r>
        <w:t></w:t>
      </w:r>
      <w:r>
        <w:rPr>
          <w:rFonts w:hint="eastAsia"/>
        </w:rPr>
        <w:t>кристобалита</w:t>
      </w:r>
      <w:r>
        <w:t></w:t>
      </w:r>
      <w:r>
        <w:t></w:t>
      </w:r>
      <w:r>
        <w:rPr>
          <w:rFonts w:hint="eastAsia"/>
        </w:rPr>
        <w:t>а</w:t>
      </w:r>
      <w:r>
        <w:t></w:t>
      </w:r>
      <w:r>
        <w:rPr>
          <w:rFonts w:hint="eastAsia"/>
        </w:rPr>
        <w:t>в</w:t>
      </w:r>
      <w:r>
        <w:t></w:t>
      </w:r>
      <w:r>
        <w:rPr>
          <w:rFonts w:hint="eastAsia"/>
        </w:rPr>
        <w:t>составе</w:t>
      </w:r>
      <w:r>
        <w:t></w:t>
      </w:r>
      <w:r>
        <w:t></w:t>
      </w:r>
      <w:r>
        <w:t></w:t>
      </w:r>
      <w:r>
        <w:t></w:t>
      </w:r>
      <w:r>
        <w:t></w:t>
      </w:r>
      <w:r>
        <w:t></w:t>
      </w:r>
      <w:r>
        <w:t></w:t>
      </w:r>
      <w:r>
        <w:t></w:t>
      </w:r>
      <w:r>
        <w:t></w:t>
      </w:r>
      <w:r>
        <w:t></w:t>
      </w:r>
      <w:r>
        <w:t></w:t>
      </w:r>
      <w:r>
        <w:t></w:t>
      </w:r>
      <w:r>
        <w:t></w:t>
      </w:r>
      <w:r>
        <w:t></w:t>
      </w:r>
      <w:r>
        <w:t></w:t>
      </w:r>
      <w:r>
        <w:t></w:t>
      </w:r>
      <w:r>
        <w:t></w:t>
      </w:r>
      <w:r>
        <w:t></w:t>
      </w:r>
      <w:r>
        <w:rPr>
          <w:rFonts w:hint="eastAsia"/>
        </w:rPr>
        <w:t>Ме</w:t>
      </w:r>
      <w:r>
        <w:t></w:t>
      </w:r>
      <w:r>
        <w:t></w:t>
      </w:r>
      <w:r>
        <w:t></w:t>
      </w:r>
      <w:r>
        <w:t></w:t>
      </w:r>
      <w:r>
        <w:t></w:t>
      </w:r>
      <w:r>
        <w:t></w:t>
      </w:r>
      <w:r>
        <w:rPr>
          <w:rFonts w:hint="eastAsia"/>
        </w:rPr>
        <w:t>К</w:t>
      </w:r>
      <w:r>
        <w:t></w:t>
      </w:r>
      <w:r>
        <w:t></w:t>
      </w:r>
      <w:r>
        <w:t></w:t>
      </w:r>
      <w:r>
        <w:t></w:t>
      </w:r>
      <w:r>
        <w:t></w:t>
      </w:r>
      <w:r>
        <w:t></w:t>
      </w:r>
      <w:r>
        <w:t></w:t>
      </w:r>
      <w:r>
        <w:t></w:t>
      </w:r>
      <w:r>
        <w:t></w:t>
      </w:r>
      <w:r>
        <w:t></w:t>
      </w:r>
      <w:r>
        <w:rPr>
          <w:rFonts w:hint="eastAsia"/>
        </w:rPr>
        <w:t>катализаторов</w:t>
      </w:r>
      <w:r>
        <w:t></w:t>
      </w:r>
      <w:r>
        <w:t></w:t>
      </w:r>
      <w:r>
        <w:t></w:t>
      </w:r>
      <w:r>
        <w:rPr>
          <w:rFonts w:hint="eastAsia"/>
        </w:rPr>
        <w:t>в</w:t>
      </w:r>
      <w:r>
        <w:t></w:t>
      </w:r>
      <w:r>
        <w:rPr>
          <w:rFonts w:hint="eastAsia"/>
        </w:rPr>
        <w:t>форме</w:t>
      </w:r>
      <w:r>
        <w:t></w:t>
      </w:r>
      <w:r>
        <w:rPr>
          <w:rFonts w:hint="eastAsia"/>
        </w:rPr>
        <w:t>кристобалита</w:t>
      </w:r>
      <w:r>
        <w:t></w:t>
      </w:r>
      <w:r>
        <w:rPr>
          <w:rFonts w:hint="eastAsia"/>
        </w:rPr>
        <w:t>и</w:t>
      </w:r>
      <w:r>
        <w:t></w:t>
      </w:r>
      <w:r>
        <w:rPr>
          <w:rFonts w:hint="eastAsia"/>
        </w:rPr>
        <w:t>тридимита</w:t>
      </w:r>
      <w:r>
        <w:t></w:t>
      </w:r>
      <w:r>
        <w:t></w:t>
      </w:r>
      <w:r>
        <w:rPr>
          <w:rFonts w:hint="eastAsia"/>
        </w:rPr>
        <w:t>В</w:t>
      </w:r>
      <w:r>
        <w:t></w:t>
      </w:r>
      <w:r>
        <w:rPr>
          <w:rFonts w:hint="eastAsia"/>
        </w:rPr>
        <w:t>катализаторе</w:t>
      </w:r>
      <w:r>
        <w:t></w:t>
      </w:r>
      <w:r>
        <w:t></w:t>
      </w:r>
      <w:r>
        <w:t></w:t>
      </w:r>
      <w:r>
        <w:t></w:t>
      </w:r>
      <w:r>
        <w:t></w:t>
      </w:r>
      <w:r>
        <w:t></w:t>
      </w:r>
      <w:r>
        <w:t></w:t>
      </w:r>
      <w:r>
        <w:t></w:t>
      </w:r>
      <w:r>
        <w:t></w:t>
      </w:r>
      <w:r>
        <w:t></w:t>
      </w:r>
      <w:r>
        <w:t></w:t>
      </w:r>
      <w:r>
        <w:t></w:t>
      </w:r>
      <w:r>
        <w:rPr>
          <w:rFonts w:hint="eastAsia"/>
        </w:rPr>
        <w:t>не</w:t>
      </w:r>
      <w:r>
        <w:t></w:t>
      </w:r>
      <w:r>
        <w:rPr>
          <w:rFonts w:hint="eastAsia"/>
        </w:rPr>
        <w:t>содержащем</w:t>
      </w:r>
      <w:r>
        <w:t></w:t>
      </w:r>
      <w:r>
        <w:rPr>
          <w:rFonts w:hint="eastAsia"/>
        </w:rPr>
        <w:t>щелочной</w:t>
      </w:r>
      <w:r>
        <w:t></w:t>
      </w:r>
      <w:r>
        <w:rPr>
          <w:rFonts w:hint="eastAsia"/>
        </w:rPr>
        <w:t>металл</w:t>
      </w:r>
      <w:r>
        <w:t></w:t>
      </w:r>
      <w:r>
        <w:t></w:t>
      </w:r>
      <w:r>
        <w:rPr>
          <w:rFonts w:hint="eastAsia"/>
        </w:rPr>
        <w:t>оксид</w:t>
      </w:r>
      <w:r>
        <w:t></w:t>
      </w:r>
      <w:r>
        <w:rPr>
          <w:rFonts w:hint="eastAsia"/>
        </w:rPr>
        <w:t>кремния</w:t>
      </w:r>
      <w:r>
        <w:t></w:t>
      </w:r>
      <w:r>
        <w:rPr>
          <w:rFonts w:hint="eastAsia"/>
        </w:rPr>
        <w:t>остается</w:t>
      </w:r>
      <w:r>
        <w:t></w:t>
      </w:r>
      <w:r>
        <w:rPr>
          <w:rFonts w:hint="eastAsia"/>
        </w:rPr>
        <w:t>аморфным</w:t>
      </w:r>
      <w:r>
        <w:t></w:t>
      </w:r>
    </w:p>
    <w:p w:rsidR="00B95BD5" w:rsidRDefault="00B95BD5" w:rsidP="00B95BD5">
      <w:r>
        <w:t></w:t>
      </w:r>
      <w:r>
        <w:t></w:t>
      </w:r>
      <w:r>
        <w:tab/>
      </w:r>
      <w:r>
        <w:t></w:t>
      </w:r>
      <w:r>
        <w:rPr>
          <w:rFonts w:hint="eastAsia"/>
        </w:rPr>
        <w:t>Установлено</w:t>
      </w:r>
      <w:r>
        <w:t></w:t>
      </w:r>
      <w:r>
        <w:t></w:t>
      </w:r>
      <w:r>
        <w:rPr>
          <w:rFonts w:hint="eastAsia"/>
        </w:rPr>
        <w:t>что</w:t>
      </w:r>
      <w:r>
        <w:t></w:t>
      </w:r>
      <w:r>
        <w:rPr>
          <w:rFonts w:hint="eastAsia"/>
        </w:rPr>
        <w:t>природа</w:t>
      </w:r>
      <w:r>
        <w:t></w:t>
      </w:r>
      <w:r>
        <w:rPr>
          <w:rFonts w:hint="eastAsia"/>
        </w:rPr>
        <w:t>щелочного</w:t>
      </w:r>
      <w:r>
        <w:t></w:t>
      </w:r>
      <w:r>
        <w:rPr>
          <w:rFonts w:hint="eastAsia"/>
        </w:rPr>
        <w:t>металла</w:t>
      </w:r>
      <w:r>
        <w:t></w:t>
      </w:r>
      <w:r>
        <w:rPr>
          <w:rFonts w:hint="eastAsia"/>
        </w:rPr>
        <w:t>влияет</w:t>
      </w:r>
      <w:r>
        <w:t></w:t>
      </w:r>
      <w:r>
        <w:rPr>
          <w:rFonts w:hint="eastAsia"/>
        </w:rPr>
        <w:t>на</w:t>
      </w:r>
      <w:r>
        <w:t></w:t>
      </w:r>
      <w:r>
        <w:rPr>
          <w:rFonts w:hint="eastAsia"/>
        </w:rPr>
        <w:t>эффективность</w:t>
      </w:r>
      <w:r>
        <w:t></w:t>
      </w:r>
      <w:r>
        <w:t></w:t>
      </w:r>
      <w:r>
        <w:t></w:t>
      </w:r>
      <w:r>
        <w:t></w:t>
      </w:r>
      <w:r>
        <w:t></w:t>
      </w:r>
      <w:r>
        <w:t></w:t>
      </w:r>
      <w:r>
        <w:t></w:t>
      </w:r>
      <w:r>
        <w:t></w:t>
      </w:r>
      <w:r>
        <w:t></w:t>
      </w:r>
      <w:r>
        <w:t></w:t>
      </w:r>
      <w:r>
        <w:t></w:t>
      </w:r>
      <w:r>
        <w:t></w:t>
      </w:r>
      <w:r>
        <w:t></w:t>
      </w:r>
      <w:r>
        <w:t></w:t>
      </w:r>
      <w:r>
        <w:t></w:t>
      </w:r>
      <w:r>
        <w:t></w:t>
      </w:r>
      <w:r>
        <w:t></w:t>
      </w:r>
      <w:r>
        <w:t></w:t>
      </w:r>
      <w:r>
        <w:t></w:t>
      </w:r>
      <w:r>
        <w:t></w:t>
      </w:r>
      <w:r>
        <w:rPr>
          <w:rFonts w:hint="eastAsia"/>
        </w:rPr>
        <w:t>щелочной</w:t>
      </w:r>
      <w:r>
        <w:t></w:t>
      </w:r>
      <w:r>
        <w:rPr>
          <w:rFonts w:hint="eastAsia"/>
        </w:rPr>
        <w:t>металл</w:t>
      </w:r>
      <w:r>
        <w:t></w:t>
      </w:r>
      <w:r>
        <w:t></w:t>
      </w:r>
      <w:r>
        <w:rPr>
          <w:rFonts w:hint="eastAsia"/>
        </w:rPr>
        <w:t>катализаторов</w:t>
      </w:r>
      <w:r>
        <w:t></w:t>
      </w:r>
      <w:r>
        <w:rPr>
          <w:rFonts w:hint="eastAsia"/>
        </w:rPr>
        <w:t>ОКМ</w:t>
      </w:r>
      <w:r>
        <w:t></w:t>
      </w:r>
      <w:r>
        <w:t></w:t>
      </w:r>
      <w:r>
        <w:rPr>
          <w:rFonts w:hint="eastAsia"/>
        </w:rPr>
        <w:t>Выход</w:t>
      </w:r>
      <w:r>
        <w:t></w:t>
      </w:r>
      <w:r>
        <w:rPr>
          <w:rFonts w:hint="eastAsia"/>
        </w:rPr>
        <w:t>целевых</w:t>
      </w:r>
      <w:r>
        <w:t></w:t>
      </w:r>
      <w:r>
        <w:rPr>
          <w:rFonts w:hint="eastAsia"/>
        </w:rPr>
        <w:t>продуктов</w:t>
      </w:r>
      <w:r>
        <w:t></w:t>
      </w:r>
      <w:r>
        <w:rPr>
          <w:rFonts w:hint="eastAsia"/>
        </w:rPr>
        <w:t>ОКМ</w:t>
      </w:r>
      <w:r>
        <w:t></w:t>
      </w:r>
      <w:r>
        <w:rPr>
          <w:rFonts w:hint="eastAsia"/>
        </w:rPr>
        <w:t>увеличивается</w:t>
      </w:r>
      <w:r>
        <w:t></w:t>
      </w:r>
      <w:r>
        <w:rPr>
          <w:rFonts w:hint="eastAsia"/>
        </w:rPr>
        <w:t>в</w:t>
      </w:r>
      <w:r>
        <w:t></w:t>
      </w:r>
      <w:r>
        <w:rPr>
          <w:rFonts w:hint="eastAsia"/>
        </w:rPr>
        <w:t>ряду</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rPr>
          <w:rFonts w:hint="eastAsia"/>
        </w:rPr>
        <w:t>Показано</w:t>
      </w:r>
      <w:r>
        <w:t></w:t>
      </w:r>
      <w:r>
        <w:t></w:t>
      </w:r>
      <w:r>
        <w:rPr>
          <w:rFonts w:hint="eastAsia"/>
        </w:rPr>
        <w:t>что</w:t>
      </w:r>
      <w:r>
        <w:t></w:t>
      </w:r>
      <w:r>
        <w:rPr>
          <w:rFonts w:hint="eastAsia"/>
        </w:rPr>
        <w:t>катализаторы</w:t>
      </w:r>
      <w:r>
        <w:t></w:t>
      </w:r>
      <w:r>
        <w:t></w:t>
      </w:r>
      <w:r>
        <w:rPr>
          <w:rFonts w:hint="eastAsia"/>
        </w:rPr>
        <w:t>не</w:t>
      </w:r>
      <w:r>
        <w:t></w:t>
      </w:r>
      <w:r>
        <w:rPr>
          <w:rFonts w:hint="eastAsia"/>
        </w:rPr>
        <w:t>содержащие</w:t>
      </w:r>
      <w:r>
        <w:t></w:t>
      </w:r>
      <w:r>
        <w:rPr>
          <w:rFonts w:hint="eastAsia"/>
        </w:rPr>
        <w:t>кристаллического</w:t>
      </w:r>
      <w:r>
        <w:t></w:t>
      </w:r>
      <w:r>
        <w:rPr>
          <w:rFonts w:hint="eastAsia"/>
        </w:rPr>
        <w:t>оксида</w:t>
      </w:r>
      <w:r>
        <w:t></w:t>
      </w:r>
      <w:r>
        <w:rPr>
          <w:rFonts w:hint="eastAsia"/>
        </w:rPr>
        <w:t>кремния</w:t>
      </w:r>
      <w:r>
        <w:t></w:t>
      </w:r>
      <w:r>
        <w:rPr>
          <w:rFonts w:hint="eastAsia"/>
        </w:rPr>
        <w:t>малоэффективны</w:t>
      </w:r>
      <w:r>
        <w:t></w:t>
      </w:r>
      <w:r>
        <w:rPr>
          <w:rFonts w:hint="eastAsia"/>
        </w:rPr>
        <w:t>в</w:t>
      </w:r>
      <w:r>
        <w:t></w:t>
      </w:r>
      <w:r>
        <w:rPr>
          <w:rFonts w:hint="eastAsia"/>
        </w:rPr>
        <w:t>ОКМ</w:t>
      </w:r>
      <w:r>
        <w:t></w:t>
      </w:r>
    </w:p>
    <w:p w:rsidR="00B95BD5" w:rsidRDefault="00B95BD5" w:rsidP="00B95BD5">
      <w:r>
        <w:t></w:t>
      </w:r>
      <w:r>
        <w:t></w:t>
      </w:r>
      <w:r>
        <w:tab/>
      </w:r>
      <w:r>
        <w:t></w:t>
      </w:r>
      <w:r>
        <w:rPr>
          <w:rFonts w:hint="eastAsia"/>
        </w:rPr>
        <w:t>Обоснованы</w:t>
      </w:r>
      <w:r>
        <w:t></w:t>
      </w:r>
      <w:r>
        <w:rPr>
          <w:rFonts w:hint="eastAsia"/>
        </w:rPr>
        <w:t>оптимальные</w:t>
      </w:r>
      <w:r>
        <w:t></w:t>
      </w:r>
      <w:r>
        <w:rPr>
          <w:rFonts w:hint="eastAsia"/>
        </w:rPr>
        <w:t>условия</w:t>
      </w:r>
      <w:r>
        <w:t></w:t>
      </w:r>
      <w:r>
        <w:rPr>
          <w:rFonts w:hint="eastAsia"/>
        </w:rPr>
        <w:t>проведения</w:t>
      </w:r>
      <w:r>
        <w:t></w:t>
      </w:r>
      <w:r>
        <w:rPr>
          <w:rFonts w:hint="eastAsia"/>
        </w:rPr>
        <w:t>процесса</w:t>
      </w:r>
      <w:r>
        <w:t></w:t>
      </w:r>
      <w:r>
        <w:rPr>
          <w:rFonts w:hint="eastAsia"/>
        </w:rPr>
        <w:t>ОКМ</w:t>
      </w:r>
      <w:r>
        <w:t></w:t>
      </w:r>
      <w:r>
        <w:rPr>
          <w:rFonts w:hint="eastAsia"/>
        </w:rPr>
        <w:t>в</w:t>
      </w:r>
      <w:r>
        <w:t></w:t>
      </w:r>
      <w:r>
        <w:rPr>
          <w:rFonts w:hint="eastAsia"/>
        </w:rPr>
        <w:t>присутствии</w:t>
      </w:r>
      <w:r>
        <w:t></w:t>
      </w:r>
      <w:r>
        <w:rPr>
          <w:rFonts w:hint="eastAsia"/>
        </w:rPr>
        <w:t>наиболее</w:t>
      </w:r>
      <w:r>
        <w:t></w:t>
      </w:r>
      <w:r>
        <w:rPr>
          <w:rFonts w:hint="eastAsia"/>
        </w:rPr>
        <w:t>эффективного</w:t>
      </w:r>
      <w:r>
        <w:t></w:t>
      </w:r>
      <w:r>
        <w:t></w:t>
      </w:r>
      <w:r>
        <w:t></w:t>
      </w:r>
      <w:r>
        <w:t></w:t>
      </w:r>
      <w:r>
        <w:t></w:t>
      </w:r>
      <w:r>
        <w:t></w:t>
      </w:r>
      <w:r>
        <w:t></w:t>
      </w:r>
      <w:r>
        <w:t></w:t>
      </w:r>
      <w:r>
        <w:t></w:t>
      </w:r>
      <w:r>
        <w:t></w:t>
      </w:r>
      <w:r>
        <w:t></w:t>
      </w:r>
      <w:r>
        <w:t></w:t>
      </w:r>
      <w:r>
        <w:t></w:t>
      </w:r>
      <w:r>
        <w:t></w:t>
      </w:r>
      <w:r>
        <w:rPr>
          <w:rFonts w:hint="eastAsia"/>
        </w:rPr>
        <w:t>катализатора</w:t>
      </w:r>
      <w:r>
        <w:t></w:t>
      </w:r>
    </w:p>
    <w:p w:rsidR="00B95BD5" w:rsidRDefault="00B95BD5" w:rsidP="00B95BD5">
      <w:r>
        <w:t></w:t>
      </w:r>
      <w:r>
        <w:t></w:t>
      </w:r>
      <w:r>
        <w:tab/>
      </w:r>
      <w:r>
        <w:t></w:t>
      </w:r>
      <w:r>
        <w:rPr>
          <w:rFonts w:hint="eastAsia"/>
        </w:rPr>
        <w:t>Впервые</w:t>
      </w:r>
      <w:r>
        <w:t></w:t>
      </w:r>
      <w:r>
        <w:rPr>
          <w:rFonts w:hint="eastAsia"/>
        </w:rPr>
        <w:t>методом</w:t>
      </w:r>
      <w:r>
        <w:t></w:t>
      </w:r>
      <w:r>
        <w:rPr>
          <w:rFonts w:hint="eastAsia"/>
        </w:rPr>
        <w:t>золь</w:t>
      </w:r>
      <w:r>
        <w:t></w:t>
      </w:r>
      <w:r>
        <w:rPr>
          <w:rFonts w:hint="eastAsia"/>
        </w:rPr>
        <w:t>гель</w:t>
      </w:r>
      <w:r>
        <w:t></w:t>
      </w:r>
      <w:r>
        <w:rPr>
          <w:rFonts w:hint="eastAsia"/>
        </w:rPr>
        <w:t>синтеза</w:t>
      </w:r>
      <w:r>
        <w:t></w:t>
      </w:r>
      <w:r>
        <w:rPr>
          <w:rFonts w:hint="eastAsia"/>
        </w:rPr>
        <w:t>получены</w:t>
      </w:r>
      <w:r>
        <w:t></w:t>
      </w:r>
      <w:r>
        <w:t></w:t>
      </w:r>
      <w:r>
        <w:t></w:t>
      </w:r>
      <w:r>
        <w:t></w:t>
      </w:r>
      <w:r>
        <w:t></w:t>
      </w:r>
      <w:r>
        <w:rPr>
          <w:rFonts w:hint="eastAsia"/>
        </w:rPr>
        <w:t>и</w:t>
      </w:r>
      <w:r>
        <w:t></w:t>
      </w:r>
      <w:r>
        <w:t></w:t>
      </w:r>
      <w:r>
        <w:t></w:t>
      </w:r>
      <w:r>
        <w:t></w:t>
      </w:r>
      <w:r>
        <w:t></w:t>
      </w:r>
      <w:r>
        <w:t></w:t>
      </w:r>
      <w:r>
        <w:t></w:t>
      </w:r>
      <w:r>
        <w:t></w:t>
      </w:r>
      <w:r>
        <w:t></w:t>
      </w:r>
      <w:r>
        <w:rPr>
          <w:rFonts w:hint="eastAsia"/>
        </w:rPr>
        <w:t>держащие</w:t>
      </w:r>
      <w:r>
        <w:t></w:t>
      </w:r>
      <w:r>
        <w:rPr>
          <w:rFonts w:hint="eastAsia"/>
        </w:rPr>
        <w:t>аморфные</w:t>
      </w:r>
      <w:r>
        <w:t></w:t>
      </w:r>
      <w:r>
        <w:rPr>
          <w:rFonts w:hint="eastAsia"/>
        </w:rPr>
        <w:t>мезопористые</w:t>
      </w:r>
      <w:r>
        <w:t></w:t>
      </w:r>
      <w:r>
        <w:rPr>
          <w:rFonts w:hint="eastAsia"/>
        </w:rPr>
        <w:t>кремнийоксидные</w:t>
      </w:r>
      <w:r>
        <w:t></w:t>
      </w:r>
      <w:r>
        <w:rPr>
          <w:rFonts w:hint="eastAsia"/>
        </w:rPr>
        <w:t>материалы</w:t>
      </w:r>
      <w:r>
        <w:t></w:t>
      </w:r>
      <w:r>
        <w:t></w:t>
      </w:r>
      <w:r>
        <w:t></w:t>
      </w:r>
      <w:r>
        <w:rPr>
          <w:rFonts w:hint="eastAsia"/>
        </w:rPr>
        <w:t>активные</w:t>
      </w:r>
      <w:r>
        <w:t></w:t>
      </w:r>
      <w:r>
        <w:t></w:t>
      </w:r>
      <w:r>
        <w:rPr>
          <w:rFonts w:hint="eastAsia"/>
        </w:rPr>
        <w:t>селективные</w:t>
      </w:r>
      <w:r>
        <w:t></w:t>
      </w:r>
      <w:r>
        <w:rPr>
          <w:rFonts w:hint="eastAsia"/>
        </w:rPr>
        <w:t>и</w:t>
      </w:r>
      <w:r>
        <w:t></w:t>
      </w:r>
      <w:r>
        <w:rPr>
          <w:rFonts w:hint="eastAsia"/>
        </w:rPr>
        <w:t>стабильные</w:t>
      </w:r>
      <w:r>
        <w:t></w:t>
      </w:r>
      <w:r>
        <w:rPr>
          <w:rFonts w:hint="eastAsia"/>
        </w:rPr>
        <w:t>катализаторы</w:t>
      </w:r>
      <w:r>
        <w:t></w:t>
      </w:r>
      <w:r>
        <w:rPr>
          <w:rFonts w:hint="eastAsia"/>
        </w:rPr>
        <w:t>УКМ</w:t>
      </w:r>
      <w:r>
        <w:t></w:t>
      </w:r>
      <w:r>
        <w:t></w:t>
      </w:r>
      <w:r>
        <w:rPr>
          <w:rFonts w:hint="eastAsia"/>
        </w:rPr>
        <w:t>Достигнуты</w:t>
      </w:r>
      <w:r>
        <w:t></w:t>
      </w:r>
      <w:r>
        <w:t></w:t>
      </w:r>
      <w:r>
        <w:rPr>
          <w:rFonts w:hint="eastAsia"/>
        </w:rPr>
        <w:t>конверсия</w:t>
      </w:r>
      <w:r>
        <w:t></w:t>
      </w:r>
      <w:r>
        <w:rPr>
          <w:rFonts w:hint="eastAsia"/>
        </w:rPr>
        <w:t>С</w:t>
      </w:r>
      <w:r>
        <w:t></w:t>
      </w:r>
      <w:r>
        <w:t></w:t>
      </w:r>
      <w:r>
        <w:t></w:t>
      </w:r>
      <w:r>
        <w:t></w:t>
      </w:r>
      <w:r>
        <w:t></w:t>
      </w:r>
      <w:r>
        <w:t></w:t>
      </w:r>
      <w:r>
        <w:t></w:t>
      </w:r>
      <w:r>
        <w:t></w:t>
      </w:r>
      <w:r>
        <w:t></w:t>
      </w:r>
      <w:r>
        <w:rPr>
          <w:rFonts w:hint="eastAsia"/>
        </w:rPr>
        <w:t>конверсия</w:t>
      </w:r>
      <w:r>
        <w:t></w:t>
      </w:r>
      <w:r>
        <w:rPr>
          <w:rFonts w:hint="eastAsia"/>
        </w:rPr>
        <w:t>СН</w:t>
      </w:r>
      <w:r>
        <w:t></w:t>
      </w:r>
      <w:r>
        <w:t></w:t>
      </w:r>
      <w:r>
        <w:t></w:t>
      </w:r>
      <w:r>
        <w:t></w:t>
      </w:r>
      <w:r>
        <w:t></w:t>
      </w:r>
      <w:r>
        <w:t></w:t>
      </w:r>
      <w:r>
        <w:t></w:t>
      </w:r>
      <w:r>
        <w:t></w:t>
      </w:r>
      <w:r>
        <w:rPr>
          <w:rFonts w:hint="eastAsia"/>
        </w:rPr>
        <w:t>селективность</w:t>
      </w:r>
      <w:r>
        <w:t></w:t>
      </w:r>
      <w:r>
        <w:rPr>
          <w:rFonts w:hint="eastAsia"/>
        </w:rPr>
        <w:t>образования</w:t>
      </w:r>
      <w:r>
        <w:t></w:t>
      </w:r>
      <w:r>
        <w:rPr>
          <w:rFonts w:hint="eastAsia"/>
        </w:rPr>
        <w:t>Н</w:t>
      </w:r>
      <w:r>
        <w:t></w:t>
      </w:r>
      <w:r>
        <w:t></w:t>
      </w:r>
      <w:r>
        <w:t></w:t>
      </w:r>
      <w:r>
        <w:t></w:t>
      </w:r>
      <w:r>
        <w:t></w:t>
      </w:r>
      <w:r>
        <w:t></w:t>
      </w:r>
      <w:r>
        <w:t></w:t>
      </w:r>
      <w:r>
        <w:t></w:t>
      </w:r>
      <w:r>
        <w:rPr>
          <w:rFonts w:hint="eastAsia"/>
        </w:rPr>
        <w:t>селективность</w:t>
      </w:r>
      <w:r>
        <w:t></w:t>
      </w:r>
      <w:r>
        <w:rPr>
          <w:rFonts w:hint="eastAsia"/>
        </w:rPr>
        <w:t>по</w:t>
      </w:r>
      <w:r>
        <w:t></w:t>
      </w:r>
      <w:r>
        <w:rPr>
          <w:rFonts w:hint="eastAsia"/>
        </w:rPr>
        <w:t>СО</w:t>
      </w:r>
      <w:r>
        <w:t></w:t>
      </w:r>
      <w:r>
        <w:t></w:t>
      </w:r>
      <w:r>
        <w:t></w:t>
      </w:r>
      <w:r>
        <w:t></w:t>
      </w:r>
      <w:r>
        <w:t></w:t>
      </w:r>
      <w:r>
        <w:t></w:t>
      </w:r>
      <w:r>
        <w:t></w:t>
      </w:r>
      <w:r>
        <w:rPr>
          <w:rFonts w:hint="eastAsia"/>
        </w:rPr>
        <w:t>время</w:t>
      </w:r>
      <w:r>
        <w:t></w:t>
      </w:r>
      <w:r>
        <w:rPr>
          <w:rFonts w:hint="eastAsia"/>
        </w:rPr>
        <w:t>стабильной</w:t>
      </w:r>
      <w:r>
        <w:t></w:t>
      </w:r>
      <w:r>
        <w:rPr>
          <w:rFonts w:hint="eastAsia"/>
        </w:rPr>
        <w:t>работы</w:t>
      </w:r>
      <w:r>
        <w:t></w:t>
      </w:r>
      <w:r>
        <w:rPr>
          <w:rFonts w:hint="eastAsia"/>
        </w:rPr>
        <w:t>более</w:t>
      </w:r>
      <w:r>
        <w:t></w:t>
      </w:r>
      <w:r>
        <w:t></w:t>
      </w:r>
      <w:r>
        <w:t></w:t>
      </w:r>
      <w:r>
        <w:t></w:t>
      </w:r>
      <w:r>
        <w:rPr>
          <w:rFonts w:hint="eastAsia"/>
        </w:rPr>
        <w:t>часов</w:t>
      </w:r>
      <w:r>
        <w:t></w:t>
      </w:r>
      <w:r>
        <w:t></w:t>
      </w:r>
      <w:r>
        <w:rPr>
          <w:rFonts w:hint="eastAsia"/>
        </w:rPr>
        <w:t>Установлено</w:t>
      </w:r>
      <w:r>
        <w:t></w:t>
      </w:r>
      <w:r>
        <w:rPr>
          <w:rFonts w:hint="eastAsia"/>
        </w:rPr>
        <w:t>оптимальное</w:t>
      </w:r>
      <w:r>
        <w:t></w:t>
      </w:r>
      <w:r>
        <w:rPr>
          <w:rFonts w:hint="eastAsia"/>
        </w:rPr>
        <w:t>содержание</w:t>
      </w:r>
      <w:r>
        <w:t></w:t>
      </w:r>
      <w:r>
        <w:t></w:t>
      </w:r>
      <w:r>
        <w:t></w:t>
      </w:r>
      <w:r>
        <w:t></w:t>
      </w:r>
      <w:r>
        <w:rPr>
          <w:rFonts w:hint="eastAsia"/>
        </w:rPr>
        <w:t>в</w:t>
      </w:r>
      <w:r>
        <w:t></w:t>
      </w:r>
      <w:r>
        <w:rPr>
          <w:rFonts w:hint="eastAsia"/>
        </w:rPr>
        <w:t>составе</w:t>
      </w:r>
      <w:r>
        <w:t></w:t>
      </w:r>
      <w:r>
        <w:rPr>
          <w:rFonts w:hint="eastAsia"/>
        </w:rPr>
        <w:t>новых</w:t>
      </w:r>
      <w:r>
        <w:t></w:t>
      </w:r>
      <w:r>
        <w:rPr>
          <w:rFonts w:hint="eastAsia"/>
        </w:rPr>
        <w:t>аморфныхмезопористых</w:t>
      </w:r>
      <w:r>
        <w:t></w:t>
      </w:r>
      <w:r>
        <w:rPr>
          <w:rFonts w:hint="eastAsia"/>
        </w:rPr>
        <w:t>катализаторов</w:t>
      </w:r>
      <w:r>
        <w:t></w:t>
      </w:r>
      <w:r>
        <w:rPr>
          <w:rFonts w:hint="eastAsia"/>
        </w:rPr>
        <w:t>УКМ</w:t>
      </w:r>
      <w:r>
        <w:t></w:t>
      </w:r>
      <w:r>
        <w:t></w:t>
      </w:r>
      <w:r>
        <w:t></w:t>
      </w:r>
      <w:r>
        <w:t></w:t>
      </w:r>
      <w:r>
        <w:t></w:t>
      </w:r>
      <w:r>
        <w:t></w:t>
      </w:r>
      <w:r>
        <w:rPr>
          <w:rFonts w:hint="eastAsia"/>
        </w:rPr>
        <w:t>масс</w:t>
      </w:r>
      <w:r>
        <w:t></w:t>
      </w:r>
    </w:p>
    <w:p w:rsidR="00B95BD5" w:rsidRPr="00B95BD5" w:rsidRDefault="00B95BD5" w:rsidP="00B95BD5">
      <w:r>
        <w:lastRenderedPageBreak/>
        <w:t></w:t>
      </w:r>
      <w:r>
        <w:t></w:t>
      </w:r>
      <w:r>
        <w:tab/>
      </w:r>
      <w:r>
        <w:t></w:t>
      </w:r>
      <w:r>
        <w:rPr>
          <w:rFonts w:hint="eastAsia"/>
        </w:rPr>
        <w:t>С</w:t>
      </w:r>
      <w:r>
        <w:t></w:t>
      </w:r>
      <w:r>
        <w:rPr>
          <w:rFonts w:hint="eastAsia"/>
        </w:rPr>
        <w:t>использованием</w:t>
      </w:r>
      <w:r>
        <w:t></w:t>
      </w:r>
      <w:r>
        <w:rPr>
          <w:rFonts w:hint="eastAsia"/>
        </w:rPr>
        <w:t>комплекса</w:t>
      </w:r>
      <w:r>
        <w:t></w:t>
      </w:r>
      <w:r>
        <w:rPr>
          <w:rFonts w:hint="eastAsia"/>
        </w:rPr>
        <w:t>физико</w:t>
      </w:r>
      <w:r>
        <w:t></w:t>
      </w:r>
      <w:r>
        <w:rPr>
          <w:rFonts w:hint="eastAsia"/>
        </w:rPr>
        <w:t>химических</w:t>
      </w:r>
      <w:r>
        <w:t></w:t>
      </w:r>
      <w:r>
        <w:rPr>
          <w:rFonts w:hint="eastAsia"/>
        </w:rPr>
        <w:t>методов</w:t>
      </w:r>
      <w:r>
        <w:t></w:t>
      </w:r>
      <w:r>
        <w:t></w:t>
      </w:r>
      <w:r>
        <w:rPr>
          <w:rFonts w:hint="eastAsia"/>
        </w:rPr>
        <w:t>РФА</w:t>
      </w:r>
      <w:r>
        <w:t></w:t>
      </w:r>
      <w:r>
        <w:t></w:t>
      </w:r>
      <w:r>
        <w:rPr>
          <w:rFonts w:hint="eastAsia"/>
        </w:rPr>
        <w:t>просвечивающая</w:t>
      </w:r>
      <w:r>
        <w:t></w:t>
      </w:r>
      <w:r>
        <w:rPr>
          <w:rFonts w:hint="eastAsia"/>
        </w:rPr>
        <w:t>электронная</w:t>
      </w:r>
      <w:r>
        <w:t></w:t>
      </w:r>
      <w:r>
        <w:rPr>
          <w:rFonts w:hint="eastAsia"/>
        </w:rPr>
        <w:t>микроскопия</w:t>
      </w:r>
      <w:r>
        <w:t></w:t>
      </w:r>
      <w:r>
        <w:rPr>
          <w:rFonts w:hint="eastAsia"/>
        </w:rPr>
        <w:t>и</w:t>
      </w:r>
      <w:r>
        <w:t></w:t>
      </w:r>
      <w:r>
        <w:rPr>
          <w:rFonts w:hint="eastAsia"/>
        </w:rPr>
        <w:t>др</w:t>
      </w:r>
      <w:r>
        <w:t></w:t>
      </w:r>
      <w:r>
        <w:t></w:t>
      </w:r>
      <w:r>
        <w:t></w:t>
      </w:r>
      <w:r>
        <w:rPr>
          <w:rFonts w:hint="eastAsia"/>
        </w:rPr>
        <w:t>показано</w:t>
      </w:r>
      <w:r>
        <w:t></w:t>
      </w:r>
      <w:r>
        <w:t></w:t>
      </w:r>
      <w:r>
        <w:rPr>
          <w:rFonts w:hint="eastAsia"/>
        </w:rPr>
        <w:t>что</w:t>
      </w:r>
      <w:r>
        <w:t></w:t>
      </w:r>
      <w:r>
        <w:rPr>
          <w:rFonts w:hint="eastAsia"/>
        </w:rPr>
        <w:t>стабильность</w:t>
      </w:r>
      <w:r>
        <w:t></w:t>
      </w:r>
      <w:r>
        <w:rPr>
          <w:rFonts w:hint="eastAsia"/>
        </w:rPr>
        <w:t>новых</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rPr>
          <w:rFonts w:hint="eastAsia"/>
        </w:rPr>
        <w:t>катализаторов</w:t>
      </w:r>
      <w:r>
        <w:t></w:t>
      </w:r>
      <w:r>
        <w:rPr>
          <w:rFonts w:hint="eastAsia"/>
        </w:rPr>
        <w:t>УКМ</w:t>
      </w:r>
      <w:r>
        <w:t></w:t>
      </w:r>
      <w:r>
        <w:rPr>
          <w:rFonts w:hint="eastAsia"/>
        </w:rPr>
        <w:t>связана</w:t>
      </w:r>
      <w:r>
        <w:t></w:t>
      </w:r>
      <w:r>
        <w:rPr>
          <w:rFonts w:hint="eastAsia"/>
        </w:rPr>
        <w:t>с</w:t>
      </w:r>
      <w:r>
        <w:t></w:t>
      </w:r>
      <w:r>
        <w:rPr>
          <w:rFonts w:hint="eastAsia"/>
        </w:rPr>
        <w:t>равномерным</w:t>
      </w:r>
      <w:r>
        <w:t></w:t>
      </w:r>
      <w:r>
        <w:rPr>
          <w:rFonts w:hint="eastAsia"/>
        </w:rPr>
        <w:t>распределением</w:t>
      </w:r>
      <w:r>
        <w:t></w:t>
      </w:r>
      <w:r>
        <w:rPr>
          <w:rFonts w:hint="eastAsia"/>
        </w:rPr>
        <w:t>никеля</w:t>
      </w:r>
      <w:r>
        <w:t></w:t>
      </w:r>
      <w:r>
        <w:rPr>
          <w:rFonts w:hint="eastAsia"/>
        </w:rPr>
        <w:t>в</w:t>
      </w:r>
      <w:r>
        <w:t></w:t>
      </w:r>
      <w:r>
        <w:rPr>
          <w:rFonts w:hint="eastAsia"/>
        </w:rPr>
        <w:t>составе</w:t>
      </w:r>
      <w:r>
        <w:t></w:t>
      </w:r>
      <w:r>
        <w:rPr>
          <w:rFonts w:hint="eastAsia"/>
        </w:rPr>
        <w:t>мезопористой</w:t>
      </w:r>
      <w:r>
        <w:t></w:t>
      </w:r>
      <w:r>
        <w:rPr>
          <w:rFonts w:hint="eastAsia"/>
        </w:rPr>
        <w:t>аморфной</w:t>
      </w:r>
      <w:r>
        <w:t></w:t>
      </w:r>
      <w:r>
        <w:rPr>
          <w:rFonts w:hint="eastAsia"/>
        </w:rPr>
        <w:t>кремнеземной</w:t>
      </w:r>
      <w:r>
        <w:t></w:t>
      </w:r>
      <w:r>
        <w:rPr>
          <w:rFonts w:hint="eastAsia"/>
        </w:rPr>
        <w:t>матрицы</w:t>
      </w:r>
      <w:r>
        <w:t></w:t>
      </w:r>
      <w:r>
        <w:t></w:t>
      </w:r>
      <w:r>
        <w:rPr>
          <w:rFonts w:hint="eastAsia"/>
        </w:rPr>
        <w:t>которое</w:t>
      </w:r>
      <w:r>
        <w:t></w:t>
      </w:r>
      <w:r>
        <w:rPr>
          <w:rFonts w:hint="eastAsia"/>
        </w:rPr>
        <w:t>достигается</w:t>
      </w:r>
      <w:r>
        <w:t></w:t>
      </w:r>
      <w:r>
        <w:rPr>
          <w:rFonts w:hint="eastAsia"/>
        </w:rPr>
        <w:t>путем</w:t>
      </w:r>
      <w:r>
        <w:t></w:t>
      </w:r>
      <w:r>
        <w:rPr>
          <w:rFonts w:hint="eastAsia"/>
        </w:rPr>
        <w:t>введения</w:t>
      </w:r>
      <w:r>
        <w:t></w:t>
      </w:r>
      <w:r>
        <w:rPr>
          <w:rFonts w:hint="eastAsia"/>
        </w:rPr>
        <w:t>металлического</w:t>
      </w:r>
      <w:r>
        <w:t></w:t>
      </w:r>
      <w:r>
        <w:rPr>
          <w:rFonts w:hint="eastAsia"/>
        </w:rPr>
        <w:t>прекурсора</w:t>
      </w:r>
      <w:r>
        <w:t></w:t>
      </w:r>
      <w:r>
        <w:rPr>
          <w:rFonts w:hint="eastAsia"/>
        </w:rPr>
        <w:t>на</w:t>
      </w:r>
      <w:r>
        <w:t></w:t>
      </w:r>
      <w:r>
        <w:rPr>
          <w:rFonts w:hint="eastAsia"/>
        </w:rPr>
        <w:t>стадии</w:t>
      </w:r>
      <w:r>
        <w:t></w:t>
      </w:r>
      <w:r>
        <w:rPr>
          <w:rFonts w:hint="eastAsia"/>
        </w:rPr>
        <w:t>золь</w:t>
      </w:r>
      <w:r>
        <w:t></w:t>
      </w:r>
      <w:r>
        <w:rPr>
          <w:rFonts w:hint="eastAsia"/>
        </w:rPr>
        <w:t>гель</w:t>
      </w:r>
      <w:r>
        <w:t></w:t>
      </w:r>
      <w:r>
        <w:rPr>
          <w:rFonts w:hint="eastAsia"/>
        </w:rPr>
        <w:t>синтеза</w:t>
      </w:r>
      <w:r>
        <w:t></w:t>
      </w:r>
      <w:bookmarkStart w:id="0" w:name="_GoBack"/>
      <w:bookmarkEnd w:id="0"/>
    </w:p>
    <w:sectPr w:rsidR="00B95BD5" w:rsidRPr="00B95BD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4EB" w:rsidRDefault="009864EB">
      <w:pPr>
        <w:spacing w:after="0" w:line="240" w:lineRule="auto"/>
      </w:pPr>
      <w:r>
        <w:separator/>
      </w:r>
    </w:p>
  </w:endnote>
  <w:endnote w:type="continuationSeparator" w:id="0">
    <w:p w:rsidR="009864EB" w:rsidRDefault="0098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4EB" w:rsidRDefault="009864EB"/>
    <w:p w:rsidR="009864EB" w:rsidRDefault="009864EB"/>
    <w:p w:rsidR="009864EB" w:rsidRDefault="009864EB"/>
    <w:p w:rsidR="009864EB" w:rsidRDefault="009864EB"/>
    <w:p w:rsidR="009864EB" w:rsidRDefault="009864EB"/>
    <w:p w:rsidR="009864EB" w:rsidRDefault="009864EB"/>
    <w:p w:rsidR="009864EB" w:rsidRDefault="009864E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4EB" w:rsidRDefault="009864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864EB" w:rsidRDefault="009864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864EB" w:rsidRDefault="009864EB"/>
    <w:p w:rsidR="009864EB" w:rsidRDefault="009864EB"/>
    <w:p w:rsidR="009864EB" w:rsidRDefault="009864E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4EB" w:rsidRDefault="009864EB"/>
                          <w:p w:rsidR="009864EB" w:rsidRDefault="009864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864EB" w:rsidRDefault="009864EB"/>
                    <w:p w:rsidR="009864EB" w:rsidRDefault="009864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864EB" w:rsidRDefault="009864EB"/>
    <w:p w:rsidR="009864EB" w:rsidRDefault="009864EB">
      <w:pPr>
        <w:rPr>
          <w:sz w:val="2"/>
          <w:szCs w:val="2"/>
        </w:rPr>
      </w:pPr>
    </w:p>
    <w:p w:rsidR="009864EB" w:rsidRDefault="009864EB"/>
    <w:p w:rsidR="009864EB" w:rsidRDefault="009864EB">
      <w:pPr>
        <w:spacing w:after="0" w:line="240" w:lineRule="auto"/>
      </w:pPr>
    </w:p>
  </w:footnote>
  <w:footnote w:type="continuationSeparator" w:id="0">
    <w:p w:rsidR="009864EB" w:rsidRDefault="00986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4EB"/>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8BF60-AC26-4AC3-AB48-65206CD0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5</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42</cp:revision>
  <cp:lastPrinted>2009-02-06T05:36:00Z</cp:lastPrinted>
  <dcterms:created xsi:type="dcterms:W3CDTF">2023-05-17T16:24:00Z</dcterms:created>
  <dcterms:modified xsi:type="dcterms:W3CDTF">2023-05-25T17:45:00Z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