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83A9" w14:textId="77777777" w:rsidR="00D909B8" w:rsidRDefault="00D909B8" w:rsidP="00D909B8">
      <w:r>
        <w:rPr>
          <w:rFonts w:hint="eastAsia"/>
        </w:rPr>
        <w:t>Федеральное</w:t>
      </w:r>
      <w:r>
        <w:t xml:space="preserve"> </w:t>
      </w:r>
      <w:r>
        <w:rPr>
          <w:rFonts w:hint="eastAsia"/>
        </w:rPr>
        <w:t>агентство</w:t>
      </w:r>
      <w:r>
        <w:t xml:space="preserve"> </w:t>
      </w:r>
      <w:r>
        <w:rPr>
          <w:rFonts w:hint="eastAsia"/>
        </w:rPr>
        <w:t>по</w:t>
      </w:r>
      <w:r>
        <w:t xml:space="preserve"> </w:t>
      </w:r>
      <w:r>
        <w:rPr>
          <w:rFonts w:hint="eastAsia"/>
        </w:rPr>
        <w:t>ооразованию</w:t>
      </w:r>
    </w:p>
    <w:p w14:paraId="0B10DE76" w14:textId="77777777" w:rsidR="00D909B8" w:rsidRDefault="00D909B8" w:rsidP="00D909B8">
      <w:r>
        <w:rPr>
          <w:rFonts w:hint="eastAsia"/>
        </w:rPr>
        <w:t>Государственное</w:t>
      </w:r>
      <w:r>
        <w:t xml:space="preserve"> </w:t>
      </w:r>
      <w:r>
        <w:rPr>
          <w:rFonts w:hint="eastAsia"/>
        </w:rPr>
        <w:t>образовательное</w:t>
      </w:r>
      <w:r>
        <w:t xml:space="preserve"> </w:t>
      </w:r>
      <w:r>
        <w:rPr>
          <w:rFonts w:hint="eastAsia"/>
        </w:rPr>
        <w:t>учреждение</w:t>
      </w:r>
      <w:r>
        <w:t xml:space="preserve"> </w:t>
      </w:r>
      <w:r>
        <w:rPr>
          <w:rFonts w:hint="eastAsia"/>
        </w:rPr>
        <w:t>высшего</w:t>
      </w:r>
      <w:r>
        <w:t xml:space="preserve"> </w:t>
      </w:r>
      <w:r>
        <w:rPr>
          <w:rFonts w:hint="eastAsia"/>
        </w:rPr>
        <w:t>профессионального</w:t>
      </w:r>
    </w:p>
    <w:p w14:paraId="21331635" w14:textId="77777777" w:rsidR="00D909B8" w:rsidRDefault="00D909B8" w:rsidP="00D909B8">
      <w:r>
        <w:rPr>
          <w:rFonts w:hint="eastAsia"/>
        </w:rPr>
        <w:t>образования</w:t>
      </w:r>
      <w:r>
        <w:t xml:space="preserve"> "</w:t>
      </w:r>
      <w:r>
        <w:rPr>
          <w:rFonts w:hint="eastAsia"/>
        </w:rPr>
        <w:t>Ивановский</w:t>
      </w:r>
      <w:r>
        <w:t xml:space="preserve"> </w:t>
      </w:r>
      <w:r>
        <w:rPr>
          <w:rFonts w:hint="eastAsia"/>
        </w:rPr>
        <w:t>государственный</w:t>
      </w:r>
      <w:r>
        <w:t xml:space="preserve"> </w:t>
      </w:r>
      <w:r>
        <w:rPr>
          <w:rFonts w:hint="eastAsia"/>
        </w:rPr>
        <w:t>энергетический</w:t>
      </w:r>
      <w:r>
        <w:t xml:space="preserve"> </w:t>
      </w:r>
      <w:r>
        <w:rPr>
          <w:rFonts w:hint="eastAsia"/>
        </w:rPr>
        <w:t>университет</w:t>
      </w:r>
    </w:p>
    <w:p w14:paraId="3FE7B1B7" w14:textId="77777777" w:rsidR="00D909B8" w:rsidRDefault="00D909B8" w:rsidP="00D909B8">
      <w:r>
        <w:rPr>
          <w:rFonts w:hint="eastAsia"/>
        </w:rPr>
        <w:t>имени</w:t>
      </w:r>
      <w:r>
        <w:t xml:space="preserve"> </w:t>
      </w:r>
      <w:r>
        <w:rPr>
          <w:rFonts w:hint="eastAsia"/>
        </w:rPr>
        <w:t>В</w:t>
      </w:r>
      <w:r>
        <w:t>.</w:t>
      </w:r>
      <w:r>
        <w:rPr>
          <w:rFonts w:hint="eastAsia"/>
        </w:rPr>
        <w:t>И</w:t>
      </w:r>
      <w:r>
        <w:t xml:space="preserve">. </w:t>
      </w:r>
      <w:r>
        <w:rPr>
          <w:rFonts w:hint="eastAsia"/>
        </w:rPr>
        <w:t>Ленина</w:t>
      </w:r>
      <w:r>
        <w:t>"</w:t>
      </w:r>
    </w:p>
    <w:p w14:paraId="369997BE" w14:textId="77777777" w:rsidR="00D909B8" w:rsidRDefault="00D909B8" w:rsidP="00D909B8">
      <w:r>
        <w:rPr>
          <w:rFonts w:hint="eastAsia"/>
        </w:rPr>
        <w:t>На</w:t>
      </w:r>
      <w:r>
        <w:t xml:space="preserve"> </w:t>
      </w:r>
      <w:r>
        <w:rPr>
          <w:rFonts w:hint="eastAsia"/>
        </w:rPr>
        <w:t>правах</w:t>
      </w:r>
      <w:r>
        <w:t xml:space="preserve"> </w:t>
      </w:r>
      <w:r>
        <w:rPr>
          <w:rFonts w:hint="eastAsia"/>
        </w:rPr>
        <w:t>рукописи</w:t>
      </w:r>
    </w:p>
    <w:p w14:paraId="3D5F1AD5" w14:textId="77777777" w:rsidR="00D909B8" w:rsidRDefault="00D909B8" w:rsidP="00D909B8">
      <w:r>
        <w:rPr>
          <w:rFonts w:hint="eastAsia"/>
        </w:rPr>
        <w:t>АНДРЕЕВ</w:t>
      </w:r>
    </w:p>
    <w:p w14:paraId="049529CF" w14:textId="77777777" w:rsidR="00D909B8" w:rsidRDefault="00D909B8" w:rsidP="00D909B8">
      <w:r>
        <w:rPr>
          <w:rFonts w:hint="eastAsia"/>
        </w:rPr>
        <w:t>Дмитрий</w:t>
      </w:r>
      <w:r>
        <w:t xml:space="preserve"> </w:t>
      </w:r>
      <w:r>
        <w:rPr>
          <w:rFonts w:hint="eastAsia"/>
        </w:rPr>
        <w:t>Александрович</w:t>
      </w:r>
    </w:p>
    <w:p w14:paraId="6971A82A" w14:textId="77777777" w:rsidR="00D909B8" w:rsidRDefault="00D909B8" w:rsidP="00D909B8">
      <w:r>
        <w:rPr>
          <w:rFonts w:hint="eastAsia"/>
        </w:rPr>
        <w:t>СОВЕРШЕНСТВОВАНИЕ</w:t>
      </w:r>
      <w:r>
        <w:t xml:space="preserve"> </w:t>
      </w:r>
      <w:r>
        <w:rPr>
          <w:rFonts w:hint="eastAsia"/>
        </w:rPr>
        <w:t>МЕТОДОВ</w:t>
      </w:r>
      <w:r>
        <w:t xml:space="preserve"> </w:t>
      </w:r>
      <w:r>
        <w:rPr>
          <w:rFonts w:hint="eastAsia"/>
        </w:rPr>
        <w:t>РАСЧЕТА</w:t>
      </w:r>
    </w:p>
    <w:p w14:paraId="484D356A" w14:textId="77777777" w:rsidR="00D909B8" w:rsidRDefault="00D909B8" w:rsidP="00D909B8">
      <w:r>
        <w:rPr>
          <w:rFonts w:hint="eastAsia"/>
        </w:rPr>
        <w:t>ЭКСПЛУАТАЦИОННОЙ</w:t>
      </w:r>
      <w:r>
        <w:t xml:space="preserve"> </w:t>
      </w:r>
      <w:r>
        <w:rPr>
          <w:rFonts w:hint="eastAsia"/>
        </w:rPr>
        <w:t>НАДЕЖНОСТИ</w:t>
      </w:r>
      <w:r>
        <w:t xml:space="preserve"> </w:t>
      </w:r>
      <w:r>
        <w:rPr>
          <w:rFonts w:hint="eastAsia"/>
        </w:rPr>
        <w:t>ЭЛЕКТРООБОРУДОВАНИЯ</w:t>
      </w:r>
    </w:p>
    <w:p w14:paraId="5506FB66" w14:textId="77777777" w:rsidR="00D909B8" w:rsidRDefault="00D909B8" w:rsidP="00D909B8">
      <w:r>
        <w:rPr>
          <w:rFonts w:hint="eastAsia"/>
        </w:rPr>
        <w:t>ЭЛЕКТРОСТАНЦИЙ</w:t>
      </w:r>
      <w:r>
        <w:t xml:space="preserve"> </w:t>
      </w:r>
      <w:r>
        <w:rPr>
          <w:rFonts w:hint="eastAsia"/>
        </w:rPr>
        <w:t>И</w:t>
      </w:r>
      <w:r>
        <w:t xml:space="preserve"> </w:t>
      </w:r>
      <w:r>
        <w:rPr>
          <w:rFonts w:hint="eastAsia"/>
        </w:rPr>
        <w:t>ПОДСТАНЦИЙ</w:t>
      </w:r>
    </w:p>
    <w:p w14:paraId="07E7545F" w14:textId="77777777" w:rsidR="00D909B8" w:rsidRDefault="00D909B8" w:rsidP="00D909B8">
      <w:r>
        <w:rPr>
          <w:rFonts w:hint="eastAsia"/>
        </w:rPr>
        <w:t>Специальность</w:t>
      </w:r>
      <w:r>
        <w:t xml:space="preserve"> 05.14.02</w:t>
      </w:r>
    </w:p>
    <w:p w14:paraId="509C6B98" w14:textId="77777777" w:rsidR="00D909B8" w:rsidRDefault="00D909B8" w:rsidP="00D909B8">
      <w:r>
        <w:rPr>
          <w:rFonts w:hint="eastAsia"/>
        </w:rPr>
        <w:t>Электростанции</w:t>
      </w:r>
      <w:r>
        <w:t xml:space="preserve"> </w:t>
      </w:r>
      <w:r>
        <w:rPr>
          <w:rFonts w:hint="eastAsia"/>
        </w:rPr>
        <w:t>и</w:t>
      </w:r>
      <w:r>
        <w:t xml:space="preserve"> </w:t>
      </w:r>
      <w:r>
        <w:rPr>
          <w:rFonts w:hint="eastAsia"/>
        </w:rPr>
        <w:t>электроэнергетические</w:t>
      </w:r>
      <w:r>
        <w:t xml:space="preserve"> </w:t>
      </w:r>
      <w:r>
        <w:rPr>
          <w:rFonts w:hint="eastAsia"/>
        </w:rPr>
        <w:t>системы</w:t>
      </w:r>
    </w:p>
    <w:p w14:paraId="1BD89112" w14:textId="77777777" w:rsidR="00D909B8" w:rsidRDefault="00D909B8" w:rsidP="00D909B8">
      <w:r>
        <w:rPr>
          <w:rFonts w:hint="eastAsia"/>
        </w:rPr>
        <w:t>Диссертация</w:t>
      </w:r>
    </w:p>
    <w:p w14:paraId="5E4213C3" w14:textId="77777777" w:rsidR="00D909B8" w:rsidRDefault="00D909B8" w:rsidP="00D909B8">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27FD10D5" w14:textId="77777777" w:rsidR="00D909B8" w:rsidRDefault="00D909B8" w:rsidP="00D909B8">
      <w:r>
        <w:rPr>
          <w:rFonts w:hint="eastAsia"/>
        </w:rPr>
        <w:t>кандидата</w:t>
      </w:r>
      <w:r>
        <w:t xml:space="preserve"> </w:t>
      </w:r>
      <w:r>
        <w:rPr>
          <w:rFonts w:hint="eastAsia"/>
        </w:rPr>
        <w:t>технических</w:t>
      </w:r>
      <w:r>
        <w:t xml:space="preserve"> </w:t>
      </w:r>
      <w:r>
        <w:rPr>
          <w:rFonts w:hint="eastAsia"/>
        </w:rPr>
        <w:t>наук</w:t>
      </w:r>
    </w:p>
    <w:p w14:paraId="327B91EC" w14:textId="77777777" w:rsidR="00D909B8" w:rsidRDefault="00D909B8" w:rsidP="00D909B8">
      <w:r>
        <w:rPr>
          <w:rFonts w:hint="eastAsia"/>
        </w:rPr>
        <w:t>Научный</w:t>
      </w:r>
      <w:r>
        <w:t xml:space="preserve"> </w:t>
      </w:r>
      <w:r>
        <w:rPr>
          <w:rFonts w:hint="eastAsia"/>
        </w:rPr>
        <w:t>руководитель</w:t>
      </w:r>
      <w:r>
        <w:t xml:space="preserve">: </w:t>
      </w:r>
      <w:r>
        <w:rPr>
          <w:rFonts w:hint="eastAsia"/>
        </w:rPr>
        <w:t>д</w:t>
      </w:r>
      <w:r>
        <w:t>.</w:t>
      </w:r>
      <w:r>
        <w:rPr>
          <w:rFonts w:hint="eastAsia"/>
        </w:rPr>
        <w:t>т</w:t>
      </w:r>
      <w:r>
        <w:t>.</w:t>
      </w:r>
      <w:r>
        <w:rPr>
          <w:rFonts w:hint="eastAsia"/>
        </w:rPr>
        <w:t>н</w:t>
      </w:r>
      <w:r>
        <w:t xml:space="preserve">. </w:t>
      </w:r>
      <w:r>
        <w:rPr>
          <w:rFonts w:hint="eastAsia"/>
        </w:rPr>
        <w:t>Назарычев</w:t>
      </w:r>
      <w:r>
        <w:t xml:space="preserve"> </w:t>
      </w:r>
      <w:r>
        <w:rPr>
          <w:rFonts w:hint="eastAsia"/>
        </w:rPr>
        <w:t>А</w:t>
      </w:r>
      <w:r>
        <w:t>.</w:t>
      </w:r>
      <w:r>
        <w:rPr>
          <w:rFonts w:hint="eastAsia"/>
        </w:rPr>
        <w:t>Н</w:t>
      </w:r>
      <w:r>
        <w:t>.</w:t>
      </w:r>
    </w:p>
    <w:p w14:paraId="4999DCB5" w14:textId="77777777" w:rsidR="00D909B8" w:rsidRDefault="00D909B8" w:rsidP="00D909B8">
      <w:r>
        <w:rPr>
          <w:rFonts w:hint="eastAsia"/>
        </w:rPr>
        <w:t>Иваново</w:t>
      </w:r>
      <w:r>
        <w:t xml:space="preserve"> 2006 </w:t>
      </w:r>
    </w:p>
    <w:p w14:paraId="2EB4DAA8" w14:textId="77777777" w:rsidR="00D909B8" w:rsidRDefault="00D909B8" w:rsidP="00D909B8">
      <w:r>
        <w:rPr>
          <w:rFonts w:hint="eastAsia"/>
        </w:rPr>
        <w:t>ВВЕДЕНИЕ</w:t>
      </w:r>
      <w:r>
        <w:tab/>
        <w:t>4</w:t>
      </w:r>
    </w:p>
    <w:p w14:paraId="6B351CC5" w14:textId="77777777" w:rsidR="00D909B8" w:rsidRDefault="00D909B8" w:rsidP="00D909B8">
      <w:r>
        <w:rPr>
          <w:rFonts w:hint="eastAsia"/>
        </w:rPr>
        <w:t>ГЛАВА</w:t>
      </w:r>
      <w:r>
        <w:t xml:space="preserve"> 1. </w:t>
      </w:r>
      <w:r>
        <w:rPr>
          <w:rFonts w:hint="eastAsia"/>
        </w:rPr>
        <w:t>АНАЛИЗ</w:t>
      </w:r>
      <w:r>
        <w:t xml:space="preserve"> </w:t>
      </w:r>
      <w:r>
        <w:rPr>
          <w:rFonts w:hint="eastAsia"/>
        </w:rPr>
        <w:t>НАДЕЖНОСТИ</w:t>
      </w:r>
      <w:r>
        <w:t xml:space="preserve"> </w:t>
      </w:r>
      <w:r>
        <w:rPr>
          <w:rFonts w:hint="eastAsia"/>
        </w:rPr>
        <w:t>ЭЛЕКТРООБОРУДОВАНИЯ</w:t>
      </w:r>
      <w:r>
        <w:tab/>
        <w:t>10</w:t>
      </w:r>
    </w:p>
    <w:p w14:paraId="6F9DA52E" w14:textId="77777777" w:rsidR="00D909B8" w:rsidRDefault="00D909B8" w:rsidP="00D909B8">
      <w:r>
        <w:t>1.1.</w:t>
      </w:r>
      <w:r>
        <w:tab/>
      </w:r>
      <w:r>
        <w:rPr>
          <w:rFonts w:hint="eastAsia"/>
        </w:rPr>
        <w:t>Анализ</w:t>
      </w:r>
      <w:r>
        <w:t xml:space="preserve"> </w:t>
      </w:r>
      <w:r>
        <w:rPr>
          <w:rFonts w:hint="eastAsia"/>
        </w:rPr>
        <w:t>эксплуатационной</w:t>
      </w:r>
      <w:r>
        <w:t xml:space="preserve"> </w:t>
      </w:r>
      <w:r>
        <w:rPr>
          <w:rFonts w:hint="eastAsia"/>
        </w:rPr>
        <w:t>надежности</w:t>
      </w:r>
      <w:r>
        <w:t xml:space="preserve"> </w:t>
      </w:r>
      <w:r>
        <w:rPr>
          <w:rFonts w:hint="eastAsia"/>
        </w:rPr>
        <w:t>электрооборудования</w:t>
      </w:r>
      <w:r>
        <w:tab/>
        <w:t>10</w:t>
      </w:r>
    </w:p>
    <w:p w14:paraId="0DD6BA0B" w14:textId="77777777" w:rsidR="00D909B8" w:rsidRDefault="00D909B8" w:rsidP="00D909B8">
      <w:r>
        <w:t>1.2.</w:t>
      </w:r>
      <w:r>
        <w:tab/>
      </w:r>
      <w:r>
        <w:rPr>
          <w:rFonts w:hint="eastAsia"/>
        </w:rPr>
        <w:t>Анализ</w:t>
      </w:r>
      <w:r>
        <w:t xml:space="preserve"> </w:t>
      </w:r>
      <w:r>
        <w:rPr>
          <w:rFonts w:hint="eastAsia"/>
        </w:rPr>
        <w:t>методов</w:t>
      </w:r>
      <w:r>
        <w:t xml:space="preserve"> </w:t>
      </w:r>
      <w:r>
        <w:rPr>
          <w:rFonts w:hint="eastAsia"/>
        </w:rPr>
        <w:t>расчета</w:t>
      </w:r>
      <w:r>
        <w:t xml:space="preserve"> </w:t>
      </w:r>
      <w:r>
        <w:rPr>
          <w:rFonts w:hint="eastAsia"/>
        </w:rPr>
        <w:t>показателей</w:t>
      </w:r>
      <w:r>
        <w:t xml:space="preserve"> </w:t>
      </w:r>
      <w:r>
        <w:rPr>
          <w:rFonts w:hint="eastAsia"/>
        </w:rPr>
        <w:t>надежности</w:t>
      </w:r>
      <w:r>
        <w:t xml:space="preserve"> </w:t>
      </w:r>
      <w:r>
        <w:rPr>
          <w:rFonts w:hint="eastAsia"/>
        </w:rPr>
        <w:t>электрооборудования</w:t>
      </w:r>
      <w:r>
        <w:t>..25</w:t>
      </w:r>
    </w:p>
    <w:p w14:paraId="01ABF3DE" w14:textId="77777777" w:rsidR="00D909B8" w:rsidRDefault="00D909B8" w:rsidP="00D909B8">
      <w:r>
        <w:t>1.3.</w:t>
      </w:r>
      <w:r>
        <w:tab/>
      </w:r>
      <w:r>
        <w:rPr>
          <w:rFonts w:hint="eastAsia"/>
        </w:rPr>
        <w:t>Оценка</w:t>
      </w:r>
      <w:r>
        <w:t xml:space="preserve"> </w:t>
      </w:r>
      <w:r>
        <w:rPr>
          <w:rFonts w:hint="eastAsia"/>
        </w:rPr>
        <w:t>точности</w:t>
      </w:r>
      <w:r>
        <w:t xml:space="preserve"> </w:t>
      </w:r>
      <w:r>
        <w:rPr>
          <w:rFonts w:hint="eastAsia"/>
        </w:rPr>
        <w:t>и</w:t>
      </w:r>
      <w:r>
        <w:t xml:space="preserve"> </w:t>
      </w:r>
      <w:r>
        <w:rPr>
          <w:rFonts w:hint="eastAsia"/>
        </w:rPr>
        <w:t>достоверности</w:t>
      </w:r>
      <w:r>
        <w:t xml:space="preserve"> </w:t>
      </w:r>
      <w:r>
        <w:rPr>
          <w:rFonts w:hint="eastAsia"/>
        </w:rPr>
        <w:t>показателей</w:t>
      </w:r>
      <w:r>
        <w:t xml:space="preserve"> </w:t>
      </w:r>
      <w:r>
        <w:rPr>
          <w:rFonts w:hint="eastAsia"/>
        </w:rPr>
        <w:t>надежности</w:t>
      </w:r>
    </w:p>
    <w:p w14:paraId="3CB74425" w14:textId="77777777" w:rsidR="00D909B8" w:rsidRDefault="00D909B8" w:rsidP="00D909B8">
      <w:r>
        <w:rPr>
          <w:rFonts w:hint="eastAsia"/>
        </w:rPr>
        <w:t>электрооборудования</w:t>
      </w:r>
      <w:r>
        <w:tab/>
        <w:t>32</w:t>
      </w:r>
    </w:p>
    <w:p w14:paraId="5DBE17A2" w14:textId="77777777" w:rsidR="00D909B8" w:rsidRDefault="00D909B8" w:rsidP="00D909B8">
      <w:r>
        <w:t>1.4.</w:t>
      </w:r>
      <w:r>
        <w:tab/>
      </w:r>
      <w:r>
        <w:rPr>
          <w:rFonts w:hint="eastAsia"/>
        </w:rPr>
        <w:t>Влияние</w:t>
      </w:r>
      <w:r>
        <w:t xml:space="preserve"> </w:t>
      </w:r>
      <w:r>
        <w:rPr>
          <w:rFonts w:hint="eastAsia"/>
        </w:rPr>
        <w:t>условий</w:t>
      </w:r>
      <w:r>
        <w:t xml:space="preserve"> </w:t>
      </w:r>
      <w:r>
        <w:rPr>
          <w:rFonts w:hint="eastAsia"/>
        </w:rPr>
        <w:t>эксплуатации</w:t>
      </w:r>
      <w:r>
        <w:t xml:space="preserve"> </w:t>
      </w:r>
      <w:r>
        <w:rPr>
          <w:rFonts w:hint="eastAsia"/>
        </w:rPr>
        <w:t>на</w:t>
      </w:r>
      <w:r>
        <w:t xml:space="preserve"> </w:t>
      </w:r>
      <w:r>
        <w:rPr>
          <w:rFonts w:hint="eastAsia"/>
        </w:rPr>
        <w:t>технический</w:t>
      </w:r>
      <w:r>
        <w:t xml:space="preserve"> </w:t>
      </w:r>
      <w:r>
        <w:rPr>
          <w:rFonts w:hint="eastAsia"/>
        </w:rPr>
        <w:t>ресурс</w:t>
      </w:r>
      <w:r>
        <w:t xml:space="preserve"> </w:t>
      </w:r>
      <w:r>
        <w:rPr>
          <w:rFonts w:hint="eastAsia"/>
        </w:rPr>
        <w:t>электрооборудования</w:t>
      </w:r>
      <w:r>
        <w:t xml:space="preserve"> ...40</w:t>
      </w:r>
    </w:p>
    <w:p w14:paraId="609D8AAD" w14:textId="77777777" w:rsidR="00D909B8" w:rsidRDefault="00D909B8" w:rsidP="00D909B8">
      <w:r>
        <w:t>1.5.</w:t>
      </w:r>
      <w:r>
        <w:tab/>
        <w:t xml:space="preserve">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ab/>
        <w:t>50</w:t>
      </w:r>
    </w:p>
    <w:p w14:paraId="16DDED1C" w14:textId="77777777" w:rsidR="00D909B8" w:rsidRDefault="00D909B8" w:rsidP="00D909B8">
      <w:r>
        <w:rPr>
          <w:rFonts w:hint="eastAsia"/>
        </w:rPr>
        <w:lastRenderedPageBreak/>
        <w:t>ГЛАВА</w:t>
      </w:r>
      <w:r>
        <w:t xml:space="preserve"> 2. </w:t>
      </w:r>
      <w:r>
        <w:rPr>
          <w:rFonts w:hint="eastAsia"/>
        </w:rPr>
        <w:t>ОЦЕНКА</w:t>
      </w:r>
      <w:r>
        <w:t xml:space="preserve"> </w:t>
      </w:r>
      <w:r>
        <w:rPr>
          <w:rFonts w:hint="eastAsia"/>
        </w:rPr>
        <w:t>ТЕХНИЧЕСКОГО</w:t>
      </w:r>
      <w:r>
        <w:t xml:space="preserve"> </w:t>
      </w:r>
      <w:r>
        <w:rPr>
          <w:rFonts w:hint="eastAsia"/>
        </w:rPr>
        <w:t>РЕСУРСА</w:t>
      </w:r>
    </w:p>
    <w:p w14:paraId="5ADE11FA" w14:textId="77777777" w:rsidR="00D909B8" w:rsidRDefault="00D909B8" w:rsidP="00D909B8">
      <w:r>
        <w:rPr>
          <w:rFonts w:hint="eastAsia"/>
        </w:rPr>
        <w:t>ЭЛЕКТРООБОРУДОВАНИЯ</w:t>
      </w:r>
      <w:r>
        <w:t xml:space="preserve"> </w:t>
      </w:r>
      <w:r>
        <w:rPr>
          <w:rFonts w:hint="eastAsia"/>
        </w:rPr>
        <w:t>С</w:t>
      </w:r>
      <w:r>
        <w:t xml:space="preserve"> </w:t>
      </w:r>
      <w:r>
        <w:rPr>
          <w:rFonts w:hint="eastAsia"/>
        </w:rPr>
        <w:t>УЧЕТОМ</w:t>
      </w:r>
      <w:r>
        <w:t xml:space="preserve"> </w:t>
      </w:r>
      <w:r>
        <w:rPr>
          <w:rFonts w:hint="eastAsia"/>
        </w:rPr>
        <w:t>УСЛОВИЙ</w:t>
      </w:r>
      <w:r>
        <w:t xml:space="preserve"> </w:t>
      </w:r>
      <w:r>
        <w:rPr>
          <w:rFonts w:hint="eastAsia"/>
        </w:rPr>
        <w:t>ЭКСПЛУАТАЦИИ</w:t>
      </w:r>
      <w:r>
        <w:t xml:space="preserve"> ....52</w:t>
      </w:r>
    </w:p>
    <w:p w14:paraId="1464969D" w14:textId="77777777" w:rsidR="00D909B8" w:rsidRDefault="00D909B8" w:rsidP="00D909B8">
      <w:r>
        <w:t>2.1.</w:t>
      </w:r>
      <w:r>
        <w:tab/>
      </w:r>
      <w:r>
        <w:rPr>
          <w:rFonts w:hint="eastAsia"/>
        </w:rPr>
        <w:t>Основные</w:t>
      </w:r>
      <w:r>
        <w:t xml:space="preserve"> </w:t>
      </w:r>
      <w:r>
        <w:rPr>
          <w:rFonts w:hint="eastAsia"/>
        </w:rPr>
        <w:t>положения</w:t>
      </w:r>
      <w:r>
        <w:t xml:space="preserve"> </w:t>
      </w:r>
      <w:r>
        <w:rPr>
          <w:rFonts w:hint="eastAsia"/>
        </w:rPr>
        <w:t>оценки</w:t>
      </w:r>
      <w:r>
        <w:t xml:space="preserve"> </w:t>
      </w:r>
      <w:r>
        <w:rPr>
          <w:rFonts w:hint="eastAsia"/>
        </w:rPr>
        <w:t>технического</w:t>
      </w:r>
      <w:r>
        <w:t xml:space="preserve"> </w:t>
      </w:r>
      <w:r>
        <w:rPr>
          <w:rFonts w:hint="eastAsia"/>
        </w:rPr>
        <w:t>ресурса</w:t>
      </w:r>
    </w:p>
    <w:p w14:paraId="71F2C300" w14:textId="77777777" w:rsidR="00D909B8" w:rsidRDefault="00D909B8" w:rsidP="00D909B8">
      <w:r>
        <w:rPr>
          <w:rFonts w:hint="eastAsia"/>
        </w:rPr>
        <w:t>электрооборудования</w:t>
      </w:r>
      <w:r>
        <w:tab/>
        <w:t>53</w:t>
      </w:r>
    </w:p>
    <w:p w14:paraId="092FB929" w14:textId="77777777" w:rsidR="00D909B8" w:rsidRDefault="00D909B8" w:rsidP="00D909B8">
      <w:r>
        <w:t>2.2.</w:t>
      </w:r>
      <w:r>
        <w:tab/>
      </w:r>
      <w:r>
        <w:rPr>
          <w:rFonts w:hint="eastAsia"/>
        </w:rPr>
        <w:t>Модель</w:t>
      </w:r>
      <w:r>
        <w:t xml:space="preserve"> </w:t>
      </w:r>
      <w:r>
        <w:rPr>
          <w:rFonts w:hint="eastAsia"/>
        </w:rPr>
        <w:t>оценки</w:t>
      </w:r>
      <w:r>
        <w:t xml:space="preserve"> </w:t>
      </w:r>
      <w:r>
        <w:rPr>
          <w:rFonts w:hint="eastAsia"/>
        </w:rPr>
        <w:t>технического</w:t>
      </w:r>
      <w:r>
        <w:t xml:space="preserve"> </w:t>
      </w:r>
      <w:r>
        <w:rPr>
          <w:rFonts w:hint="eastAsia"/>
        </w:rPr>
        <w:t>ресурса</w:t>
      </w:r>
      <w:r>
        <w:t xml:space="preserve"> </w:t>
      </w:r>
      <w:r>
        <w:rPr>
          <w:rFonts w:hint="eastAsia"/>
        </w:rPr>
        <w:t>электрооборудования</w:t>
      </w:r>
      <w:r>
        <w:t xml:space="preserve"> </w:t>
      </w:r>
      <w:r>
        <w:rPr>
          <w:rFonts w:hint="eastAsia"/>
        </w:rPr>
        <w:t>с</w:t>
      </w:r>
      <w:r>
        <w:t xml:space="preserve"> </w:t>
      </w:r>
      <w:r>
        <w:rPr>
          <w:rFonts w:hint="eastAsia"/>
        </w:rPr>
        <w:t>учетом</w:t>
      </w:r>
    </w:p>
    <w:p w14:paraId="06DF0B93" w14:textId="77777777" w:rsidR="00D909B8" w:rsidRDefault="00D909B8" w:rsidP="00D909B8">
      <w:r>
        <w:rPr>
          <w:rFonts w:hint="eastAsia"/>
        </w:rPr>
        <w:t>воздействия</w:t>
      </w:r>
      <w:r>
        <w:t xml:space="preserve"> </w:t>
      </w:r>
      <w:r>
        <w:rPr>
          <w:rFonts w:hint="eastAsia"/>
        </w:rPr>
        <w:t>эксплуатационных</w:t>
      </w:r>
      <w:r>
        <w:t xml:space="preserve"> </w:t>
      </w:r>
      <w:r>
        <w:rPr>
          <w:rFonts w:hint="eastAsia"/>
        </w:rPr>
        <w:t>факторов</w:t>
      </w:r>
      <w:r>
        <w:tab/>
        <w:t>62</w:t>
      </w:r>
    </w:p>
    <w:p w14:paraId="35CBCA4A" w14:textId="77777777" w:rsidR="00D909B8" w:rsidRDefault="00D909B8" w:rsidP="00D909B8">
      <w:r>
        <w:t>2.3.</w:t>
      </w:r>
      <w:r>
        <w:tab/>
      </w:r>
      <w:r>
        <w:rPr>
          <w:rFonts w:hint="eastAsia"/>
        </w:rPr>
        <w:t>Определение</w:t>
      </w:r>
      <w:r>
        <w:t xml:space="preserve"> </w:t>
      </w:r>
      <w:r>
        <w:rPr>
          <w:rFonts w:hint="eastAsia"/>
        </w:rPr>
        <w:t>параметров</w:t>
      </w:r>
      <w:r>
        <w:t xml:space="preserve"> </w:t>
      </w:r>
      <w:r>
        <w:rPr>
          <w:rFonts w:hint="eastAsia"/>
        </w:rPr>
        <w:t>модели</w:t>
      </w:r>
      <w:r>
        <w:t xml:space="preserve"> </w:t>
      </w:r>
      <w:r>
        <w:rPr>
          <w:rFonts w:hint="eastAsia"/>
        </w:rPr>
        <w:t>оценки</w:t>
      </w:r>
      <w:r>
        <w:t xml:space="preserve"> </w:t>
      </w:r>
      <w:r>
        <w:rPr>
          <w:rFonts w:hint="eastAsia"/>
        </w:rPr>
        <w:t>технического</w:t>
      </w:r>
      <w:r>
        <w:t xml:space="preserve"> </w:t>
      </w:r>
      <w:r>
        <w:rPr>
          <w:rFonts w:hint="eastAsia"/>
        </w:rPr>
        <w:t>ресурса</w:t>
      </w:r>
    </w:p>
    <w:p w14:paraId="661C4216" w14:textId="77777777" w:rsidR="00D909B8" w:rsidRDefault="00D909B8" w:rsidP="00D909B8">
      <w:r>
        <w:rPr>
          <w:rFonts w:hint="eastAsia"/>
        </w:rPr>
        <w:t>электрооборудования</w:t>
      </w:r>
      <w:r>
        <w:t xml:space="preserve"> </w:t>
      </w:r>
      <w:r>
        <w:rPr>
          <w:rFonts w:hint="eastAsia"/>
        </w:rPr>
        <w:t>и</w:t>
      </w:r>
      <w:r>
        <w:t xml:space="preserve"> </w:t>
      </w:r>
      <w:r>
        <w:rPr>
          <w:rFonts w:hint="eastAsia"/>
        </w:rPr>
        <w:t>значений</w:t>
      </w:r>
      <w:r>
        <w:t xml:space="preserve"> </w:t>
      </w:r>
      <w:r>
        <w:rPr>
          <w:rFonts w:hint="eastAsia"/>
        </w:rPr>
        <w:t>эквивалентных</w:t>
      </w:r>
      <w:r>
        <w:t xml:space="preserve"> </w:t>
      </w:r>
      <w:r>
        <w:rPr>
          <w:rFonts w:hint="eastAsia"/>
        </w:rPr>
        <w:t>эксплуатационных</w:t>
      </w:r>
      <w:r>
        <w:t xml:space="preserve"> </w:t>
      </w:r>
      <w:r>
        <w:rPr>
          <w:rFonts w:hint="eastAsia"/>
        </w:rPr>
        <w:t>факторов</w:t>
      </w:r>
      <w:r>
        <w:tab/>
        <w:t>73</w:t>
      </w:r>
    </w:p>
    <w:p w14:paraId="65203196" w14:textId="77777777" w:rsidR="00D909B8" w:rsidRDefault="00D909B8" w:rsidP="00D909B8">
      <w:r>
        <w:t>2.4.</w:t>
      </w:r>
      <w:r>
        <w:tab/>
      </w:r>
      <w:r>
        <w:rPr>
          <w:rFonts w:hint="eastAsia"/>
        </w:rPr>
        <w:t>Исследование</w:t>
      </w:r>
      <w:r>
        <w:t xml:space="preserve"> </w:t>
      </w:r>
      <w:r>
        <w:rPr>
          <w:rFonts w:hint="eastAsia"/>
        </w:rPr>
        <w:t>чувствительности</w:t>
      </w:r>
      <w:r>
        <w:t xml:space="preserve"> </w:t>
      </w:r>
      <w:r>
        <w:rPr>
          <w:rFonts w:hint="eastAsia"/>
        </w:rPr>
        <w:t>математической</w:t>
      </w:r>
      <w:r>
        <w:t xml:space="preserve"> </w:t>
      </w:r>
      <w:r>
        <w:rPr>
          <w:rFonts w:hint="eastAsia"/>
        </w:rPr>
        <w:t>модели</w:t>
      </w:r>
      <w:r>
        <w:t xml:space="preserve"> </w:t>
      </w:r>
      <w:r>
        <w:rPr>
          <w:rFonts w:hint="eastAsia"/>
        </w:rPr>
        <w:t>оценки</w:t>
      </w:r>
      <w:r>
        <w:t xml:space="preserve"> </w:t>
      </w:r>
      <w:r>
        <w:rPr>
          <w:rFonts w:hint="eastAsia"/>
        </w:rPr>
        <w:t>технического</w:t>
      </w:r>
      <w:r>
        <w:t xml:space="preserve"> </w:t>
      </w:r>
      <w:r>
        <w:rPr>
          <w:rFonts w:hint="eastAsia"/>
        </w:rPr>
        <w:t>ресурса</w:t>
      </w:r>
      <w:r>
        <w:t xml:space="preserve"> </w:t>
      </w:r>
      <w:r>
        <w:rPr>
          <w:rFonts w:hint="eastAsia"/>
        </w:rPr>
        <w:t>электрооборудования</w:t>
      </w:r>
      <w:r>
        <w:t xml:space="preserve"> </w:t>
      </w:r>
      <w:r>
        <w:rPr>
          <w:rFonts w:hint="eastAsia"/>
        </w:rPr>
        <w:t>к</w:t>
      </w:r>
      <w:r>
        <w:t xml:space="preserve"> </w:t>
      </w:r>
      <w:r>
        <w:rPr>
          <w:rFonts w:hint="eastAsia"/>
        </w:rPr>
        <w:t>изменению</w:t>
      </w:r>
      <w:r>
        <w:t xml:space="preserve"> </w:t>
      </w:r>
      <w:r>
        <w:rPr>
          <w:rFonts w:hint="eastAsia"/>
        </w:rPr>
        <w:t>точности</w:t>
      </w:r>
      <w:r>
        <w:t xml:space="preserve"> </w:t>
      </w:r>
      <w:r>
        <w:rPr>
          <w:rFonts w:hint="eastAsia"/>
        </w:rPr>
        <w:t>исходных</w:t>
      </w:r>
    </w:p>
    <w:p w14:paraId="1F1B4167" w14:textId="77777777" w:rsidR="00D909B8" w:rsidRDefault="00D909B8" w:rsidP="00D909B8">
      <w:r>
        <w:rPr>
          <w:rFonts w:hint="eastAsia"/>
        </w:rPr>
        <w:t>данных</w:t>
      </w:r>
      <w:r>
        <w:tab/>
        <w:t>78</w:t>
      </w:r>
    </w:p>
    <w:p w14:paraId="73A8D432" w14:textId="77777777" w:rsidR="00D909B8" w:rsidRDefault="00D909B8" w:rsidP="00D909B8">
      <w:r>
        <w:t>2.5.</w:t>
      </w:r>
      <w:r>
        <w:tab/>
      </w:r>
      <w:r>
        <w:rPr>
          <w:rFonts w:hint="eastAsia"/>
        </w:rPr>
        <w:t>Анализ</w:t>
      </w:r>
      <w:r>
        <w:t xml:space="preserve"> </w:t>
      </w:r>
      <w:r>
        <w:rPr>
          <w:rFonts w:hint="eastAsia"/>
        </w:rPr>
        <w:t>погрешностей</w:t>
      </w:r>
      <w:r>
        <w:t xml:space="preserve"> </w:t>
      </w:r>
      <w:r>
        <w:rPr>
          <w:rFonts w:hint="eastAsia"/>
        </w:rPr>
        <w:t>модели</w:t>
      </w:r>
      <w:r>
        <w:t xml:space="preserve"> </w:t>
      </w:r>
      <w:r>
        <w:rPr>
          <w:rFonts w:hint="eastAsia"/>
        </w:rPr>
        <w:t>оценки</w:t>
      </w:r>
      <w:r>
        <w:t xml:space="preserve"> </w:t>
      </w:r>
      <w:r>
        <w:rPr>
          <w:rFonts w:hint="eastAsia"/>
        </w:rPr>
        <w:t>технического</w:t>
      </w:r>
      <w:r>
        <w:t xml:space="preserve"> </w:t>
      </w:r>
      <w:r>
        <w:rPr>
          <w:rFonts w:hint="eastAsia"/>
        </w:rPr>
        <w:t>ресурса</w:t>
      </w:r>
    </w:p>
    <w:p w14:paraId="2EE182D1" w14:textId="77777777" w:rsidR="00D909B8" w:rsidRDefault="00D909B8" w:rsidP="00D909B8">
      <w:r>
        <w:rPr>
          <w:rFonts w:hint="eastAsia"/>
        </w:rPr>
        <w:t>электрооборудования</w:t>
      </w:r>
      <w:r>
        <w:tab/>
        <w:t>90</w:t>
      </w:r>
    </w:p>
    <w:p w14:paraId="1C64611F" w14:textId="77777777" w:rsidR="00D909B8" w:rsidRDefault="00D909B8" w:rsidP="00D909B8">
      <w:r>
        <w:t>2.6.</w:t>
      </w:r>
      <w:r>
        <w:tab/>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ab/>
        <w:t>95</w:t>
      </w:r>
    </w:p>
    <w:p w14:paraId="51EEA9E4" w14:textId="77777777" w:rsidR="00D909B8" w:rsidRDefault="00D909B8" w:rsidP="00D909B8">
      <w:r>
        <w:rPr>
          <w:rFonts w:hint="eastAsia"/>
        </w:rPr>
        <w:t>ГЛАВА</w:t>
      </w:r>
      <w:r>
        <w:t xml:space="preserve"> 3. </w:t>
      </w:r>
      <w:r>
        <w:rPr>
          <w:rFonts w:hint="eastAsia"/>
        </w:rPr>
        <w:t>ОЦЕНКА</w:t>
      </w:r>
      <w:r>
        <w:t xml:space="preserve"> </w:t>
      </w:r>
      <w:r>
        <w:rPr>
          <w:rFonts w:hint="eastAsia"/>
        </w:rPr>
        <w:t>ПОКАЗАТЕЛЕЙ</w:t>
      </w:r>
      <w:r>
        <w:t xml:space="preserve"> </w:t>
      </w:r>
      <w:r>
        <w:rPr>
          <w:rFonts w:hint="eastAsia"/>
        </w:rPr>
        <w:t>БЕЗОТКАЗНОСТИ</w:t>
      </w:r>
    </w:p>
    <w:p w14:paraId="4BF8828B" w14:textId="77777777" w:rsidR="00D909B8" w:rsidRDefault="00D909B8" w:rsidP="00D909B8">
      <w:r>
        <w:rPr>
          <w:rFonts w:hint="eastAsia"/>
        </w:rPr>
        <w:t>ЭЛЕКТРООБОРУДОВАНИЯ</w:t>
      </w:r>
      <w:r>
        <w:t xml:space="preserve"> </w:t>
      </w:r>
      <w:r>
        <w:rPr>
          <w:rFonts w:hint="eastAsia"/>
        </w:rPr>
        <w:t>С</w:t>
      </w:r>
      <w:r>
        <w:t xml:space="preserve"> </w:t>
      </w:r>
      <w:r>
        <w:rPr>
          <w:rFonts w:hint="eastAsia"/>
        </w:rPr>
        <w:t>УЧЕТОМ</w:t>
      </w:r>
      <w:r>
        <w:t xml:space="preserve"> </w:t>
      </w:r>
      <w:r>
        <w:rPr>
          <w:rFonts w:hint="eastAsia"/>
        </w:rPr>
        <w:t>УСЛОВИЙ</w:t>
      </w:r>
      <w:r>
        <w:t xml:space="preserve"> </w:t>
      </w:r>
      <w:r>
        <w:rPr>
          <w:rFonts w:hint="eastAsia"/>
        </w:rPr>
        <w:t>ЭКСПЛУАТАЦИИ</w:t>
      </w:r>
      <w:r>
        <w:t xml:space="preserve"> ....97</w:t>
      </w:r>
    </w:p>
    <w:p w14:paraId="17B4EBDC" w14:textId="77777777" w:rsidR="00D909B8" w:rsidRDefault="00D909B8" w:rsidP="00D909B8">
      <w:r>
        <w:t>3.1.</w:t>
      </w:r>
      <w:r>
        <w:tab/>
      </w:r>
      <w:r>
        <w:rPr>
          <w:rFonts w:hint="eastAsia"/>
        </w:rPr>
        <w:t>Связь</w:t>
      </w:r>
      <w:r>
        <w:t xml:space="preserve"> </w:t>
      </w:r>
      <w:r>
        <w:rPr>
          <w:rFonts w:hint="eastAsia"/>
        </w:rPr>
        <w:t>показателей</w:t>
      </w:r>
      <w:r>
        <w:t xml:space="preserve"> </w:t>
      </w:r>
      <w:r>
        <w:rPr>
          <w:rFonts w:hint="eastAsia"/>
        </w:rPr>
        <w:t>долговечности</w:t>
      </w:r>
      <w:r>
        <w:t xml:space="preserve"> </w:t>
      </w:r>
      <w:r>
        <w:rPr>
          <w:rFonts w:hint="eastAsia"/>
        </w:rPr>
        <w:t>и</w:t>
      </w:r>
      <w:r>
        <w:t xml:space="preserve"> </w:t>
      </w:r>
      <w:r>
        <w:rPr>
          <w:rFonts w:hint="eastAsia"/>
        </w:rPr>
        <w:t>безотказности</w:t>
      </w:r>
    </w:p>
    <w:p w14:paraId="12C916D7" w14:textId="77777777" w:rsidR="00D909B8" w:rsidRDefault="00D909B8" w:rsidP="00D909B8">
      <w:r>
        <w:rPr>
          <w:rFonts w:hint="eastAsia"/>
        </w:rPr>
        <w:t>электрооборудования</w:t>
      </w:r>
      <w:r>
        <w:tab/>
        <w:t>98</w:t>
      </w:r>
    </w:p>
    <w:p w14:paraId="477DE742" w14:textId="77777777" w:rsidR="00D909B8" w:rsidRDefault="00D909B8" w:rsidP="00D909B8">
      <w:r>
        <w:t>3.2.</w:t>
      </w:r>
      <w:r>
        <w:tab/>
      </w:r>
      <w:r>
        <w:rPr>
          <w:rFonts w:hint="eastAsia"/>
        </w:rPr>
        <w:t>Математическая</w:t>
      </w:r>
      <w:r>
        <w:t xml:space="preserve"> </w:t>
      </w:r>
      <w:r>
        <w:rPr>
          <w:rFonts w:hint="eastAsia"/>
        </w:rPr>
        <w:t>модель</w:t>
      </w:r>
      <w:r>
        <w:t xml:space="preserve"> </w:t>
      </w:r>
      <w:r>
        <w:rPr>
          <w:rFonts w:hint="eastAsia"/>
        </w:rPr>
        <w:t>оценки</w:t>
      </w:r>
      <w:r>
        <w:t xml:space="preserve"> </w:t>
      </w:r>
      <w:r>
        <w:rPr>
          <w:rFonts w:hint="eastAsia"/>
        </w:rPr>
        <w:t>показателей</w:t>
      </w:r>
      <w:r>
        <w:t xml:space="preserve"> </w:t>
      </w:r>
      <w:r>
        <w:rPr>
          <w:rFonts w:hint="eastAsia"/>
        </w:rPr>
        <w:t>безотказности</w:t>
      </w:r>
    </w:p>
    <w:p w14:paraId="441DAECF" w14:textId="77777777" w:rsidR="00D909B8" w:rsidRDefault="00D909B8" w:rsidP="00D909B8">
      <w:r>
        <w:rPr>
          <w:rFonts w:hint="eastAsia"/>
        </w:rPr>
        <w:t>электрооборудования</w:t>
      </w:r>
      <w:r>
        <w:tab/>
        <w:t xml:space="preserve">104 </w:t>
      </w:r>
    </w:p>
    <w:p w14:paraId="41C82140" w14:textId="77777777" w:rsidR="00D909B8" w:rsidRDefault="00D909B8" w:rsidP="00D909B8">
      <w:r>
        <w:t>3.3.</w:t>
      </w:r>
      <w:r>
        <w:tab/>
      </w:r>
      <w:r>
        <w:rPr>
          <w:rFonts w:hint="eastAsia"/>
        </w:rPr>
        <w:t>Математическая</w:t>
      </w:r>
      <w:r>
        <w:t xml:space="preserve"> </w:t>
      </w:r>
      <w:r>
        <w:rPr>
          <w:rFonts w:hint="eastAsia"/>
        </w:rPr>
        <w:t>модель</w:t>
      </w:r>
      <w:r>
        <w:t xml:space="preserve"> </w:t>
      </w:r>
      <w:r>
        <w:rPr>
          <w:rFonts w:hint="eastAsia"/>
        </w:rPr>
        <w:t>оценки</w:t>
      </w:r>
      <w:r>
        <w:t xml:space="preserve"> </w:t>
      </w:r>
      <w:r>
        <w:rPr>
          <w:rFonts w:hint="eastAsia"/>
        </w:rPr>
        <w:t>показателей</w:t>
      </w:r>
      <w:r>
        <w:t xml:space="preserve"> </w:t>
      </w:r>
      <w:r>
        <w:rPr>
          <w:rFonts w:hint="eastAsia"/>
        </w:rPr>
        <w:t>безотказности</w:t>
      </w:r>
    </w:p>
    <w:p w14:paraId="35B07D3A" w14:textId="77777777" w:rsidR="00D909B8" w:rsidRDefault="00D909B8" w:rsidP="00D909B8">
      <w:r>
        <w:rPr>
          <w:rFonts w:hint="eastAsia"/>
        </w:rPr>
        <w:t>электрооборудования</w:t>
      </w:r>
      <w:r>
        <w:t xml:space="preserve"> </w:t>
      </w:r>
      <w:r>
        <w:rPr>
          <w:rFonts w:hint="eastAsia"/>
        </w:rPr>
        <w:t>на</w:t>
      </w:r>
      <w:r>
        <w:t xml:space="preserve"> </w:t>
      </w:r>
      <w:r>
        <w:rPr>
          <w:rFonts w:hint="eastAsia"/>
        </w:rPr>
        <w:t>заданном</w:t>
      </w:r>
      <w:r>
        <w:t xml:space="preserve"> </w:t>
      </w:r>
      <w:r>
        <w:rPr>
          <w:rFonts w:hint="eastAsia"/>
        </w:rPr>
        <w:t>интервале</w:t>
      </w:r>
      <w:r>
        <w:t xml:space="preserve"> </w:t>
      </w:r>
      <w:r>
        <w:rPr>
          <w:rFonts w:hint="eastAsia"/>
        </w:rPr>
        <w:t>наработки</w:t>
      </w:r>
      <w:r>
        <w:tab/>
        <w:t>115</w:t>
      </w:r>
    </w:p>
    <w:p w14:paraId="4EC0DFE7" w14:textId="77777777" w:rsidR="00D909B8" w:rsidRDefault="00D909B8" w:rsidP="00D909B8">
      <w:r>
        <w:t>3.4.</w:t>
      </w:r>
      <w:r>
        <w:tab/>
      </w:r>
      <w:r>
        <w:rPr>
          <w:rFonts w:hint="eastAsia"/>
        </w:rPr>
        <w:t>Исследование</w:t>
      </w:r>
      <w:r>
        <w:t xml:space="preserve"> </w:t>
      </w:r>
      <w:r>
        <w:rPr>
          <w:rFonts w:hint="eastAsia"/>
        </w:rPr>
        <w:t>чувствительности</w:t>
      </w:r>
      <w:r>
        <w:t xml:space="preserve"> </w:t>
      </w:r>
      <w:r>
        <w:rPr>
          <w:rFonts w:hint="eastAsia"/>
        </w:rPr>
        <w:t>математической</w:t>
      </w:r>
      <w:r>
        <w:t xml:space="preserve"> </w:t>
      </w:r>
      <w:r>
        <w:rPr>
          <w:rFonts w:hint="eastAsia"/>
        </w:rPr>
        <w:t>модели</w:t>
      </w:r>
      <w:r>
        <w:t xml:space="preserve"> </w:t>
      </w:r>
      <w:r>
        <w:rPr>
          <w:rFonts w:hint="eastAsia"/>
        </w:rPr>
        <w:t>оценки</w:t>
      </w:r>
    </w:p>
    <w:p w14:paraId="585A85D8" w14:textId="77777777" w:rsidR="00D909B8" w:rsidRDefault="00D909B8" w:rsidP="00D909B8">
      <w:r>
        <w:rPr>
          <w:rFonts w:hint="eastAsia"/>
        </w:rPr>
        <w:lastRenderedPageBreak/>
        <w:t>показателей</w:t>
      </w:r>
      <w:r>
        <w:t xml:space="preserve"> </w:t>
      </w:r>
      <w:r>
        <w:rPr>
          <w:rFonts w:hint="eastAsia"/>
        </w:rPr>
        <w:t>безотказности</w:t>
      </w:r>
      <w:r>
        <w:t xml:space="preserve"> </w:t>
      </w:r>
      <w:r>
        <w:rPr>
          <w:rFonts w:hint="eastAsia"/>
        </w:rPr>
        <w:t>электрооборудования</w:t>
      </w:r>
      <w:r>
        <w:t xml:space="preserve"> </w:t>
      </w:r>
      <w:r>
        <w:rPr>
          <w:rFonts w:hint="eastAsia"/>
        </w:rPr>
        <w:t>к</w:t>
      </w:r>
      <w:r>
        <w:t xml:space="preserve"> </w:t>
      </w:r>
      <w:r>
        <w:rPr>
          <w:rFonts w:hint="eastAsia"/>
        </w:rPr>
        <w:t>изменению</w:t>
      </w:r>
      <w:r>
        <w:t xml:space="preserve"> </w:t>
      </w:r>
      <w:r>
        <w:rPr>
          <w:rFonts w:hint="eastAsia"/>
        </w:rPr>
        <w:t>точности</w:t>
      </w:r>
      <w:r>
        <w:t xml:space="preserve"> </w:t>
      </w:r>
      <w:r>
        <w:rPr>
          <w:rFonts w:hint="eastAsia"/>
        </w:rPr>
        <w:t>исходных</w:t>
      </w:r>
      <w:r>
        <w:t xml:space="preserve"> </w:t>
      </w:r>
      <w:r>
        <w:rPr>
          <w:rFonts w:hint="eastAsia"/>
        </w:rPr>
        <w:t>данных</w:t>
      </w:r>
      <w:r>
        <w:tab/>
        <w:t>131</w:t>
      </w:r>
    </w:p>
    <w:p w14:paraId="23CDA303" w14:textId="77777777" w:rsidR="00D909B8" w:rsidRDefault="00D909B8" w:rsidP="00D909B8">
      <w:r>
        <w:t>3.5.</w:t>
      </w:r>
      <w:r>
        <w:tab/>
      </w:r>
      <w:r>
        <w:rPr>
          <w:rFonts w:hint="eastAsia"/>
        </w:rPr>
        <w:t>Определение</w:t>
      </w:r>
      <w:r>
        <w:t xml:space="preserve"> </w:t>
      </w:r>
      <w:r>
        <w:rPr>
          <w:rFonts w:hint="eastAsia"/>
        </w:rPr>
        <w:t>обобщенных</w:t>
      </w:r>
      <w:r>
        <w:t xml:space="preserve"> </w:t>
      </w:r>
      <w:r>
        <w:rPr>
          <w:rFonts w:hint="eastAsia"/>
        </w:rPr>
        <w:t>показателей</w:t>
      </w:r>
      <w:r>
        <w:t xml:space="preserve"> </w:t>
      </w:r>
      <w:r>
        <w:rPr>
          <w:rFonts w:hint="eastAsia"/>
        </w:rPr>
        <w:t>надежности</w:t>
      </w:r>
      <w:r>
        <w:t>.</w:t>
      </w:r>
    </w:p>
    <w:p w14:paraId="22F36104" w14:textId="77777777" w:rsidR="00D909B8" w:rsidRDefault="00D909B8" w:rsidP="00D909B8">
      <w:r>
        <w:rPr>
          <w:rFonts w:hint="eastAsia"/>
        </w:rPr>
        <w:t>Гамма</w:t>
      </w:r>
      <w:r>
        <w:t>-</w:t>
      </w:r>
      <w:r>
        <w:rPr>
          <w:rFonts w:hint="eastAsia"/>
        </w:rPr>
        <w:t>процентный</w:t>
      </w:r>
      <w:r>
        <w:t xml:space="preserve"> </w:t>
      </w:r>
      <w:r>
        <w:rPr>
          <w:rFonts w:hint="eastAsia"/>
        </w:rPr>
        <w:t>ресурс</w:t>
      </w:r>
      <w:r>
        <w:tab/>
        <w:t>133</w:t>
      </w:r>
    </w:p>
    <w:p w14:paraId="6DDD8F65" w14:textId="77777777" w:rsidR="00D909B8" w:rsidRDefault="00D909B8" w:rsidP="00D909B8">
      <w:r>
        <w:t>3.6.</w:t>
      </w:r>
      <w:r>
        <w:tab/>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r>
        <w:tab/>
        <w:t>136</w:t>
      </w:r>
    </w:p>
    <w:p w14:paraId="67D317B1" w14:textId="77777777" w:rsidR="00D909B8" w:rsidRDefault="00D909B8" w:rsidP="00D909B8">
      <w:r>
        <w:rPr>
          <w:rFonts w:hint="eastAsia"/>
        </w:rPr>
        <w:t>ГЛАВА</w:t>
      </w:r>
      <w:r>
        <w:t xml:space="preserve"> 4. </w:t>
      </w:r>
      <w:r>
        <w:rPr>
          <w:rFonts w:hint="eastAsia"/>
        </w:rPr>
        <w:t>МОДЕЛИ</w:t>
      </w:r>
      <w:r>
        <w:t xml:space="preserve"> </w:t>
      </w:r>
      <w:r>
        <w:rPr>
          <w:rFonts w:hint="eastAsia"/>
        </w:rPr>
        <w:t>РАСЧЕТА</w:t>
      </w:r>
      <w:r>
        <w:t xml:space="preserve"> </w:t>
      </w:r>
      <w:r>
        <w:rPr>
          <w:rFonts w:hint="eastAsia"/>
        </w:rPr>
        <w:t>ПОКАЗАТЕЛЕЙ</w:t>
      </w:r>
      <w:r>
        <w:t xml:space="preserve"> </w:t>
      </w:r>
      <w:r>
        <w:rPr>
          <w:rFonts w:hint="eastAsia"/>
        </w:rPr>
        <w:t>НАДЕЖНОСТИ</w:t>
      </w:r>
      <w:r>
        <w:t xml:space="preserve"> </w:t>
      </w:r>
      <w:r>
        <w:rPr>
          <w:rFonts w:hint="eastAsia"/>
        </w:rPr>
        <w:t>ЭЛЕКТРООБОРУДОВАНИЯ</w:t>
      </w:r>
      <w:r>
        <w:t xml:space="preserve"> </w:t>
      </w:r>
      <w:r>
        <w:rPr>
          <w:rFonts w:hint="eastAsia"/>
        </w:rPr>
        <w:t>И</w:t>
      </w:r>
      <w:r>
        <w:t xml:space="preserve"> </w:t>
      </w:r>
      <w:r>
        <w:rPr>
          <w:rFonts w:hint="eastAsia"/>
        </w:rPr>
        <w:t>ОБОСНОВАНИЕ</w:t>
      </w:r>
      <w:r>
        <w:t xml:space="preserve"> </w:t>
      </w:r>
      <w:r>
        <w:rPr>
          <w:rFonts w:hint="eastAsia"/>
        </w:rPr>
        <w:t>ДОСТОВЕРНОСТИ</w:t>
      </w:r>
      <w:r>
        <w:t xml:space="preserve"> </w:t>
      </w:r>
      <w:r>
        <w:rPr>
          <w:rFonts w:hint="eastAsia"/>
        </w:rPr>
        <w:t>ПОЛУЧЕННЫХ</w:t>
      </w:r>
      <w:r>
        <w:t xml:space="preserve"> </w:t>
      </w:r>
      <w:r>
        <w:rPr>
          <w:rFonts w:hint="eastAsia"/>
        </w:rPr>
        <w:t>РЕЗУЛЬТАТОВ</w:t>
      </w:r>
      <w:r>
        <w:tab/>
        <w:t>138</w:t>
      </w:r>
    </w:p>
    <w:p w14:paraId="2840C0D6" w14:textId="77777777" w:rsidR="00D909B8" w:rsidRDefault="00D909B8" w:rsidP="00D909B8">
      <w:r>
        <w:t>4.1.</w:t>
      </w:r>
      <w:r>
        <w:tab/>
      </w:r>
      <w:r>
        <w:rPr>
          <w:rFonts w:hint="eastAsia"/>
        </w:rPr>
        <w:t>Модели</w:t>
      </w:r>
      <w:r>
        <w:t xml:space="preserve"> </w:t>
      </w:r>
      <w:r>
        <w:rPr>
          <w:rFonts w:hint="eastAsia"/>
        </w:rPr>
        <w:t>расчета</w:t>
      </w:r>
      <w:r>
        <w:t xml:space="preserve"> </w:t>
      </w:r>
      <w:r>
        <w:rPr>
          <w:rFonts w:hint="eastAsia"/>
        </w:rPr>
        <w:t>технического</w:t>
      </w:r>
      <w:r>
        <w:t xml:space="preserve"> </w:t>
      </w:r>
      <w:r>
        <w:rPr>
          <w:rFonts w:hint="eastAsia"/>
        </w:rPr>
        <w:t>ресурса</w:t>
      </w:r>
      <w:r>
        <w:t xml:space="preserve"> </w:t>
      </w:r>
      <w:r>
        <w:rPr>
          <w:rFonts w:hint="eastAsia"/>
        </w:rPr>
        <w:t>и</w:t>
      </w:r>
      <w:r>
        <w:t xml:space="preserve"> </w:t>
      </w:r>
      <w:r>
        <w:rPr>
          <w:rFonts w:hint="eastAsia"/>
        </w:rPr>
        <w:t>показателей</w:t>
      </w:r>
      <w:r>
        <w:t xml:space="preserve"> </w:t>
      </w:r>
      <w:r>
        <w:rPr>
          <w:rFonts w:hint="eastAsia"/>
        </w:rPr>
        <w:t>безотказности</w:t>
      </w:r>
    </w:p>
    <w:p w14:paraId="57329BEC" w14:textId="77777777" w:rsidR="00D909B8" w:rsidRDefault="00D909B8" w:rsidP="00D909B8">
      <w:r>
        <w:rPr>
          <w:rFonts w:hint="eastAsia"/>
        </w:rPr>
        <w:t>высоковольтных</w:t>
      </w:r>
      <w:r>
        <w:t xml:space="preserve"> </w:t>
      </w:r>
      <w:r>
        <w:rPr>
          <w:rFonts w:hint="eastAsia"/>
        </w:rPr>
        <w:t>выключателей</w:t>
      </w:r>
      <w:r>
        <w:tab/>
        <w:t>139</w:t>
      </w:r>
    </w:p>
    <w:p w14:paraId="4B947FD4" w14:textId="77777777" w:rsidR="00D909B8" w:rsidRDefault="00D909B8" w:rsidP="00D909B8">
      <w:r>
        <w:t>4.2.</w:t>
      </w:r>
      <w:r>
        <w:tab/>
      </w:r>
      <w:r>
        <w:rPr>
          <w:rFonts w:hint="eastAsia"/>
        </w:rPr>
        <w:t>Модели</w:t>
      </w:r>
      <w:r>
        <w:t xml:space="preserve"> </w:t>
      </w:r>
      <w:r>
        <w:rPr>
          <w:rFonts w:hint="eastAsia"/>
        </w:rPr>
        <w:t>расчета</w:t>
      </w:r>
      <w:r>
        <w:t xml:space="preserve"> </w:t>
      </w:r>
      <w:r>
        <w:rPr>
          <w:rFonts w:hint="eastAsia"/>
        </w:rPr>
        <w:t>технического</w:t>
      </w:r>
      <w:r>
        <w:t xml:space="preserve"> </w:t>
      </w:r>
      <w:r>
        <w:rPr>
          <w:rFonts w:hint="eastAsia"/>
        </w:rPr>
        <w:t>ресурса</w:t>
      </w:r>
      <w:r>
        <w:t xml:space="preserve"> </w:t>
      </w:r>
      <w:r>
        <w:rPr>
          <w:rFonts w:hint="eastAsia"/>
        </w:rPr>
        <w:t>и</w:t>
      </w:r>
      <w:r>
        <w:t xml:space="preserve"> </w:t>
      </w:r>
      <w:r>
        <w:rPr>
          <w:rFonts w:hint="eastAsia"/>
        </w:rPr>
        <w:t>показателей</w:t>
      </w:r>
      <w:r>
        <w:t xml:space="preserve"> </w:t>
      </w:r>
      <w:r>
        <w:rPr>
          <w:rFonts w:hint="eastAsia"/>
        </w:rPr>
        <w:t>безотказности</w:t>
      </w:r>
    </w:p>
    <w:p w14:paraId="1AF8D2B7" w14:textId="77777777" w:rsidR="00D909B8" w:rsidRDefault="00D909B8" w:rsidP="00D909B8">
      <w:r>
        <w:rPr>
          <w:rFonts w:hint="eastAsia"/>
        </w:rPr>
        <w:t>силовых</w:t>
      </w:r>
      <w:r>
        <w:t xml:space="preserve"> </w:t>
      </w:r>
      <w:r>
        <w:rPr>
          <w:rFonts w:hint="eastAsia"/>
        </w:rPr>
        <w:t>трансформаторов</w:t>
      </w:r>
      <w:r>
        <w:tab/>
        <w:t>155</w:t>
      </w:r>
    </w:p>
    <w:p w14:paraId="56B88322" w14:textId="77777777" w:rsidR="00D909B8" w:rsidRDefault="00D909B8" w:rsidP="00D909B8">
      <w:r>
        <w:t>4.3.</w:t>
      </w:r>
      <w:r>
        <w:tab/>
      </w:r>
      <w:r>
        <w:rPr>
          <w:rFonts w:hint="eastAsia"/>
        </w:rPr>
        <w:t>Модели</w:t>
      </w:r>
      <w:r>
        <w:t xml:space="preserve"> </w:t>
      </w:r>
      <w:r>
        <w:rPr>
          <w:rFonts w:hint="eastAsia"/>
        </w:rPr>
        <w:t>расчета</w:t>
      </w:r>
      <w:r>
        <w:t xml:space="preserve"> </w:t>
      </w:r>
      <w:r>
        <w:rPr>
          <w:rFonts w:hint="eastAsia"/>
        </w:rPr>
        <w:t>технического</w:t>
      </w:r>
      <w:r>
        <w:t xml:space="preserve"> </w:t>
      </w:r>
      <w:r>
        <w:rPr>
          <w:rFonts w:hint="eastAsia"/>
        </w:rPr>
        <w:t>ресурса</w:t>
      </w:r>
      <w:r>
        <w:t xml:space="preserve"> </w:t>
      </w:r>
      <w:r>
        <w:rPr>
          <w:rFonts w:hint="eastAsia"/>
        </w:rPr>
        <w:t>и</w:t>
      </w:r>
      <w:r>
        <w:t xml:space="preserve"> </w:t>
      </w:r>
      <w:r>
        <w:rPr>
          <w:rFonts w:hint="eastAsia"/>
        </w:rPr>
        <w:t>показателей</w:t>
      </w:r>
      <w:r>
        <w:t xml:space="preserve"> </w:t>
      </w:r>
      <w:r>
        <w:rPr>
          <w:rFonts w:hint="eastAsia"/>
        </w:rPr>
        <w:t>безотказности</w:t>
      </w:r>
    </w:p>
    <w:p w14:paraId="7F8B8238" w14:textId="77777777" w:rsidR="00D909B8" w:rsidRDefault="00D909B8" w:rsidP="00D909B8">
      <w:r>
        <w:rPr>
          <w:rFonts w:hint="eastAsia"/>
        </w:rPr>
        <w:t>асинхронных</w:t>
      </w:r>
      <w:r>
        <w:t xml:space="preserve"> </w:t>
      </w:r>
      <w:r>
        <w:rPr>
          <w:rFonts w:hint="eastAsia"/>
        </w:rPr>
        <w:t>электродвигателей</w:t>
      </w:r>
      <w:r>
        <w:tab/>
        <w:t>185</w:t>
      </w:r>
    </w:p>
    <w:p w14:paraId="260F9A80" w14:textId="77777777" w:rsidR="00D909B8" w:rsidRDefault="00D909B8" w:rsidP="00D909B8">
      <w:r>
        <w:t>4.4.</w:t>
      </w:r>
      <w:r>
        <w:tab/>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r>
        <w:tab/>
        <w:t>205</w:t>
      </w:r>
    </w:p>
    <w:p w14:paraId="3FA6F997" w14:textId="77777777" w:rsidR="00D909B8" w:rsidRDefault="00D909B8" w:rsidP="00D909B8">
      <w:r>
        <w:rPr>
          <w:rFonts w:hint="eastAsia"/>
        </w:rPr>
        <w:t>ЗАКЛЮЧЕНИЕ</w:t>
      </w:r>
      <w:r>
        <w:tab/>
        <w:t>208</w:t>
      </w:r>
    </w:p>
    <w:p w14:paraId="03C1EE93" w14:textId="77777777" w:rsidR="00D909B8" w:rsidRDefault="00D909B8" w:rsidP="00D909B8">
      <w:r>
        <w:rPr>
          <w:rFonts w:hint="eastAsia"/>
        </w:rPr>
        <w:t>БИБЛИОГРАФИЧЕСКИЙ</w:t>
      </w:r>
      <w:r>
        <w:t xml:space="preserve"> </w:t>
      </w:r>
      <w:r>
        <w:rPr>
          <w:rFonts w:hint="eastAsia"/>
        </w:rPr>
        <w:t>СПИСОК</w:t>
      </w:r>
      <w:r>
        <w:tab/>
        <w:t>211</w:t>
      </w:r>
    </w:p>
    <w:p w14:paraId="41EA3347" w14:textId="77777777" w:rsidR="00D909B8" w:rsidRDefault="00D909B8" w:rsidP="00D909B8">
      <w:r>
        <w:rPr>
          <w:rFonts w:hint="eastAsia"/>
        </w:rPr>
        <w:t>ПРИЛОЖЕНИЕ</w:t>
      </w:r>
      <w:r>
        <w:t xml:space="preserve"> 1. </w:t>
      </w:r>
      <w:r>
        <w:rPr>
          <w:rFonts w:hint="eastAsia"/>
        </w:rPr>
        <w:t>СРАВНИТЕЛЬНАЯ</w:t>
      </w:r>
      <w:r>
        <w:t xml:space="preserve"> </w:t>
      </w:r>
      <w:r>
        <w:rPr>
          <w:rFonts w:hint="eastAsia"/>
        </w:rPr>
        <w:t>ТАБЛИЦА</w:t>
      </w:r>
      <w:r>
        <w:t xml:space="preserve"> </w:t>
      </w:r>
      <w:r>
        <w:rPr>
          <w:rFonts w:hint="eastAsia"/>
        </w:rPr>
        <w:t>СУЩЕСТВУЮЩИХ</w:t>
      </w:r>
      <w:r>
        <w:t xml:space="preserve"> </w:t>
      </w:r>
      <w:r>
        <w:rPr>
          <w:rFonts w:hint="eastAsia"/>
        </w:rPr>
        <w:t>МОДЕЛЕЙ</w:t>
      </w:r>
      <w:r>
        <w:t xml:space="preserve"> </w:t>
      </w:r>
      <w:r>
        <w:rPr>
          <w:rFonts w:hint="eastAsia"/>
        </w:rPr>
        <w:t>ОЦЕНКИ</w:t>
      </w:r>
      <w:r>
        <w:t xml:space="preserve"> </w:t>
      </w:r>
      <w:r>
        <w:rPr>
          <w:rFonts w:hint="eastAsia"/>
        </w:rPr>
        <w:t>ТЕХНИЧЕСКОГО</w:t>
      </w:r>
      <w:r>
        <w:t xml:space="preserve"> </w:t>
      </w:r>
      <w:r>
        <w:rPr>
          <w:rFonts w:hint="eastAsia"/>
        </w:rPr>
        <w:t>РЕСУРСА</w:t>
      </w:r>
      <w:r>
        <w:t xml:space="preserve"> </w:t>
      </w:r>
      <w:r>
        <w:rPr>
          <w:rFonts w:hint="eastAsia"/>
        </w:rPr>
        <w:t>ВЫСОКОВОЛЬТНЫХ</w:t>
      </w:r>
    </w:p>
    <w:p w14:paraId="50BDF545" w14:textId="77777777" w:rsidR="00D909B8" w:rsidRDefault="00D909B8" w:rsidP="00D909B8">
      <w:r>
        <w:rPr>
          <w:rFonts w:hint="eastAsia"/>
        </w:rPr>
        <w:t>ВЫКЛЮЧАТЕЛЕЙ</w:t>
      </w:r>
      <w:r>
        <w:tab/>
        <w:t>225</w:t>
      </w:r>
    </w:p>
    <w:p w14:paraId="2277470A" w14:textId="77777777" w:rsidR="00D909B8" w:rsidRDefault="00D909B8" w:rsidP="00D909B8">
      <w:r>
        <w:rPr>
          <w:rFonts w:hint="eastAsia"/>
        </w:rPr>
        <w:t>ПРИЛОЖЕНИЕ</w:t>
      </w:r>
      <w:r>
        <w:t xml:space="preserve"> 2. </w:t>
      </w:r>
      <w:r>
        <w:rPr>
          <w:rFonts w:hint="eastAsia"/>
        </w:rPr>
        <w:t>ЗНАЧЕНИЯ</w:t>
      </w:r>
      <w:r>
        <w:t xml:space="preserve"> </w:t>
      </w:r>
      <w:r>
        <w:rPr>
          <w:rFonts w:hint="eastAsia"/>
        </w:rPr>
        <w:t>ИНТЕНСИВНОСТИ</w:t>
      </w:r>
      <w:r>
        <w:t xml:space="preserve"> </w:t>
      </w:r>
      <w:r>
        <w:rPr>
          <w:rFonts w:hint="eastAsia"/>
        </w:rPr>
        <w:t>ОТКАЗОВ</w:t>
      </w:r>
      <w:r>
        <w:t xml:space="preserve"> </w:t>
      </w:r>
      <w:r>
        <w:rPr>
          <w:rFonts w:hint="eastAsia"/>
        </w:rPr>
        <w:t>ЭЛЕКТРООБОРУДОВАНИЯ</w:t>
      </w:r>
      <w:r>
        <w:t xml:space="preserve"> </w:t>
      </w:r>
      <w:r>
        <w:rPr>
          <w:rFonts w:hint="eastAsia"/>
        </w:rPr>
        <w:t>РАЗЛИЧНЫХ</w:t>
      </w:r>
      <w:r>
        <w:t xml:space="preserve"> </w:t>
      </w:r>
      <w:r>
        <w:rPr>
          <w:rFonts w:hint="eastAsia"/>
        </w:rPr>
        <w:t>ТИПОВ</w:t>
      </w:r>
      <w:r>
        <w:t xml:space="preserve"> </w:t>
      </w:r>
      <w:r>
        <w:rPr>
          <w:rFonts w:hint="eastAsia"/>
        </w:rPr>
        <w:t>И</w:t>
      </w:r>
      <w:r>
        <w:t xml:space="preserve"> </w:t>
      </w:r>
      <w:r>
        <w:rPr>
          <w:rFonts w:hint="eastAsia"/>
        </w:rPr>
        <w:t>КЛАССОВ</w:t>
      </w:r>
    </w:p>
    <w:p w14:paraId="54ECFE7B" w14:textId="77777777" w:rsidR="00D909B8" w:rsidRDefault="00D909B8" w:rsidP="00D909B8">
      <w:r>
        <w:rPr>
          <w:rFonts w:hint="eastAsia"/>
        </w:rPr>
        <w:t>НАПРЯЖЕНИЯ</w:t>
      </w:r>
      <w:r>
        <w:tab/>
        <w:t>228</w:t>
      </w:r>
    </w:p>
    <w:p w14:paraId="22EBA933" w14:textId="77777777" w:rsidR="00D909B8" w:rsidRDefault="00D909B8" w:rsidP="00D909B8">
      <w:r>
        <w:rPr>
          <w:rFonts w:hint="eastAsia"/>
        </w:rPr>
        <w:t>ПРИЛОЖЕНИЕ</w:t>
      </w:r>
      <w:r>
        <w:t xml:space="preserve"> 3. </w:t>
      </w:r>
      <w:r>
        <w:rPr>
          <w:rFonts w:hint="eastAsia"/>
        </w:rPr>
        <w:t>СПРАВОЧНЫЕ</w:t>
      </w:r>
      <w:r>
        <w:t xml:space="preserve"> </w:t>
      </w:r>
      <w:r>
        <w:rPr>
          <w:rFonts w:hint="eastAsia"/>
        </w:rPr>
        <w:t>ДАННЫЕ</w:t>
      </w:r>
      <w:r>
        <w:t xml:space="preserve"> </w:t>
      </w:r>
      <w:r>
        <w:rPr>
          <w:rFonts w:hint="eastAsia"/>
        </w:rPr>
        <w:t>ПО</w:t>
      </w:r>
      <w:r>
        <w:t xml:space="preserve"> </w:t>
      </w:r>
      <w:r>
        <w:rPr>
          <w:rFonts w:hint="eastAsia"/>
        </w:rPr>
        <w:t>АСИНХРОННЫМ</w:t>
      </w:r>
    </w:p>
    <w:p w14:paraId="45C6CE50" w14:textId="77777777" w:rsidR="00D909B8" w:rsidRDefault="00D909B8" w:rsidP="00D909B8">
      <w:r>
        <w:rPr>
          <w:rFonts w:hint="eastAsia"/>
        </w:rPr>
        <w:t>ЭЛЕКТРОДВИГАТЕЛЯМ</w:t>
      </w:r>
      <w:r>
        <w:tab/>
        <w:t>230</w:t>
      </w:r>
    </w:p>
    <w:p w14:paraId="6211AD3C" w14:textId="76E5A328" w:rsidR="00813B28" w:rsidRDefault="00D909B8" w:rsidP="00D909B8">
      <w:r>
        <w:rPr>
          <w:rFonts w:hint="eastAsia"/>
        </w:rPr>
        <w:t>ПРИЛОЖЕНИЕ</w:t>
      </w:r>
      <w:r>
        <w:t xml:space="preserve"> 4. </w:t>
      </w:r>
      <w:r>
        <w:rPr>
          <w:rFonts w:hint="eastAsia"/>
        </w:rPr>
        <w:t>АКТЫ</w:t>
      </w:r>
      <w:r>
        <w:t xml:space="preserve"> </w:t>
      </w:r>
      <w:r>
        <w:rPr>
          <w:rFonts w:hint="eastAsia"/>
        </w:rPr>
        <w:t>И</w:t>
      </w:r>
      <w:r>
        <w:t xml:space="preserve"> </w:t>
      </w:r>
      <w:r>
        <w:rPr>
          <w:rFonts w:hint="eastAsia"/>
        </w:rPr>
        <w:t>СПРАВКИ</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ab/>
        <w:t>233</w:t>
      </w:r>
    </w:p>
    <w:p w14:paraId="511F082E" w14:textId="77777777" w:rsidR="00D909B8" w:rsidRDefault="00D909B8" w:rsidP="00D909B8"/>
    <w:p w14:paraId="750BBB42" w14:textId="77777777" w:rsidR="00D909B8" w:rsidRDefault="00D909B8" w:rsidP="00D909B8"/>
    <w:p w14:paraId="1F1DB0E2" w14:textId="77777777" w:rsidR="00D909B8" w:rsidRDefault="00D909B8" w:rsidP="00D909B8">
      <w:r>
        <w:rPr>
          <w:rFonts w:hint="eastAsia"/>
        </w:rPr>
        <w:t>ЗАКЛЮЧЕНИЕ</w:t>
      </w:r>
    </w:p>
    <w:p w14:paraId="5117A0E6" w14:textId="77777777" w:rsidR="00D909B8" w:rsidRDefault="00D909B8" w:rsidP="00D909B8">
      <w:r>
        <w:rPr>
          <w:rFonts w:hint="eastAsia"/>
        </w:rPr>
        <w:lastRenderedPageBreak/>
        <w:t>Оценка</w:t>
      </w:r>
      <w:r>
        <w:t xml:space="preserve"> </w:t>
      </w:r>
      <w:r>
        <w:rPr>
          <w:rFonts w:hint="eastAsia"/>
        </w:rPr>
        <w:t>показателей</w:t>
      </w:r>
      <w:r>
        <w:t xml:space="preserve"> </w:t>
      </w:r>
      <w:r>
        <w:rPr>
          <w:rFonts w:hint="eastAsia"/>
        </w:rPr>
        <w:t>надежности</w:t>
      </w:r>
      <w:r>
        <w:t xml:space="preserve"> </w:t>
      </w:r>
      <w:r>
        <w:rPr>
          <w:rFonts w:hint="eastAsia"/>
        </w:rPr>
        <w:t>электрооборудования</w:t>
      </w:r>
      <w:r>
        <w:t xml:space="preserve"> </w:t>
      </w:r>
      <w:r>
        <w:rPr>
          <w:rFonts w:hint="eastAsia"/>
        </w:rPr>
        <w:t>является</w:t>
      </w:r>
      <w:r>
        <w:t xml:space="preserve"> </w:t>
      </w:r>
      <w:r>
        <w:rPr>
          <w:rFonts w:hint="eastAsia"/>
        </w:rPr>
        <w:t>одной</w:t>
      </w:r>
      <w:r>
        <w:t xml:space="preserve"> </w:t>
      </w:r>
      <w:r>
        <w:rPr>
          <w:rFonts w:hint="eastAsia"/>
        </w:rPr>
        <w:t>из</w:t>
      </w:r>
      <w:r>
        <w:t xml:space="preserve"> </w:t>
      </w:r>
      <w:r>
        <w:rPr>
          <w:rFonts w:hint="eastAsia"/>
        </w:rPr>
        <w:t>важнейших</w:t>
      </w:r>
      <w:r>
        <w:t xml:space="preserve"> </w:t>
      </w:r>
      <w:r>
        <w:rPr>
          <w:rFonts w:hint="eastAsia"/>
        </w:rPr>
        <w:t>задач</w:t>
      </w:r>
      <w:r>
        <w:t xml:space="preserve"> </w:t>
      </w:r>
      <w:r>
        <w:rPr>
          <w:rFonts w:hint="eastAsia"/>
        </w:rPr>
        <w:t>в</w:t>
      </w:r>
      <w:r>
        <w:t xml:space="preserve"> </w:t>
      </w:r>
      <w:r>
        <w:rPr>
          <w:rFonts w:hint="eastAsia"/>
        </w:rPr>
        <w:t>энергетике</w:t>
      </w:r>
      <w:r>
        <w:t xml:space="preserve">. </w:t>
      </w:r>
      <w:r>
        <w:rPr>
          <w:rFonts w:hint="eastAsia"/>
        </w:rPr>
        <w:t>Актуальность</w:t>
      </w:r>
      <w:r>
        <w:t xml:space="preserve"> </w:t>
      </w:r>
      <w:r>
        <w:rPr>
          <w:rFonts w:hint="eastAsia"/>
        </w:rPr>
        <w:t>рассмотренных</w:t>
      </w:r>
      <w:r>
        <w:t xml:space="preserve"> </w:t>
      </w:r>
      <w:r>
        <w:rPr>
          <w:rFonts w:hint="eastAsia"/>
        </w:rPr>
        <w:t>в</w:t>
      </w:r>
      <w:r>
        <w:t xml:space="preserve"> </w:t>
      </w:r>
      <w:r>
        <w:rPr>
          <w:rFonts w:hint="eastAsia"/>
        </w:rPr>
        <w:t>диссертационной</w:t>
      </w:r>
      <w:r>
        <w:t xml:space="preserve"> </w:t>
      </w:r>
      <w:r>
        <w:rPr>
          <w:rFonts w:hint="eastAsia"/>
        </w:rPr>
        <w:t>работе</w:t>
      </w:r>
      <w:r>
        <w:t xml:space="preserve"> </w:t>
      </w:r>
      <w:r>
        <w:rPr>
          <w:rFonts w:hint="eastAsia"/>
        </w:rPr>
        <w:t>проблем</w:t>
      </w:r>
      <w:r>
        <w:t xml:space="preserve"> </w:t>
      </w:r>
      <w:r>
        <w:rPr>
          <w:rFonts w:hint="eastAsia"/>
        </w:rPr>
        <w:t>связана</w:t>
      </w:r>
      <w:r>
        <w:t xml:space="preserve"> </w:t>
      </w:r>
      <w:r>
        <w:rPr>
          <w:rFonts w:hint="eastAsia"/>
        </w:rPr>
        <w:t>с</w:t>
      </w:r>
      <w:r>
        <w:t xml:space="preserve"> </w:t>
      </w:r>
      <w:r>
        <w:rPr>
          <w:rFonts w:hint="eastAsia"/>
        </w:rPr>
        <w:t>высоким</w:t>
      </w:r>
      <w:r>
        <w:t xml:space="preserve"> </w:t>
      </w:r>
      <w:r>
        <w:rPr>
          <w:rFonts w:hint="eastAsia"/>
        </w:rPr>
        <w:t>уровнем</w:t>
      </w:r>
      <w:r>
        <w:t xml:space="preserve"> </w:t>
      </w:r>
      <w:r>
        <w:rPr>
          <w:rFonts w:hint="eastAsia"/>
        </w:rPr>
        <w:t>износа</w:t>
      </w:r>
      <w:r>
        <w:t xml:space="preserve"> </w:t>
      </w:r>
      <w:r>
        <w:rPr>
          <w:rFonts w:hint="eastAsia"/>
        </w:rPr>
        <w:t>и</w:t>
      </w:r>
      <w:r>
        <w:t xml:space="preserve"> </w:t>
      </w:r>
      <w:r>
        <w:rPr>
          <w:rFonts w:hint="eastAsia"/>
        </w:rPr>
        <w:t>нарастанием</w:t>
      </w:r>
      <w:r>
        <w:t xml:space="preserve"> </w:t>
      </w:r>
      <w:r>
        <w:rPr>
          <w:rFonts w:hint="eastAsia"/>
        </w:rPr>
        <w:t>темпов</w:t>
      </w:r>
      <w:r>
        <w:t xml:space="preserve"> </w:t>
      </w:r>
      <w:r>
        <w:rPr>
          <w:rFonts w:hint="eastAsia"/>
        </w:rPr>
        <w:t>старения</w:t>
      </w:r>
      <w:r>
        <w:t xml:space="preserve"> </w:t>
      </w:r>
      <w:r>
        <w:rPr>
          <w:rFonts w:hint="eastAsia"/>
        </w:rPr>
        <w:t>электроэнергетического</w:t>
      </w:r>
      <w:r>
        <w:t xml:space="preserve"> </w:t>
      </w:r>
      <w:r>
        <w:rPr>
          <w:rFonts w:hint="eastAsia"/>
        </w:rPr>
        <w:t>оборудования</w:t>
      </w:r>
      <w:r>
        <w:t xml:space="preserve">, </w:t>
      </w:r>
      <w:r>
        <w:rPr>
          <w:rFonts w:hint="eastAsia"/>
        </w:rPr>
        <w:t>а</w:t>
      </w:r>
      <w:r>
        <w:t xml:space="preserve"> </w:t>
      </w:r>
      <w:r>
        <w:rPr>
          <w:rFonts w:hint="eastAsia"/>
        </w:rPr>
        <w:t>также</w:t>
      </w:r>
      <w:r>
        <w:t xml:space="preserve">, </w:t>
      </w:r>
      <w:r>
        <w:rPr>
          <w:rFonts w:hint="eastAsia"/>
        </w:rPr>
        <w:t>в</w:t>
      </w:r>
      <w:r>
        <w:t xml:space="preserve"> </w:t>
      </w:r>
      <w:r>
        <w:rPr>
          <w:rFonts w:hint="eastAsia"/>
        </w:rPr>
        <w:t>основном</w:t>
      </w:r>
      <w:r>
        <w:t xml:space="preserve">, </w:t>
      </w:r>
      <w:r>
        <w:rPr>
          <w:rFonts w:hint="eastAsia"/>
        </w:rPr>
        <w:t>по</w:t>
      </w:r>
      <w:r>
        <w:t xml:space="preserve"> </w:t>
      </w:r>
      <w:r>
        <w:rPr>
          <w:rFonts w:hint="eastAsia"/>
        </w:rPr>
        <w:t>экономическим</w:t>
      </w:r>
      <w:r>
        <w:t xml:space="preserve"> </w:t>
      </w:r>
      <w:r>
        <w:rPr>
          <w:rFonts w:hint="eastAsia"/>
        </w:rPr>
        <w:t>причинам</w:t>
      </w:r>
      <w:r>
        <w:t xml:space="preserve"> </w:t>
      </w:r>
      <w:r>
        <w:rPr>
          <w:rFonts w:hint="eastAsia"/>
        </w:rPr>
        <w:t>своевременного</w:t>
      </w:r>
      <w:r>
        <w:t xml:space="preserve"> </w:t>
      </w:r>
      <w:r>
        <w:rPr>
          <w:rFonts w:hint="eastAsia"/>
        </w:rPr>
        <w:t>замещения</w:t>
      </w:r>
      <w:r>
        <w:t xml:space="preserve"> </w:t>
      </w:r>
      <w:r>
        <w:rPr>
          <w:rFonts w:hint="eastAsia"/>
        </w:rPr>
        <w:t>его</w:t>
      </w:r>
      <w:r>
        <w:t xml:space="preserve"> </w:t>
      </w:r>
      <w:r>
        <w:rPr>
          <w:rFonts w:hint="eastAsia"/>
        </w:rPr>
        <w:t>на</w:t>
      </w:r>
      <w:r>
        <w:t xml:space="preserve"> </w:t>
      </w:r>
      <w:r>
        <w:rPr>
          <w:rFonts w:hint="eastAsia"/>
        </w:rPr>
        <w:t>новое</w:t>
      </w:r>
      <w:r>
        <w:t xml:space="preserve"> </w:t>
      </w:r>
      <w:r>
        <w:rPr>
          <w:rFonts w:hint="eastAsia"/>
        </w:rPr>
        <w:t>после</w:t>
      </w:r>
      <w:r>
        <w:t xml:space="preserve"> </w:t>
      </w:r>
      <w:r>
        <w:rPr>
          <w:rFonts w:hint="eastAsia"/>
        </w:rPr>
        <w:t>полной</w:t>
      </w:r>
      <w:r>
        <w:t xml:space="preserve"> </w:t>
      </w:r>
      <w:r>
        <w:rPr>
          <w:rFonts w:hint="eastAsia"/>
        </w:rPr>
        <w:t>сработки</w:t>
      </w:r>
      <w:r>
        <w:t xml:space="preserve"> </w:t>
      </w:r>
      <w:r>
        <w:rPr>
          <w:rFonts w:hint="eastAsia"/>
        </w:rPr>
        <w:t>технического</w:t>
      </w:r>
      <w:r>
        <w:t xml:space="preserve"> </w:t>
      </w:r>
      <w:r>
        <w:rPr>
          <w:rFonts w:hint="eastAsia"/>
        </w:rPr>
        <w:t>ресурса</w:t>
      </w:r>
      <w:r>
        <w:t xml:space="preserve">. </w:t>
      </w:r>
      <w:r>
        <w:rPr>
          <w:rFonts w:hint="eastAsia"/>
        </w:rPr>
        <w:t>Следовательно</w:t>
      </w:r>
      <w:r>
        <w:t xml:space="preserve">, </w:t>
      </w:r>
      <w:r>
        <w:rPr>
          <w:rFonts w:hint="eastAsia"/>
        </w:rPr>
        <w:t>надежность</w:t>
      </w:r>
      <w:r>
        <w:t xml:space="preserve"> </w:t>
      </w:r>
      <w:r>
        <w:rPr>
          <w:rFonts w:hint="eastAsia"/>
        </w:rPr>
        <w:t>систем</w:t>
      </w:r>
      <w:r>
        <w:t xml:space="preserve"> </w:t>
      </w:r>
      <w:r>
        <w:rPr>
          <w:rFonts w:hint="eastAsia"/>
        </w:rPr>
        <w:t>электроэнергетики</w:t>
      </w:r>
      <w:r>
        <w:t xml:space="preserve"> </w:t>
      </w:r>
      <w:r>
        <w:rPr>
          <w:rFonts w:hint="eastAsia"/>
        </w:rPr>
        <w:t>определяется</w:t>
      </w:r>
      <w:r>
        <w:t xml:space="preserve"> </w:t>
      </w:r>
      <w:r>
        <w:rPr>
          <w:rFonts w:hint="eastAsia"/>
        </w:rPr>
        <w:t>действующим</w:t>
      </w:r>
      <w:r>
        <w:t xml:space="preserve"> </w:t>
      </w:r>
      <w:r>
        <w:rPr>
          <w:rFonts w:hint="eastAsia"/>
        </w:rPr>
        <w:t>электрооборудованием</w:t>
      </w:r>
      <w:r>
        <w:t xml:space="preserve">, </w:t>
      </w:r>
      <w:r>
        <w:rPr>
          <w:rFonts w:hint="eastAsia"/>
        </w:rPr>
        <w:t>которое</w:t>
      </w:r>
      <w:r>
        <w:t xml:space="preserve"> </w:t>
      </w:r>
      <w:r>
        <w:rPr>
          <w:rFonts w:hint="eastAsia"/>
        </w:rPr>
        <w:t>сработало</w:t>
      </w:r>
      <w:r>
        <w:t xml:space="preserve"> </w:t>
      </w:r>
      <w:r>
        <w:rPr>
          <w:rFonts w:hint="eastAsia"/>
        </w:rPr>
        <w:t>или</w:t>
      </w:r>
      <w:r>
        <w:t xml:space="preserve"> </w:t>
      </w:r>
      <w:r>
        <w:rPr>
          <w:rFonts w:hint="eastAsia"/>
        </w:rPr>
        <w:t>в</w:t>
      </w:r>
      <w:r>
        <w:t xml:space="preserve"> </w:t>
      </w:r>
      <w:r>
        <w:rPr>
          <w:rFonts w:hint="eastAsia"/>
        </w:rPr>
        <w:t>ближайшее</w:t>
      </w:r>
      <w:r>
        <w:t xml:space="preserve"> </w:t>
      </w:r>
      <w:r>
        <w:rPr>
          <w:rFonts w:hint="eastAsia"/>
        </w:rPr>
        <w:t>время</w:t>
      </w:r>
      <w:r>
        <w:t xml:space="preserve"> </w:t>
      </w:r>
      <w:r>
        <w:rPr>
          <w:rFonts w:hint="eastAsia"/>
        </w:rPr>
        <w:t>полностью</w:t>
      </w:r>
      <w:r>
        <w:t xml:space="preserve"> </w:t>
      </w:r>
      <w:r>
        <w:rPr>
          <w:rFonts w:hint="eastAsia"/>
        </w:rPr>
        <w:t>сработает</w:t>
      </w:r>
      <w:r>
        <w:t xml:space="preserve"> </w:t>
      </w:r>
      <w:r>
        <w:rPr>
          <w:rFonts w:hint="eastAsia"/>
        </w:rPr>
        <w:t>свой</w:t>
      </w:r>
      <w:r>
        <w:t xml:space="preserve"> </w:t>
      </w:r>
      <w:r>
        <w:rPr>
          <w:rFonts w:hint="eastAsia"/>
        </w:rPr>
        <w:t>ресурс</w:t>
      </w:r>
      <w:r>
        <w:t xml:space="preserve"> </w:t>
      </w:r>
      <w:r>
        <w:rPr>
          <w:rFonts w:hint="eastAsia"/>
        </w:rPr>
        <w:t>и</w:t>
      </w:r>
      <w:r>
        <w:t xml:space="preserve"> </w:t>
      </w:r>
      <w:r>
        <w:rPr>
          <w:rFonts w:hint="eastAsia"/>
        </w:rPr>
        <w:t>поэтому</w:t>
      </w:r>
      <w:r>
        <w:t xml:space="preserve"> </w:t>
      </w:r>
      <w:r>
        <w:rPr>
          <w:rFonts w:hint="eastAsia"/>
        </w:rPr>
        <w:t>требует</w:t>
      </w:r>
      <w:r>
        <w:t xml:space="preserve"> </w:t>
      </w:r>
      <w:r>
        <w:rPr>
          <w:rFonts w:hint="eastAsia"/>
        </w:rPr>
        <w:t>повышенного</w:t>
      </w:r>
      <w:r>
        <w:t xml:space="preserve"> </w:t>
      </w:r>
      <w:r>
        <w:rPr>
          <w:rFonts w:hint="eastAsia"/>
        </w:rPr>
        <w:t>внимания</w:t>
      </w:r>
      <w:r>
        <w:t>.</w:t>
      </w:r>
    </w:p>
    <w:p w14:paraId="12846662" w14:textId="77777777" w:rsidR="00D909B8" w:rsidRDefault="00D909B8" w:rsidP="00D909B8">
      <w:r>
        <w:rPr>
          <w:rFonts w:hint="eastAsia"/>
        </w:rPr>
        <w:t>Проведенные</w:t>
      </w:r>
      <w:r>
        <w:t xml:space="preserve"> </w:t>
      </w:r>
      <w:r>
        <w:rPr>
          <w:rFonts w:hint="eastAsia"/>
        </w:rPr>
        <w:t>в</w:t>
      </w:r>
      <w:r>
        <w:t xml:space="preserve"> </w:t>
      </w:r>
      <w:r>
        <w:rPr>
          <w:rFonts w:hint="eastAsia"/>
        </w:rPr>
        <w:t>диссертационной</w:t>
      </w:r>
      <w:r>
        <w:t xml:space="preserve"> </w:t>
      </w:r>
      <w:r>
        <w:rPr>
          <w:rFonts w:hint="eastAsia"/>
        </w:rPr>
        <w:t>работе</w:t>
      </w:r>
      <w:r>
        <w:t xml:space="preserve"> </w:t>
      </w:r>
      <w:r>
        <w:rPr>
          <w:rFonts w:hint="eastAsia"/>
        </w:rPr>
        <w:t>исследования</w:t>
      </w:r>
      <w:r>
        <w:t xml:space="preserve"> </w:t>
      </w:r>
      <w:r>
        <w:rPr>
          <w:rFonts w:hint="eastAsia"/>
        </w:rPr>
        <w:t>можно</w:t>
      </w:r>
      <w:r>
        <w:t xml:space="preserve"> </w:t>
      </w:r>
      <w:r>
        <w:rPr>
          <w:rFonts w:hint="eastAsia"/>
        </w:rPr>
        <w:t>рассматривать</w:t>
      </w:r>
      <w:r>
        <w:t xml:space="preserve"> </w:t>
      </w:r>
      <w:r>
        <w:rPr>
          <w:rFonts w:hint="eastAsia"/>
        </w:rPr>
        <w:t>как</w:t>
      </w:r>
      <w:r>
        <w:t xml:space="preserve"> </w:t>
      </w:r>
      <w:r>
        <w:rPr>
          <w:rFonts w:hint="eastAsia"/>
        </w:rPr>
        <w:t>комплексное</w:t>
      </w:r>
      <w:r>
        <w:t xml:space="preserve"> </w:t>
      </w:r>
      <w:r>
        <w:rPr>
          <w:rFonts w:hint="eastAsia"/>
        </w:rPr>
        <w:t>решение</w:t>
      </w:r>
      <w:r>
        <w:t xml:space="preserve"> </w:t>
      </w:r>
      <w:r>
        <w:rPr>
          <w:rFonts w:hint="eastAsia"/>
        </w:rPr>
        <w:t>проблемы</w:t>
      </w:r>
      <w:r>
        <w:t xml:space="preserve"> </w:t>
      </w:r>
      <w:r>
        <w:rPr>
          <w:rFonts w:hint="eastAsia"/>
        </w:rPr>
        <w:t>количественной</w:t>
      </w:r>
      <w:r>
        <w:t xml:space="preserve"> </w:t>
      </w:r>
      <w:r>
        <w:rPr>
          <w:rFonts w:hint="eastAsia"/>
        </w:rPr>
        <w:t>оценки</w:t>
      </w:r>
      <w:r>
        <w:t xml:space="preserve"> </w:t>
      </w:r>
      <w:r>
        <w:rPr>
          <w:rFonts w:hint="eastAsia"/>
        </w:rPr>
        <w:t>показателей</w:t>
      </w:r>
      <w:r>
        <w:t xml:space="preserve"> </w:t>
      </w:r>
      <w:r>
        <w:rPr>
          <w:rFonts w:hint="eastAsia"/>
        </w:rPr>
        <w:t>надежности</w:t>
      </w:r>
      <w:r>
        <w:t xml:space="preserve"> </w:t>
      </w:r>
      <w:r>
        <w:rPr>
          <w:rFonts w:hint="eastAsia"/>
        </w:rPr>
        <w:t>электрооборудования</w:t>
      </w:r>
      <w:r>
        <w:t xml:space="preserve"> </w:t>
      </w:r>
      <w:r>
        <w:rPr>
          <w:rFonts w:hint="eastAsia"/>
        </w:rPr>
        <w:t>с</w:t>
      </w:r>
      <w:r>
        <w:t xml:space="preserve"> </w:t>
      </w:r>
      <w:r>
        <w:rPr>
          <w:rFonts w:hint="eastAsia"/>
        </w:rPr>
        <w:t>учетом</w:t>
      </w:r>
      <w:r>
        <w:t xml:space="preserve"> </w:t>
      </w:r>
      <w:r>
        <w:rPr>
          <w:rFonts w:hint="eastAsia"/>
        </w:rPr>
        <w:t>воздействия</w:t>
      </w:r>
      <w:r>
        <w:t xml:space="preserve"> </w:t>
      </w:r>
      <w:r>
        <w:rPr>
          <w:rFonts w:hint="eastAsia"/>
        </w:rPr>
        <w:t>эксплуатационных</w:t>
      </w:r>
      <w:r>
        <w:t xml:space="preserve"> </w:t>
      </w:r>
      <w:r>
        <w:rPr>
          <w:rFonts w:hint="eastAsia"/>
        </w:rPr>
        <w:t>факторов</w:t>
      </w:r>
      <w:r>
        <w:t xml:space="preserve">, </w:t>
      </w:r>
      <w:r>
        <w:rPr>
          <w:rFonts w:hint="eastAsia"/>
        </w:rPr>
        <w:t>режимов</w:t>
      </w:r>
      <w:r>
        <w:t xml:space="preserve"> </w:t>
      </w:r>
      <w:r>
        <w:rPr>
          <w:rFonts w:hint="eastAsia"/>
        </w:rPr>
        <w:t>и</w:t>
      </w:r>
      <w:r>
        <w:t xml:space="preserve"> </w:t>
      </w:r>
      <w:r>
        <w:rPr>
          <w:rFonts w:hint="eastAsia"/>
        </w:rPr>
        <w:t>условий</w:t>
      </w:r>
      <w:r>
        <w:t xml:space="preserve"> </w:t>
      </w:r>
      <w:r>
        <w:rPr>
          <w:rFonts w:hint="eastAsia"/>
        </w:rPr>
        <w:t>работы</w:t>
      </w:r>
      <w:r>
        <w:t xml:space="preserve">. </w:t>
      </w:r>
      <w:r>
        <w:rPr>
          <w:rFonts w:hint="eastAsia"/>
        </w:rPr>
        <w:t>Решенные</w:t>
      </w:r>
      <w:r>
        <w:t xml:space="preserve"> </w:t>
      </w:r>
      <w:r>
        <w:rPr>
          <w:rFonts w:hint="eastAsia"/>
        </w:rPr>
        <w:t>в</w:t>
      </w:r>
      <w:r>
        <w:t xml:space="preserve"> </w:t>
      </w:r>
      <w:r>
        <w:rPr>
          <w:rFonts w:hint="eastAsia"/>
        </w:rPr>
        <w:t>работе</w:t>
      </w:r>
      <w:r>
        <w:t xml:space="preserve"> </w:t>
      </w:r>
      <w:r>
        <w:rPr>
          <w:rFonts w:hint="eastAsia"/>
        </w:rPr>
        <w:t>задачи</w:t>
      </w:r>
      <w:r>
        <w:t xml:space="preserve"> </w:t>
      </w:r>
      <w:r>
        <w:rPr>
          <w:rFonts w:hint="eastAsia"/>
        </w:rPr>
        <w:t>позволяют</w:t>
      </w:r>
      <w:r>
        <w:t xml:space="preserve"> </w:t>
      </w:r>
      <w:r>
        <w:rPr>
          <w:rFonts w:hint="eastAsia"/>
        </w:rPr>
        <w:t>перейти</w:t>
      </w:r>
      <w:r>
        <w:t xml:space="preserve"> </w:t>
      </w:r>
      <w:r>
        <w:rPr>
          <w:rFonts w:hint="eastAsia"/>
        </w:rPr>
        <w:t>к</w:t>
      </w:r>
      <w:r>
        <w:t xml:space="preserve"> </w:t>
      </w:r>
      <w:r>
        <w:rPr>
          <w:rFonts w:hint="eastAsia"/>
        </w:rPr>
        <w:t>системе</w:t>
      </w:r>
      <w:r>
        <w:t xml:space="preserve"> </w:t>
      </w:r>
      <w:r>
        <w:rPr>
          <w:rFonts w:hint="eastAsia"/>
        </w:rPr>
        <w:t>технического</w:t>
      </w:r>
      <w:r>
        <w:t xml:space="preserve"> </w:t>
      </w:r>
      <w:r>
        <w:rPr>
          <w:rFonts w:hint="eastAsia"/>
        </w:rPr>
        <w:t>обслуживания</w:t>
      </w:r>
      <w:r>
        <w:t xml:space="preserve"> </w:t>
      </w:r>
      <w:r>
        <w:rPr>
          <w:rFonts w:hint="eastAsia"/>
        </w:rPr>
        <w:t>и</w:t>
      </w:r>
      <w:r>
        <w:t xml:space="preserve"> </w:t>
      </w:r>
      <w:r>
        <w:rPr>
          <w:rFonts w:hint="eastAsia"/>
        </w:rPr>
        <w:t>ремонта</w:t>
      </w:r>
      <w:r>
        <w:t xml:space="preserve"> </w:t>
      </w:r>
      <w:r>
        <w:rPr>
          <w:rFonts w:hint="eastAsia"/>
        </w:rPr>
        <w:t>электрооборудования</w:t>
      </w:r>
      <w:r>
        <w:t xml:space="preserve"> </w:t>
      </w:r>
      <w:r>
        <w:rPr>
          <w:rFonts w:hint="eastAsia"/>
        </w:rPr>
        <w:t>и</w:t>
      </w:r>
      <w:r>
        <w:t xml:space="preserve"> </w:t>
      </w:r>
      <w:r>
        <w:rPr>
          <w:rFonts w:hint="eastAsia"/>
        </w:rPr>
        <w:t>управлению</w:t>
      </w:r>
      <w:r>
        <w:t xml:space="preserve"> </w:t>
      </w:r>
      <w:r>
        <w:rPr>
          <w:rFonts w:hint="eastAsia"/>
        </w:rPr>
        <w:t>процессом</w:t>
      </w:r>
      <w:r>
        <w:t xml:space="preserve"> </w:t>
      </w:r>
      <w:r>
        <w:rPr>
          <w:rFonts w:hint="eastAsia"/>
        </w:rPr>
        <w:t>его</w:t>
      </w:r>
      <w:r>
        <w:t xml:space="preserve"> </w:t>
      </w:r>
      <w:r>
        <w:rPr>
          <w:rFonts w:hint="eastAsia"/>
        </w:rPr>
        <w:t>эксплуатации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полученных</w:t>
      </w:r>
      <w:r>
        <w:t xml:space="preserve"> </w:t>
      </w:r>
      <w:r>
        <w:rPr>
          <w:rFonts w:hint="eastAsia"/>
        </w:rPr>
        <w:t>значений</w:t>
      </w:r>
      <w:r>
        <w:t xml:space="preserve"> </w:t>
      </w:r>
      <w:r>
        <w:rPr>
          <w:rFonts w:hint="eastAsia"/>
        </w:rPr>
        <w:t>показателей</w:t>
      </w:r>
      <w:r>
        <w:t xml:space="preserve"> </w:t>
      </w:r>
      <w:r>
        <w:rPr>
          <w:rFonts w:hint="eastAsia"/>
        </w:rPr>
        <w:t>надежности</w:t>
      </w:r>
      <w:r>
        <w:t>.</w:t>
      </w:r>
    </w:p>
    <w:p w14:paraId="7C58745F" w14:textId="77777777" w:rsidR="00D909B8" w:rsidRDefault="00D909B8" w:rsidP="00D909B8">
      <w:r>
        <w:rPr>
          <w:rFonts w:hint="eastAsia"/>
        </w:rPr>
        <w:t>Практическое</w:t>
      </w:r>
      <w:r>
        <w:t xml:space="preserve"> </w:t>
      </w:r>
      <w:r>
        <w:rPr>
          <w:rFonts w:hint="eastAsia"/>
        </w:rPr>
        <w:t>значение</w:t>
      </w:r>
      <w:r>
        <w:t xml:space="preserve"> </w:t>
      </w:r>
      <w:r>
        <w:rPr>
          <w:rFonts w:hint="eastAsia"/>
        </w:rPr>
        <w:t>полученных</w:t>
      </w:r>
      <w:r>
        <w:t xml:space="preserve"> </w:t>
      </w:r>
      <w:r>
        <w:rPr>
          <w:rFonts w:hint="eastAsia"/>
        </w:rPr>
        <w:t>результатов</w:t>
      </w:r>
      <w:r>
        <w:t xml:space="preserve"> </w:t>
      </w:r>
      <w:r>
        <w:rPr>
          <w:rFonts w:hint="eastAsia"/>
        </w:rPr>
        <w:t>состоит</w:t>
      </w:r>
      <w:r>
        <w:t xml:space="preserve"> </w:t>
      </w:r>
      <w:r>
        <w:rPr>
          <w:rFonts w:hint="eastAsia"/>
        </w:rPr>
        <w:t>в</w:t>
      </w:r>
      <w:r>
        <w:t xml:space="preserve"> </w:t>
      </w:r>
      <w:r>
        <w:rPr>
          <w:rFonts w:hint="eastAsia"/>
        </w:rPr>
        <w:t>создании</w:t>
      </w:r>
      <w:r>
        <w:t xml:space="preserve"> </w:t>
      </w:r>
      <w:r>
        <w:rPr>
          <w:rFonts w:hint="eastAsia"/>
        </w:rPr>
        <w:t>моделей</w:t>
      </w:r>
      <w:r>
        <w:t xml:space="preserve"> </w:t>
      </w:r>
      <w:r>
        <w:rPr>
          <w:rFonts w:hint="eastAsia"/>
        </w:rPr>
        <w:t>и</w:t>
      </w:r>
      <w:r>
        <w:t xml:space="preserve"> </w:t>
      </w:r>
      <w:r>
        <w:rPr>
          <w:rFonts w:hint="eastAsia"/>
        </w:rPr>
        <w:t>алгоритмов</w:t>
      </w:r>
      <w:r>
        <w:t xml:space="preserve">, </w:t>
      </w:r>
      <w:r>
        <w:rPr>
          <w:rFonts w:hint="eastAsia"/>
        </w:rPr>
        <w:t>направленных</w:t>
      </w:r>
      <w:r>
        <w:t xml:space="preserve"> </w:t>
      </w:r>
      <w:r>
        <w:rPr>
          <w:rFonts w:hint="eastAsia"/>
        </w:rPr>
        <w:t>на</w:t>
      </w:r>
      <w:r>
        <w:t xml:space="preserve"> </w:t>
      </w:r>
      <w:r>
        <w:rPr>
          <w:rFonts w:hint="eastAsia"/>
        </w:rPr>
        <w:t>обеспечение</w:t>
      </w:r>
      <w:r>
        <w:t xml:space="preserve"> </w:t>
      </w:r>
      <w:r>
        <w:rPr>
          <w:rFonts w:hint="eastAsia"/>
        </w:rPr>
        <w:t>надежности</w:t>
      </w:r>
      <w:r>
        <w:t xml:space="preserve"> </w:t>
      </w:r>
      <w:r>
        <w:rPr>
          <w:rFonts w:hint="eastAsia"/>
        </w:rPr>
        <w:t>электрооборудования</w:t>
      </w:r>
      <w:r>
        <w:t xml:space="preserve"> </w:t>
      </w:r>
      <w:r>
        <w:rPr>
          <w:rFonts w:hint="eastAsia"/>
        </w:rPr>
        <w:t>энергообъектов</w:t>
      </w:r>
      <w:r>
        <w:t xml:space="preserve"> </w:t>
      </w:r>
      <w:r>
        <w:rPr>
          <w:rFonts w:hint="eastAsia"/>
        </w:rPr>
        <w:t>на</w:t>
      </w:r>
      <w:r>
        <w:t xml:space="preserve"> </w:t>
      </w:r>
      <w:r>
        <w:rPr>
          <w:rFonts w:hint="eastAsia"/>
        </w:rPr>
        <w:t>основе</w:t>
      </w:r>
      <w:r>
        <w:t xml:space="preserve"> </w:t>
      </w:r>
      <w:r>
        <w:rPr>
          <w:rFonts w:hint="eastAsia"/>
        </w:rPr>
        <w:t>количественного</w:t>
      </w:r>
      <w:r>
        <w:t xml:space="preserve"> </w:t>
      </w:r>
      <w:r>
        <w:rPr>
          <w:rFonts w:hint="eastAsia"/>
        </w:rPr>
        <w:t>определения</w:t>
      </w:r>
      <w:r>
        <w:t xml:space="preserve"> </w:t>
      </w:r>
      <w:r>
        <w:rPr>
          <w:rFonts w:hint="eastAsia"/>
        </w:rPr>
        <w:t>показателей</w:t>
      </w:r>
      <w:r>
        <w:t xml:space="preserve"> </w:t>
      </w:r>
      <w:r>
        <w:rPr>
          <w:rFonts w:hint="eastAsia"/>
        </w:rPr>
        <w:t>безотказности</w:t>
      </w:r>
      <w:r>
        <w:t xml:space="preserve"> </w:t>
      </w:r>
      <w:r>
        <w:rPr>
          <w:rFonts w:hint="eastAsia"/>
        </w:rPr>
        <w:t>и</w:t>
      </w:r>
      <w:r>
        <w:t xml:space="preserve"> </w:t>
      </w:r>
      <w:r>
        <w:rPr>
          <w:rFonts w:hint="eastAsia"/>
        </w:rPr>
        <w:t>долговечности</w:t>
      </w:r>
      <w:r>
        <w:t xml:space="preserve">, </w:t>
      </w:r>
      <w:r>
        <w:rPr>
          <w:rFonts w:hint="eastAsia"/>
        </w:rPr>
        <w:t>а</w:t>
      </w:r>
      <w:r>
        <w:t xml:space="preserve"> </w:t>
      </w:r>
      <w:r>
        <w:rPr>
          <w:rFonts w:hint="eastAsia"/>
        </w:rPr>
        <w:t>также</w:t>
      </w:r>
      <w:r>
        <w:t xml:space="preserve"> </w:t>
      </w:r>
      <w:r>
        <w:rPr>
          <w:rFonts w:hint="eastAsia"/>
        </w:rPr>
        <w:t>выявления</w:t>
      </w:r>
      <w:r>
        <w:t xml:space="preserve"> </w:t>
      </w:r>
      <w:r>
        <w:rPr>
          <w:rFonts w:hint="eastAsia"/>
        </w:rPr>
        <w:t>их</w:t>
      </w:r>
      <w:r>
        <w:t xml:space="preserve"> </w:t>
      </w:r>
      <w:r>
        <w:rPr>
          <w:rFonts w:hint="eastAsia"/>
        </w:rPr>
        <w:t>взаимосвязи</w:t>
      </w:r>
      <w:r>
        <w:t>.</w:t>
      </w:r>
    </w:p>
    <w:p w14:paraId="6875583F" w14:textId="77777777" w:rsidR="00D909B8" w:rsidRDefault="00D909B8" w:rsidP="00D909B8">
      <w:r>
        <w:rPr>
          <w:rFonts w:hint="eastAsia"/>
        </w:rPr>
        <w:t>Результатом</w:t>
      </w:r>
      <w:r>
        <w:t xml:space="preserve"> </w:t>
      </w:r>
      <w:r>
        <w:rPr>
          <w:rFonts w:hint="eastAsia"/>
        </w:rPr>
        <w:t>диссертационной</w:t>
      </w:r>
      <w:r>
        <w:t xml:space="preserve"> </w:t>
      </w:r>
      <w:r>
        <w:rPr>
          <w:rFonts w:hint="eastAsia"/>
        </w:rPr>
        <w:t>работы</w:t>
      </w:r>
      <w:r>
        <w:t xml:space="preserve"> </w:t>
      </w:r>
      <w:r>
        <w:rPr>
          <w:rFonts w:hint="eastAsia"/>
        </w:rPr>
        <w:t>является</w:t>
      </w:r>
      <w:r>
        <w:t xml:space="preserve"> </w:t>
      </w:r>
      <w:r>
        <w:rPr>
          <w:rFonts w:hint="eastAsia"/>
        </w:rPr>
        <w:t>усовершенствование</w:t>
      </w:r>
      <w:r>
        <w:t xml:space="preserve"> </w:t>
      </w:r>
      <w:r>
        <w:rPr>
          <w:rFonts w:hint="eastAsia"/>
        </w:rPr>
        <w:t>известных</w:t>
      </w:r>
      <w:r>
        <w:t xml:space="preserve"> </w:t>
      </w:r>
      <w:r>
        <w:rPr>
          <w:rFonts w:hint="eastAsia"/>
        </w:rPr>
        <w:t>методов</w:t>
      </w:r>
      <w:r>
        <w:t xml:space="preserve"> </w:t>
      </w:r>
      <w:r>
        <w:rPr>
          <w:rFonts w:hint="eastAsia"/>
        </w:rPr>
        <w:t>и</w:t>
      </w:r>
      <w:r>
        <w:t xml:space="preserve"> </w:t>
      </w:r>
      <w:r>
        <w:rPr>
          <w:rFonts w:hint="eastAsia"/>
        </w:rPr>
        <w:t>разработка</w:t>
      </w:r>
      <w:r>
        <w:t xml:space="preserve"> </w:t>
      </w:r>
      <w:r>
        <w:rPr>
          <w:rFonts w:hint="eastAsia"/>
        </w:rPr>
        <w:t>новых</w:t>
      </w:r>
      <w:r>
        <w:t xml:space="preserve"> </w:t>
      </w:r>
      <w:r>
        <w:rPr>
          <w:rFonts w:hint="eastAsia"/>
        </w:rPr>
        <w:t>моделей</w:t>
      </w:r>
      <w:r>
        <w:t xml:space="preserve"> </w:t>
      </w:r>
      <w:r>
        <w:rPr>
          <w:rFonts w:hint="eastAsia"/>
        </w:rPr>
        <w:t>оценки</w:t>
      </w:r>
      <w:r>
        <w:t xml:space="preserve"> </w:t>
      </w:r>
      <w:r>
        <w:rPr>
          <w:rFonts w:hint="eastAsia"/>
        </w:rPr>
        <w:t>показателей</w:t>
      </w:r>
      <w:r>
        <w:t xml:space="preserve"> </w:t>
      </w:r>
      <w:r>
        <w:rPr>
          <w:rFonts w:hint="eastAsia"/>
        </w:rPr>
        <w:t>долговечности</w:t>
      </w:r>
      <w:r>
        <w:t xml:space="preserve"> </w:t>
      </w:r>
      <w:r>
        <w:rPr>
          <w:rFonts w:hint="eastAsia"/>
        </w:rPr>
        <w:t>и</w:t>
      </w:r>
      <w:r>
        <w:t xml:space="preserve"> </w:t>
      </w:r>
      <w:r>
        <w:rPr>
          <w:rFonts w:hint="eastAsia"/>
        </w:rPr>
        <w:t>безотказности</w:t>
      </w:r>
      <w:r>
        <w:t xml:space="preserve"> </w:t>
      </w:r>
      <w:r>
        <w:rPr>
          <w:rFonts w:hint="eastAsia"/>
        </w:rPr>
        <w:t>электрооборудования</w:t>
      </w:r>
      <w:r>
        <w:t xml:space="preserve">, </w:t>
      </w:r>
      <w:r>
        <w:rPr>
          <w:rFonts w:hint="eastAsia"/>
        </w:rPr>
        <w:t>что</w:t>
      </w:r>
      <w:r>
        <w:t xml:space="preserve"> </w:t>
      </w:r>
      <w:r>
        <w:rPr>
          <w:rFonts w:hint="eastAsia"/>
        </w:rPr>
        <w:t>позволит</w:t>
      </w:r>
      <w:r>
        <w:t xml:space="preserve"> </w:t>
      </w:r>
      <w:r>
        <w:rPr>
          <w:rFonts w:hint="eastAsia"/>
        </w:rPr>
        <w:t>обеспечить</w:t>
      </w:r>
      <w:r>
        <w:t xml:space="preserve"> </w:t>
      </w:r>
      <w:r>
        <w:rPr>
          <w:rFonts w:hint="eastAsia"/>
        </w:rPr>
        <w:t>эффективность</w:t>
      </w:r>
      <w:r>
        <w:t xml:space="preserve"> </w:t>
      </w:r>
      <w:r>
        <w:rPr>
          <w:rFonts w:hint="eastAsia"/>
        </w:rPr>
        <w:t>функционирования</w:t>
      </w:r>
      <w:r>
        <w:t xml:space="preserve"> </w:t>
      </w:r>
      <w:r>
        <w:rPr>
          <w:rFonts w:hint="eastAsia"/>
        </w:rPr>
        <w:t>объектов</w:t>
      </w:r>
      <w:r>
        <w:t xml:space="preserve"> </w:t>
      </w:r>
      <w:r>
        <w:rPr>
          <w:rFonts w:hint="eastAsia"/>
        </w:rPr>
        <w:t>электроэнергетики</w:t>
      </w:r>
      <w:r>
        <w:t xml:space="preserve">. </w:t>
      </w:r>
      <w:r>
        <w:rPr>
          <w:rFonts w:hint="eastAsia"/>
        </w:rPr>
        <w:t>Наиболее</w:t>
      </w:r>
      <w:r>
        <w:t xml:space="preserve"> </w:t>
      </w:r>
      <w:r>
        <w:rPr>
          <w:rFonts w:hint="eastAsia"/>
        </w:rPr>
        <w:t>существенные</w:t>
      </w:r>
      <w:r>
        <w:t xml:space="preserve"> </w:t>
      </w:r>
      <w:r>
        <w:rPr>
          <w:rFonts w:hint="eastAsia"/>
        </w:rPr>
        <w:t>научные</w:t>
      </w:r>
      <w:r>
        <w:t xml:space="preserve"> </w:t>
      </w:r>
      <w:r>
        <w:rPr>
          <w:rFonts w:hint="eastAsia"/>
        </w:rPr>
        <w:t>и</w:t>
      </w:r>
      <w:r>
        <w:t xml:space="preserve"> </w:t>
      </w:r>
      <w:r>
        <w:rPr>
          <w:rFonts w:hint="eastAsia"/>
        </w:rPr>
        <w:t>практические</w:t>
      </w:r>
      <w:r>
        <w:t xml:space="preserve"> </w:t>
      </w:r>
      <w:r>
        <w:rPr>
          <w:rFonts w:hint="eastAsia"/>
        </w:rPr>
        <w:t>результаты</w:t>
      </w:r>
      <w:r>
        <w:t xml:space="preserve"> </w:t>
      </w:r>
      <w:r>
        <w:rPr>
          <w:rFonts w:hint="eastAsia"/>
        </w:rPr>
        <w:t>заключаются</w:t>
      </w:r>
      <w:r>
        <w:t xml:space="preserve"> </w:t>
      </w:r>
      <w:r>
        <w:rPr>
          <w:rFonts w:hint="eastAsia"/>
        </w:rPr>
        <w:t>в</w:t>
      </w:r>
      <w:r>
        <w:t xml:space="preserve"> </w:t>
      </w:r>
      <w:r>
        <w:rPr>
          <w:rFonts w:hint="eastAsia"/>
        </w:rPr>
        <w:t>следующем</w:t>
      </w:r>
      <w:r>
        <w:t>.</w:t>
      </w:r>
    </w:p>
    <w:p w14:paraId="78C74CEA" w14:textId="77777777" w:rsidR="00D909B8" w:rsidRDefault="00D909B8" w:rsidP="00D909B8">
      <w:r>
        <w:t>1.</w:t>
      </w:r>
      <w:r>
        <w:tab/>
      </w:r>
      <w:r>
        <w:rPr>
          <w:rFonts w:hint="eastAsia"/>
        </w:rPr>
        <w:t>Проведен</w:t>
      </w:r>
      <w:r>
        <w:t xml:space="preserve"> </w:t>
      </w:r>
      <w:r>
        <w:rPr>
          <w:rFonts w:hint="eastAsia"/>
        </w:rPr>
        <w:t>анализ</w:t>
      </w:r>
      <w:r>
        <w:t xml:space="preserve"> </w:t>
      </w:r>
      <w:r>
        <w:rPr>
          <w:rFonts w:hint="eastAsia"/>
        </w:rPr>
        <w:t>эксплуатационной</w:t>
      </w:r>
      <w:r>
        <w:t xml:space="preserve"> </w:t>
      </w:r>
      <w:r>
        <w:rPr>
          <w:rFonts w:hint="eastAsia"/>
        </w:rPr>
        <w:t>надежности</w:t>
      </w:r>
      <w:r>
        <w:t xml:space="preserve"> </w:t>
      </w:r>
      <w:r>
        <w:rPr>
          <w:rFonts w:hint="eastAsia"/>
        </w:rPr>
        <w:t>электрооборудования</w:t>
      </w:r>
      <w:r>
        <w:t xml:space="preserve"> </w:t>
      </w:r>
      <w:r>
        <w:rPr>
          <w:rFonts w:hint="eastAsia"/>
        </w:rPr>
        <w:t>электрических</w:t>
      </w:r>
      <w:r>
        <w:t xml:space="preserve"> </w:t>
      </w:r>
      <w:r>
        <w:rPr>
          <w:rFonts w:hint="eastAsia"/>
        </w:rPr>
        <w:t>станций</w:t>
      </w:r>
      <w:r>
        <w:t xml:space="preserve"> </w:t>
      </w:r>
      <w:r>
        <w:rPr>
          <w:rFonts w:hint="eastAsia"/>
        </w:rPr>
        <w:t>и</w:t>
      </w:r>
      <w:r>
        <w:t xml:space="preserve"> </w:t>
      </w:r>
      <w:r>
        <w:rPr>
          <w:rFonts w:hint="eastAsia"/>
        </w:rPr>
        <w:t>подстанций</w:t>
      </w:r>
      <w:r>
        <w:t xml:space="preserve">, </w:t>
      </w:r>
      <w:r>
        <w:rPr>
          <w:rFonts w:hint="eastAsia"/>
        </w:rPr>
        <w:t>который</w:t>
      </w:r>
      <w:r>
        <w:t xml:space="preserve"> </w:t>
      </w:r>
      <w:r>
        <w:rPr>
          <w:rFonts w:hint="eastAsia"/>
        </w:rPr>
        <w:t>показал</w:t>
      </w:r>
      <w:r>
        <w:t xml:space="preserve">, </w:t>
      </w:r>
      <w:r>
        <w:rPr>
          <w:rFonts w:hint="eastAsia"/>
        </w:rPr>
        <w:t>что</w:t>
      </w:r>
      <w:r>
        <w:t xml:space="preserve"> </w:t>
      </w:r>
      <w:r>
        <w:rPr>
          <w:rFonts w:hint="eastAsia"/>
        </w:rPr>
        <w:t>снижение</w:t>
      </w:r>
      <w:r>
        <w:t xml:space="preserve"> </w:t>
      </w:r>
      <w:r>
        <w:rPr>
          <w:rFonts w:hint="eastAsia"/>
        </w:rPr>
        <w:t>надежности</w:t>
      </w:r>
      <w:r>
        <w:t xml:space="preserve"> </w:t>
      </w:r>
      <w:r>
        <w:rPr>
          <w:rFonts w:hint="eastAsia"/>
        </w:rPr>
        <w:t>работы</w:t>
      </w:r>
      <w:r>
        <w:t xml:space="preserve"> </w:t>
      </w:r>
      <w:r>
        <w:rPr>
          <w:rFonts w:hint="eastAsia"/>
        </w:rPr>
        <w:t>электрооборудования</w:t>
      </w:r>
      <w:r>
        <w:t xml:space="preserve"> </w:t>
      </w:r>
      <w:r>
        <w:rPr>
          <w:rFonts w:hint="eastAsia"/>
        </w:rPr>
        <w:t>связано</w:t>
      </w:r>
      <w:r>
        <w:t xml:space="preserve"> </w:t>
      </w:r>
      <w:r>
        <w:rPr>
          <w:rFonts w:hint="eastAsia"/>
        </w:rPr>
        <w:t>с</w:t>
      </w:r>
      <w:r>
        <w:t xml:space="preserve"> </w:t>
      </w:r>
      <w:r>
        <w:rPr>
          <w:rFonts w:hint="eastAsia"/>
        </w:rPr>
        <w:t>процессами</w:t>
      </w:r>
      <w:r>
        <w:t xml:space="preserve"> </w:t>
      </w:r>
      <w:r>
        <w:rPr>
          <w:rFonts w:hint="eastAsia"/>
        </w:rPr>
        <w:t>старения</w:t>
      </w:r>
      <w:r>
        <w:t xml:space="preserve">, </w:t>
      </w:r>
      <w:r>
        <w:rPr>
          <w:rFonts w:hint="eastAsia"/>
        </w:rPr>
        <w:t>условиями</w:t>
      </w:r>
      <w:r>
        <w:t xml:space="preserve"> </w:t>
      </w:r>
      <w:r>
        <w:rPr>
          <w:rFonts w:hint="eastAsia"/>
        </w:rPr>
        <w:t>и</w:t>
      </w:r>
      <w:r>
        <w:t xml:space="preserve"> </w:t>
      </w:r>
      <w:r>
        <w:rPr>
          <w:rFonts w:hint="eastAsia"/>
        </w:rPr>
        <w:t>режимами</w:t>
      </w:r>
      <w:r>
        <w:t xml:space="preserve"> </w:t>
      </w:r>
      <w:r>
        <w:rPr>
          <w:rFonts w:hint="eastAsia"/>
        </w:rPr>
        <w:t>работы</w:t>
      </w:r>
      <w:r>
        <w:t xml:space="preserve">. </w:t>
      </w:r>
      <w:r>
        <w:rPr>
          <w:rFonts w:hint="eastAsia"/>
        </w:rPr>
        <w:t>Рассмотрено</w:t>
      </w:r>
      <w:r>
        <w:t xml:space="preserve"> </w:t>
      </w:r>
      <w:r>
        <w:rPr>
          <w:rFonts w:hint="eastAsia"/>
        </w:rPr>
        <w:t>влияние</w:t>
      </w:r>
      <w:r>
        <w:t xml:space="preserve"> </w:t>
      </w:r>
      <w:r>
        <w:rPr>
          <w:rFonts w:hint="eastAsia"/>
        </w:rPr>
        <w:t>условий</w:t>
      </w:r>
      <w:r>
        <w:t xml:space="preserve"> </w:t>
      </w:r>
      <w:r>
        <w:rPr>
          <w:rFonts w:hint="eastAsia"/>
        </w:rPr>
        <w:t>эксплуатации</w:t>
      </w:r>
      <w:r>
        <w:t xml:space="preserve"> </w:t>
      </w:r>
      <w:r>
        <w:rPr>
          <w:rFonts w:hint="eastAsia"/>
        </w:rPr>
        <w:t>электрооборудования</w:t>
      </w:r>
      <w:r>
        <w:t xml:space="preserve"> </w:t>
      </w:r>
      <w:r>
        <w:rPr>
          <w:rFonts w:hint="eastAsia"/>
        </w:rPr>
        <w:t>на</w:t>
      </w:r>
      <w:r>
        <w:t xml:space="preserve"> </w:t>
      </w:r>
      <w:r>
        <w:rPr>
          <w:rFonts w:hint="eastAsia"/>
        </w:rPr>
        <w:t>его</w:t>
      </w:r>
      <w:r>
        <w:t xml:space="preserve"> </w:t>
      </w:r>
      <w:r>
        <w:rPr>
          <w:rFonts w:hint="eastAsia"/>
        </w:rPr>
        <w:t>технический</w:t>
      </w:r>
      <w:r>
        <w:t xml:space="preserve"> </w:t>
      </w:r>
      <w:r>
        <w:rPr>
          <w:rFonts w:hint="eastAsia"/>
        </w:rPr>
        <w:t>ресурс</w:t>
      </w:r>
      <w:r>
        <w:t xml:space="preserve">. </w:t>
      </w:r>
      <w:r>
        <w:rPr>
          <w:rFonts w:hint="eastAsia"/>
        </w:rPr>
        <w:t>Показано</w:t>
      </w:r>
      <w:r>
        <w:t xml:space="preserve">, </w:t>
      </w:r>
      <w:r>
        <w:rPr>
          <w:rFonts w:hint="eastAsia"/>
        </w:rPr>
        <w:t>что</w:t>
      </w:r>
      <w:r>
        <w:t xml:space="preserve"> </w:t>
      </w:r>
      <w:r>
        <w:rPr>
          <w:rFonts w:hint="eastAsia"/>
        </w:rPr>
        <w:t>отсутствие</w:t>
      </w:r>
      <w:r>
        <w:t xml:space="preserve"> </w:t>
      </w:r>
      <w:r>
        <w:rPr>
          <w:rFonts w:hint="eastAsia"/>
        </w:rPr>
        <w:t>учета</w:t>
      </w:r>
      <w:r>
        <w:t xml:space="preserve"> </w:t>
      </w:r>
      <w:r>
        <w:rPr>
          <w:rFonts w:hint="eastAsia"/>
        </w:rPr>
        <w:t>эксплуатационных</w:t>
      </w:r>
      <w:r>
        <w:t xml:space="preserve"> </w:t>
      </w:r>
      <w:r>
        <w:rPr>
          <w:rFonts w:hint="eastAsia"/>
        </w:rPr>
        <w:t>факторов</w:t>
      </w:r>
      <w:r>
        <w:t xml:space="preserve">, </w:t>
      </w:r>
      <w:r>
        <w:rPr>
          <w:rFonts w:hint="eastAsia"/>
        </w:rPr>
        <w:t>реальных</w:t>
      </w:r>
      <w:r>
        <w:t xml:space="preserve"> </w:t>
      </w:r>
      <w:r>
        <w:rPr>
          <w:rFonts w:hint="eastAsia"/>
        </w:rPr>
        <w:t>режимов</w:t>
      </w:r>
      <w:r>
        <w:t xml:space="preserve"> </w:t>
      </w:r>
      <w:r>
        <w:rPr>
          <w:rFonts w:hint="eastAsia"/>
        </w:rPr>
        <w:t>и</w:t>
      </w:r>
      <w:r>
        <w:t xml:space="preserve"> </w:t>
      </w:r>
      <w:r>
        <w:rPr>
          <w:rFonts w:hint="eastAsia"/>
        </w:rPr>
        <w:t>условий</w:t>
      </w:r>
      <w:r>
        <w:t xml:space="preserve"> </w:t>
      </w:r>
      <w:r>
        <w:rPr>
          <w:rFonts w:hint="eastAsia"/>
        </w:rPr>
        <w:t>работы</w:t>
      </w:r>
      <w:r>
        <w:t xml:space="preserve"> </w:t>
      </w:r>
      <w:r>
        <w:rPr>
          <w:rFonts w:hint="eastAsia"/>
        </w:rPr>
        <w:t>при</w:t>
      </w:r>
      <w:r>
        <w:t xml:space="preserve"> </w:t>
      </w:r>
      <w:r>
        <w:rPr>
          <w:rFonts w:hint="eastAsia"/>
        </w:rPr>
        <w:t>определении</w:t>
      </w:r>
      <w:r>
        <w:t xml:space="preserve"> </w:t>
      </w:r>
      <w:r>
        <w:rPr>
          <w:rFonts w:hint="eastAsia"/>
        </w:rPr>
        <w:t>интенсивности</w:t>
      </w:r>
      <w:r>
        <w:t xml:space="preserve"> </w:t>
      </w:r>
      <w:r>
        <w:rPr>
          <w:rFonts w:hint="eastAsia"/>
        </w:rPr>
        <w:t>отказов</w:t>
      </w:r>
      <w:r>
        <w:t xml:space="preserve"> </w:t>
      </w:r>
      <w:r>
        <w:rPr>
          <w:rFonts w:hint="eastAsia"/>
        </w:rPr>
        <w:t>электрооборудования</w:t>
      </w:r>
      <w:r>
        <w:t xml:space="preserve"> </w:t>
      </w:r>
      <w:r>
        <w:rPr>
          <w:rFonts w:hint="eastAsia"/>
        </w:rPr>
        <w:t>приводит</w:t>
      </w:r>
      <w:r>
        <w:t xml:space="preserve"> </w:t>
      </w:r>
      <w:r>
        <w:rPr>
          <w:rFonts w:hint="eastAsia"/>
        </w:rPr>
        <w:t>к</w:t>
      </w:r>
      <w:r>
        <w:t xml:space="preserve"> </w:t>
      </w:r>
      <w:r>
        <w:rPr>
          <w:rFonts w:hint="eastAsia"/>
        </w:rPr>
        <w:t>существенному</w:t>
      </w:r>
      <w:r>
        <w:t xml:space="preserve"> </w:t>
      </w:r>
      <w:r>
        <w:rPr>
          <w:rFonts w:hint="eastAsia"/>
        </w:rPr>
        <w:t>снижению</w:t>
      </w:r>
      <w:r>
        <w:t xml:space="preserve"> </w:t>
      </w:r>
      <w:r>
        <w:rPr>
          <w:rFonts w:hint="eastAsia"/>
        </w:rPr>
        <w:t>точности</w:t>
      </w:r>
      <w:r>
        <w:t xml:space="preserve"> </w:t>
      </w:r>
      <w:r>
        <w:rPr>
          <w:rFonts w:hint="eastAsia"/>
        </w:rPr>
        <w:t>и</w:t>
      </w:r>
      <w:r>
        <w:t xml:space="preserve"> </w:t>
      </w:r>
      <w:r>
        <w:rPr>
          <w:rFonts w:hint="eastAsia"/>
        </w:rPr>
        <w:t>достоверности</w:t>
      </w:r>
      <w:r>
        <w:t xml:space="preserve"> </w:t>
      </w:r>
      <w:r>
        <w:rPr>
          <w:rFonts w:hint="eastAsia"/>
        </w:rPr>
        <w:t>результатов</w:t>
      </w:r>
      <w:r>
        <w:t xml:space="preserve"> </w:t>
      </w:r>
      <w:r>
        <w:rPr>
          <w:rFonts w:hint="eastAsia"/>
        </w:rPr>
        <w:t>расчета</w:t>
      </w:r>
      <w:r>
        <w:t xml:space="preserve"> </w:t>
      </w:r>
      <w:r>
        <w:rPr>
          <w:rFonts w:hint="eastAsia"/>
        </w:rPr>
        <w:t>показателей</w:t>
      </w:r>
      <w:r>
        <w:t xml:space="preserve"> </w:t>
      </w:r>
      <w:r>
        <w:rPr>
          <w:rFonts w:hint="eastAsia"/>
        </w:rPr>
        <w:t>надежности</w:t>
      </w:r>
      <w:r>
        <w:t xml:space="preserve">. </w:t>
      </w:r>
      <w:r>
        <w:rPr>
          <w:rFonts w:hint="eastAsia"/>
        </w:rPr>
        <w:t>Обоснована</w:t>
      </w:r>
      <w:r>
        <w:t xml:space="preserve"> </w:t>
      </w:r>
      <w:r>
        <w:rPr>
          <w:rFonts w:hint="eastAsia"/>
        </w:rPr>
        <w:t>необходи</w:t>
      </w:r>
      <w:r>
        <w:rPr>
          <w:rFonts w:hint="eastAsia"/>
        </w:rPr>
        <w:lastRenderedPageBreak/>
        <w:t>мость</w:t>
      </w:r>
      <w:r>
        <w:t xml:space="preserve"> </w:t>
      </w:r>
      <w:r>
        <w:rPr>
          <w:rFonts w:hint="eastAsia"/>
        </w:rPr>
        <w:t>определения</w:t>
      </w:r>
      <w:r>
        <w:t xml:space="preserve"> </w:t>
      </w:r>
      <w:r>
        <w:rPr>
          <w:rFonts w:hint="eastAsia"/>
        </w:rPr>
        <w:t>показателей</w:t>
      </w:r>
      <w:r>
        <w:t xml:space="preserve"> </w:t>
      </w:r>
      <w:r>
        <w:rPr>
          <w:rFonts w:hint="eastAsia"/>
        </w:rPr>
        <w:t>надежности</w:t>
      </w:r>
      <w:r>
        <w:t xml:space="preserve"> </w:t>
      </w:r>
      <w:r>
        <w:rPr>
          <w:rFonts w:hint="eastAsia"/>
        </w:rPr>
        <w:t>с</w:t>
      </w:r>
      <w:r>
        <w:t xml:space="preserve"> </w:t>
      </w:r>
      <w:r>
        <w:rPr>
          <w:rFonts w:hint="eastAsia"/>
        </w:rPr>
        <w:t>учетом</w:t>
      </w:r>
      <w:r>
        <w:t xml:space="preserve"> </w:t>
      </w:r>
      <w:r>
        <w:rPr>
          <w:rFonts w:hint="eastAsia"/>
        </w:rPr>
        <w:t>условий</w:t>
      </w:r>
      <w:r>
        <w:t xml:space="preserve"> </w:t>
      </w:r>
      <w:r>
        <w:rPr>
          <w:rFonts w:hint="eastAsia"/>
        </w:rPr>
        <w:t>эксплуатации</w:t>
      </w:r>
      <w:r>
        <w:t xml:space="preserve"> </w:t>
      </w:r>
      <w:r>
        <w:rPr>
          <w:rFonts w:hint="eastAsia"/>
        </w:rPr>
        <w:t>электрооборудования</w:t>
      </w:r>
      <w:r>
        <w:t>.</w:t>
      </w:r>
    </w:p>
    <w:p w14:paraId="10DE99A8" w14:textId="77777777" w:rsidR="00D909B8" w:rsidRDefault="00D909B8" w:rsidP="00D909B8">
      <w:r>
        <w:t>2.</w:t>
      </w:r>
      <w:r>
        <w:tab/>
      </w:r>
      <w:r>
        <w:rPr>
          <w:rFonts w:hint="eastAsia"/>
        </w:rPr>
        <w:t>Разработаны</w:t>
      </w:r>
      <w:r>
        <w:t xml:space="preserve"> </w:t>
      </w:r>
      <w:r>
        <w:rPr>
          <w:rFonts w:hint="eastAsia"/>
        </w:rPr>
        <w:t>основные</w:t>
      </w:r>
      <w:r>
        <w:t xml:space="preserve"> </w:t>
      </w:r>
      <w:r>
        <w:rPr>
          <w:rFonts w:hint="eastAsia"/>
        </w:rPr>
        <w:t>положения</w:t>
      </w:r>
      <w:r>
        <w:t xml:space="preserve"> </w:t>
      </w:r>
      <w:r>
        <w:rPr>
          <w:rFonts w:hint="eastAsia"/>
        </w:rPr>
        <w:t>оценки</w:t>
      </w:r>
      <w:r>
        <w:t xml:space="preserve"> </w:t>
      </w:r>
      <w:r>
        <w:rPr>
          <w:rFonts w:hint="eastAsia"/>
        </w:rPr>
        <w:t>технического</w:t>
      </w:r>
      <w:r>
        <w:t xml:space="preserve"> </w:t>
      </w:r>
      <w:r>
        <w:rPr>
          <w:rFonts w:hint="eastAsia"/>
        </w:rPr>
        <w:t>ресурса</w:t>
      </w:r>
      <w:r>
        <w:t xml:space="preserve"> </w:t>
      </w:r>
      <w:r>
        <w:rPr>
          <w:rFonts w:hint="eastAsia"/>
        </w:rPr>
        <w:t>электрооборудования</w:t>
      </w:r>
      <w:r>
        <w:t xml:space="preserve"> </w:t>
      </w:r>
      <w:r>
        <w:rPr>
          <w:rFonts w:hint="eastAsia"/>
        </w:rPr>
        <w:t>в</w:t>
      </w:r>
      <w:r>
        <w:t xml:space="preserve"> </w:t>
      </w:r>
      <w:r>
        <w:rPr>
          <w:rFonts w:hint="eastAsia"/>
        </w:rPr>
        <w:t>единицах</w:t>
      </w:r>
      <w:r>
        <w:t xml:space="preserve"> </w:t>
      </w:r>
      <w:r>
        <w:rPr>
          <w:rFonts w:hint="eastAsia"/>
        </w:rPr>
        <w:t>измерения</w:t>
      </w:r>
      <w:r>
        <w:t xml:space="preserve">, </w:t>
      </w:r>
      <w:r>
        <w:rPr>
          <w:rFonts w:hint="eastAsia"/>
        </w:rPr>
        <w:t>соответствующих</w:t>
      </w:r>
      <w:r>
        <w:t xml:space="preserve"> </w:t>
      </w:r>
      <w:r>
        <w:rPr>
          <w:rFonts w:hint="eastAsia"/>
        </w:rPr>
        <w:t>его</w:t>
      </w:r>
      <w:r>
        <w:t xml:space="preserve"> </w:t>
      </w:r>
      <w:r>
        <w:rPr>
          <w:rFonts w:hint="eastAsia"/>
        </w:rPr>
        <w:t>технологическому</w:t>
      </w:r>
      <w:r>
        <w:t xml:space="preserve"> </w:t>
      </w:r>
      <w:r>
        <w:rPr>
          <w:rFonts w:hint="eastAsia"/>
        </w:rPr>
        <w:t>назначению</w:t>
      </w:r>
      <w:r>
        <w:t xml:space="preserve">, </w:t>
      </w:r>
      <w:r>
        <w:rPr>
          <w:rFonts w:hint="eastAsia"/>
        </w:rPr>
        <w:t>учитывающие</w:t>
      </w:r>
      <w:r>
        <w:t xml:space="preserve"> </w:t>
      </w:r>
      <w:r>
        <w:rPr>
          <w:rFonts w:hint="eastAsia"/>
        </w:rPr>
        <w:t>воздействие</w:t>
      </w:r>
      <w:r>
        <w:t xml:space="preserve"> </w:t>
      </w:r>
      <w:r>
        <w:rPr>
          <w:rFonts w:hint="eastAsia"/>
        </w:rPr>
        <w:t>различных</w:t>
      </w:r>
      <w:r>
        <w:t xml:space="preserve"> </w:t>
      </w:r>
      <w:r>
        <w:rPr>
          <w:rFonts w:hint="eastAsia"/>
        </w:rPr>
        <w:t>эксплуатационных</w:t>
      </w:r>
      <w:r>
        <w:t xml:space="preserve"> </w:t>
      </w:r>
      <w:r>
        <w:rPr>
          <w:rFonts w:hint="eastAsia"/>
        </w:rPr>
        <w:t>факторов</w:t>
      </w:r>
      <w:r>
        <w:t xml:space="preserve">, </w:t>
      </w:r>
      <w:r>
        <w:rPr>
          <w:rFonts w:hint="eastAsia"/>
        </w:rPr>
        <w:t>условий</w:t>
      </w:r>
      <w:r>
        <w:t xml:space="preserve"> </w:t>
      </w:r>
      <w:r>
        <w:rPr>
          <w:rFonts w:hint="eastAsia"/>
        </w:rPr>
        <w:t>и</w:t>
      </w:r>
      <w:r>
        <w:t xml:space="preserve"> </w:t>
      </w:r>
      <w:r>
        <w:rPr>
          <w:rFonts w:hint="eastAsia"/>
        </w:rPr>
        <w:t>режимов</w:t>
      </w:r>
      <w:r>
        <w:t xml:space="preserve"> </w:t>
      </w:r>
      <w:r>
        <w:rPr>
          <w:rFonts w:hint="eastAsia"/>
        </w:rPr>
        <w:t>работы</w:t>
      </w:r>
      <w:r>
        <w:t xml:space="preserve">. </w:t>
      </w:r>
      <w:r>
        <w:rPr>
          <w:rFonts w:hint="eastAsia"/>
        </w:rPr>
        <w:t>Получены</w:t>
      </w:r>
      <w:r>
        <w:t xml:space="preserve"> </w:t>
      </w:r>
      <w:r>
        <w:rPr>
          <w:rFonts w:hint="eastAsia"/>
        </w:rPr>
        <w:t>общие</w:t>
      </w:r>
      <w:r>
        <w:t xml:space="preserve"> </w:t>
      </w:r>
      <w:r>
        <w:rPr>
          <w:rFonts w:hint="eastAsia"/>
        </w:rPr>
        <w:t>расчетные</w:t>
      </w:r>
      <w:r>
        <w:t xml:space="preserve"> </w:t>
      </w:r>
      <w:r>
        <w:rPr>
          <w:rFonts w:hint="eastAsia"/>
        </w:rPr>
        <w:t>выражения</w:t>
      </w:r>
      <w:r>
        <w:t xml:space="preserve"> </w:t>
      </w:r>
      <w:r>
        <w:rPr>
          <w:rFonts w:hint="eastAsia"/>
        </w:rPr>
        <w:t>для</w:t>
      </w:r>
      <w:r>
        <w:t xml:space="preserve"> </w:t>
      </w:r>
      <w:r>
        <w:rPr>
          <w:rFonts w:hint="eastAsia"/>
        </w:rPr>
        <w:t>определения</w:t>
      </w:r>
      <w:r>
        <w:t xml:space="preserve"> </w:t>
      </w:r>
      <w:r>
        <w:rPr>
          <w:rFonts w:hint="eastAsia"/>
        </w:rPr>
        <w:t>фактического</w:t>
      </w:r>
      <w:r>
        <w:t xml:space="preserve"> </w:t>
      </w:r>
      <w:r>
        <w:rPr>
          <w:rFonts w:hint="eastAsia"/>
        </w:rPr>
        <w:t>сработанного</w:t>
      </w:r>
      <w:r>
        <w:t xml:space="preserve"> </w:t>
      </w:r>
      <w:r>
        <w:rPr>
          <w:rFonts w:hint="eastAsia"/>
        </w:rPr>
        <w:t>и</w:t>
      </w:r>
      <w:r>
        <w:t xml:space="preserve"> </w:t>
      </w:r>
      <w:r>
        <w:rPr>
          <w:rFonts w:hint="eastAsia"/>
        </w:rPr>
        <w:t>остаточного</w:t>
      </w:r>
      <w:r>
        <w:t xml:space="preserve"> </w:t>
      </w:r>
      <w:r>
        <w:rPr>
          <w:rFonts w:hint="eastAsia"/>
        </w:rPr>
        <w:t>ресурса</w:t>
      </w:r>
      <w:r>
        <w:t xml:space="preserve"> </w:t>
      </w:r>
      <w:r>
        <w:rPr>
          <w:rFonts w:hint="eastAsia"/>
        </w:rPr>
        <w:t>электрооборудования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воздействия</w:t>
      </w:r>
      <w:r>
        <w:t xml:space="preserve"> </w:t>
      </w:r>
      <w:r>
        <w:rPr>
          <w:rFonts w:hint="eastAsia"/>
        </w:rPr>
        <w:t>тепловых</w:t>
      </w:r>
      <w:r>
        <w:t xml:space="preserve">, </w:t>
      </w:r>
      <w:r>
        <w:rPr>
          <w:rFonts w:hint="eastAsia"/>
        </w:rPr>
        <w:t>электрических</w:t>
      </w:r>
      <w:r>
        <w:t xml:space="preserve">, </w:t>
      </w:r>
      <w:r>
        <w:rPr>
          <w:rFonts w:hint="eastAsia"/>
        </w:rPr>
        <w:t>механических</w:t>
      </w:r>
      <w:r>
        <w:t xml:space="preserve"> </w:t>
      </w:r>
      <w:r>
        <w:rPr>
          <w:rFonts w:hint="eastAsia"/>
        </w:rPr>
        <w:t>и</w:t>
      </w:r>
      <w:r>
        <w:t xml:space="preserve"> </w:t>
      </w:r>
      <w:r>
        <w:rPr>
          <w:rFonts w:hint="eastAsia"/>
        </w:rPr>
        <w:t>химических</w:t>
      </w:r>
      <w:r>
        <w:t xml:space="preserve"> </w:t>
      </w:r>
      <w:r>
        <w:rPr>
          <w:rFonts w:hint="eastAsia"/>
        </w:rPr>
        <w:t>эксплуатационных</w:t>
      </w:r>
      <w:r>
        <w:t xml:space="preserve"> </w:t>
      </w:r>
      <w:r>
        <w:rPr>
          <w:rFonts w:hint="eastAsia"/>
        </w:rPr>
        <w:t>факторов</w:t>
      </w:r>
      <w:r>
        <w:t xml:space="preserve">. </w:t>
      </w:r>
      <w:r>
        <w:rPr>
          <w:rFonts w:hint="eastAsia"/>
        </w:rPr>
        <w:t>На</w:t>
      </w:r>
      <w:r>
        <w:t xml:space="preserve"> </w:t>
      </w:r>
      <w:r>
        <w:rPr>
          <w:rFonts w:hint="eastAsia"/>
        </w:rPr>
        <w:t>этой</w:t>
      </w:r>
      <w:r>
        <w:t xml:space="preserve"> </w:t>
      </w:r>
      <w:r>
        <w:rPr>
          <w:rFonts w:hint="eastAsia"/>
        </w:rPr>
        <w:t>основе</w:t>
      </w:r>
      <w:r>
        <w:t xml:space="preserve"> </w:t>
      </w:r>
      <w:r>
        <w:rPr>
          <w:rFonts w:hint="eastAsia"/>
        </w:rPr>
        <w:t>предложен</w:t>
      </w:r>
      <w:r>
        <w:t xml:space="preserve"> </w:t>
      </w:r>
      <w:r>
        <w:rPr>
          <w:rFonts w:hint="eastAsia"/>
        </w:rPr>
        <w:t>подход</w:t>
      </w:r>
      <w:r>
        <w:t xml:space="preserve"> </w:t>
      </w:r>
      <w:r>
        <w:rPr>
          <w:rFonts w:hint="eastAsia"/>
        </w:rPr>
        <w:t>к</w:t>
      </w:r>
      <w:r>
        <w:t xml:space="preserve"> </w:t>
      </w:r>
      <w:r>
        <w:rPr>
          <w:rFonts w:hint="eastAsia"/>
        </w:rPr>
        <w:t>управлению</w:t>
      </w:r>
      <w:r>
        <w:t xml:space="preserve"> </w:t>
      </w:r>
      <w:r>
        <w:rPr>
          <w:rFonts w:hint="eastAsia"/>
        </w:rPr>
        <w:t>режимами</w:t>
      </w:r>
      <w:r>
        <w:t xml:space="preserve"> </w:t>
      </w:r>
      <w:r>
        <w:rPr>
          <w:rFonts w:hint="eastAsia"/>
        </w:rPr>
        <w:t>эксплуатации</w:t>
      </w:r>
      <w:r>
        <w:t xml:space="preserve"> </w:t>
      </w:r>
      <w:r>
        <w:rPr>
          <w:rFonts w:hint="eastAsia"/>
        </w:rPr>
        <w:t>электрооборудования</w:t>
      </w:r>
      <w:r>
        <w:t xml:space="preserve"> </w:t>
      </w:r>
      <w:r>
        <w:rPr>
          <w:rFonts w:hint="eastAsia"/>
        </w:rPr>
        <w:t>с</w:t>
      </w:r>
      <w:r>
        <w:t xml:space="preserve"> </w:t>
      </w:r>
      <w:r>
        <w:rPr>
          <w:rFonts w:hint="eastAsia"/>
        </w:rPr>
        <w:t>учетом</w:t>
      </w:r>
      <w:r>
        <w:t xml:space="preserve"> </w:t>
      </w:r>
      <w:r>
        <w:rPr>
          <w:rFonts w:hint="eastAsia"/>
        </w:rPr>
        <w:t>его</w:t>
      </w:r>
      <w:r>
        <w:t xml:space="preserve"> </w:t>
      </w:r>
      <w:r>
        <w:rPr>
          <w:rFonts w:hint="eastAsia"/>
        </w:rPr>
        <w:t>надежного</w:t>
      </w:r>
      <w:r>
        <w:t xml:space="preserve"> </w:t>
      </w:r>
      <w:r>
        <w:rPr>
          <w:rFonts w:hint="eastAsia"/>
        </w:rPr>
        <w:t>функционирования</w:t>
      </w:r>
      <w:r>
        <w:t xml:space="preserve"> </w:t>
      </w:r>
      <w:r>
        <w:rPr>
          <w:rFonts w:hint="eastAsia"/>
        </w:rPr>
        <w:t>на</w:t>
      </w:r>
      <w:r>
        <w:t xml:space="preserve"> </w:t>
      </w:r>
      <w:r>
        <w:rPr>
          <w:rFonts w:hint="eastAsia"/>
        </w:rPr>
        <w:t>интервале</w:t>
      </w:r>
      <w:r>
        <w:t xml:space="preserve"> </w:t>
      </w:r>
      <w:r>
        <w:rPr>
          <w:rFonts w:hint="eastAsia"/>
        </w:rPr>
        <w:t>наработки</w:t>
      </w:r>
      <w:r>
        <w:t xml:space="preserve"> </w:t>
      </w:r>
      <w:r>
        <w:rPr>
          <w:rFonts w:hint="eastAsia"/>
        </w:rPr>
        <w:t>требуемого</w:t>
      </w:r>
      <w:r>
        <w:t xml:space="preserve"> </w:t>
      </w:r>
      <w:r>
        <w:rPr>
          <w:rFonts w:hint="eastAsia"/>
        </w:rPr>
        <w:t>объема</w:t>
      </w:r>
      <w:r>
        <w:t>.</w:t>
      </w:r>
    </w:p>
    <w:p w14:paraId="46B98431" w14:textId="77777777" w:rsidR="00D909B8" w:rsidRDefault="00D909B8" w:rsidP="00D909B8">
      <w:r>
        <w:t>3.</w:t>
      </w:r>
      <w:r>
        <w:tab/>
      </w:r>
      <w:r>
        <w:rPr>
          <w:rFonts w:hint="eastAsia"/>
        </w:rPr>
        <w:t>Показана</w:t>
      </w:r>
      <w:r>
        <w:t xml:space="preserve"> </w:t>
      </w:r>
      <w:r>
        <w:rPr>
          <w:rFonts w:hint="eastAsia"/>
        </w:rPr>
        <w:t>аналитическая</w:t>
      </w:r>
      <w:r>
        <w:t xml:space="preserve"> </w:t>
      </w:r>
      <w:r>
        <w:rPr>
          <w:rFonts w:hint="eastAsia"/>
        </w:rPr>
        <w:t>взаимосвязь</w:t>
      </w:r>
      <w:r>
        <w:t xml:space="preserve"> </w:t>
      </w:r>
      <w:r>
        <w:rPr>
          <w:rFonts w:hint="eastAsia"/>
        </w:rPr>
        <w:t>показателей</w:t>
      </w:r>
      <w:r>
        <w:t xml:space="preserve"> </w:t>
      </w:r>
      <w:r>
        <w:rPr>
          <w:rFonts w:hint="eastAsia"/>
        </w:rPr>
        <w:t>безотказности</w:t>
      </w:r>
      <w:r>
        <w:t xml:space="preserve"> </w:t>
      </w:r>
      <w:r>
        <w:rPr>
          <w:rFonts w:hint="eastAsia"/>
        </w:rPr>
        <w:t>и</w:t>
      </w:r>
      <w:r>
        <w:t xml:space="preserve"> </w:t>
      </w:r>
      <w:r>
        <w:rPr>
          <w:rFonts w:hint="eastAsia"/>
        </w:rPr>
        <w:t>долговечности</w:t>
      </w:r>
      <w:r>
        <w:t xml:space="preserve"> </w:t>
      </w:r>
      <w:r>
        <w:rPr>
          <w:rFonts w:hint="eastAsia"/>
        </w:rPr>
        <w:t>электрооборудования</w:t>
      </w:r>
      <w:r>
        <w:t xml:space="preserve">. </w:t>
      </w:r>
      <w:r>
        <w:rPr>
          <w:rFonts w:hint="eastAsia"/>
        </w:rPr>
        <w:t>Сформулированы</w:t>
      </w:r>
      <w:r>
        <w:t xml:space="preserve"> </w:t>
      </w:r>
      <w:r>
        <w:rPr>
          <w:rFonts w:hint="eastAsia"/>
        </w:rPr>
        <w:t>основные</w:t>
      </w:r>
      <w:r>
        <w:t xml:space="preserve"> </w:t>
      </w:r>
      <w:r>
        <w:rPr>
          <w:rFonts w:hint="eastAsia"/>
        </w:rPr>
        <w:t>положения</w:t>
      </w:r>
      <w:r>
        <w:t xml:space="preserve"> </w:t>
      </w:r>
      <w:r>
        <w:rPr>
          <w:rFonts w:hint="eastAsia"/>
        </w:rPr>
        <w:t>определения</w:t>
      </w:r>
      <w:r>
        <w:t xml:space="preserve"> </w:t>
      </w:r>
      <w:r>
        <w:rPr>
          <w:rFonts w:hint="eastAsia"/>
        </w:rPr>
        <w:t>показателей</w:t>
      </w:r>
      <w:r>
        <w:t xml:space="preserve"> </w:t>
      </w:r>
      <w:r>
        <w:rPr>
          <w:rFonts w:hint="eastAsia"/>
        </w:rPr>
        <w:t>безотказности</w:t>
      </w:r>
      <w:r>
        <w:t xml:space="preserve"> </w:t>
      </w:r>
      <w:r>
        <w:rPr>
          <w:rFonts w:hint="eastAsia"/>
        </w:rPr>
        <w:t>с</w:t>
      </w:r>
      <w:r>
        <w:t xml:space="preserve"> </w:t>
      </w:r>
      <w:r>
        <w:rPr>
          <w:rFonts w:hint="eastAsia"/>
        </w:rPr>
        <w:t>учетом</w:t>
      </w:r>
      <w:r>
        <w:t xml:space="preserve"> </w:t>
      </w:r>
      <w:r>
        <w:rPr>
          <w:rFonts w:hint="eastAsia"/>
        </w:rPr>
        <w:t>технического</w:t>
      </w:r>
      <w:r>
        <w:t xml:space="preserve"> </w:t>
      </w:r>
      <w:r>
        <w:rPr>
          <w:rFonts w:hint="eastAsia"/>
        </w:rPr>
        <w:t>состояния</w:t>
      </w:r>
      <w:r>
        <w:t xml:space="preserve"> </w:t>
      </w:r>
      <w:r>
        <w:rPr>
          <w:rFonts w:hint="eastAsia"/>
        </w:rPr>
        <w:t>электрооборудования</w:t>
      </w:r>
      <w:r>
        <w:t xml:space="preserve">, </w:t>
      </w:r>
      <w:r>
        <w:rPr>
          <w:rFonts w:hint="eastAsia"/>
        </w:rPr>
        <w:t>а</w:t>
      </w:r>
      <w:r>
        <w:t xml:space="preserve"> </w:t>
      </w:r>
      <w:r>
        <w:rPr>
          <w:rFonts w:hint="eastAsia"/>
        </w:rPr>
        <w:t>также</w:t>
      </w:r>
      <w:r>
        <w:t xml:space="preserve"> </w:t>
      </w:r>
      <w:r>
        <w:rPr>
          <w:rFonts w:hint="eastAsia"/>
        </w:rPr>
        <w:t>условий</w:t>
      </w:r>
      <w:r>
        <w:t xml:space="preserve"> </w:t>
      </w:r>
      <w:r>
        <w:rPr>
          <w:rFonts w:hint="eastAsia"/>
        </w:rPr>
        <w:t>и</w:t>
      </w:r>
      <w:r>
        <w:t xml:space="preserve"> </w:t>
      </w:r>
      <w:r>
        <w:rPr>
          <w:rFonts w:hint="eastAsia"/>
        </w:rPr>
        <w:t>режимов</w:t>
      </w:r>
      <w:r>
        <w:t xml:space="preserve"> </w:t>
      </w:r>
      <w:r>
        <w:rPr>
          <w:rFonts w:hint="eastAsia"/>
        </w:rPr>
        <w:t>его</w:t>
      </w:r>
      <w:r>
        <w:t xml:space="preserve"> </w:t>
      </w:r>
      <w:r>
        <w:rPr>
          <w:rFonts w:hint="eastAsia"/>
        </w:rPr>
        <w:t>работы</w:t>
      </w:r>
      <w:r>
        <w:t>.</w:t>
      </w:r>
    </w:p>
    <w:p w14:paraId="5611348D" w14:textId="77777777" w:rsidR="00D909B8" w:rsidRDefault="00D909B8" w:rsidP="00D909B8">
      <w:r>
        <w:t>4.</w:t>
      </w:r>
      <w:r>
        <w:tab/>
      </w:r>
      <w:r>
        <w:rPr>
          <w:rFonts w:hint="eastAsia"/>
        </w:rPr>
        <w:t>Разработаны</w:t>
      </w:r>
      <w:r>
        <w:t xml:space="preserve"> </w:t>
      </w:r>
      <w:r>
        <w:rPr>
          <w:rFonts w:hint="eastAsia"/>
        </w:rPr>
        <w:t>математические</w:t>
      </w:r>
      <w:r>
        <w:t xml:space="preserve"> </w:t>
      </w:r>
      <w:r>
        <w:rPr>
          <w:rFonts w:hint="eastAsia"/>
        </w:rPr>
        <w:t>модели</w:t>
      </w:r>
      <w:r>
        <w:t xml:space="preserve"> </w:t>
      </w:r>
      <w:r>
        <w:rPr>
          <w:rFonts w:hint="eastAsia"/>
        </w:rPr>
        <w:t>оценки</w:t>
      </w:r>
      <w:r>
        <w:t xml:space="preserve"> </w:t>
      </w:r>
      <w:r>
        <w:rPr>
          <w:rFonts w:hint="eastAsia"/>
        </w:rPr>
        <w:t>показателей</w:t>
      </w:r>
      <w:r>
        <w:t xml:space="preserve"> </w:t>
      </w:r>
      <w:r>
        <w:rPr>
          <w:rFonts w:hint="eastAsia"/>
        </w:rPr>
        <w:t>безотказности</w:t>
      </w:r>
      <w:r>
        <w:t xml:space="preserve"> </w:t>
      </w:r>
      <w:r>
        <w:rPr>
          <w:rFonts w:hint="eastAsia"/>
        </w:rPr>
        <w:t>электрооборудования</w:t>
      </w:r>
      <w:r>
        <w:t xml:space="preserve">, </w:t>
      </w:r>
      <w:r>
        <w:rPr>
          <w:rFonts w:hint="eastAsia"/>
        </w:rPr>
        <w:t>отличающиеся</w:t>
      </w:r>
      <w:r>
        <w:t xml:space="preserve"> </w:t>
      </w:r>
      <w:r>
        <w:rPr>
          <w:rFonts w:hint="eastAsia"/>
        </w:rPr>
        <w:t>от</w:t>
      </w:r>
      <w:r>
        <w:t xml:space="preserve"> </w:t>
      </w:r>
      <w:r>
        <w:rPr>
          <w:rFonts w:hint="eastAsia"/>
        </w:rPr>
        <w:t>существующих</w:t>
      </w:r>
      <w:r>
        <w:t xml:space="preserve"> </w:t>
      </w:r>
      <w:r>
        <w:rPr>
          <w:rFonts w:hint="eastAsia"/>
        </w:rPr>
        <w:t>учетом</w:t>
      </w:r>
      <w:r>
        <w:t xml:space="preserve"> </w:t>
      </w:r>
      <w:r>
        <w:rPr>
          <w:rFonts w:hint="eastAsia"/>
        </w:rPr>
        <w:t>технических</w:t>
      </w:r>
      <w:r>
        <w:t xml:space="preserve"> </w:t>
      </w:r>
      <w:r>
        <w:rPr>
          <w:rFonts w:hint="eastAsia"/>
        </w:rPr>
        <w:t>показателей</w:t>
      </w:r>
      <w:r>
        <w:t xml:space="preserve"> </w:t>
      </w:r>
      <w:r>
        <w:rPr>
          <w:rFonts w:hint="eastAsia"/>
        </w:rPr>
        <w:t>эксплуатации</w:t>
      </w:r>
      <w:r>
        <w:t xml:space="preserve">, </w:t>
      </w:r>
      <w:r>
        <w:rPr>
          <w:rFonts w:hint="eastAsia"/>
        </w:rPr>
        <w:t>которые</w:t>
      </w:r>
      <w:r>
        <w:t xml:space="preserve"> </w:t>
      </w:r>
      <w:r>
        <w:rPr>
          <w:rFonts w:hint="eastAsia"/>
        </w:rPr>
        <w:t>характеризуют</w:t>
      </w:r>
      <w:r>
        <w:t xml:space="preserve"> </w:t>
      </w:r>
      <w:r>
        <w:rPr>
          <w:rFonts w:hint="eastAsia"/>
        </w:rPr>
        <w:t>воздействующие</w:t>
      </w:r>
      <w:r>
        <w:t xml:space="preserve"> </w:t>
      </w:r>
      <w:r>
        <w:rPr>
          <w:rFonts w:hint="eastAsia"/>
        </w:rPr>
        <w:t>факторы</w:t>
      </w:r>
      <w:r>
        <w:t xml:space="preserve"> </w:t>
      </w:r>
      <w:r>
        <w:rPr>
          <w:rFonts w:hint="eastAsia"/>
        </w:rPr>
        <w:t>в</w:t>
      </w:r>
      <w:r>
        <w:t xml:space="preserve"> </w:t>
      </w:r>
      <w:r>
        <w:rPr>
          <w:rFonts w:hint="eastAsia"/>
        </w:rPr>
        <w:t>различных</w:t>
      </w:r>
      <w:r>
        <w:t xml:space="preserve"> </w:t>
      </w:r>
      <w:r>
        <w:rPr>
          <w:rFonts w:hint="eastAsia"/>
        </w:rPr>
        <w:t>условиях</w:t>
      </w:r>
      <w:r>
        <w:t xml:space="preserve"> </w:t>
      </w:r>
      <w:r>
        <w:rPr>
          <w:rFonts w:hint="eastAsia"/>
        </w:rPr>
        <w:t>и</w:t>
      </w:r>
      <w:r>
        <w:t xml:space="preserve"> </w:t>
      </w:r>
      <w:r>
        <w:rPr>
          <w:rFonts w:hint="eastAsia"/>
        </w:rPr>
        <w:t>режимах</w:t>
      </w:r>
      <w:r>
        <w:t xml:space="preserve"> </w:t>
      </w:r>
      <w:r>
        <w:rPr>
          <w:rFonts w:hint="eastAsia"/>
        </w:rPr>
        <w:t>работы</w:t>
      </w:r>
      <w:r>
        <w:t xml:space="preserve">. </w:t>
      </w:r>
      <w:r>
        <w:rPr>
          <w:rFonts w:hint="eastAsia"/>
        </w:rPr>
        <w:t>Получены</w:t>
      </w:r>
      <w:r>
        <w:t xml:space="preserve"> </w:t>
      </w:r>
      <w:r>
        <w:rPr>
          <w:rFonts w:hint="eastAsia"/>
        </w:rPr>
        <w:t>выражения</w:t>
      </w:r>
      <w:r>
        <w:t xml:space="preserve"> </w:t>
      </w:r>
      <w:r>
        <w:rPr>
          <w:rFonts w:hint="eastAsia"/>
        </w:rPr>
        <w:t>для</w:t>
      </w:r>
      <w:r>
        <w:t xml:space="preserve"> </w:t>
      </w:r>
      <w:r>
        <w:rPr>
          <w:rFonts w:hint="eastAsia"/>
        </w:rPr>
        <w:t>количественного</w:t>
      </w:r>
      <w:r>
        <w:t xml:space="preserve"> </w:t>
      </w:r>
      <w:r>
        <w:rPr>
          <w:rFonts w:hint="eastAsia"/>
        </w:rPr>
        <w:t>определения</w:t>
      </w:r>
      <w:r>
        <w:t xml:space="preserve"> </w:t>
      </w:r>
      <w:r>
        <w:rPr>
          <w:rFonts w:hint="eastAsia"/>
        </w:rPr>
        <w:t>вероятностей</w:t>
      </w:r>
      <w:r>
        <w:t xml:space="preserve"> </w:t>
      </w:r>
      <w:r>
        <w:rPr>
          <w:rFonts w:hint="eastAsia"/>
        </w:rPr>
        <w:t>безотказной</w:t>
      </w:r>
      <w:r>
        <w:t xml:space="preserve"> </w:t>
      </w:r>
      <w:r>
        <w:rPr>
          <w:rFonts w:hint="eastAsia"/>
        </w:rPr>
        <w:t>работы</w:t>
      </w:r>
      <w:r>
        <w:t xml:space="preserve"> </w:t>
      </w:r>
      <w:r>
        <w:rPr>
          <w:rFonts w:hint="eastAsia"/>
        </w:rPr>
        <w:t>и</w:t>
      </w:r>
      <w:r>
        <w:t xml:space="preserve"> </w:t>
      </w:r>
      <w:r>
        <w:rPr>
          <w:rFonts w:hint="eastAsia"/>
        </w:rPr>
        <w:t>отказа</w:t>
      </w:r>
      <w:r>
        <w:t xml:space="preserve">. </w:t>
      </w:r>
      <w:r>
        <w:rPr>
          <w:rFonts w:hint="eastAsia"/>
        </w:rPr>
        <w:t>Определены</w:t>
      </w:r>
      <w:r>
        <w:t xml:space="preserve"> </w:t>
      </w:r>
      <w:r>
        <w:rPr>
          <w:rFonts w:hint="eastAsia"/>
        </w:rPr>
        <w:t>области</w:t>
      </w:r>
      <w:r>
        <w:t xml:space="preserve"> </w:t>
      </w:r>
      <w:r>
        <w:rPr>
          <w:rFonts w:hint="eastAsia"/>
        </w:rPr>
        <w:t>применения</w:t>
      </w:r>
      <w:r>
        <w:t xml:space="preserve"> </w:t>
      </w:r>
      <w:r>
        <w:rPr>
          <w:rFonts w:hint="eastAsia"/>
        </w:rPr>
        <w:t>полученных</w:t>
      </w:r>
      <w:r>
        <w:t xml:space="preserve"> </w:t>
      </w:r>
      <w:r>
        <w:rPr>
          <w:rFonts w:hint="eastAsia"/>
        </w:rPr>
        <w:t>выражений</w:t>
      </w:r>
      <w:r>
        <w:t xml:space="preserve"> </w:t>
      </w:r>
      <w:r>
        <w:rPr>
          <w:rFonts w:hint="eastAsia"/>
        </w:rPr>
        <w:t>с</w:t>
      </w:r>
      <w:r>
        <w:t xml:space="preserve"> </w:t>
      </w:r>
      <w:r>
        <w:rPr>
          <w:rFonts w:hint="eastAsia"/>
        </w:rPr>
        <w:t>учетом</w:t>
      </w:r>
      <w:r>
        <w:t xml:space="preserve"> </w:t>
      </w:r>
      <w:r>
        <w:rPr>
          <w:rFonts w:hint="eastAsia"/>
        </w:rPr>
        <w:t>функций</w:t>
      </w:r>
      <w:r>
        <w:t xml:space="preserve"> </w:t>
      </w:r>
      <w:r>
        <w:rPr>
          <w:rFonts w:hint="eastAsia"/>
        </w:rPr>
        <w:t>изменения</w:t>
      </w:r>
      <w:r>
        <w:t xml:space="preserve"> </w:t>
      </w:r>
      <w:r>
        <w:rPr>
          <w:rFonts w:hint="eastAsia"/>
        </w:rPr>
        <w:t>эксплуатационных</w:t>
      </w:r>
      <w:r>
        <w:t xml:space="preserve"> </w:t>
      </w:r>
      <w:r>
        <w:rPr>
          <w:rFonts w:hint="eastAsia"/>
        </w:rPr>
        <w:t>факторов</w:t>
      </w:r>
      <w:r>
        <w:t xml:space="preserve">, </w:t>
      </w:r>
      <w:r>
        <w:rPr>
          <w:rFonts w:hint="eastAsia"/>
        </w:rPr>
        <w:t>интенсивности</w:t>
      </w:r>
      <w:r>
        <w:t xml:space="preserve"> </w:t>
      </w:r>
      <w:r>
        <w:rPr>
          <w:rFonts w:hint="eastAsia"/>
        </w:rPr>
        <w:t>отказов</w:t>
      </w:r>
      <w:r>
        <w:t xml:space="preserve"> </w:t>
      </w:r>
      <w:r>
        <w:rPr>
          <w:rFonts w:hint="eastAsia"/>
        </w:rPr>
        <w:t>и</w:t>
      </w:r>
      <w:r>
        <w:t xml:space="preserve"> </w:t>
      </w:r>
      <w:r>
        <w:rPr>
          <w:rFonts w:hint="eastAsia"/>
        </w:rPr>
        <w:t>законов</w:t>
      </w:r>
      <w:r>
        <w:t xml:space="preserve"> </w:t>
      </w:r>
      <w:r>
        <w:rPr>
          <w:rFonts w:hint="eastAsia"/>
        </w:rPr>
        <w:t>распределения</w:t>
      </w:r>
      <w:r>
        <w:t xml:space="preserve"> </w:t>
      </w:r>
      <w:r>
        <w:rPr>
          <w:rFonts w:hint="eastAsia"/>
        </w:rPr>
        <w:t>вероятностей</w:t>
      </w:r>
      <w:r>
        <w:t xml:space="preserve"> </w:t>
      </w:r>
      <w:r>
        <w:rPr>
          <w:rFonts w:hint="eastAsia"/>
        </w:rPr>
        <w:t>безотказной</w:t>
      </w:r>
      <w:r>
        <w:t xml:space="preserve"> </w:t>
      </w:r>
      <w:r>
        <w:rPr>
          <w:rFonts w:hint="eastAsia"/>
        </w:rPr>
        <w:t>работы</w:t>
      </w:r>
      <w:r>
        <w:t xml:space="preserve"> </w:t>
      </w:r>
      <w:r>
        <w:rPr>
          <w:rFonts w:hint="eastAsia"/>
        </w:rPr>
        <w:t>и</w:t>
      </w:r>
      <w:r>
        <w:t xml:space="preserve"> </w:t>
      </w:r>
      <w:r>
        <w:rPr>
          <w:rFonts w:hint="eastAsia"/>
        </w:rPr>
        <w:t>отказа</w:t>
      </w:r>
      <w:r>
        <w:t>.</w:t>
      </w:r>
    </w:p>
    <w:p w14:paraId="6D19DC83" w14:textId="77777777" w:rsidR="00D909B8" w:rsidRDefault="00D909B8" w:rsidP="00D909B8">
      <w:r>
        <w:t>5.</w:t>
      </w:r>
      <w:r>
        <w:tab/>
      </w:r>
      <w:r>
        <w:rPr>
          <w:rFonts w:hint="eastAsia"/>
        </w:rPr>
        <w:t>Для</w:t>
      </w:r>
      <w:r>
        <w:t xml:space="preserve"> </w:t>
      </w:r>
      <w:r>
        <w:rPr>
          <w:rFonts w:hint="eastAsia"/>
        </w:rPr>
        <w:t>повышения</w:t>
      </w:r>
      <w:r>
        <w:t xml:space="preserve"> </w:t>
      </w:r>
      <w:r>
        <w:rPr>
          <w:rFonts w:hint="eastAsia"/>
        </w:rPr>
        <w:t>точности</w:t>
      </w:r>
      <w:r>
        <w:t xml:space="preserve"> </w:t>
      </w:r>
      <w:r>
        <w:rPr>
          <w:rFonts w:hint="eastAsia"/>
        </w:rPr>
        <w:t>и</w:t>
      </w:r>
      <w:r>
        <w:t xml:space="preserve"> </w:t>
      </w:r>
      <w:r>
        <w:rPr>
          <w:rFonts w:hint="eastAsia"/>
        </w:rPr>
        <w:t>обоснованности</w:t>
      </w:r>
      <w:r>
        <w:t xml:space="preserve"> </w:t>
      </w:r>
      <w:r>
        <w:rPr>
          <w:rFonts w:hint="eastAsia"/>
        </w:rPr>
        <w:t>принимаемых</w:t>
      </w:r>
      <w:r>
        <w:t xml:space="preserve"> </w:t>
      </w:r>
      <w:r>
        <w:rPr>
          <w:rFonts w:hint="eastAsia"/>
        </w:rPr>
        <w:t>решений</w:t>
      </w:r>
      <w:r>
        <w:t xml:space="preserve"> </w:t>
      </w:r>
      <w:r>
        <w:rPr>
          <w:rFonts w:hint="eastAsia"/>
        </w:rPr>
        <w:t>на</w:t>
      </w:r>
      <w:r>
        <w:t xml:space="preserve"> </w:t>
      </w:r>
      <w:r>
        <w:rPr>
          <w:rFonts w:hint="eastAsia"/>
        </w:rPr>
        <w:t>основе</w:t>
      </w:r>
      <w:r>
        <w:t xml:space="preserve"> </w:t>
      </w:r>
      <w:r>
        <w:rPr>
          <w:rFonts w:hint="eastAsia"/>
        </w:rPr>
        <w:t>разработанных</w:t>
      </w:r>
      <w:r>
        <w:t xml:space="preserve"> </w:t>
      </w:r>
      <w:r>
        <w:rPr>
          <w:rFonts w:hint="eastAsia"/>
        </w:rPr>
        <w:t>математических</w:t>
      </w:r>
      <w:r>
        <w:t xml:space="preserve"> </w:t>
      </w:r>
      <w:r>
        <w:rPr>
          <w:rFonts w:hint="eastAsia"/>
        </w:rPr>
        <w:t>моделей</w:t>
      </w:r>
      <w:r>
        <w:t xml:space="preserve"> </w:t>
      </w:r>
      <w:r>
        <w:rPr>
          <w:rFonts w:hint="eastAsia"/>
        </w:rPr>
        <w:t>оценки</w:t>
      </w:r>
      <w:r>
        <w:t xml:space="preserve"> </w:t>
      </w:r>
      <w:r>
        <w:rPr>
          <w:rFonts w:hint="eastAsia"/>
        </w:rPr>
        <w:t>технического</w:t>
      </w:r>
      <w:r>
        <w:t xml:space="preserve"> </w:t>
      </w:r>
      <w:r>
        <w:rPr>
          <w:rFonts w:hint="eastAsia"/>
        </w:rPr>
        <w:t>ресурса</w:t>
      </w:r>
      <w:r>
        <w:t xml:space="preserve"> </w:t>
      </w:r>
      <w:r>
        <w:rPr>
          <w:rFonts w:hint="eastAsia"/>
        </w:rPr>
        <w:t>и</w:t>
      </w:r>
      <w:r>
        <w:t xml:space="preserve"> </w:t>
      </w:r>
      <w:r>
        <w:rPr>
          <w:rFonts w:hint="eastAsia"/>
        </w:rPr>
        <w:t>показателей</w:t>
      </w:r>
      <w:r>
        <w:t xml:space="preserve"> </w:t>
      </w:r>
      <w:r>
        <w:rPr>
          <w:rFonts w:hint="eastAsia"/>
        </w:rPr>
        <w:t>безотказности</w:t>
      </w:r>
      <w:r>
        <w:t xml:space="preserve"> </w:t>
      </w:r>
      <w:r>
        <w:rPr>
          <w:rFonts w:hint="eastAsia"/>
        </w:rPr>
        <w:t>различных</w:t>
      </w:r>
      <w:r>
        <w:t xml:space="preserve"> </w:t>
      </w:r>
      <w:r>
        <w:rPr>
          <w:rFonts w:hint="eastAsia"/>
        </w:rPr>
        <w:t>типов</w:t>
      </w:r>
      <w:r>
        <w:t xml:space="preserve"> </w:t>
      </w:r>
      <w:r>
        <w:rPr>
          <w:rFonts w:hint="eastAsia"/>
        </w:rPr>
        <w:t>электрооборудования</w:t>
      </w:r>
      <w:r>
        <w:t xml:space="preserve"> </w:t>
      </w:r>
      <w:r>
        <w:rPr>
          <w:rFonts w:hint="eastAsia"/>
        </w:rPr>
        <w:t>предложено</w:t>
      </w:r>
      <w:r>
        <w:t xml:space="preserve"> </w:t>
      </w:r>
      <w:r>
        <w:rPr>
          <w:rFonts w:hint="eastAsia"/>
        </w:rPr>
        <w:t>использовать</w:t>
      </w:r>
      <w:r>
        <w:t xml:space="preserve"> </w:t>
      </w:r>
      <w:r>
        <w:rPr>
          <w:rFonts w:hint="eastAsia"/>
        </w:rPr>
        <w:t>в</w:t>
      </w:r>
      <w:r>
        <w:t xml:space="preserve"> </w:t>
      </w:r>
      <w:r>
        <w:rPr>
          <w:rFonts w:hint="eastAsia"/>
        </w:rPr>
        <w:t>качестве</w:t>
      </w:r>
      <w:r>
        <w:t xml:space="preserve"> </w:t>
      </w:r>
      <w:r>
        <w:rPr>
          <w:rFonts w:hint="eastAsia"/>
        </w:rPr>
        <w:t>обобщенных</w:t>
      </w:r>
      <w:r>
        <w:t xml:space="preserve"> </w:t>
      </w:r>
      <w:r>
        <w:rPr>
          <w:rFonts w:hint="eastAsia"/>
        </w:rPr>
        <w:t>показателей</w:t>
      </w:r>
      <w:r>
        <w:t xml:space="preserve"> </w:t>
      </w:r>
      <w:r>
        <w:rPr>
          <w:rFonts w:hint="eastAsia"/>
        </w:rPr>
        <w:t>надежности</w:t>
      </w:r>
      <w:r>
        <w:t xml:space="preserve"> </w:t>
      </w:r>
      <w:r>
        <w:rPr>
          <w:rFonts w:hint="eastAsia"/>
        </w:rPr>
        <w:t>гамма</w:t>
      </w:r>
      <w:r>
        <w:t>-</w:t>
      </w:r>
      <w:r>
        <w:rPr>
          <w:rFonts w:hint="eastAsia"/>
        </w:rPr>
        <w:t>процентный</w:t>
      </w:r>
      <w:r>
        <w:t xml:space="preserve"> </w:t>
      </w:r>
      <w:r>
        <w:rPr>
          <w:rFonts w:hint="eastAsia"/>
        </w:rPr>
        <w:t>ресурс</w:t>
      </w:r>
      <w:r>
        <w:t xml:space="preserve"> </w:t>
      </w:r>
      <w:r>
        <w:rPr>
          <w:rFonts w:hint="eastAsia"/>
        </w:rPr>
        <w:t>и</w:t>
      </w:r>
      <w:r>
        <w:t xml:space="preserve"> </w:t>
      </w:r>
      <w:r>
        <w:rPr>
          <w:rFonts w:hint="eastAsia"/>
        </w:rPr>
        <w:t>фактический</w:t>
      </w:r>
      <w:r>
        <w:t xml:space="preserve"> </w:t>
      </w:r>
      <w:r>
        <w:rPr>
          <w:rFonts w:hint="eastAsia"/>
        </w:rPr>
        <w:t>сработанный</w:t>
      </w:r>
      <w:r>
        <w:t xml:space="preserve"> </w:t>
      </w:r>
      <w:r>
        <w:rPr>
          <w:rFonts w:hint="eastAsia"/>
        </w:rPr>
        <w:t>ресурс</w:t>
      </w:r>
      <w:r>
        <w:t xml:space="preserve"> </w:t>
      </w:r>
      <w:r>
        <w:rPr>
          <w:rFonts w:hint="eastAsia"/>
        </w:rPr>
        <w:t>с</w:t>
      </w:r>
      <w:r>
        <w:t xml:space="preserve"> </w:t>
      </w:r>
      <w:r>
        <w:rPr>
          <w:rFonts w:hint="eastAsia"/>
        </w:rPr>
        <w:t>учетом</w:t>
      </w:r>
      <w:r>
        <w:t xml:space="preserve"> </w:t>
      </w:r>
      <w:r>
        <w:rPr>
          <w:rFonts w:hint="eastAsia"/>
        </w:rPr>
        <w:t>закона</w:t>
      </w:r>
      <w:r>
        <w:t xml:space="preserve"> </w:t>
      </w:r>
      <w:r>
        <w:rPr>
          <w:rFonts w:hint="eastAsia"/>
        </w:rPr>
        <w:t>распределения</w:t>
      </w:r>
      <w:r>
        <w:t xml:space="preserve"> </w:t>
      </w:r>
      <w:r>
        <w:rPr>
          <w:rFonts w:hint="eastAsia"/>
        </w:rPr>
        <w:t>и</w:t>
      </w:r>
      <w:r>
        <w:t xml:space="preserve"> </w:t>
      </w:r>
      <w:r>
        <w:rPr>
          <w:rFonts w:hint="eastAsia"/>
        </w:rPr>
        <w:t>статистики</w:t>
      </w:r>
      <w:r>
        <w:t xml:space="preserve"> </w:t>
      </w:r>
      <w:r>
        <w:rPr>
          <w:rFonts w:hint="eastAsia"/>
        </w:rPr>
        <w:t>отказов</w:t>
      </w:r>
      <w:r>
        <w:t xml:space="preserve">. </w:t>
      </w:r>
      <w:r>
        <w:rPr>
          <w:rFonts w:hint="eastAsia"/>
        </w:rPr>
        <w:t>Обоснован</w:t>
      </w:r>
      <w:r>
        <w:t xml:space="preserve"> </w:t>
      </w:r>
      <w:r>
        <w:rPr>
          <w:rFonts w:hint="eastAsia"/>
        </w:rPr>
        <w:t>подход</w:t>
      </w:r>
      <w:r>
        <w:t xml:space="preserve"> </w:t>
      </w:r>
      <w:r>
        <w:rPr>
          <w:rFonts w:hint="eastAsia"/>
        </w:rPr>
        <w:t>к</w:t>
      </w:r>
      <w:r>
        <w:t xml:space="preserve"> </w:t>
      </w:r>
      <w:r>
        <w:rPr>
          <w:rFonts w:hint="eastAsia"/>
        </w:rPr>
        <w:t>их</w:t>
      </w:r>
      <w:r>
        <w:t xml:space="preserve"> </w:t>
      </w:r>
      <w:r>
        <w:rPr>
          <w:rFonts w:hint="eastAsia"/>
        </w:rPr>
        <w:t>определению</w:t>
      </w:r>
      <w:r>
        <w:t>.</w:t>
      </w:r>
    </w:p>
    <w:p w14:paraId="142D7EE2" w14:textId="77777777" w:rsidR="00D909B8" w:rsidRDefault="00D909B8" w:rsidP="00D909B8">
      <w:r>
        <w:t>6.</w:t>
      </w:r>
      <w:r>
        <w:tab/>
      </w:r>
      <w:r>
        <w:rPr>
          <w:rFonts w:hint="eastAsia"/>
        </w:rPr>
        <w:t>Исследована</w:t>
      </w:r>
      <w:r>
        <w:t xml:space="preserve"> </w:t>
      </w:r>
      <w:r>
        <w:rPr>
          <w:rFonts w:hint="eastAsia"/>
        </w:rPr>
        <w:t>чувствительность</w:t>
      </w:r>
      <w:r>
        <w:t xml:space="preserve"> </w:t>
      </w:r>
      <w:r>
        <w:rPr>
          <w:rFonts w:hint="eastAsia"/>
        </w:rPr>
        <w:t>математических</w:t>
      </w:r>
      <w:r>
        <w:t xml:space="preserve"> </w:t>
      </w:r>
      <w:r>
        <w:rPr>
          <w:rFonts w:hint="eastAsia"/>
        </w:rPr>
        <w:t>моделей</w:t>
      </w:r>
      <w:r>
        <w:t xml:space="preserve"> </w:t>
      </w:r>
      <w:r>
        <w:rPr>
          <w:rFonts w:hint="eastAsia"/>
        </w:rPr>
        <w:t>оценки</w:t>
      </w:r>
      <w:r>
        <w:t xml:space="preserve"> </w:t>
      </w:r>
      <w:r>
        <w:rPr>
          <w:rFonts w:hint="eastAsia"/>
        </w:rPr>
        <w:t>показателей</w:t>
      </w:r>
      <w:r>
        <w:t xml:space="preserve"> </w:t>
      </w:r>
      <w:r>
        <w:rPr>
          <w:rFonts w:hint="eastAsia"/>
        </w:rPr>
        <w:t>надежности</w:t>
      </w:r>
      <w:r>
        <w:t xml:space="preserve"> </w:t>
      </w:r>
      <w:r>
        <w:rPr>
          <w:rFonts w:hint="eastAsia"/>
        </w:rPr>
        <w:t>электрооборудования</w:t>
      </w:r>
      <w:r>
        <w:t xml:space="preserve"> </w:t>
      </w:r>
      <w:r>
        <w:rPr>
          <w:rFonts w:hint="eastAsia"/>
        </w:rPr>
        <w:t>к</w:t>
      </w:r>
      <w:r>
        <w:t xml:space="preserve"> </w:t>
      </w:r>
      <w:r>
        <w:rPr>
          <w:rFonts w:hint="eastAsia"/>
        </w:rPr>
        <w:t>изменению</w:t>
      </w:r>
      <w:r>
        <w:t xml:space="preserve"> </w:t>
      </w:r>
      <w:r>
        <w:rPr>
          <w:rFonts w:hint="eastAsia"/>
        </w:rPr>
        <w:t>точности</w:t>
      </w:r>
      <w:r>
        <w:t xml:space="preserve"> </w:t>
      </w:r>
      <w:r>
        <w:rPr>
          <w:rFonts w:hint="eastAsia"/>
        </w:rPr>
        <w:t>исходных</w:t>
      </w:r>
      <w:r>
        <w:t xml:space="preserve"> </w:t>
      </w:r>
      <w:r>
        <w:rPr>
          <w:rFonts w:hint="eastAsia"/>
        </w:rPr>
        <w:t>данных</w:t>
      </w:r>
      <w:r>
        <w:t xml:space="preserve">. </w:t>
      </w:r>
      <w:r>
        <w:rPr>
          <w:rFonts w:hint="eastAsia"/>
        </w:rPr>
        <w:t>Произведена</w:t>
      </w:r>
      <w:r>
        <w:t xml:space="preserve"> </w:t>
      </w:r>
      <w:r>
        <w:rPr>
          <w:rFonts w:hint="eastAsia"/>
        </w:rPr>
        <w:t>оценка</w:t>
      </w:r>
      <w:r>
        <w:t xml:space="preserve"> </w:t>
      </w:r>
      <w:r>
        <w:rPr>
          <w:rFonts w:hint="eastAsia"/>
        </w:rPr>
        <w:t>влияния</w:t>
      </w:r>
      <w:r>
        <w:t xml:space="preserve"> </w:t>
      </w:r>
      <w:r>
        <w:rPr>
          <w:rFonts w:hint="eastAsia"/>
        </w:rPr>
        <w:t>абсолютной</w:t>
      </w:r>
      <w:r>
        <w:t xml:space="preserve"> </w:t>
      </w:r>
      <w:r>
        <w:rPr>
          <w:rFonts w:hint="eastAsia"/>
        </w:rPr>
        <w:t>погрешности</w:t>
      </w:r>
      <w:r>
        <w:t xml:space="preserve"> </w:t>
      </w:r>
      <w:r>
        <w:rPr>
          <w:rFonts w:hint="eastAsia"/>
        </w:rPr>
        <w:t>средств</w:t>
      </w:r>
      <w:r>
        <w:t xml:space="preserve"> </w:t>
      </w:r>
      <w:r>
        <w:rPr>
          <w:rFonts w:hint="eastAsia"/>
        </w:rPr>
        <w:t>измерения</w:t>
      </w:r>
      <w:r>
        <w:t xml:space="preserve"> </w:t>
      </w:r>
      <w:r>
        <w:rPr>
          <w:rFonts w:hint="eastAsia"/>
        </w:rPr>
        <w:t>величины</w:t>
      </w:r>
      <w:r>
        <w:t xml:space="preserve"> </w:t>
      </w:r>
      <w:r>
        <w:rPr>
          <w:rFonts w:hint="eastAsia"/>
        </w:rPr>
        <w:t>эксплуатационных</w:t>
      </w:r>
      <w:r>
        <w:t xml:space="preserve"> </w:t>
      </w:r>
      <w:r>
        <w:rPr>
          <w:rFonts w:hint="eastAsia"/>
        </w:rPr>
        <w:t>факторов</w:t>
      </w:r>
      <w:r>
        <w:t xml:space="preserve"> </w:t>
      </w:r>
      <w:r>
        <w:rPr>
          <w:rFonts w:hint="eastAsia"/>
        </w:rPr>
        <w:t>на</w:t>
      </w:r>
      <w:r>
        <w:t xml:space="preserve"> </w:t>
      </w:r>
      <w:r>
        <w:rPr>
          <w:rFonts w:hint="eastAsia"/>
        </w:rPr>
        <w:t>точность</w:t>
      </w:r>
      <w:r>
        <w:t xml:space="preserve"> </w:t>
      </w:r>
      <w:r>
        <w:rPr>
          <w:rFonts w:hint="eastAsia"/>
        </w:rPr>
        <w:t>определения</w:t>
      </w:r>
      <w:r>
        <w:t xml:space="preserve"> </w:t>
      </w:r>
      <w:r>
        <w:rPr>
          <w:rFonts w:hint="eastAsia"/>
        </w:rPr>
        <w:t>фактического</w:t>
      </w:r>
      <w:r>
        <w:t xml:space="preserve"> </w:t>
      </w:r>
      <w:r>
        <w:rPr>
          <w:rFonts w:hint="eastAsia"/>
        </w:rPr>
        <w:t>сработ</w:t>
      </w:r>
      <w:r>
        <w:rPr>
          <w:rFonts w:hint="eastAsia"/>
        </w:rPr>
        <w:lastRenderedPageBreak/>
        <w:t>анного</w:t>
      </w:r>
      <w:r>
        <w:t xml:space="preserve"> </w:t>
      </w:r>
      <w:r>
        <w:rPr>
          <w:rFonts w:hint="eastAsia"/>
        </w:rPr>
        <w:t>ресурса</w:t>
      </w:r>
      <w:r>
        <w:t xml:space="preserve"> </w:t>
      </w:r>
      <w:r>
        <w:rPr>
          <w:rFonts w:hint="eastAsia"/>
        </w:rPr>
        <w:t>и</w:t>
      </w:r>
      <w:r>
        <w:t xml:space="preserve"> </w:t>
      </w:r>
      <w:r>
        <w:rPr>
          <w:rFonts w:hint="eastAsia"/>
        </w:rPr>
        <w:t>вероятностей</w:t>
      </w:r>
      <w:r>
        <w:t xml:space="preserve"> </w:t>
      </w:r>
      <w:r>
        <w:rPr>
          <w:rFonts w:hint="eastAsia"/>
        </w:rPr>
        <w:t>безотказной</w:t>
      </w:r>
      <w:r>
        <w:t xml:space="preserve"> </w:t>
      </w:r>
      <w:r>
        <w:rPr>
          <w:rFonts w:hint="eastAsia"/>
        </w:rPr>
        <w:t>работы</w:t>
      </w:r>
      <w:r>
        <w:t xml:space="preserve"> </w:t>
      </w:r>
      <w:r>
        <w:rPr>
          <w:rFonts w:hint="eastAsia"/>
        </w:rPr>
        <w:t>и</w:t>
      </w:r>
      <w:r>
        <w:t xml:space="preserve"> </w:t>
      </w:r>
      <w:r>
        <w:rPr>
          <w:rFonts w:hint="eastAsia"/>
        </w:rPr>
        <w:t>отказа</w:t>
      </w:r>
      <w:r>
        <w:t>.</w:t>
      </w:r>
    </w:p>
    <w:p w14:paraId="30697028" w14:textId="77777777" w:rsidR="00D909B8" w:rsidRDefault="00D909B8" w:rsidP="00D909B8">
      <w:r>
        <w:t>7.</w:t>
      </w:r>
      <w:r>
        <w:tab/>
      </w:r>
      <w:r>
        <w:rPr>
          <w:rFonts w:hint="eastAsia"/>
        </w:rPr>
        <w:t>На</w:t>
      </w:r>
      <w:r>
        <w:t xml:space="preserve"> </w:t>
      </w:r>
      <w:r>
        <w:rPr>
          <w:rFonts w:hint="eastAsia"/>
        </w:rPr>
        <w:t>основании</w:t>
      </w:r>
      <w:r>
        <w:t xml:space="preserve"> </w:t>
      </w:r>
      <w:r>
        <w:rPr>
          <w:rFonts w:hint="eastAsia"/>
        </w:rPr>
        <w:t>общих</w:t>
      </w:r>
      <w:r>
        <w:t xml:space="preserve"> </w:t>
      </w:r>
      <w:r>
        <w:rPr>
          <w:rFonts w:hint="eastAsia"/>
        </w:rPr>
        <w:t>моделей</w:t>
      </w:r>
      <w:r>
        <w:t xml:space="preserve"> </w:t>
      </w:r>
      <w:r>
        <w:rPr>
          <w:rFonts w:hint="eastAsia"/>
        </w:rPr>
        <w:t>оценки</w:t>
      </w:r>
      <w:r>
        <w:t xml:space="preserve"> </w:t>
      </w:r>
      <w:r>
        <w:rPr>
          <w:rFonts w:hint="eastAsia"/>
        </w:rPr>
        <w:t>показателей</w:t>
      </w:r>
      <w:r>
        <w:t xml:space="preserve"> </w:t>
      </w:r>
      <w:r>
        <w:rPr>
          <w:rFonts w:hint="eastAsia"/>
        </w:rPr>
        <w:t>надежности</w:t>
      </w:r>
      <w:r>
        <w:t xml:space="preserve"> </w:t>
      </w:r>
      <w:r>
        <w:rPr>
          <w:rFonts w:hint="eastAsia"/>
        </w:rPr>
        <w:t>электрооборудования</w:t>
      </w:r>
      <w:r>
        <w:t xml:space="preserve">, </w:t>
      </w:r>
      <w:r>
        <w:rPr>
          <w:rFonts w:hint="eastAsia"/>
        </w:rPr>
        <w:t>а</w:t>
      </w:r>
      <w:r>
        <w:t xml:space="preserve"> </w:t>
      </w:r>
      <w:r>
        <w:rPr>
          <w:rFonts w:hint="eastAsia"/>
        </w:rPr>
        <w:t>также</w:t>
      </w:r>
      <w:r>
        <w:t xml:space="preserve"> </w:t>
      </w:r>
      <w:r>
        <w:rPr>
          <w:rFonts w:hint="eastAsia"/>
        </w:rPr>
        <w:t>экспериментальных</w:t>
      </w:r>
      <w:r>
        <w:t xml:space="preserve"> </w:t>
      </w:r>
      <w:r>
        <w:rPr>
          <w:rFonts w:hint="eastAsia"/>
        </w:rPr>
        <w:t>и</w:t>
      </w:r>
      <w:r>
        <w:t xml:space="preserve"> </w:t>
      </w:r>
      <w:r>
        <w:rPr>
          <w:rFonts w:hint="eastAsia"/>
        </w:rPr>
        <w:t>статистических</w:t>
      </w:r>
      <w:r>
        <w:t xml:space="preserve"> </w:t>
      </w:r>
      <w:r>
        <w:rPr>
          <w:rFonts w:hint="eastAsia"/>
        </w:rPr>
        <w:t>данных</w:t>
      </w:r>
      <w:r>
        <w:t xml:space="preserve"> </w:t>
      </w:r>
      <w:r>
        <w:rPr>
          <w:rFonts w:hint="eastAsia"/>
        </w:rPr>
        <w:t>получены</w:t>
      </w:r>
      <w:r>
        <w:t xml:space="preserve"> </w:t>
      </w:r>
      <w:r>
        <w:rPr>
          <w:rFonts w:hint="eastAsia"/>
        </w:rPr>
        <w:t>частные</w:t>
      </w:r>
      <w:r>
        <w:t xml:space="preserve"> </w:t>
      </w:r>
      <w:r>
        <w:rPr>
          <w:rFonts w:hint="eastAsia"/>
        </w:rPr>
        <w:t>математические</w:t>
      </w:r>
      <w:r>
        <w:t xml:space="preserve"> </w:t>
      </w:r>
      <w:r>
        <w:rPr>
          <w:rFonts w:hint="eastAsia"/>
        </w:rPr>
        <w:t>модели</w:t>
      </w:r>
      <w:r>
        <w:t xml:space="preserve"> </w:t>
      </w:r>
      <w:r>
        <w:rPr>
          <w:rFonts w:hint="eastAsia"/>
        </w:rPr>
        <w:t>оценки</w:t>
      </w:r>
      <w:r>
        <w:t xml:space="preserve"> </w:t>
      </w:r>
      <w:r>
        <w:rPr>
          <w:rFonts w:hint="eastAsia"/>
        </w:rPr>
        <w:t>технического</w:t>
      </w:r>
      <w:r>
        <w:t xml:space="preserve"> </w:t>
      </w:r>
      <w:r>
        <w:rPr>
          <w:rFonts w:hint="eastAsia"/>
        </w:rPr>
        <w:t>ресурса</w:t>
      </w:r>
      <w:r>
        <w:t xml:space="preserve"> </w:t>
      </w:r>
      <w:r>
        <w:rPr>
          <w:rFonts w:hint="eastAsia"/>
        </w:rPr>
        <w:t>и</w:t>
      </w:r>
      <w:r>
        <w:t xml:space="preserve"> </w:t>
      </w:r>
      <w:r>
        <w:rPr>
          <w:rFonts w:hint="eastAsia"/>
        </w:rPr>
        <w:t>показателей</w:t>
      </w:r>
      <w:r>
        <w:t xml:space="preserve"> </w:t>
      </w:r>
      <w:r>
        <w:rPr>
          <w:rFonts w:hint="eastAsia"/>
        </w:rPr>
        <w:t>безотказности</w:t>
      </w:r>
      <w:r>
        <w:t xml:space="preserve"> </w:t>
      </w:r>
      <w:r>
        <w:rPr>
          <w:rFonts w:hint="eastAsia"/>
        </w:rPr>
        <w:t>высоковольтных</w:t>
      </w:r>
      <w:r>
        <w:t xml:space="preserve"> </w:t>
      </w:r>
      <w:r>
        <w:rPr>
          <w:rFonts w:hint="eastAsia"/>
        </w:rPr>
        <w:t>выключателей</w:t>
      </w:r>
      <w:r>
        <w:t xml:space="preserve">, </w:t>
      </w:r>
      <w:r>
        <w:rPr>
          <w:rFonts w:hint="eastAsia"/>
        </w:rPr>
        <w:t>силовых</w:t>
      </w:r>
      <w:r>
        <w:t xml:space="preserve"> </w:t>
      </w:r>
      <w:r>
        <w:rPr>
          <w:rFonts w:hint="eastAsia"/>
        </w:rPr>
        <w:t>трансформаторов</w:t>
      </w:r>
      <w:r>
        <w:t xml:space="preserve">, </w:t>
      </w:r>
      <w:r>
        <w:rPr>
          <w:rFonts w:hint="eastAsia"/>
        </w:rPr>
        <w:t>асинхронных</w:t>
      </w:r>
      <w:r>
        <w:t xml:space="preserve"> </w:t>
      </w:r>
      <w:r>
        <w:rPr>
          <w:rFonts w:hint="eastAsia"/>
        </w:rPr>
        <w:t>электродвигателей</w:t>
      </w:r>
      <w:r>
        <w:t xml:space="preserve">. </w:t>
      </w:r>
      <w:r>
        <w:rPr>
          <w:rFonts w:hint="eastAsia"/>
        </w:rPr>
        <w:t>Получены</w:t>
      </w:r>
      <w:r>
        <w:t xml:space="preserve"> </w:t>
      </w:r>
      <w:r>
        <w:rPr>
          <w:rFonts w:hint="eastAsia"/>
        </w:rPr>
        <w:t>выражения</w:t>
      </w:r>
      <w:r>
        <w:t xml:space="preserve"> </w:t>
      </w:r>
      <w:r>
        <w:rPr>
          <w:rFonts w:hint="eastAsia"/>
        </w:rPr>
        <w:t>для</w:t>
      </w:r>
      <w:r>
        <w:t xml:space="preserve"> </w:t>
      </w:r>
      <w:r>
        <w:rPr>
          <w:rFonts w:hint="eastAsia"/>
        </w:rPr>
        <w:t>определения</w:t>
      </w:r>
      <w:r>
        <w:t xml:space="preserve"> </w:t>
      </w:r>
      <w:r>
        <w:rPr>
          <w:rFonts w:hint="eastAsia"/>
        </w:rPr>
        <w:t>фактического</w:t>
      </w:r>
      <w:r>
        <w:t xml:space="preserve"> </w:t>
      </w:r>
      <w:r>
        <w:rPr>
          <w:rFonts w:hint="eastAsia"/>
        </w:rPr>
        <w:t>сработанного</w:t>
      </w:r>
      <w:r>
        <w:t xml:space="preserve"> </w:t>
      </w:r>
      <w:r>
        <w:rPr>
          <w:rFonts w:hint="eastAsia"/>
        </w:rPr>
        <w:t>и</w:t>
      </w:r>
      <w:r>
        <w:t xml:space="preserve"> </w:t>
      </w:r>
      <w:r>
        <w:rPr>
          <w:rFonts w:hint="eastAsia"/>
        </w:rPr>
        <w:t>остаточного</w:t>
      </w:r>
      <w:r>
        <w:t xml:space="preserve"> </w:t>
      </w:r>
      <w:r>
        <w:rPr>
          <w:rFonts w:hint="eastAsia"/>
        </w:rPr>
        <w:t>ресурса</w:t>
      </w:r>
      <w:r>
        <w:t xml:space="preserve">, </w:t>
      </w:r>
      <w:r>
        <w:rPr>
          <w:rFonts w:hint="eastAsia"/>
        </w:rPr>
        <w:t>вероятностей</w:t>
      </w:r>
      <w:r>
        <w:t xml:space="preserve"> </w:t>
      </w:r>
      <w:r>
        <w:rPr>
          <w:rFonts w:hint="eastAsia"/>
        </w:rPr>
        <w:t>безотказной</w:t>
      </w:r>
      <w:r>
        <w:t xml:space="preserve"> </w:t>
      </w:r>
      <w:r>
        <w:rPr>
          <w:rFonts w:hint="eastAsia"/>
        </w:rPr>
        <w:t>работы</w:t>
      </w:r>
      <w:r>
        <w:t xml:space="preserve"> </w:t>
      </w:r>
      <w:r>
        <w:rPr>
          <w:rFonts w:hint="eastAsia"/>
        </w:rPr>
        <w:t>и</w:t>
      </w:r>
      <w:r>
        <w:t xml:space="preserve"> </w:t>
      </w:r>
      <w:r>
        <w:rPr>
          <w:rFonts w:hint="eastAsia"/>
        </w:rPr>
        <w:t>отказа</w:t>
      </w:r>
      <w:r>
        <w:t xml:space="preserve"> </w:t>
      </w:r>
      <w:r>
        <w:rPr>
          <w:rFonts w:hint="eastAsia"/>
        </w:rPr>
        <w:t>данных</w:t>
      </w:r>
      <w:r>
        <w:t xml:space="preserve"> </w:t>
      </w:r>
      <w:r>
        <w:rPr>
          <w:rFonts w:hint="eastAsia"/>
        </w:rPr>
        <w:t>видов</w:t>
      </w:r>
      <w:r>
        <w:t xml:space="preserve"> </w:t>
      </w:r>
      <w:r>
        <w:rPr>
          <w:rFonts w:hint="eastAsia"/>
        </w:rPr>
        <w:t>электрооборудования</w:t>
      </w:r>
      <w:r>
        <w:t xml:space="preserve"> </w:t>
      </w:r>
      <w:r>
        <w:rPr>
          <w:rFonts w:hint="eastAsia"/>
        </w:rPr>
        <w:t>на</w:t>
      </w:r>
      <w:r>
        <w:t xml:space="preserve"> </w:t>
      </w:r>
      <w:r>
        <w:rPr>
          <w:rFonts w:hint="eastAsia"/>
        </w:rPr>
        <w:t>произвольном</w:t>
      </w:r>
      <w:r>
        <w:t xml:space="preserve"> </w:t>
      </w:r>
      <w:r>
        <w:rPr>
          <w:rFonts w:hint="eastAsia"/>
        </w:rPr>
        <w:t>отрезке</w:t>
      </w:r>
      <w:r>
        <w:t xml:space="preserve"> </w:t>
      </w:r>
      <w:r>
        <w:rPr>
          <w:rFonts w:hint="eastAsia"/>
        </w:rPr>
        <w:t>наработки</w:t>
      </w:r>
      <w:r>
        <w:t xml:space="preserve"> (</w:t>
      </w:r>
      <w:r>
        <w:rPr>
          <w:rFonts w:hint="eastAsia"/>
        </w:rPr>
        <w:t>от</w:t>
      </w:r>
      <w:r>
        <w:t xml:space="preserve"> </w:t>
      </w:r>
      <w:r>
        <w:rPr>
          <w:rFonts w:hint="eastAsia"/>
        </w:rPr>
        <w:t>начала</w:t>
      </w:r>
      <w:r>
        <w:t xml:space="preserve"> </w:t>
      </w:r>
      <w:r>
        <w:rPr>
          <w:rFonts w:hint="eastAsia"/>
        </w:rPr>
        <w:t>эксплуатации</w:t>
      </w:r>
      <w:r>
        <w:t xml:space="preserve">) </w:t>
      </w:r>
      <w:r>
        <w:rPr>
          <w:rFonts w:hint="eastAsia"/>
        </w:rPr>
        <w:t>или</w:t>
      </w:r>
      <w:r>
        <w:t xml:space="preserve"> </w:t>
      </w:r>
      <w:r>
        <w:rPr>
          <w:rFonts w:hint="eastAsia"/>
        </w:rPr>
        <w:t>на</w:t>
      </w:r>
      <w:r>
        <w:t xml:space="preserve"> </w:t>
      </w:r>
      <w:r>
        <w:rPr>
          <w:rFonts w:hint="eastAsia"/>
        </w:rPr>
        <w:t>заданном</w:t>
      </w:r>
      <w:r>
        <w:t xml:space="preserve"> </w:t>
      </w:r>
      <w:r>
        <w:rPr>
          <w:rFonts w:hint="eastAsia"/>
        </w:rPr>
        <w:t>интервале</w:t>
      </w:r>
      <w:r>
        <w:t xml:space="preserve"> </w:t>
      </w:r>
      <w:r>
        <w:rPr>
          <w:rFonts w:hint="eastAsia"/>
        </w:rPr>
        <w:t>наработки</w:t>
      </w:r>
      <w:r>
        <w:t xml:space="preserve"> </w:t>
      </w:r>
      <w:r>
        <w:rPr>
          <w:rFonts w:hint="eastAsia"/>
        </w:rPr>
        <w:t>при</w:t>
      </w:r>
      <w:r>
        <w:t xml:space="preserve"> </w:t>
      </w:r>
      <w:r>
        <w:rPr>
          <w:rFonts w:hint="eastAsia"/>
        </w:rPr>
        <w:t>условии</w:t>
      </w:r>
      <w:r>
        <w:t xml:space="preserve">, </w:t>
      </w:r>
      <w:r>
        <w:rPr>
          <w:rFonts w:hint="eastAsia"/>
        </w:rPr>
        <w:t>что</w:t>
      </w:r>
      <w:r>
        <w:t xml:space="preserve"> </w:t>
      </w:r>
      <w:r>
        <w:rPr>
          <w:rFonts w:hint="eastAsia"/>
        </w:rPr>
        <w:t>до</w:t>
      </w:r>
      <w:r>
        <w:t xml:space="preserve"> </w:t>
      </w:r>
      <w:r>
        <w:rPr>
          <w:rFonts w:hint="eastAsia"/>
        </w:rPr>
        <w:t>него</w:t>
      </w:r>
      <w:r>
        <w:t xml:space="preserve"> </w:t>
      </w:r>
      <w:r>
        <w:rPr>
          <w:rFonts w:hint="eastAsia"/>
        </w:rPr>
        <w:t>электрооборудование</w:t>
      </w:r>
      <w:r>
        <w:t xml:space="preserve"> </w:t>
      </w:r>
      <w:r>
        <w:rPr>
          <w:rFonts w:hint="eastAsia"/>
        </w:rPr>
        <w:t>сработало</w:t>
      </w:r>
      <w:r>
        <w:t xml:space="preserve"> </w:t>
      </w:r>
      <w:r>
        <w:rPr>
          <w:rFonts w:hint="eastAsia"/>
        </w:rPr>
        <w:t>некоторый</w:t>
      </w:r>
      <w:r>
        <w:t xml:space="preserve"> </w:t>
      </w:r>
      <w:r>
        <w:rPr>
          <w:rFonts w:hint="eastAsia"/>
        </w:rPr>
        <w:t>фактический</w:t>
      </w:r>
      <w:r>
        <w:t xml:space="preserve"> </w:t>
      </w:r>
      <w:r>
        <w:rPr>
          <w:rFonts w:hint="eastAsia"/>
        </w:rPr>
        <w:t>ресурс</w:t>
      </w:r>
      <w:r>
        <w:t>.</w:t>
      </w:r>
    </w:p>
    <w:p w14:paraId="6AF1CF5B" w14:textId="58007004" w:rsidR="00D909B8" w:rsidRPr="00D909B8" w:rsidRDefault="00D909B8" w:rsidP="00D909B8">
      <w:r>
        <w:rPr>
          <w:rFonts w:hint="eastAsia"/>
        </w:rPr>
        <w:t>На</w:t>
      </w:r>
      <w:r>
        <w:t xml:space="preserve"> </w:t>
      </w:r>
      <w:r>
        <w:rPr>
          <w:rFonts w:hint="eastAsia"/>
        </w:rPr>
        <w:t>основе</w:t>
      </w:r>
      <w:r>
        <w:t xml:space="preserve"> </w:t>
      </w:r>
      <w:r>
        <w:rPr>
          <w:rFonts w:hint="eastAsia"/>
        </w:rPr>
        <w:t>реальных</w:t>
      </w:r>
      <w:r>
        <w:t xml:space="preserve"> </w:t>
      </w:r>
      <w:r>
        <w:rPr>
          <w:rFonts w:hint="eastAsia"/>
        </w:rPr>
        <w:t>данных</w:t>
      </w:r>
      <w:r>
        <w:t xml:space="preserve"> </w:t>
      </w:r>
      <w:r>
        <w:rPr>
          <w:rFonts w:hint="eastAsia"/>
        </w:rPr>
        <w:t>эксплуатации</w:t>
      </w:r>
      <w:r>
        <w:t xml:space="preserve"> </w:t>
      </w:r>
      <w:r>
        <w:rPr>
          <w:rFonts w:hint="eastAsia"/>
        </w:rPr>
        <w:t>проведены</w:t>
      </w:r>
      <w:r>
        <w:t xml:space="preserve"> </w:t>
      </w:r>
      <w:r>
        <w:rPr>
          <w:rFonts w:hint="eastAsia"/>
        </w:rPr>
        <w:t>расчеты</w:t>
      </w:r>
      <w:r>
        <w:t xml:space="preserve"> </w:t>
      </w:r>
      <w:r>
        <w:rPr>
          <w:rFonts w:hint="eastAsia"/>
        </w:rPr>
        <w:t>численных</w:t>
      </w:r>
      <w:r>
        <w:t xml:space="preserve"> </w:t>
      </w:r>
      <w:r>
        <w:rPr>
          <w:rFonts w:hint="eastAsia"/>
        </w:rPr>
        <w:t>примеров</w:t>
      </w:r>
      <w:r>
        <w:t xml:space="preserve"> </w:t>
      </w:r>
      <w:r>
        <w:rPr>
          <w:rFonts w:hint="eastAsia"/>
        </w:rPr>
        <w:t>по</w:t>
      </w:r>
      <w:r>
        <w:t xml:space="preserve"> </w:t>
      </w:r>
      <w:r>
        <w:rPr>
          <w:rFonts w:hint="eastAsia"/>
        </w:rPr>
        <w:t>определению</w:t>
      </w:r>
      <w:r>
        <w:t xml:space="preserve"> </w:t>
      </w:r>
      <w:r>
        <w:rPr>
          <w:rFonts w:hint="eastAsia"/>
        </w:rPr>
        <w:t>показателей</w:t>
      </w:r>
      <w:r>
        <w:t xml:space="preserve"> </w:t>
      </w:r>
      <w:r>
        <w:rPr>
          <w:rFonts w:hint="eastAsia"/>
        </w:rPr>
        <w:t>долговечности</w:t>
      </w:r>
      <w:r>
        <w:t xml:space="preserve"> </w:t>
      </w:r>
      <w:r>
        <w:rPr>
          <w:rFonts w:hint="eastAsia"/>
        </w:rPr>
        <w:t>и</w:t>
      </w:r>
      <w:r>
        <w:t xml:space="preserve"> </w:t>
      </w:r>
      <w:r>
        <w:rPr>
          <w:rFonts w:hint="eastAsia"/>
        </w:rPr>
        <w:t>безотказности</w:t>
      </w:r>
      <w:r>
        <w:t xml:space="preserve"> </w:t>
      </w:r>
      <w:r>
        <w:rPr>
          <w:rFonts w:hint="eastAsia"/>
        </w:rPr>
        <w:t>с</w:t>
      </w:r>
      <w:r>
        <w:t xml:space="preserve"> </w:t>
      </w:r>
      <w:r>
        <w:rPr>
          <w:rFonts w:hint="eastAsia"/>
        </w:rPr>
        <w:t>учетом</w:t>
      </w:r>
      <w:r>
        <w:t xml:space="preserve"> </w:t>
      </w:r>
      <w:r>
        <w:rPr>
          <w:rFonts w:hint="eastAsia"/>
        </w:rPr>
        <w:t>воздействия</w:t>
      </w:r>
      <w:r>
        <w:t xml:space="preserve"> </w:t>
      </w:r>
      <w:r>
        <w:rPr>
          <w:rFonts w:hint="eastAsia"/>
        </w:rPr>
        <w:t>эксплуатационных</w:t>
      </w:r>
      <w:r>
        <w:t xml:space="preserve"> </w:t>
      </w:r>
      <w:r>
        <w:rPr>
          <w:rFonts w:hint="eastAsia"/>
        </w:rPr>
        <w:t>факторов</w:t>
      </w:r>
      <w:r>
        <w:t xml:space="preserve">, </w:t>
      </w:r>
      <w:r>
        <w:rPr>
          <w:rFonts w:hint="eastAsia"/>
        </w:rPr>
        <w:t>условий</w:t>
      </w:r>
      <w:r>
        <w:t xml:space="preserve"> </w:t>
      </w:r>
      <w:r>
        <w:rPr>
          <w:rFonts w:hint="eastAsia"/>
        </w:rPr>
        <w:t>и</w:t>
      </w:r>
      <w:r>
        <w:t xml:space="preserve"> </w:t>
      </w:r>
      <w:r>
        <w:rPr>
          <w:rFonts w:hint="eastAsia"/>
        </w:rPr>
        <w:t>режимов</w:t>
      </w:r>
      <w:r>
        <w:t xml:space="preserve"> </w:t>
      </w:r>
      <w:r>
        <w:rPr>
          <w:rFonts w:hint="eastAsia"/>
        </w:rPr>
        <w:t>работы</w:t>
      </w:r>
      <w:r>
        <w:t xml:space="preserve"> </w:t>
      </w:r>
      <w:r>
        <w:rPr>
          <w:rFonts w:hint="eastAsia"/>
        </w:rPr>
        <w:t>для</w:t>
      </w:r>
      <w:r>
        <w:t xml:space="preserve"> </w:t>
      </w:r>
      <w:r>
        <w:rPr>
          <w:rFonts w:hint="eastAsia"/>
        </w:rPr>
        <w:t>электрооборудования</w:t>
      </w:r>
      <w:r>
        <w:t xml:space="preserve"> </w:t>
      </w:r>
      <w:r>
        <w:rPr>
          <w:rFonts w:hint="eastAsia"/>
        </w:rPr>
        <w:t>различных</w:t>
      </w:r>
      <w:r>
        <w:t xml:space="preserve"> </w:t>
      </w:r>
      <w:r>
        <w:rPr>
          <w:rFonts w:hint="eastAsia"/>
        </w:rPr>
        <w:t>типов</w:t>
      </w:r>
      <w:r>
        <w:t xml:space="preserve"> </w:t>
      </w:r>
      <w:r>
        <w:rPr>
          <w:rFonts w:hint="eastAsia"/>
        </w:rPr>
        <w:t>и</w:t>
      </w:r>
      <w:r>
        <w:t xml:space="preserve"> </w:t>
      </w:r>
      <w:r>
        <w:rPr>
          <w:rFonts w:hint="eastAsia"/>
        </w:rPr>
        <w:t>классов</w:t>
      </w:r>
      <w:r>
        <w:t xml:space="preserve"> </w:t>
      </w:r>
      <w:r>
        <w:rPr>
          <w:rFonts w:hint="eastAsia"/>
        </w:rPr>
        <w:t>напряжений</w:t>
      </w:r>
      <w:r>
        <w:t xml:space="preserve">: </w:t>
      </w:r>
      <w:r>
        <w:rPr>
          <w:rFonts w:hint="eastAsia"/>
        </w:rPr>
        <w:t>вакуумных</w:t>
      </w:r>
      <w:r>
        <w:t xml:space="preserve"> </w:t>
      </w:r>
      <w:r>
        <w:rPr>
          <w:rFonts w:hint="eastAsia"/>
        </w:rPr>
        <w:t>и</w:t>
      </w:r>
      <w:r>
        <w:t xml:space="preserve"> </w:t>
      </w:r>
      <w:r>
        <w:rPr>
          <w:rFonts w:hint="eastAsia"/>
        </w:rPr>
        <w:t>элегазовых</w:t>
      </w:r>
      <w:r>
        <w:t xml:space="preserve"> </w:t>
      </w:r>
      <w:r>
        <w:rPr>
          <w:rFonts w:hint="eastAsia"/>
        </w:rPr>
        <w:t>выключателей</w:t>
      </w:r>
      <w:r>
        <w:t xml:space="preserve">, </w:t>
      </w:r>
      <w:r>
        <w:rPr>
          <w:rFonts w:hint="eastAsia"/>
        </w:rPr>
        <w:t>силовых</w:t>
      </w:r>
      <w:r>
        <w:t xml:space="preserve"> </w:t>
      </w:r>
      <w:r>
        <w:rPr>
          <w:rFonts w:hint="eastAsia"/>
        </w:rPr>
        <w:t>масляных</w:t>
      </w:r>
      <w:r>
        <w:t xml:space="preserve"> </w:t>
      </w:r>
      <w:r>
        <w:rPr>
          <w:rFonts w:hint="eastAsia"/>
        </w:rPr>
        <w:t>трансформаторов</w:t>
      </w:r>
      <w:r>
        <w:t xml:space="preserve">, </w:t>
      </w:r>
      <w:r>
        <w:rPr>
          <w:rFonts w:hint="eastAsia"/>
        </w:rPr>
        <w:t>асинхронных</w:t>
      </w:r>
      <w:r>
        <w:t xml:space="preserve"> </w:t>
      </w:r>
      <w:r>
        <w:rPr>
          <w:rFonts w:hint="eastAsia"/>
        </w:rPr>
        <w:t>электродвигателей</w:t>
      </w:r>
      <w:r>
        <w:t xml:space="preserve">. </w:t>
      </w:r>
      <w:r>
        <w:rPr>
          <w:rFonts w:hint="eastAsia"/>
        </w:rPr>
        <w:t>Достоверность</w:t>
      </w:r>
      <w:r>
        <w:t xml:space="preserve"> </w:t>
      </w:r>
      <w:r>
        <w:rPr>
          <w:rFonts w:hint="eastAsia"/>
        </w:rPr>
        <w:t>полученных</w:t>
      </w:r>
      <w:r>
        <w:t xml:space="preserve"> </w:t>
      </w:r>
      <w:r>
        <w:rPr>
          <w:rFonts w:hint="eastAsia"/>
        </w:rPr>
        <w:t>результатов</w:t>
      </w:r>
      <w:r>
        <w:t xml:space="preserve"> </w:t>
      </w:r>
      <w:r>
        <w:rPr>
          <w:rFonts w:hint="eastAsia"/>
        </w:rPr>
        <w:t>подтверждается</w:t>
      </w:r>
      <w:r>
        <w:t xml:space="preserve"> </w:t>
      </w:r>
      <w:r>
        <w:rPr>
          <w:rFonts w:hint="eastAsia"/>
        </w:rPr>
        <w:t>данными</w:t>
      </w:r>
      <w:r>
        <w:t xml:space="preserve"> </w:t>
      </w:r>
      <w:r>
        <w:rPr>
          <w:rFonts w:hint="eastAsia"/>
        </w:rPr>
        <w:t>эксплуатации</w:t>
      </w:r>
      <w:r>
        <w:t xml:space="preserve"> </w:t>
      </w:r>
      <w:r>
        <w:rPr>
          <w:rFonts w:hint="eastAsia"/>
        </w:rPr>
        <w:t>и</w:t>
      </w:r>
      <w:r>
        <w:t xml:space="preserve"> </w:t>
      </w:r>
      <w:r>
        <w:rPr>
          <w:rFonts w:hint="eastAsia"/>
        </w:rPr>
        <w:t>ремонта</w:t>
      </w:r>
      <w:r>
        <w:t xml:space="preserve"> </w:t>
      </w:r>
      <w:r>
        <w:rPr>
          <w:rFonts w:hint="eastAsia"/>
        </w:rPr>
        <w:t>этих</w:t>
      </w:r>
      <w:r>
        <w:t xml:space="preserve"> </w:t>
      </w:r>
      <w:r>
        <w:rPr>
          <w:rFonts w:hint="eastAsia"/>
        </w:rPr>
        <w:t>видов</w:t>
      </w:r>
      <w:r>
        <w:t xml:space="preserve"> </w:t>
      </w:r>
      <w:r>
        <w:rPr>
          <w:rFonts w:hint="eastAsia"/>
        </w:rPr>
        <w:t>электрооборудования</w:t>
      </w:r>
      <w:r>
        <w:t>.</w:t>
      </w:r>
    </w:p>
    <w:sectPr w:rsidR="00D909B8" w:rsidRPr="00D909B8" w:rsidSect="00B436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C4B64" w14:textId="77777777" w:rsidR="00B43673" w:rsidRDefault="00B43673">
      <w:pPr>
        <w:spacing w:after="0" w:line="240" w:lineRule="auto"/>
      </w:pPr>
      <w:r>
        <w:separator/>
      </w:r>
    </w:p>
  </w:endnote>
  <w:endnote w:type="continuationSeparator" w:id="0">
    <w:p w14:paraId="30D834FF" w14:textId="77777777" w:rsidR="00B43673" w:rsidRDefault="00B4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F19D6" w14:textId="77777777" w:rsidR="00B43673" w:rsidRDefault="00B43673"/>
    <w:p w14:paraId="1CAF047B" w14:textId="77777777" w:rsidR="00B43673" w:rsidRDefault="00B43673"/>
    <w:p w14:paraId="014B9F14" w14:textId="77777777" w:rsidR="00B43673" w:rsidRDefault="00B43673"/>
    <w:p w14:paraId="4D22852D" w14:textId="77777777" w:rsidR="00B43673" w:rsidRDefault="00B43673"/>
    <w:p w14:paraId="405BF10E" w14:textId="77777777" w:rsidR="00B43673" w:rsidRDefault="00B43673"/>
    <w:p w14:paraId="223B85FF" w14:textId="77777777" w:rsidR="00B43673" w:rsidRDefault="00B43673"/>
    <w:p w14:paraId="60904E4B" w14:textId="77777777" w:rsidR="00B43673" w:rsidRDefault="00B436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9B35E8" wp14:editId="286FE3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DF977" w14:textId="77777777" w:rsidR="00B43673" w:rsidRDefault="00B436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9B35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1DF977" w14:textId="77777777" w:rsidR="00B43673" w:rsidRDefault="00B436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18781A" w14:textId="77777777" w:rsidR="00B43673" w:rsidRDefault="00B43673"/>
    <w:p w14:paraId="14C443A8" w14:textId="77777777" w:rsidR="00B43673" w:rsidRDefault="00B43673"/>
    <w:p w14:paraId="48643F13" w14:textId="77777777" w:rsidR="00B43673" w:rsidRDefault="00B436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79124D" wp14:editId="2AC006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FBA4C" w14:textId="77777777" w:rsidR="00B43673" w:rsidRDefault="00B43673"/>
                          <w:p w14:paraId="592ACAE0" w14:textId="77777777" w:rsidR="00B43673" w:rsidRDefault="00B436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912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CFBA4C" w14:textId="77777777" w:rsidR="00B43673" w:rsidRDefault="00B43673"/>
                    <w:p w14:paraId="592ACAE0" w14:textId="77777777" w:rsidR="00B43673" w:rsidRDefault="00B436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D49AD6" w14:textId="77777777" w:rsidR="00B43673" w:rsidRDefault="00B43673"/>
    <w:p w14:paraId="1F44E2E7" w14:textId="77777777" w:rsidR="00B43673" w:rsidRDefault="00B43673">
      <w:pPr>
        <w:rPr>
          <w:sz w:val="2"/>
          <w:szCs w:val="2"/>
        </w:rPr>
      </w:pPr>
    </w:p>
    <w:p w14:paraId="30C1859F" w14:textId="77777777" w:rsidR="00B43673" w:rsidRDefault="00B43673"/>
    <w:p w14:paraId="0B2FE61A" w14:textId="77777777" w:rsidR="00B43673" w:rsidRDefault="00B43673">
      <w:pPr>
        <w:spacing w:after="0" w:line="240" w:lineRule="auto"/>
      </w:pPr>
    </w:p>
  </w:footnote>
  <w:footnote w:type="continuationSeparator" w:id="0">
    <w:p w14:paraId="08E092C8" w14:textId="77777777" w:rsidR="00B43673" w:rsidRDefault="00B43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73"/>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16533</TotalTime>
  <Pages>6</Pages>
  <Words>1317</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2537</cp:revision>
  <cp:lastPrinted>2009-02-06T05:36:00Z</cp:lastPrinted>
  <dcterms:created xsi:type="dcterms:W3CDTF">2024-04-09T10:20:00Z</dcterms:created>
  <dcterms:modified xsi:type="dcterms:W3CDTF">2024-04-29T09:36:00Z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