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0959B" w14:textId="477E42A2" w:rsidR="001D1933" w:rsidRPr="00741537" w:rsidRDefault="00741537" w:rsidP="00741537">
      <w:pPr>
        <w:rPr>
          <w:lang w:val="ru-RU"/>
        </w:rPr>
      </w:pPr>
      <w:r w:rsidRPr="00741537">
        <w:rPr>
          <w:rFonts w:hint="eastAsia"/>
          <w:lang w:val="ru-RU"/>
        </w:rPr>
        <w:t>Медико</w:t>
      </w:r>
      <w:r w:rsidRPr="00741537">
        <w:rPr>
          <w:lang w:val="ru-RU"/>
        </w:rPr>
        <w:t>-</w:t>
      </w:r>
      <w:r w:rsidRPr="00741537">
        <w:rPr>
          <w:rFonts w:hint="eastAsia"/>
          <w:lang w:val="ru-RU"/>
        </w:rPr>
        <w:t>организационные</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социально</w:t>
      </w:r>
      <w:r w:rsidRPr="00741537">
        <w:rPr>
          <w:lang w:val="ru-RU"/>
        </w:rPr>
        <w:t>-</w:t>
      </w:r>
      <w:r w:rsidRPr="00741537">
        <w:rPr>
          <w:rFonts w:hint="eastAsia"/>
          <w:lang w:val="ru-RU"/>
        </w:rPr>
        <w:t>экономические</w:t>
      </w:r>
      <w:r w:rsidRPr="00741537">
        <w:rPr>
          <w:lang w:val="ru-RU"/>
        </w:rPr>
        <w:t xml:space="preserve"> </w:t>
      </w:r>
      <w:r w:rsidRPr="00741537">
        <w:rPr>
          <w:rFonts w:hint="eastAsia"/>
          <w:lang w:val="ru-RU"/>
        </w:rPr>
        <w:t>аспекты</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городского</w:t>
      </w:r>
      <w:r w:rsidRPr="00741537">
        <w:rPr>
          <w:lang w:val="ru-RU"/>
        </w:rPr>
        <w:t xml:space="preserve"> </w:t>
      </w:r>
      <w:r w:rsidRPr="00741537">
        <w:rPr>
          <w:rFonts w:hint="eastAsia"/>
          <w:lang w:val="ru-RU"/>
        </w:rPr>
        <w:t>населения</w:t>
      </w:r>
      <w:r>
        <w:rPr>
          <w:lang w:val="en-US"/>
        </w:rPr>
        <w:t xml:space="preserve"> </w:t>
      </w:r>
      <w:r w:rsidRPr="00741537">
        <w:rPr>
          <w:rFonts w:hint="eastAsia"/>
          <w:lang w:val="ru-RU"/>
        </w:rPr>
        <w:t>Гасанова</w:t>
      </w:r>
      <w:r w:rsidRPr="00741537">
        <w:rPr>
          <w:lang w:val="en-US"/>
        </w:rPr>
        <w:t xml:space="preserve">, </w:t>
      </w:r>
      <w:r w:rsidRPr="00741537">
        <w:rPr>
          <w:rFonts w:hint="eastAsia"/>
          <w:lang w:val="ru-RU"/>
        </w:rPr>
        <w:t>Айшат</w:t>
      </w:r>
      <w:r w:rsidRPr="00741537">
        <w:rPr>
          <w:lang w:val="en-US"/>
        </w:rPr>
        <w:t xml:space="preserve"> </w:t>
      </w:r>
      <w:r w:rsidRPr="00741537">
        <w:rPr>
          <w:rFonts w:hint="eastAsia"/>
          <w:lang w:val="ru-RU"/>
        </w:rPr>
        <w:t>Зайнудиновна</w:t>
      </w:r>
    </w:p>
    <w:p w14:paraId="2E6D9202" w14:textId="77777777" w:rsidR="00741537" w:rsidRPr="00741537" w:rsidRDefault="00741537" w:rsidP="00741537">
      <w:pPr>
        <w:rPr>
          <w:lang w:val="ru-RU"/>
        </w:rPr>
      </w:pPr>
      <w:r w:rsidRPr="00741537">
        <w:rPr>
          <w:rFonts w:hint="eastAsia"/>
          <w:lang w:val="ru-RU"/>
        </w:rPr>
        <w:t>ОГЛАВЛЕНИЕ</w:t>
      </w:r>
      <w:r w:rsidRPr="00741537">
        <w:rPr>
          <w:lang w:val="ru-RU"/>
        </w:rPr>
        <w:t xml:space="preserve"> </w:t>
      </w:r>
      <w:r w:rsidRPr="00741537">
        <w:rPr>
          <w:rFonts w:hint="eastAsia"/>
          <w:lang w:val="ru-RU"/>
        </w:rPr>
        <w:t>ДИССЕРТАЦИИ</w:t>
      </w:r>
    </w:p>
    <w:p w14:paraId="3C8720FB" w14:textId="77777777" w:rsidR="00741537" w:rsidRPr="00741537" w:rsidRDefault="00741537" w:rsidP="00741537">
      <w:pPr>
        <w:rPr>
          <w:lang w:val="ru-RU"/>
        </w:rPr>
      </w:pPr>
      <w:r w:rsidRPr="00741537">
        <w:rPr>
          <w:rFonts w:hint="eastAsia"/>
          <w:lang w:val="ru-RU"/>
        </w:rPr>
        <w:t>кандидат</w:t>
      </w:r>
      <w:r w:rsidRPr="00741537">
        <w:rPr>
          <w:lang w:val="ru-RU"/>
        </w:rPr>
        <w:t xml:space="preserve"> </w:t>
      </w:r>
      <w:r w:rsidRPr="00741537">
        <w:rPr>
          <w:rFonts w:hint="eastAsia"/>
          <w:lang w:val="ru-RU"/>
        </w:rPr>
        <w:t>медицинских</w:t>
      </w:r>
      <w:r w:rsidRPr="00741537">
        <w:rPr>
          <w:lang w:val="ru-RU"/>
        </w:rPr>
        <w:t xml:space="preserve"> </w:t>
      </w:r>
      <w:r w:rsidRPr="00741537">
        <w:rPr>
          <w:rFonts w:hint="eastAsia"/>
          <w:lang w:val="ru-RU"/>
        </w:rPr>
        <w:t>наук</w:t>
      </w:r>
      <w:r w:rsidRPr="00741537">
        <w:rPr>
          <w:lang w:val="ru-RU"/>
        </w:rPr>
        <w:t xml:space="preserve"> </w:t>
      </w:r>
      <w:r w:rsidRPr="00741537">
        <w:rPr>
          <w:rFonts w:hint="eastAsia"/>
          <w:lang w:val="ru-RU"/>
        </w:rPr>
        <w:t>Гасанова</w:t>
      </w:r>
      <w:r w:rsidRPr="00741537">
        <w:rPr>
          <w:lang w:val="ru-RU"/>
        </w:rPr>
        <w:t xml:space="preserve">, </w:t>
      </w:r>
      <w:r w:rsidRPr="00741537">
        <w:rPr>
          <w:rFonts w:hint="eastAsia"/>
          <w:lang w:val="ru-RU"/>
        </w:rPr>
        <w:t>Айшат</w:t>
      </w:r>
      <w:r w:rsidRPr="00741537">
        <w:rPr>
          <w:lang w:val="ru-RU"/>
        </w:rPr>
        <w:t xml:space="preserve"> </w:t>
      </w:r>
      <w:r w:rsidRPr="00741537">
        <w:rPr>
          <w:rFonts w:hint="eastAsia"/>
          <w:lang w:val="ru-RU"/>
        </w:rPr>
        <w:t>Зайнудиновна</w:t>
      </w:r>
    </w:p>
    <w:p w14:paraId="27091740" w14:textId="77777777" w:rsidR="00741537" w:rsidRPr="00741537" w:rsidRDefault="00741537" w:rsidP="00741537">
      <w:pPr>
        <w:rPr>
          <w:lang w:val="ru-RU"/>
        </w:rPr>
      </w:pPr>
      <w:r w:rsidRPr="00741537">
        <w:rPr>
          <w:rFonts w:hint="eastAsia"/>
          <w:lang w:val="ru-RU"/>
        </w:rPr>
        <w:t>ВВЕДЕНИЕ</w:t>
      </w:r>
      <w:r w:rsidRPr="00741537">
        <w:rPr>
          <w:lang w:val="ru-RU"/>
        </w:rPr>
        <w:t>.</w:t>
      </w:r>
    </w:p>
    <w:p w14:paraId="22CDB277" w14:textId="77777777" w:rsidR="00741537" w:rsidRPr="00741537" w:rsidRDefault="00741537" w:rsidP="00741537">
      <w:pPr>
        <w:rPr>
          <w:lang w:val="ru-RU"/>
        </w:rPr>
      </w:pPr>
    </w:p>
    <w:p w14:paraId="48444C42" w14:textId="77777777" w:rsidR="00741537" w:rsidRPr="00741537" w:rsidRDefault="00741537" w:rsidP="00741537">
      <w:pPr>
        <w:rPr>
          <w:lang w:val="ru-RU"/>
        </w:rPr>
      </w:pPr>
      <w:r w:rsidRPr="00741537">
        <w:rPr>
          <w:rFonts w:hint="eastAsia"/>
          <w:lang w:val="ru-RU"/>
        </w:rPr>
        <w:t>ГЛАВА</w:t>
      </w:r>
      <w:r w:rsidRPr="00741537">
        <w:rPr>
          <w:lang w:val="ru-RU"/>
        </w:rPr>
        <w:t xml:space="preserve"> I. </w:t>
      </w:r>
      <w:r w:rsidRPr="00741537">
        <w:rPr>
          <w:rFonts w:hint="eastAsia"/>
          <w:lang w:val="ru-RU"/>
        </w:rPr>
        <w:t>СОВРЕМЕННЫЕ</w:t>
      </w:r>
      <w:r w:rsidRPr="00741537">
        <w:rPr>
          <w:lang w:val="ru-RU"/>
        </w:rPr>
        <w:t xml:space="preserve"> </w:t>
      </w:r>
      <w:r w:rsidRPr="00741537">
        <w:rPr>
          <w:rFonts w:hint="eastAsia"/>
          <w:lang w:val="ru-RU"/>
        </w:rPr>
        <w:t>ПРОБЛЕМЫ</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ОБЗОР</w:t>
      </w:r>
      <w:r w:rsidRPr="00741537">
        <w:rPr>
          <w:lang w:val="ru-RU"/>
        </w:rPr>
        <w:t xml:space="preserve"> </w:t>
      </w:r>
      <w:r w:rsidRPr="00741537">
        <w:rPr>
          <w:rFonts w:hint="eastAsia"/>
          <w:lang w:val="ru-RU"/>
        </w:rPr>
        <w:t>ЛИТЕРАТУРЫ</w:t>
      </w:r>
      <w:r w:rsidRPr="00741537">
        <w:rPr>
          <w:lang w:val="ru-RU"/>
        </w:rPr>
        <w:t>).</w:t>
      </w:r>
    </w:p>
    <w:p w14:paraId="7F2E4F52" w14:textId="77777777" w:rsidR="00741537" w:rsidRPr="00741537" w:rsidRDefault="00741537" w:rsidP="00741537">
      <w:pPr>
        <w:rPr>
          <w:lang w:val="ru-RU"/>
        </w:rPr>
      </w:pPr>
    </w:p>
    <w:p w14:paraId="2EA60AB4" w14:textId="77777777" w:rsidR="00741537" w:rsidRPr="00741537" w:rsidRDefault="00741537" w:rsidP="00741537">
      <w:pPr>
        <w:rPr>
          <w:lang w:val="ru-RU"/>
        </w:rPr>
      </w:pPr>
      <w:r w:rsidRPr="00741537">
        <w:rPr>
          <w:rFonts w:hint="eastAsia"/>
          <w:lang w:val="ru-RU"/>
        </w:rPr>
        <w:t>ГЛАВА</w:t>
      </w:r>
      <w:r w:rsidRPr="00741537">
        <w:rPr>
          <w:lang w:val="ru-RU"/>
        </w:rPr>
        <w:t xml:space="preserve"> II. </w:t>
      </w:r>
      <w:r w:rsidRPr="00741537">
        <w:rPr>
          <w:rFonts w:hint="eastAsia"/>
          <w:lang w:val="ru-RU"/>
        </w:rPr>
        <w:t>МЕТОДИКА</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ОРГАНИЗАЦИЯ</w:t>
      </w:r>
      <w:r w:rsidRPr="00741537">
        <w:rPr>
          <w:lang w:val="ru-RU"/>
        </w:rPr>
        <w:t xml:space="preserve"> </w:t>
      </w:r>
      <w:r w:rsidRPr="00741537">
        <w:rPr>
          <w:rFonts w:hint="eastAsia"/>
          <w:lang w:val="ru-RU"/>
        </w:rPr>
        <w:t>ИССЛЕДОВАНИЯ</w:t>
      </w:r>
      <w:r w:rsidRPr="00741537">
        <w:rPr>
          <w:lang w:val="ru-RU"/>
        </w:rPr>
        <w:t>.</w:t>
      </w:r>
    </w:p>
    <w:p w14:paraId="32F5766E" w14:textId="77777777" w:rsidR="00741537" w:rsidRPr="00741537" w:rsidRDefault="00741537" w:rsidP="00741537">
      <w:pPr>
        <w:rPr>
          <w:lang w:val="ru-RU"/>
        </w:rPr>
      </w:pPr>
    </w:p>
    <w:p w14:paraId="0DCD280A" w14:textId="77777777" w:rsidR="00741537" w:rsidRPr="00741537" w:rsidRDefault="00741537" w:rsidP="00741537">
      <w:pPr>
        <w:rPr>
          <w:lang w:val="ru-RU"/>
        </w:rPr>
      </w:pPr>
      <w:r w:rsidRPr="00741537">
        <w:rPr>
          <w:rFonts w:hint="eastAsia"/>
          <w:lang w:val="ru-RU"/>
        </w:rPr>
        <w:t>ГЛАВА</w:t>
      </w:r>
      <w:r w:rsidRPr="00741537">
        <w:rPr>
          <w:lang w:val="ru-RU"/>
        </w:rPr>
        <w:t xml:space="preserve"> III. </w:t>
      </w:r>
      <w:r w:rsidRPr="00741537">
        <w:rPr>
          <w:rFonts w:hint="eastAsia"/>
          <w:lang w:val="ru-RU"/>
        </w:rPr>
        <w:t>ИССЛЕДОВАНИЕ</w:t>
      </w:r>
      <w:r w:rsidRPr="00741537">
        <w:rPr>
          <w:lang w:val="ru-RU"/>
        </w:rPr>
        <w:t xml:space="preserve"> </w:t>
      </w:r>
      <w:r w:rsidRPr="00741537">
        <w:rPr>
          <w:rFonts w:hint="eastAsia"/>
          <w:lang w:val="ru-RU"/>
        </w:rPr>
        <w:t>ОРГАНИЗАЦИИ</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ТЕХНОЛОГИИ</w:t>
      </w:r>
      <w:r w:rsidRPr="00741537">
        <w:rPr>
          <w:lang w:val="ru-RU"/>
        </w:rPr>
        <w:t xml:space="preserve"> </w:t>
      </w:r>
      <w:r w:rsidRPr="00741537">
        <w:rPr>
          <w:rFonts w:hint="eastAsia"/>
          <w:lang w:val="ru-RU"/>
        </w:rPr>
        <w:t>ПРОВЕДЕНИЯ</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w:t>
      </w:r>
    </w:p>
    <w:p w14:paraId="1285C574" w14:textId="77777777" w:rsidR="00741537" w:rsidRPr="00741537" w:rsidRDefault="00741537" w:rsidP="00741537">
      <w:pPr>
        <w:rPr>
          <w:lang w:val="ru-RU"/>
        </w:rPr>
      </w:pPr>
    </w:p>
    <w:p w14:paraId="30F4A0FF" w14:textId="77777777" w:rsidR="00741537" w:rsidRPr="00741537" w:rsidRDefault="00741537" w:rsidP="00741537">
      <w:pPr>
        <w:rPr>
          <w:lang w:val="ru-RU"/>
        </w:rPr>
      </w:pPr>
      <w:r w:rsidRPr="00741537">
        <w:rPr>
          <w:lang w:val="ru-RU"/>
        </w:rPr>
        <w:t xml:space="preserve">3.1. </w:t>
      </w:r>
      <w:r w:rsidRPr="00741537">
        <w:rPr>
          <w:rFonts w:hint="eastAsia"/>
          <w:lang w:val="ru-RU"/>
        </w:rPr>
        <w:t>Изучение</w:t>
      </w:r>
      <w:r w:rsidRPr="00741537">
        <w:rPr>
          <w:lang w:val="ru-RU"/>
        </w:rPr>
        <w:t xml:space="preserve"> </w:t>
      </w:r>
      <w:r w:rsidRPr="00741537">
        <w:rPr>
          <w:rFonts w:hint="eastAsia"/>
          <w:lang w:val="ru-RU"/>
        </w:rPr>
        <w:t>организации</w:t>
      </w:r>
      <w:r w:rsidRPr="00741537">
        <w:rPr>
          <w:lang w:val="ru-RU"/>
        </w:rPr>
        <w:t xml:space="preserve">, </w:t>
      </w:r>
      <w:r w:rsidRPr="00741537">
        <w:rPr>
          <w:rFonts w:hint="eastAsia"/>
          <w:lang w:val="ru-RU"/>
        </w:rPr>
        <w:t>объема</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характера</w:t>
      </w:r>
      <w:r w:rsidRPr="00741537">
        <w:rPr>
          <w:lang w:val="ru-RU"/>
        </w:rPr>
        <w:t xml:space="preserve"> </w:t>
      </w:r>
      <w:r w:rsidRPr="00741537">
        <w:rPr>
          <w:rFonts w:hint="eastAsia"/>
          <w:lang w:val="ru-RU"/>
        </w:rPr>
        <w:t>деятельности</w:t>
      </w:r>
      <w:r w:rsidRPr="00741537">
        <w:rPr>
          <w:lang w:val="ru-RU"/>
        </w:rPr>
        <w:t xml:space="preserve"> </w:t>
      </w:r>
      <w:r w:rsidRPr="00741537">
        <w:rPr>
          <w:rFonts w:hint="eastAsia"/>
          <w:lang w:val="ru-RU"/>
        </w:rPr>
        <w:t>врачей</w:t>
      </w:r>
      <w:r w:rsidRPr="00741537">
        <w:rPr>
          <w:lang w:val="ru-RU"/>
        </w:rPr>
        <w:t xml:space="preserve"> </w:t>
      </w:r>
      <w:r w:rsidRPr="00741537">
        <w:rPr>
          <w:rFonts w:hint="eastAsia"/>
          <w:lang w:val="ru-RU"/>
        </w:rPr>
        <w:t>городских</w:t>
      </w:r>
      <w:r w:rsidRPr="00741537">
        <w:rPr>
          <w:lang w:val="ru-RU"/>
        </w:rPr>
        <w:t xml:space="preserve"> </w:t>
      </w:r>
      <w:r w:rsidRPr="00741537">
        <w:rPr>
          <w:rFonts w:hint="eastAsia"/>
          <w:lang w:val="ru-RU"/>
        </w:rPr>
        <w:t>поликлиник</w:t>
      </w:r>
      <w:r w:rsidRPr="00741537">
        <w:rPr>
          <w:lang w:val="ru-RU"/>
        </w:rPr>
        <w:t xml:space="preserve"> </w:t>
      </w:r>
      <w:r w:rsidRPr="00741537">
        <w:rPr>
          <w:rFonts w:hint="eastAsia"/>
          <w:lang w:val="ru-RU"/>
        </w:rPr>
        <w:t>по</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w:t>
      </w:r>
    </w:p>
    <w:p w14:paraId="33D136C5" w14:textId="77777777" w:rsidR="00741537" w:rsidRPr="00741537" w:rsidRDefault="00741537" w:rsidP="00741537">
      <w:pPr>
        <w:rPr>
          <w:lang w:val="ru-RU"/>
        </w:rPr>
      </w:pPr>
    </w:p>
    <w:p w14:paraId="7C2EFF20" w14:textId="77777777" w:rsidR="00741537" w:rsidRPr="00741537" w:rsidRDefault="00741537" w:rsidP="00741537">
      <w:pPr>
        <w:rPr>
          <w:lang w:val="ru-RU"/>
        </w:rPr>
      </w:pPr>
      <w:r w:rsidRPr="00741537">
        <w:rPr>
          <w:lang w:val="ru-RU"/>
        </w:rPr>
        <w:t xml:space="preserve">3.2. </w:t>
      </w:r>
      <w:r w:rsidRPr="00741537">
        <w:rPr>
          <w:rFonts w:hint="eastAsia"/>
          <w:lang w:val="ru-RU"/>
        </w:rPr>
        <w:t>Исследование</w:t>
      </w:r>
      <w:r w:rsidRPr="00741537">
        <w:rPr>
          <w:lang w:val="ru-RU"/>
        </w:rPr>
        <w:t xml:space="preserve"> </w:t>
      </w:r>
      <w:r w:rsidRPr="00741537">
        <w:rPr>
          <w:rFonts w:hint="eastAsia"/>
          <w:lang w:val="ru-RU"/>
        </w:rPr>
        <w:t>технологии</w:t>
      </w:r>
      <w:r w:rsidRPr="00741537">
        <w:rPr>
          <w:lang w:val="ru-RU"/>
        </w:rPr>
        <w:t xml:space="preserve"> </w:t>
      </w:r>
      <w:r w:rsidRPr="00741537">
        <w:rPr>
          <w:rFonts w:hint="eastAsia"/>
          <w:lang w:val="ru-RU"/>
        </w:rPr>
        <w:t>проведения</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в</w:t>
      </w:r>
      <w:r w:rsidRPr="00741537">
        <w:rPr>
          <w:lang w:val="ru-RU"/>
        </w:rPr>
        <w:t xml:space="preserve"> </w:t>
      </w:r>
      <w:r w:rsidRPr="00741537">
        <w:rPr>
          <w:rFonts w:hint="eastAsia"/>
          <w:lang w:val="ru-RU"/>
        </w:rPr>
        <w:t>городских</w:t>
      </w:r>
      <w:r w:rsidRPr="00741537">
        <w:rPr>
          <w:lang w:val="ru-RU"/>
        </w:rPr>
        <w:t xml:space="preserve"> </w:t>
      </w:r>
      <w:r w:rsidRPr="00741537">
        <w:rPr>
          <w:rFonts w:hint="eastAsia"/>
          <w:lang w:val="ru-RU"/>
        </w:rPr>
        <w:t>поликлиниках</w:t>
      </w:r>
      <w:r w:rsidRPr="00741537">
        <w:rPr>
          <w:lang w:val="ru-RU"/>
        </w:rPr>
        <w:t>.</w:t>
      </w:r>
    </w:p>
    <w:p w14:paraId="31FE6D7B" w14:textId="77777777" w:rsidR="00741537" w:rsidRPr="00741537" w:rsidRDefault="00741537" w:rsidP="00741537">
      <w:pPr>
        <w:rPr>
          <w:lang w:val="ru-RU"/>
        </w:rPr>
      </w:pPr>
    </w:p>
    <w:p w14:paraId="08BACF18" w14:textId="77777777" w:rsidR="00741537" w:rsidRPr="00741537" w:rsidRDefault="00741537" w:rsidP="00741537">
      <w:pPr>
        <w:rPr>
          <w:lang w:val="ru-RU"/>
        </w:rPr>
      </w:pPr>
      <w:r w:rsidRPr="00741537">
        <w:rPr>
          <w:rFonts w:hint="eastAsia"/>
          <w:lang w:val="ru-RU"/>
        </w:rPr>
        <w:t>ГЛАВА</w:t>
      </w:r>
      <w:r w:rsidRPr="00741537">
        <w:rPr>
          <w:lang w:val="ru-RU"/>
        </w:rPr>
        <w:t xml:space="preserve"> IV. </w:t>
      </w:r>
      <w:r w:rsidRPr="00741537">
        <w:rPr>
          <w:rFonts w:hint="eastAsia"/>
          <w:lang w:val="ru-RU"/>
        </w:rPr>
        <w:t>ОЦЕНКА</w:t>
      </w:r>
      <w:r w:rsidRPr="00741537">
        <w:rPr>
          <w:lang w:val="ru-RU"/>
        </w:rPr>
        <w:t xml:space="preserve"> </w:t>
      </w:r>
      <w:r w:rsidRPr="00741537">
        <w:rPr>
          <w:rFonts w:hint="eastAsia"/>
          <w:lang w:val="ru-RU"/>
        </w:rPr>
        <w:t>СОСТОЯНИЯ</w:t>
      </w:r>
      <w:r w:rsidRPr="00741537">
        <w:rPr>
          <w:lang w:val="ru-RU"/>
        </w:rPr>
        <w:t xml:space="preserve"> </w:t>
      </w:r>
      <w:r w:rsidRPr="00741537">
        <w:rPr>
          <w:rFonts w:hint="eastAsia"/>
          <w:lang w:val="ru-RU"/>
        </w:rPr>
        <w:t>ЗДОРОВЬЯ</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ГОРОДСКОГО</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ПО</w:t>
      </w:r>
      <w:r w:rsidRPr="00741537">
        <w:rPr>
          <w:lang w:val="ru-RU"/>
        </w:rPr>
        <w:t xml:space="preserve"> </w:t>
      </w:r>
      <w:r w:rsidRPr="00741537">
        <w:rPr>
          <w:rFonts w:hint="eastAsia"/>
          <w:lang w:val="ru-RU"/>
        </w:rPr>
        <w:t>ДАННЫМ</w:t>
      </w:r>
      <w:r w:rsidRPr="00741537">
        <w:rPr>
          <w:lang w:val="ru-RU"/>
        </w:rPr>
        <w:t xml:space="preserve"> </w:t>
      </w:r>
      <w:r w:rsidRPr="00741537">
        <w:rPr>
          <w:rFonts w:hint="eastAsia"/>
          <w:lang w:val="ru-RU"/>
        </w:rPr>
        <w:t>ОБРАЩАЕМОСТИ</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КОМПЛЕКСНЫХ</w:t>
      </w:r>
      <w:r w:rsidRPr="00741537">
        <w:rPr>
          <w:lang w:val="ru-RU"/>
        </w:rPr>
        <w:t xml:space="preserve"> </w:t>
      </w:r>
      <w:r w:rsidRPr="00741537">
        <w:rPr>
          <w:rFonts w:hint="eastAsia"/>
          <w:lang w:val="ru-RU"/>
        </w:rPr>
        <w:t>ПРОФИЛАКТИЧЕСКИХ</w:t>
      </w:r>
      <w:r w:rsidRPr="00741537">
        <w:rPr>
          <w:lang w:val="ru-RU"/>
        </w:rPr>
        <w:t xml:space="preserve"> </w:t>
      </w:r>
      <w:r w:rsidRPr="00741537">
        <w:rPr>
          <w:rFonts w:hint="eastAsia"/>
          <w:lang w:val="ru-RU"/>
        </w:rPr>
        <w:t>ОСМОТРОВ</w:t>
      </w:r>
      <w:r w:rsidRPr="00741537">
        <w:rPr>
          <w:lang w:val="ru-RU"/>
        </w:rPr>
        <w:t>.</w:t>
      </w:r>
    </w:p>
    <w:p w14:paraId="01A7832B" w14:textId="77777777" w:rsidR="00741537" w:rsidRPr="00741537" w:rsidRDefault="00741537" w:rsidP="00741537">
      <w:pPr>
        <w:rPr>
          <w:lang w:val="ru-RU"/>
        </w:rPr>
      </w:pPr>
    </w:p>
    <w:p w14:paraId="125FCBFC" w14:textId="77777777" w:rsidR="00741537" w:rsidRPr="00741537" w:rsidRDefault="00741537" w:rsidP="00741537">
      <w:pPr>
        <w:rPr>
          <w:lang w:val="ru-RU"/>
        </w:rPr>
      </w:pPr>
      <w:r w:rsidRPr="00741537">
        <w:rPr>
          <w:lang w:val="ru-RU"/>
        </w:rPr>
        <w:t xml:space="preserve">4.1. </w:t>
      </w:r>
      <w:r w:rsidRPr="00741537">
        <w:rPr>
          <w:rFonts w:hint="eastAsia"/>
          <w:lang w:val="ru-RU"/>
        </w:rPr>
        <w:t>Уровень</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структура</w:t>
      </w:r>
      <w:r w:rsidRPr="00741537">
        <w:rPr>
          <w:lang w:val="ru-RU"/>
        </w:rPr>
        <w:t xml:space="preserve"> </w:t>
      </w:r>
      <w:r w:rsidRPr="00741537">
        <w:rPr>
          <w:rFonts w:hint="eastAsia"/>
          <w:lang w:val="ru-RU"/>
        </w:rPr>
        <w:t>заболеваемости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по</w:t>
      </w:r>
      <w:r w:rsidRPr="00741537">
        <w:rPr>
          <w:lang w:val="ru-RU"/>
        </w:rPr>
        <w:t xml:space="preserve"> </w:t>
      </w:r>
      <w:r w:rsidRPr="00741537">
        <w:rPr>
          <w:rFonts w:hint="eastAsia"/>
          <w:lang w:val="ru-RU"/>
        </w:rPr>
        <w:t>данным</w:t>
      </w:r>
      <w:r w:rsidRPr="00741537">
        <w:rPr>
          <w:lang w:val="ru-RU"/>
        </w:rPr>
        <w:t xml:space="preserve"> </w:t>
      </w:r>
      <w:r w:rsidRPr="00741537">
        <w:rPr>
          <w:rFonts w:hint="eastAsia"/>
          <w:lang w:val="ru-RU"/>
        </w:rPr>
        <w:t>обращаемости</w:t>
      </w:r>
      <w:r w:rsidRPr="00741537">
        <w:rPr>
          <w:lang w:val="ru-RU"/>
        </w:rPr>
        <w:t>.</w:t>
      </w:r>
    </w:p>
    <w:p w14:paraId="00214158" w14:textId="77777777" w:rsidR="00741537" w:rsidRPr="00741537" w:rsidRDefault="00741537" w:rsidP="00741537">
      <w:pPr>
        <w:rPr>
          <w:lang w:val="ru-RU"/>
        </w:rPr>
      </w:pPr>
    </w:p>
    <w:p w14:paraId="16D46DD4" w14:textId="77777777" w:rsidR="00741537" w:rsidRPr="00741537" w:rsidRDefault="00741537" w:rsidP="00741537">
      <w:pPr>
        <w:rPr>
          <w:lang w:val="ru-RU"/>
        </w:rPr>
      </w:pPr>
      <w:r w:rsidRPr="00741537">
        <w:rPr>
          <w:lang w:val="ru-RU"/>
        </w:rPr>
        <w:t xml:space="preserve">4.2. </w:t>
      </w:r>
      <w:r w:rsidRPr="00741537">
        <w:rPr>
          <w:rFonts w:hint="eastAsia"/>
          <w:lang w:val="ru-RU"/>
        </w:rPr>
        <w:t>Уровень</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структура</w:t>
      </w:r>
      <w:r w:rsidRPr="00741537">
        <w:rPr>
          <w:lang w:val="ru-RU"/>
        </w:rPr>
        <w:t xml:space="preserve"> </w:t>
      </w:r>
      <w:r w:rsidRPr="00741537">
        <w:rPr>
          <w:rFonts w:hint="eastAsia"/>
          <w:lang w:val="ru-RU"/>
        </w:rPr>
        <w:t>заболеваемости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по</w:t>
      </w:r>
      <w:r w:rsidRPr="00741537">
        <w:rPr>
          <w:lang w:val="ru-RU"/>
        </w:rPr>
        <w:t xml:space="preserve"> </w:t>
      </w:r>
      <w:r w:rsidRPr="00741537">
        <w:rPr>
          <w:rFonts w:hint="eastAsia"/>
          <w:lang w:val="ru-RU"/>
        </w:rPr>
        <w:t>данным</w:t>
      </w:r>
      <w:r w:rsidRPr="00741537">
        <w:rPr>
          <w:lang w:val="ru-RU"/>
        </w:rPr>
        <w:t xml:space="preserve"> </w:t>
      </w:r>
      <w:r w:rsidRPr="00741537">
        <w:rPr>
          <w:rFonts w:hint="eastAsia"/>
          <w:lang w:val="ru-RU"/>
        </w:rPr>
        <w:t>комплексных</w:t>
      </w:r>
      <w:r w:rsidRPr="00741537">
        <w:rPr>
          <w:lang w:val="ru-RU"/>
        </w:rPr>
        <w:t xml:space="preserve"> </w:t>
      </w:r>
      <w:r w:rsidRPr="00741537">
        <w:rPr>
          <w:rFonts w:hint="eastAsia"/>
          <w:lang w:val="ru-RU"/>
        </w:rPr>
        <w:t>профилактических</w:t>
      </w:r>
      <w:r w:rsidRPr="00741537">
        <w:rPr>
          <w:lang w:val="ru-RU"/>
        </w:rPr>
        <w:t xml:space="preserve"> </w:t>
      </w:r>
      <w:r w:rsidRPr="00741537">
        <w:rPr>
          <w:rFonts w:hint="eastAsia"/>
          <w:lang w:val="ru-RU"/>
        </w:rPr>
        <w:t>осмотров</w:t>
      </w:r>
      <w:r w:rsidRPr="00741537">
        <w:rPr>
          <w:lang w:val="ru-RU"/>
        </w:rPr>
        <w:t>.</w:t>
      </w:r>
    </w:p>
    <w:p w14:paraId="6E861739" w14:textId="77777777" w:rsidR="00741537" w:rsidRPr="00741537" w:rsidRDefault="00741537" w:rsidP="00741537">
      <w:pPr>
        <w:rPr>
          <w:lang w:val="ru-RU"/>
        </w:rPr>
      </w:pPr>
    </w:p>
    <w:p w14:paraId="2935D4EC" w14:textId="77777777" w:rsidR="00741537" w:rsidRPr="00741537" w:rsidRDefault="00741537" w:rsidP="00741537">
      <w:pPr>
        <w:rPr>
          <w:lang w:val="ru-RU"/>
        </w:rPr>
      </w:pPr>
      <w:r w:rsidRPr="00741537">
        <w:rPr>
          <w:lang w:val="ru-RU"/>
        </w:rPr>
        <w:t xml:space="preserve">4.3. </w:t>
      </w:r>
      <w:r w:rsidRPr="00741537">
        <w:rPr>
          <w:rFonts w:hint="eastAsia"/>
          <w:lang w:val="ru-RU"/>
        </w:rPr>
        <w:t>Уровень</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структура</w:t>
      </w:r>
      <w:r w:rsidRPr="00741537">
        <w:rPr>
          <w:lang w:val="ru-RU"/>
        </w:rPr>
        <w:t xml:space="preserve"> </w:t>
      </w:r>
      <w:r w:rsidRPr="00741537">
        <w:rPr>
          <w:rFonts w:hint="eastAsia"/>
          <w:lang w:val="ru-RU"/>
        </w:rPr>
        <w:t>заболеваемости</w:t>
      </w:r>
      <w:r w:rsidRPr="00741537">
        <w:rPr>
          <w:lang w:val="ru-RU"/>
        </w:rPr>
        <w:t xml:space="preserve"> </w:t>
      </w:r>
      <w:r w:rsidRPr="00741537">
        <w:rPr>
          <w:rFonts w:hint="eastAsia"/>
          <w:lang w:val="ru-RU"/>
        </w:rPr>
        <w:t>с</w:t>
      </w:r>
      <w:r w:rsidRPr="00741537">
        <w:rPr>
          <w:lang w:val="ru-RU"/>
        </w:rPr>
        <w:t xml:space="preserve"> </w:t>
      </w:r>
      <w:r w:rsidRPr="00741537">
        <w:rPr>
          <w:rFonts w:hint="eastAsia"/>
          <w:lang w:val="ru-RU"/>
        </w:rPr>
        <w:t>временно</w:t>
      </w:r>
      <w:r w:rsidRPr="00741537">
        <w:rPr>
          <w:rFonts w:hint="eastAsia"/>
          <w:lang w:val="ru-RU"/>
        </w:rPr>
        <w:lastRenderedPageBreak/>
        <w:t>й</w:t>
      </w:r>
      <w:r w:rsidRPr="00741537">
        <w:rPr>
          <w:lang w:val="ru-RU"/>
        </w:rPr>
        <w:t xml:space="preserve"> </w:t>
      </w:r>
      <w:r w:rsidRPr="00741537">
        <w:rPr>
          <w:rFonts w:hint="eastAsia"/>
          <w:lang w:val="ru-RU"/>
        </w:rPr>
        <w:t>утратой</w:t>
      </w:r>
      <w:r w:rsidRPr="00741537">
        <w:rPr>
          <w:lang w:val="ru-RU"/>
        </w:rPr>
        <w:t xml:space="preserve"> </w:t>
      </w:r>
      <w:r w:rsidRPr="00741537">
        <w:rPr>
          <w:rFonts w:hint="eastAsia"/>
          <w:lang w:val="ru-RU"/>
        </w:rPr>
        <w:t>трудоспособности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w:t>
      </w:r>
    </w:p>
    <w:p w14:paraId="113622B3" w14:textId="77777777" w:rsidR="00741537" w:rsidRPr="00741537" w:rsidRDefault="00741537" w:rsidP="00741537">
      <w:pPr>
        <w:rPr>
          <w:lang w:val="ru-RU"/>
        </w:rPr>
      </w:pPr>
    </w:p>
    <w:p w14:paraId="64DDF302" w14:textId="77777777" w:rsidR="00741537" w:rsidRPr="00741537" w:rsidRDefault="00741537" w:rsidP="00741537">
      <w:pPr>
        <w:rPr>
          <w:lang w:val="ru-RU"/>
        </w:rPr>
      </w:pPr>
      <w:r w:rsidRPr="00741537">
        <w:rPr>
          <w:rFonts w:hint="eastAsia"/>
          <w:lang w:val="ru-RU"/>
        </w:rPr>
        <w:t>ГЛАВА</w:t>
      </w:r>
      <w:r w:rsidRPr="00741537">
        <w:rPr>
          <w:lang w:val="ru-RU"/>
        </w:rPr>
        <w:t xml:space="preserve"> V. </w:t>
      </w:r>
      <w:r w:rsidRPr="00741537">
        <w:rPr>
          <w:rFonts w:hint="eastAsia"/>
          <w:lang w:val="ru-RU"/>
        </w:rPr>
        <w:t>ИССЛЕДОВАНИЕ</w:t>
      </w:r>
      <w:r w:rsidRPr="00741537">
        <w:rPr>
          <w:lang w:val="ru-RU"/>
        </w:rPr>
        <w:t xml:space="preserve"> </w:t>
      </w:r>
      <w:r w:rsidRPr="00741537">
        <w:rPr>
          <w:rFonts w:hint="eastAsia"/>
          <w:lang w:val="ru-RU"/>
        </w:rPr>
        <w:t>КАЧЕСТВА</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ЭФФЕКТИВНОСТИ</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В</w:t>
      </w:r>
      <w:r w:rsidRPr="00741537">
        <w:rPr>
          <w:lang w:val="ru-RU"/>
        </w:rPr>
        <w:t xml:space="preserve"> </w:t>
      </w:r>
      <w:r w:rsidRPr="00741537">
        <w:rPr>
          <w:rFonts w:hint="eastAsia"/>
          <w:lang w:val="ru-RU"/>
        </w:rPr>
        <w:t>ГОРОДСКИХ</w:t>
      </w:r>
      <w:r w:rsidRPr="00741537">
        <w:rPr>
          <w:lang w:val="ru-RU"/>
        </w:rPr>
        <w:t xml:space="preserve"> </w:t>
      </w:r>
      <w:r w:rsidRPr="00741537">
        <w:rPr>
          <w:rFonts w:hint="eastAsia"/>
          <w:lang w:val="ru-RU"/>
        </w:rPr>
        <w:t>ПОЛИКЛИНИКАХ</w:t>
      </w:r>
      <w:r w:rsidRPr="00741537">
        <w:rPr>
          <w:lang w:val="ru-RU"/>
        </w:rPr>
        <w:t>.</w:t>
      </w:r>
    </w:p>
    <w:p w14:paraId="31C08698" w14:textId="77777777" w:rsidR="00741537" w:rsidRPr="00741537" w:rsidRDefault="00741537" w:rsidP="00741537">
      <w:pPr>
        <w:rPr>
          <w:lang w:val="ru-RU"/>
        </w:rPr>
      </w:pPr>
    </w:p>
    <w:p w14:paraId="41F83A27" w14:textId="77777777" w:rsidR="00741537" w:rsidRPr="00741537" w:rsidRDefault="00741537" w:rsidP="00741537">
      <w:pPr>
        <w:rPr>
          <w:lang w:val="ru-RU"/>
        </w:rPr>
      </w:pPr>
      <w:r w:rsidRPr="00741537">
        <w:rPr>
          <w:lang w:val="ru-RU"/>
        </w:rPr>
        <w:t xml:space="preserve">5.1. </w:t>
      </w:r>
      <w:r w:rsidRPr="00741537">
        <w:rPr>
          <w:rFonts w:hint="eastAsia"/>
          <w:lang w:val="ru-RU"/>
        </w:rPr>
        <w:t>Качество</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больных</w:t>
      </w:r>
      <w:r w:rsidRPr="00741537">
        <w:rPr>
          <w:lang w:val="ru-RU"/>
        </w:rPr>
        <w:t xml:space="preserve"> </w:t>
      </w:r>
      <w:r w:rsidRPr="00741537">
        <w:rPr>
          <w:rFonts w:hint="eastAsia"/>
          <w:lang w:val="ru-RU"/>
        </w:rPr>
        <w:t>с</w:t>
      </w:r>
      <w:r w:rsidRPr="00741537">
        <w:rPr>
          <w:lang w:val="ru-RU"/>
        </w:rPr>
        <w:t xml:space="preserve"> </w:t>
      </w:r>
      <w:r w:rsidRPr="00741537">
        <w:rPr>
          <w:rFonts w:hint="eastAsia"/>
          <w:lang w:val="ru-RU"/>
        </w:rPr>
        <w:t>хроническими</w:t>
      </w:r>
      <w:r w:rsidRPr="00741537">
        <w:rPr>
          <w:lang w:val="ru-RU"/>
        </w:rPr>
        <w:t xml:space="preserve"> </w:t>
      </w:r>
      <w:r w:rsidRPr="00741537">
        <w:rPr>
          <w:rFonts w:hint="eastAsia"/>
          <w:lang w:val="ru-RU"/>
        </w:rPr>
        <w:t>заболеваниями</w:t>
      </w:r>
      <w:r w:rsidRPr="00741537">
        <w:rPr>
          <w:lang w:val="ru-RU"/>
        </w:rPr>
        <w:t xml:space="preserve"> </w:t>
      </w:r>
      <w:r w:rsidRPr="00741537">
        <w:rPr>
          <w:rFonts w:hint="eastAsia"/>
          <w:lang w:val="ru-RU"/>
        </w:rPr>
        <w:t>по</w:t>
      </w:r>
      <w:r w:rsidRPr="00741537">
        <w:rPr>
          <w:lang w:val="ru-RU"/>
        </w:rPr>
        <w:t xml:space="preserve"> </w:t>
      </w:r>
      <w:r w:rsidRPr="00741537">
        <w:rPr>
          <w:rFonts w:hint="eastAsia"/>
          <w:lang w:val="ru-RU"/>
        </w:rPr>
        <w:t>материалам</w:t>
      </w:r>
      <w:r w:rsidRPr="00741537">
        <w:rPr>
          <w:lang w:val="ru-RU"/>
        </w:rPr>
        <w:t xml:space="preserve"> </w:t>
      </w:r>
      <w:r w:rsidRPr="00741537">
        <w:rPr>
          <w:rFonts w:hint="eastAsia"/>
          <w:lang w:val="ru-RU"/>
        </w:rPr>
        <w:t>экспертных</w:t>
      </w:r>
      <w:r w:rsidRPr="00741537">
        <w:rPr>
          <w:lang w:val="ru-RU"/>
        </w:rPr>
        <w:t xml:space="preserve"> </w:t>
      </w:r>
      <w:r w:rsidRPr="00741537">
        <w:rPr>
          <w:rFonts w:hint="eastAsia"/>
          <w:lang w:val="ru-RU"/>
        </w:rPr>
        <w:t>оценок</w:t>
      </w:r>
      <w:r w:rsidRPr="00741537">
        <w:rPr>
          <w:lang w:val="ru-RU"/>
        </w:rPr>
        <w:t>.</w:t>
      </w:r>
    </w:p>
    <w:p w14:paraId="6ADBC833" w14:textId="77777777" w:rsidR="00741537" w:rsidRPr="00741537" w:rsidRDefault="00741537" w:rsidP="00741537">
      <w:pPr>
        <w:rPr>
          <w:lang w:val="ru-RU"/>
        </w:rPr>
      </w:pPr>
    </w:p>
    <w:p w14:paraId="0C9C4B29" w14:textId="77777777" w:rsidR="00741537" w:rsidRPr="00741537" w:rsidRDefault="00741537" w:rsidP="00741537">
      <w:pPr>
        <w:rPr>
          <w:lang w:val="ru-RU"/>
        </w:rPr>
      </w:pPr>
      <w:r w:rsidRPr="00741537">
        <w:rPr>
          <w:lang w:val="ru-RU"/>
        </w:rPr>
        <w:t xml:space="preserve">5.2. </w:t>
      </w:r>
      <w:r w:rsidRPr="00741537">
        <w:rPr>
          <w:rFonts w:hint="eastAsia"/>
          <w:lang w:val="ru-RU"/>
        </w:rPr>
        <w:t>Определение</w:t>
      </w:r>
      <w:r w:rsidRPr="00741537">
        <w:rPr>
          <w:lang w:val="ru-RU"/>
        </w:rPr>
        <w:t xml:space="preserve"> </w:t>
      </w:r>
      <w:r w:rsidRPr="00741537">
        <w:rPr>
          <w:rFonts w:hint="eastAsia"/>
          <w:lang w:val="ru-RU"/>
        </w:rPr>
        <w:t>экономической</w:t>
      </w:r>
      <w:r w:rsidRPr="00741537">
        <w:rPr>
          <w:lang w:val="ru-RU"/>
        </w:rPr>
        <w:t xml:space="preserve"> </w:t>
      </w:r>
      <w:r w:rsidRPr="00741537">
        <w:rPr>
          <w:rFonts w:hint="eastAsia"/>
          <w:lang w:val="ru-RU"/>
        </w:rPr>
        <w:t>эффективности</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w:t>
      </w:r>
    </w:p>
    <w:p w14:paraId="62FC1678" w14:textId="77777777" w:rsidR="00741537" w:rsidRPr="00741537" w:rsidRDefault="00741537" w:rsidP="00741537">
      <w:pPr>
        <w:rPr>
          <w:lang w:val="ru-RU"/>
        </w:rPr>
      </w:pPr>
    </w:p>
    <w:p w14:paraId="7BF6EABB" w14:textId="77777777" w:rsidR="00741537" w:rsidRPr="00741537" w:rsidRDefault="00741537" w:rsidP="00741537">
      <w:pPr>
        <w:rPr>
          <w:lang w:val="ru-RU"/>
        </w:rPr>
      </w:pPr>
      <w:r w:rsidRPr="00741537">
        <w:rPr>
          <w:lang w:val="ru-RU"/>
        </w:rPr>
        <w:t xml:space="preserve">5.3. </w:t>
      </w:r>
      <w:r w:rsidRPr="00741537">
        <w:rPr>
          <w:rFonts w:hint="eastAsia"/>
          <w:lang w:val="ru-RU"/>
        </w:rPr>
        <w:t>Изучение</w:t>
      </w:r>
      <w:r w:rsidRPr="00741537">
        <w:rPr>
          <w:lang w:val="ru-RU"/>
        </w:rPr>
        <w:t xml:space="preserve"> </w:t>
      </w:r>
      <w:r w:rsidRPr="00741537">
        <w:rPr>
          <w:rFonts w:hint="eastAsia"/>
          <w:lang w:val="ru-RU"/>
        </w:rPr>
        <w:t>мнения</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медицинских</w:t>
      </w:r>
      <w:r w:rsidRPr="00741537">
        <w:rPr>
          <w:lang w:val="ru-RU"/>
        </w:rPr>
        <w:t xml:space="preserve"> </w:t>
      </w:r>
      <w:r w:rsidRPr="00741537">
        <w:rPr>
          <w:rFonts w:hint="eastAsia"/>
          <w:lang w:val="ru-RU"/>
        </w:rPr>
        <w:t>работников</w:t>
      </w:r>
      <w:r w:rsidRPr="00741537">
        <w:rPr>
          <w:lang w:val="ru-RU"/>
        </w:rPr>
        <w:t xml:space="preserve"> </w:t>
      </w:r>
      <w:r w:rsidRPr="00741537">
        <w:rPr>
          <w:rFonts w:hint="eastAsia"/>
          <w:lang w:val="ru-RU"/>
        </w:rPr>
        <w:t>об</w:t>
      </w:r>
      <w:r w:rsidRPr="00741537">
        <w:rPr>
          <w:lang w:val="ru-RU"/>
        </w:rPr>
        <w:t xml:space="preserve"> </w:t>
      </w:r>
      <w:r w:rsidRPr="00741537">
        <w:rPr>
          <w:rFonts w:hint="eastAsia"/>
          <w:lang w:val="ru-RU"/>
        </w:rPr>
        <w:t>организации</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качестве</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w:t>
      </w:r>
    </w:p>
    <w:p w14:paraId="4A9812C7" w14:textId="77777777" w:rsidR="00741537" w:rsidRPr="00741537" w:rsidRDefault="00741537" w:rsidP="00741537">
      <w:pPr>
        <w:rPr>
          <w:lang w:val="ru-RU"/>
        </w:rPr>
      </w:pPr>
    </w:p>
    <w:p w14:paraId="47152619" w14:textId="77777777" w:rsidR="00741537" w:rsidRPr="00741537" w:rsidRDefault="00741537" w:rsidP="00741537">
      <w:pPr>
        <w:rPr>
          <w:lang w:val="ru-RU"/>
        </w:rPr>
      </w:pPr>
      <w:r w:rsidRPr="00741537">
        <w:rPr>
          <w:lang w:val="ru-RU"/>
        </w:rPr>
        <w:t xml:space="preserve">5.4. </w:t>
      </w:r>
      <w:r w:rsidRPr="00741537">
        <w:rPr>
          <w:rFonts w:hint="eastAsia"/>
          <w:lang w:val="ru-RU"/>
        </w:rPr>
        <w:t>Изучение</w:t>
      </w:r>
      <w:r w:rsidRPr="00741537">
        <w:rPr>
          <w:lang w:val="ru-RU"/>
        </w:rPr>
        <w:t xml:space="preserve"> </w:t>
      </w:r>
      <w:r w:rsidRPr="00741537">
        <w:rPr>
          <w:rFonts w:hint="eastAsia"/>
          <w:lang w:val="ru-RU"/>
        </w:rPr>
        <w:t>социально</w:t>
      </w:r>
      <w:r w:rsidRPr="00741537">
        <w:rPr>
          <w:lang w:val="ru-RU"/>
        </w:rPr>
        <w:t>-</w:t>
      </w:r>
      <w:r w:rsidRPr="00741537">
        <w:rPr>
          <w:rFonts w:hint="eastAsia"/>
          <w:lang w:val="ru-RU"/>
        </w:rPr>
        <w:t>гигиенических</w:t>
      </w:r>
      <w:r w:rsidRPr="00741537">
        <w:rPr>
          <w:lang w:val="ru-RU"/>
        </w:rPr>
        <w:t xml:space="preserve">, </w:t>
      </w:r>
      <w:r w:rsidRPr="00741537">
        <w:rPr>
          <w:rFonts w:hint="eastAsia"/>
          <w:lang w:val="ru-RU"/>
        </w:rPr>
        <w:t>организационных</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других</w:t>
      </w:r>
      <w:r w:rsidRPr="00741537">
        <w:rPr>
          <w:lang w:val="ru-RU"/>
        </w:rPr>
        <w:t xml:space="preserve"> </w:t>
      </w:r>
      <w:r w:rsidRPr="00741537">
        <w:rPr>
          <w:rFonts w:hint="eastAsia"/>
          <w:lang w:val="ru-RU"/>
        </w:rPr>
        <w:t>факторов</w:t>
      </w:r>
      <w:r w:rsidRPr="00741537">
        <w:rPr>
          <w:lang w:val="ru-RU"/>
        </w:rPr>
        <w:t xml:space="preserve">, </w:t>
      </w:r>
      <w:r w:rsidRPr="00741537">
        <w:rPr>
          <w:rFonts w:hint="eastAsia"/>
          <w:lang w:val="ru-RU"/>
        </w:rPr>
        <w:t>влияющих</w:t>
      </w:r>
      <w:r w:rsidRPr="00741537">
        <w:rPr>
          <w:lang w:val="ru-RU"/>
        </w:rPr>
        <w:t xml:space="preserve"> </w:t>
      </w:r>
      <w:r w:rsidRPr="00741537">
        <w:rPr>
          <w:rFonts w:hint="eastAsia"/>
          <w:lang w:val="ru-RU"/>
        </w:rPr>
        <w:t>на</w:t>
      </w:r>
      <w:r w:rsidRPr="00741537">
        <w:rPr>
          <w:lang w:val="ru-RU"/>
        </w:rPr>
        <w:t xml:space="preserve"> </w:t>
      </w:r>
      <w:r w:rsidRPr="00741537">
        <w:rPr>
          <w:rFonts w:hint="eastAsia"/>
          <w:lang w:val="ru-RU"/>
        </w:rPr>
        <w:t>качество</w:t>
      </w:r>
      <w:r w:rsidRPr="00741537">
        <w:rPr>
          <w:lang w:val="ru-RU"/>
        </w:rPr>
        <w:t xml:space="preserve"> </w:t>
      </w:r>
      <w:r w:rsidRPr="00741537">
        <w:rPr>
          <w:rFonts w:hint="eastAsia"/>
          <w:lang w:val="ru-RU"/>
        </w:rPr>
        <w:t>диспансеризации</w:t>
      </w:r>
      <w:r w:rsidRPr="00741537">
        <w:rPr>
          <w:lang w:val="ru-RU"/>
        </w:rPr>
        <w:t>.</w:t>
      </w:r>
    </w:p>
    <w:p w14:paraId="116363B4" w14:textId="77777777" w:rsidR="00741537" w:rsidRPr="00741537" w:rsidRDefault="00741537" w:rsidP="00741537">
      <w:pPr>
        <w:rPr>
          <w:lang w:val="ru-RU"/>
        </w:rPr>
      </w:pPr>
    </w:p>
    <w:p w14:paraId="137BD03D" w14:textId="2CF4A2F8" w:rsidR="00741537" w:rsidRPr="00741537" w:rsidRDefault="00741537" w:rsidP="00741537">
      <w:pPr>
        <w:rPr>
          <w:lang w:val="ru-RU"/>
        </w:rPr>
      </w:pPr>
      <w:r w:rsidRPr="00741537">
        <w:rPr>
          <w:rFonts w:hint="eastAsia"/>
          <w:lang w:val="ru-RU"/>
        </w:rPr>
        <w:t>ГЛАВА</w:t>
      </w:r>
      <w:r w:rsidRPr="00741537">
        <w:rPr>
          <w:lang w:val="ru-RU"/>
        </w:rPr>
        <w:t xml:space="preserve"> VI. </w:t>
      </w:r>
      <w:r w:rsidRPr="00741537">
        <w:rPr>
          <w:rFonts w:hint="eastAsia"/>
          <w:lang w:val="ru-RU"/>
        </w:rPr>
        <w:t>ЭКСПЕРИМЕНТАЛЬНАЯ</w:t>
      </w:r>
      <w:r w:rsidRPr="00741537">
        <w:rPr>
          <w:lang w:val="ru-RU"/>
        </w:rPr>
        <w:t xml:space="preserve"> </w:t>
      </w:r>
      <w:r w:rsidRPr="00741537">
        <w:rPr>
          <w:rFonts w:hint="eastAsia"/>
          <w:lang w:val="ru-RU"/>
        </w:rPr>
        <w:t>ПРОВЕРКА</w:t>
      </w:r>
      <w:r w:rsidRPr="00741537">
        <w:rPr>
          <w:lang w:val="ru-RU"/>
        </w:rPr>
        <w:t xml:space="preserve"> </w:t>
      </w:r>
      <w:r w:rsidRPr="00741537">
        <w:rPr>
          <w:rFonts w:hint="eastAsia"/>
          <w:lang w:val="ru-RU"/>
        </w:rPr>
        <w:t>ЭФФЕКТИВНОСТИ</w:t>
      </w:r>
      <w:r w:rsidRPr="00741537">
        <w:rPr>
          <w:lang w:val="ru-RU"/>
        </w:rPr>
        <w:t xml:space="preserve"> </w:t>
      </w:r>
      <w:r w:rsidRPr="00741537">
        <w:rPr>
          <w:rFonts w:hint="eastAsia"/>
          <w:lang w:val="ru-RU"/>
        </w:rPr>
        <w:t>РАЗРАБОТАННОЙ</w:t>
      </w:r>
      <w:r w:rsidRPr="00741537">
        <w:rPr>
          <w:lang w:val="ru-RU"/>
        </w:rPr>
        <w:t xml:space="preserve"> </w:t>
      </w:r>
      <w:r w:rsidRPr="00741537">
        <w:rPr>
          <w:rFonts w:hint="eastAsia"/>
          <w:lang w:val="ru-RU"/>
        </w:rPr>
        <w:t>СИСТЕМЫ</w:t>
      </w:r>
      <w:r w:rsidRPr="00741537">
        <w:rPr>
          <w:lang w:val="ru-RU"/>
        </w:rPr>
        <w:t xml:space="preserve"> </w:t>
      </w:r>
      <w:r w:rsidRPr="00741537">
        <w:rPr>
          <w:rFonts w:hint="eastAsia"/>
          <w:lang w:val="ru-RU"/>
        </w:rPr>
        <w:t>МЕРОПРИЯТИЙ</w:t>
      </w:r>
      <w:r w:rsidRPr="00741537">
        <w:rPr>
          <w:lang w:val="ru-RU"/>
        </w:rPr>
        <w:t xml:space="preserve"> </w:t>
      </w:r>
      <w:r w:rsidRPr="00741537">
        <w:rPr>
          <w:rFonts w:hint="eastAsia"/>
          <w:lang w:val="ru-RU"/>
        </w:rPr>
        <w:t>ПО</w:t>
      </w:r>
      <w:r w:rsidRPr="00741537">
        <w:rPr>
          <w:lang w:val="ru-RU"/>
        </w:rPr>
        <w:t xml:space="preserve"> </w:t>
      </w:r>
      <w:r w:rsidRPr="00741537">
        <w:rPr>
          <w:rFonts w:hint="eastAsia"/>
          <w:lang w:val="ru-RU"/>
        </w:rPr>
        <w:t>ПОВЫШЕНИЮ</w:t>
      </w:r>
      <w:r w:rsidRPr="00741537">
        <w:rPr>
          <w:lang w:val="ru-RU"/>
        </w:rPr>
        <w:t xml:space="preserve"> </w:t>
      </w:r>
      <w:r w:rsidRPr="00741537">
        <w:rPr>
          <w:rFonts w:hint="eastAsia"/>
          <w:lang w:val="ru-RU"/>
        </w:rPr>
        <w:t>КАЧЕСТВА</w:t>
      </w:r>
      <w:r w:rsidRPr="00741537">
        <w:rPr>
          <w:lang w:val="ru-RU"/>
        </w:rPr>
        <w:t xml:space="preserve"> </w:t>
      </w:r>
      <w:r w:rsidRPr="00741537">
        <w:rPr>
          <w:rFonts w:hint="eastAsia"/>
          <w:lang w:val="ru-RU"/>
        </w:rPr>
        <w:t>ДИСПАНСЕРИЗАЦИИ</w:t>
      </w:r>
      <w:r w:rsidRPr="00741537">
        <w:rPr>
          <w:lang w:val="ru-RU"/>
        </w:rPr>
        <w:t xml:space="preserve"> </w:t>
      </w:r>
      <w:r w:rsidRPr="00741537">
        <w:rPr>
          <w:rFonts w:hint="eastAsia"/>
          <w:lang w:val="ru-RU"/>
        </w:rPr>
        <w:t>РАБОТАЮЩЕГО</w:t>
      </w:r>
      <w:r w:rsidRPr="00741537">
        <w:rPr>
          <w:lang w:val="ru-RU"/>
        </w:rPr>
        <w:t xml:space="preserve"> </w:t>
      </w:r>
      <w:r w:rsidRPr="00741537">
        <w:rPr>
          <w:rFonts w:hint="eastAsia"/>
          <w:lang w:val="ru-RU"/>
        </w:rPr>
        <w:t>НАСЕЛЕНИЯ</w:t>
      </w:r>
      <w:r w:rsidRPr="00741537">
        <w:rPr>
          <w:lang w:val="ru-RU"/>
        </w:rPr>
        <w:t xml:space="preserve"> </w:t>
      </w:r>
      <w:r w:rsidRPr="00741537">
        <w:rPr>
          <w:rFonts w:hint="eastAsia"/>
          <w:lang w:val="ru-RU"/>
        </w:rPr>
        <w:t>И</w:t>
      </w:r>
      <w:r w:rsidRPr="00741537">
        <w:rPr>
          <w:lang w:val="ru-RU"/>
        </w:rPr>
        <w:t xml:space="preserve"> </w:t>
      </w:r>
      <w:r w:rsidRPr="00741537">
        <w:rPr>
          <w:rFonts w:hint="eastAsia"/>
          <w:lang w:val="ru-RU"/>
        </w:rPr>
        <w:t>ВНЕДРЕНИЕ</w:t>
      </w:r>
      <w:r w:rsidRPr="00741537">
        <w:rPr>
          <w:lang w:val="ru-RU"/>
        </w:rPr>
        <w:t xml:space="preserve"> </w:t>
      </w:r>
      <w:r w:rsidRPr="00741537">
        <w:rPr>
          <w:rFonts w:hint="eastAsia"/>
          <w:lang w:val="ru-RU"/>
        </w:rPr>
        <w:t>ИХ</w:t>
      </w:r>
      <w:r w:rsidRPr="00741537">
        <w:rPr>
          <w:lang w:val="ru-RU"/>
        </w:rPr>
        <w:t xml:space="preserve"> </w:t>
      </w:r>
      <w:r w:rsidRPr="00741537">
        <w:rPr>
          <w:rFonts w:hint="eastAsia"/>
          <w:lang w:val="ru-RU"/>
        </w:rPr>
        <w:t>В</w:t>
      </w:r>
      <w:r w:rsidRPr="00741537">
        <w:rPr>
          <w:lang w:val="ru-RU"/>
        </w:rPr>
        <w:t xml:space="preserve"> </w:t>
      </w:r>
      <w:r w:rsidRPr="00741537">
        <w:rPr>
          <w:rFonts w:hint="eastAsia"/>
          <w:lang w:val="ru-RU"/>
        </w:rPr>
        <w:t>ПРАКТИКУ</w:t>
      </w:r>
      <w:r w:rsidRPr="00741537">
        <w:rPr>
          <w:lang w:val="ru-RU"/>
        </w:rPr>
        <w:t>.</w:t>
      </w:r>
    </w:p>
    <w:sectPr w:rsidR="00741537" w:rsidRPr="0074153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BB4C9" w14:textId="77777777" w:rsidR="00561464" w:rsidRPr="00C66E52" w:rsidRDefault="00561464">
      <w:pPr>
        <w:spacing w:after="0" w:line="240" w:lineRule="auto"/>
      </w:pPr>
      <w:r w:rsidRPr="00C66E52">
        <w:separator/>
      </w:r>
    </w:p>
  </w:endnote>
  <w:endnote w:type="continuationSeparator" w:id="0">
    <w:p w14:paraId="0D947E05" w14:textId="77777777" w:rsidR="00561464" w:rsidRPr="00C66E52" w:rsidRDefault="0056146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E48A" w14:textId="77777777" w:rsidR="00561464" w:rsidRPr="00C66E52" w:rsidRDefault="00561464"/>
    <w:p w14:paraId="271242CC" w14:textId="77777777" w:rsidR="00561464" w:rsidRPr="00C66E52" w:rsidRDefault="00561464"/>
    <w:p w14:paraId="02995C96" w14:textId="77777777" w:rsidR="00561464" w:rsidRPr="00C66E52" w:rsidRDefault="00561464"/>
    <w:p w14:paraId="50819D1D" w14:textId="77777777" w:rsidR="00561464" w:rsidRPr="00C66E52" w:rsidRDefault="00561464"/>
    <w:p w14:paraId="17754B57" w14:textId="77777777" w:rsidR="00561464" w:rsidRPr="00C66E52" w:rsidRDefault="00561464"/>
    <w:p w14:paraId="09D7FF02" w14:textId="77777777" w:rsidR="00561464" w:rsidRPr="00C66E52" w:rsidRDefault="00561464"/>
    <w:p w14:paraId="3E5E9E42" w14:textId="77777777" w:rsidR="00561464" w:rsidRPr="00C66E52" w:rsidRDefault="0056146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2640979" wp14:editId="12CC2D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FFEE" w14:textId="77777777" w:rsidR="00561464" w:rsidRPr="00C66E52" w:rsidRDefault="0056146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409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55FFEE" w14:textId="77777777" w:rsidR="00561464" w:rsidRPr="00C66E52" w:rsidRDefault="0056146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EEA1C19" w14:textId="77777777" w:rsidR="00561464" w:rsidRPr="00C66E52" w:rsidRDefault="00561464"/>
    <w:p w14:paraId="0644C7EC" w14:textId="77777777" w:rsidR="00561464" w:rsidRPr="00C66E52" w:rsidRDefault="00561464"/>
    <w:p w14:paraId="17B65E3C" w14:textId="77777777" w:rsidR="00561464" w:rsidRPr="00C66E52" w:rsidRDefault="0056146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E01A4C2" wp14:editId="601A8E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1054C" w14:textId="77777777" w:rsidR="00561464" w:rsidRPr="00C66E52" w:rsidRDefault="00561464"/>
                          <w:p w14:paraId="6A3522C0" w14:textId="77777777" w:rsidR="00561464" w:rsidRPr="00C66E52" w:rsidRDefault="0056146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01A4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01054C" w14:textId="77777777" w:rsidR="00561464" w:rsidRPr="00C66E52" w:rsidRDefault="00561464"/>
                    <w:p w14:paraId="6A3522C0" w14:textId="77777777" w:rsidR="00561464" w:rsidRPr="00C66E52" w:rsidRDefault="0056146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A49F1CC" w14:textId="77777777" w:rsidR="00561464" w:rsidRPr="00C66E52" w:rsidRDefault="00561464"/>
    <w:p w14:paraId="11CDFC53" w14:textId="77777777" w:rsidR="00561464" w:rsidRPr="00C66E52" w:rsidRDefault="00561464">
      <w:pPr>
        <w:rPr>
          <w:sz w:val="2"/>
          <w:szCs w:val="2"/>
        </w:rPr>
      </w:pPr>
    </w:p>
    <w:p w14:paraId="2655AE22" w14:textId="77777777" w:rsidR="00561464" w:rsidRPr="00C66E52" w:rsidRDefault="00561464"/>
    <w:p w14:paraId="400607BF" w14:textId="77777777" w:rsidR="00561464" w:rsidRPr="00C66E52" w:rsidRDefault="00561464">
      <w:pPr>
        <w:spacing w:after="0" w:line="240" w:lineRule="auto"/>
      </w:pPr>
    </w:p>
  </w:footnote>
  <w:footnote w:type="continuationSeparator" w:id="0">
    <w:p w14:paraId="2C70C227" w14:textId="77777777" w:rsidR="00561464" w:rsidRPr="00C66E52" w:rsidRDefault="0056146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464"/>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27188</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4101</cp:revision>
  <cp:lastPrinted>2009-02-06T05:36:00Z</cp:lastPrinted>
  <dcterms:created xsi:type="dcterms:W3CDTF">2024-04-09T10:20:00Z</dcterms:created>
  <dcterms:modified xsi:type="dcterms:W3CDTF">2024-05-10T15:39:00Z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