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EB5E5" w14:textId="77777777" w:rsidR="009220F2" w:rsidRPr="009220F2" w:rsidRDefault="009220F2" w:rsidP="009220F2">
      <w:pPr>
        <w:rPr>
          <w:rFonts w:ascii="Times New Roman" w:eastAsia="Arial Unicode MS" w:hAnsi="Times New Roman" w:cs="Times New Roman"/>
          <w:b/>
          <w:bCs/>
          <w:color w:val="000000"/>
          <w:kern w:val="0"/>
          <w:sz w:val="28"/>
          <w:szCs w:val="28"/>
          <w:lang w:eastAsia="ru-RU" w:bidi="uk-UA"/>
        </w:rPr>
      </w:pPr>
      <w:r w:rsidRPr="009220F2">
        <w:rPr>
          <w:rFonts w:ascii="Times New Roman" w:eastAsia="Arial Unicode MS" w:hAnsi="Times New Roman" w:cs="Times New Roman" w:hint="eastAsia"/>
          <w:b/>
          <w:bCs/>
          <w:color w:val="000000"/>
          <w:kern w:val="0"/>
          <w:sz w:val="28"/>
          <w:szCs w:val="28"/>
          <w:lang w:eastAsia="ru-RU" w:bidi="uk-UA"/>
        </w:rPr>
        <w:t>Горін</w:t>
      </w:r>
      <w:r w:rsidRPr="009220F2">
        <w:rPr>
          <w:rFonts w:ascii="Times New Roman" w:eastAsia="Arial Unicode MS" w:hAnsi="Times New Roman" w:cs="Times New Roman"/>
          <w:b/>
          <w:bCs/>
          <w:color w:val="000000"/>
          <w:kern w:val="0"/>
          <w:sz w:val="28"/>
          <w:szCs w:val="28"/>
          <w:lang w:eastAsia="ru-RU" w:bidi="uk-UA"/>
        </w:rPr>
        <w:t xml:space="preserve"> </w:t>
      </w:r>
      <w:r w:rsidRPr="009220F2">
        <w:rPr>
          <w:rFonts w:ascii="Times New Roman" w:eastAsia="Arial Unicode MS" w:hAnsi="Times New Roman" w:cs="Times New Roman" w:hint="eastAsia"/>
          <w:b/>
          <w:bCs/>
          <w:color w:val="000000"/>
          <w:kern w:val="0"/>
          <w:sz w:val="28"/>
          <w:szCs w:val="28"/>
          <w:lang w:eastAsia="ru-RU" w:bidi="uk-UA"/>
        </w:rPr>
        <w:t>Артур</w:t>
      </w:r>
      <w:r w:rsidRPr="009220F2">
        <w:rPr>
          <w:rFonts w:ascii="Times New Roman" w:eastAsia="Arial Unicode MS" w:hAnsi="Times New Roman" w:cs="Times New Roman"/>
          <w:b/>
          <w:bCs/>
          <w:color w:val="000000"/>
          <w:kern w:val="0"/>
          <w:sz w:val="28"/>
          <w:szCs w:val="28"/>
          <w:lang w:eastAsia="ru-RU" w:bidi="uk-UA"/>
        </w:rPr>
        <w:t xml:space="preserve"> </w:t>
      </w:r>
      <w:r w:rsidRPr="009220F2">
        <w:rPr>
          <w:rFonts w:ascii="Times New Roman" w:eastAsia="Arial Unicode MS" w:hAnsi="Times New Roman" w:cs="Times New Roman" w:hint="eastAsia"/>
          <w:b/>
          <w:bCs/>
          <w:color w:val="000000"/>
          <w:kern w:val="0"/>
          <w:sz w:val="28"/>
          <w:szCs w:val="28"/>
          <w:lang w:eastAsia="ru-RU" w:bidi="uk-UA"/>
        </w:rPr>
        <w:t>Володимирович</w:t>
      </w:r>
      <w:r w:rsidRPr="009220F2">
        <w:rPr>
          <w:rFonts w:ascii="Times New Roman" w:eastAsia="Arial Unicode MS" w:hAnsi="Times New Roman" w:cs="Times New Roman"/>
          <w:b/>
          <w:bCs/>
          <w:color w:val="000000"/>
          <w:kern w:val="0"/>
          <w:sz w:val="28"/>
          <w:szCs w:val="28"/>
          <w:lang w:eastAsia="ru-RU" w:bidi="uk-UA"/>
        </w:rPr>
        <w:t xml:space="preserve">, </w:t>
      </w:r>
      <w:r w:rsidRPr="009220F2">
        <w:rPr>
          <w:rFonts w:ascii="Times New Roman" w:eastAsia="Arial Unicode MS" w:hAnsi="Times New Roman" w:cs="Times New Roman" w:hint="eastAsia"/>
          <w:b/>
          <w:bCs/>
          <w:color w:val="000000"/>
          <w:kern w:val="0"/>
          <w:sz w:val="28"/>
          <w:szCs w:val="28"/>
          <w:lang w:eastAsia="ru-RU" w:bidi="uk-UA"/>
        </w:rPr>
        <w:t>старший</w:t>
      </w:r>
      <w:r w:rsidRPr="009220F2">
        <w:rPr>
          <w:rFonts w:ascii="Times New Roman" w:eastAsia="Arial Unicode MS" w:hAnsi="Times New Roman" w:cs="Times New Roman"/>
          <w:b/>
          <w:bCs/>
          <w:color w:val="000000"/>
          <w:kern w:val="0"/>
          <w:sz w:val="28"/>
          <w:szCs w:val="28"/>
          <w:lang w:eastAsia="ru-RU" w:bidi="uk-UA"/>
        </w:rPr>
        <w:t xml:space="preserve"> </w:t>
      </w:r>
      <w:r w:rsidRPr="009220F2">
        <w:rPr>
          <w:rFonts w:ascii="Times New Roman" w:eastAsia="Arial Unicode MS" w:hAnsi="Times New Roman" w:cs="Times New Roman" w:hint="eastAsia"/>
          <w:b/>
          <w:bCs/>
          <w:color w:val="000000"/>
          <w:kern w:val="0"/>
          <w:sz w:val="28"/>
          <w:szCs w:val="28"/>
          <w:lang w:eastAsia="ru-RU" w:bidi="uk-UA"/>
        </w:rPr>
        <w:t>викладач</w:t>
      </w:r>
      <w:r w:rsidRPr="009220F2">
        <w:rPr>
          <w:rFonts w:ascii="Times New Roman" w:eastAsia="Arial Unicode MS" w:hAnsi="Times New Roman" w:cs="Times New Roman"/>
          <w:b/>
          <w:bCs/>
          <w:color w:val="000000"/>
          <w:kern w:val="0"/>
          <w:sz w:val="28"/>
          <w:szCs w:val="28"/>
          <w:lang w:eastAsia="ru-RU" w:bidi="uk-UA"/>
        </w:rPr>
        <w:t xml:space="preserve"> </w:t>
      </w:r>
      <w:r w:rsidRPr="009220F2">
        <w:rPr>
          <w:rFonts w:ascii="Times New Roman" w:eastAsia="Arial Unicode MS" w:hAnsi="Times New Roman" w:cs="Times New Roman" w:hint="eastAsia"/>
          <w:b/>
          <w:bCs/>
          <w:color w:val="000000"/>
          <w:kern w:val="0"/>
          <w:sz w:val="28"/>
          <w:szCs w:val="28"/>
          <w:lang w:eastAsia="ru-RU" w:bidi="uk-UA"/>
        </w:rPr>
        <w:t>кафедри</w:t>
      </w:r>
      <w:r w:rsidRPr="009220F2">
        <w:rPr>
          <w:rFonts w:ascii="Times New Roman" w:eastAsia="Arial Unicode MS" w:hAnsi="Times New Roman" w:cs="Times New Roman"/>
          <w:b/>
          <w:bCs/>
          <w:color w:val="000000"/>
          <w:kern w:val="0"/>
          <w:sz w:val="28"/>
          <w:szCs w:val="28"/>
          <w:lang w:eastAsia="ru-RU" w:bidi="uk-UA"/>
        </w:rPr>
        <w:t xml:space="preserve"> </w:t>
      </w:r>
      <w:r w:rsidRPr="009220F2">
        <w:rPr>
          <w:rFonts w:ascii="Times New Roman" w:eastAsia="Arial Unicode MS" w:hAnsi="Times New Roman" w:cs="Times New Roman" w:hint="eastAsia"/>
          <w:b/>
          <w:bCs/>
          <w:color w:val="000000"/>
          <w:kern w:val="0"/>
          <w:sz w:val="28"/>
          <w:szCs w:val="28"/>
          <w:lang w:eastAsia="ru-RU" w:bidi="uk-UA"/>
        </w:rPr>
        <w:t>публічного</w:t>
      </w:r>
    </w:p>
    <w:p w14:paraId="4434EDE7" w14:textId="77777777" w:rsidR="009220F2" w:rsidRPr="009220F2" w:rsidRDefault="009220F2" w:rsidP="009220F2">
      <w:pPr>
        <w:rPr>
          <w:rFonts w:ascii="Times New Roman" w:eastAsia="Arial Unicode MS" w:hAnsi="Times New Roman" w:cs="Times New Roman"/>
          <w:b/>
          <w:bCs/>
          <w:color w:val="000000"/>
          <w:kern w:val="0"/>
          <w:sz w:val="28"/>
          <w:szCs w:val="28"/>
          <w:lang w:eastAsia="ru-RU" w:bidi="uk-UA"/>
        </w:rPr>
      </w:pPr>
      <w:r w:rsidRPr="009220F2">
        <w:rPr>
          <w:rFonts w:ascii="Times New Roman" w:eastAsia="Arial Unicode MS" w:hAnsi="Times New Roman" w:cs="Times New Roman" w:hint="eastAsia"/>
          <w:b/>
          <w:bCs/>
          <w:color w:val="000000"/>
          <w:kern w:val="0"/>
          <w:sz w:val="28"/>
          <w:szCs w:val="28"/>
          <w:lang w:eastAsia="ru-RU" w:bidi="uk-UA"/>
        </w:rPr>
        <w:t>управління</w:t>
      </w:r>
      <w:r w:rsidRPr="009220F2">
        <w:rPr>
          <w:rFonts w:ascii="Times New Roman" w:eastAsia="Arial Unicode MS" w:hAnsi="Times New Roman" w:cs="Times New Roman"/>
          <w:b/>
          <w:bCs/>
          <w:color w:val="000000"/>
          <w:kern w:val="0"/>
          <w:sz w:val="28"/>
          <w:szCs w:val="28"/>
          <w:lang w:eastAsia="ru-RU" w:bidi="uk-UA"/>
        </w:rPr>
        <w:t xml:space="preserve"> </w:t>
      </w:r>
      <w:r w:rsidRPr="009220F2">
        <w:rPr>
          <w:rFonts w:ascii="Times New Roman" w:eastAsia="Arial Unicode MS" w:hAnsi="Times New Roman" w:cs="Times New Roman" w:hint="eastAsia"/>
          <w:b/>
          <w:bCs/>
          <w:color w:val="000000"/>
          <w:kern w:val="0"/>
          <w:sz w:val="28"/>
          <w:szCs w:val="28"/>
          <w:lang w:eastAsia="ru-RU" w:bidi="uk-UA"/>
        </w:rPr>
        <w:t>та</w:t>
      </w:r>
      <w:r w:rsidRPr="009220F2">
        <w:rPr>
          <w:rFonts w:ascii="Times New Roman" w:eastAsia="Arial Unicode MS" w:hAnsi="Times New Roman" w:cs="Times New Roman"/>
          <w:b/>
          <w:bCs/>
          <w:color w:val="000000"/>
          <w:kern w:val="0"/>
          <w:sz w:val="28"/>
          <w:szCs w:val="28"/>
          <w:lang w:eastAsia="ru-RU" w:bidi="uk-UA"/>
        </w:rPr>
        <w:t xml:space="preserve"> </w:t>
      </w:r>
      <w:r w:rsidRPr="009220F2">
        <w:rPr>
          <w:rFonts w:ascii="Times New Roman" w:eastAsia="Arial Unicode MS" w:hAnsi="Times New Roman" w:cs="Times New Roman" w:hint="eastAsia"/>
          <w:b/>
          <w:bCs/>
          <w:color w:val="000000"/>
          <w:kern w:val="0"/>
          <w:sz w:val="28"/>
          <w:szCs w:val="28"/>
          <w:lang w:eastAsia="ru-RU" w:bidi="uk-UA"/>
        </w:rPr>
        <w:t>права</w:t>
      </w:r>
      <w:r w:rsidRPr="009220F2">
        <w:rPr>
          <w:rFonts w:ascii="Times New Roman" w:eastAsia="Arial Unicode MS" w:hAnsi="Times New Roman" w:cs="Times New Roman"/>
          <w:b/>
          <w:bCs/>
          <w:color w:val="000000"/>
          <w:kern w:val="0"/>
          <w:sz w:val="28"/>
          <w:szCs w:val="28"/>
          <w:lang w:eastAsia="ru-RU" w:bidi="uk-UA"/>
        </w:rPr>
        <w:t xml:space="preserve"> </w:t>
      </w:r>
      <w:r w:rsidRPr="009220F2">
        <w:rPr>
          <w:rFonts w:ascii="Times New Roman" w:eastAsia="Arial Unicode MS" w:hAnsi="Times New Roman" w:cs="Times New Roman" w:hint="eastAsia"/>
          <w:b/>
          <w:bCs/>
          <w:color w:val="000000"/>
          <w:kern w:val="0"/>
          <w:sz w:val="28"/>
          <w:szCs w:val="28"/>
          <w:lang w:eastAsia="ru-RU" w:bidi="uk-UA"/>
        </w:rPr>
        <w:t>Комунального</w:t>
      </w:r>
      <w:r w:rsidRPr="009220F2">
        <w:rPr>
          <w:rFonts w:ascii="Times New Roman" w:eastAsia="Arial Unicode MS" w:hAnsi="Times New Roman" w:cs="Times New Roman"/>
          <w:b/>
          <w:bCs/>
          <w:color w:val="000000"/>
          <w:kern w:val="0"/>
          <w:sz w:val="28"/>
          <w:szCs w:val="28"/>
          <w:lang w:eastAsia="ru-RU" w:bidi="uk-UA"/>
        </w:rPr>
        <w:t xml:space="preserve"> </w:t>
      </w:r>
      <w:r w:rsidRPr="009220F2">
        <w:rPr>
          <w:rFonts w:ascii="Times New Roman" w:eastAsia="Arial Unicode MS" w:hAnsi="Times New Roman" w:cs="Times New Roman" w:hint="eastAsia"/>
          <w:b/>
          <w:bCs/>
          <w:color w:val="000000"/>
          <w:kern w:val="0"/>
          <w:sz w:val="28"/>
          <w:szCs w:val="28"/>
          <w:lang w:eastAsia="ru-RU" w:bidi="uk-UA"/>
        </w:rPr>
        <w:t>закладу</w:t>
      </w:r>
      <w:r w:rsidRPr="009220F2">
        <w:rPr>
          <w:rFonts w:ascii="Times New Roman" w:eastAsia="Arial Unicode MS" w:hAnsi="Times New Roman" w:cs="Times New Roman"/>
          <w:b/>
          <w:bCs/>
          <w:color w:val="000000"/>
          <w:kern w:val="0"/>
          <w:sz w:val="28"/>
          <w:szCs w:val="28"/>
          <w:lang w:eastAsia="ru-RU" w:bidi="uk-UA"/>
        </w:rPr>
        <w:t xml:space="preserve"> </w:t>
      </w:r>
      <w:r w:rsidRPr="009220F2">
        <w:rPr>
          <w:rFonts w:ascii="Times New Roman" w:eastAsia="Arial Unicode MS" w:hAnsi="Times New Roman" w:cs="Times New Roman" w:hint="eastAsia"/>
          <w:b/>
          <w:bCs/>
          <w:color w:val="000000"/>
          <w:kern w:val="0"/>
          <w:sz w:val="28"/>
          <w:szCs w:val="28"/>
          <w:lang w:eastAsia="ru-RU" w:bidi="uk-UA"/>
        </w:rPr>
        <w:t>вищої</w:t>
      </w:r>
      <w:r w:rsidRPr="009220F2">
        <w:rPr>
          <w:rFonts w:ascii="Times New Roman" w:eastAsia="Arial Unicode MS" w:hAnsi="Times New Roman" w:cs="Times New Roman"/>
          <w:b/>
          <w:bCs/>
          <w:color w:val="000000"/>
          <w:kern w:val="0"/>
          <w:sz w:val="28"/>
          <w:szCs w:val="28"/>
          <w:lang w:eastAsia="ru-RU" w:bidi="uk-UA"/>
        </w:rPr>
        <w:t xml:space="preserve"> </w:t>
      </w:r>
      <w:r w:rsidRPr="009220F2">
        <w:rPr>
          <w:rFonts w:ascii="Times New Roman" w:eastAsia="Arial Unicode MS" w:hAnsi="Times New Roman" w:cs="Times New Roman" w:hint="eastAsia"/>
          <w:b/>
          <w:bCs/>
          <w:color w:val="000000"/>
          <w:kern w:val="0"/>
          <w:sz w:val="28"/>
          <w:szCs w:val="28"/>
          <w:lang w:eastAsia="ru-RU" w:bidi="uk-UA"/>
        </w:rPr>
        <w:t>освіти</w:t>
      </w:r>
      <w:r w:rsidRPr="009220F2">
        <w:rPr>
          <w:rFonts w:ascii="Times New Roman" w:eastAsia="Arial Unicode MS" w:hAnsi="Times New Roman" w:cs="Times New Roman"/>
          <w:b/>
          <w:bCs/>
          <w:color w:val="000000"/>
          <w:kern w:val="0"/>
          <w:sz w:val="28"/>
          <w:szCs w:val="28"/>
          <w:lang w:eastAsia="ru-RU" w:bidi="uk-UA"/>
        </w:rPr>
        <w:t xml:space="preserve"> </w:t>
      </w:r>
      <w:r w:rsidRPr="009220F2">
        <w:rPr>
          <w:rFonts w:ascii="Times New Roman" w:eastAsia="Arial Unicode MS" w:hAnsi="Times New Roman" w:cs="Times New Roman" w:hint="eastAsia"/>
          <w:b/>
          <w:bCs/>
          <w:color w:val="000000"/>
          <w:kern w:val="0"/>
          <w:sz w:val="28"/>
          <w:szCs w:val="28"/>
          <w:lang w:eastAsia="ru-RU" w:bidi="uk-UA"/>
        </w:rPr>
        <w:t>«</w:t>
      </w:r>
      <w:r w:rsidRPr="009220F2">
        <w:rPr>
          <w:rFonts w:ascii="Times New Roman" w:eastAsia="Arial Unicode MS" w:hAnsi="Times New Roman" w:cs="Times New Roman" w:hint="eastAsia"/>
          <w:b/>
          <w:bCs/>
          <w:color w:val="000000"/>
          <w:kern w:val="0"/>
          <w:sz w:val="28"/>
          <w:szCs w:val="28"/>
          <w:lang w:eastAsia="ru-RU" w:bidi="uk-UA"/>
        </w:rPr>
        <w:t>Дніпровська</w:t>
      </w:r>
      <w:r w:rsidRPr="009220F2">
        <w:rPr>
          <w:rFonts w:ascii="Times New Roman" w:eastAsia="Arial Unicode MS" w:hAnsi="Times New Roman" w:cs="Times New Roman"/>
          <w:b/>
          <w:bCs/>
          <w:color w:val="000000"/>
          <w:kern w:val="0"/>
          <w:sz w:val="28"/>
          <w:szCs w:val="28"/>
          <w:lang w:eastAsia="ru-RU" w:bidi="uk-UA"/>
        </w:rPr>
        <w:t xml:space="preserve"> </w:t>
      </w:r>
      <w:r w:rsidRPr="009220F2">
        <w:rPr>
          <w:rFonts w:ascii="Times New Roman" w:eastAsia="Arial Unicode MS" w:hAnsi="Times New Roman" w:cs="Times New Roman" w:hint="eastAsia"/>
          <w:b/>
          <w:bCs/>
          <w:color w:val="000000"/>
          <w:kern w:val="0"/>
          <w:sz w:val="28"/>
          <w:szCs w:val="28"/>
          <w:lang w:eastAsia="ru-RU" w:bidi="uk-UA"/>
        </w:rPr>
        <w:t>академія</w:t>
      </w:r>
    </w:p>
    <w:p w14:paraId="3D979D58" w14:textId="77777777" w:rsidR="009220F2" w:rsidRPr="009220F2" w:rsidRDefault="009220F2" w:rsidP="009220F2">
      <w:pPr>
        <w:rPr>
          <w:rFonts w:ascii="Times New Roman" w:eastAsia="Arial Unicode MS" w:hAnsi="Times New Roman" w:cs="Times New Roman"/>
          <w:b/>
          <w:bCs/>
          <w:color w:val="000000"/>
          <w:kern w:val="0"/>
          <w:sz w:val="28"/>
          <w:szCs w:val="28"/>
          <w:lang w:eastAsia="ru-RU" w:bidi="uk-UA"/>
        </w:rPr>
      </w:pPr>
      <w:r w:rsidRPr="009220F2">
        <w:rPr>
          <w:rFonts w:ascii="Times New Roman" w:eastAsia="Arial Unicode MS" w:hAnsi="Times New Roman" w:cs="Times New Roman" w:hint="eastAsia"/>
          <w:b/>
          <w:bCs/>
          <w:color w:val="000000"/>
          <w:kern w:val="0"/>
          <w:sz w:val="28"/>
          <w:szCs w:val="28"/>
          <w:lang w:eastAsia="ru-RU" w:bidi="uk-UA"/>
        </w:rPr>
        <w:t>неперервної</w:t>
      </w:r>
      <w:r w:rsidRPr="009220F2">
        <w:rPr>
          <w:rFonts w:ascii="Times New Roman" w:eastAsia="Arial Unicode MS" w:hAnsi="Times New Roman" w:cs="Times New Roman"/>
          <w:b/>
          <w:bCs/>
          <w:color w:val="000000"/>
          <w:kern w:val="0"/>
          <w:sz w:val="28"/>
          <w:szCs w:val="28"/>
          <w:lang w:eastAsia="ru-RU" w:bidi="uk-UA"/>
        </w:rPr>
        <w:t xml:space="preserve"> </w:t>
      </w:r>
      <w:r w:rsidRPr="009220F2">
        <w:rPr>
          <w:rFonts w:ascii="Times New Roman" w:eastAsia="Arial Unicode MS" w:hAnsi="Times New Roman" w:cs="Times New Roman" w:hint="eastAsia"/>
          <w:b/>
          <w:bCs/>
          <w:color w:val="000000"/>
          <w:kern w:val="0"/>
          <w:sz w:val="28"/>
          <w:szCs w:val="28"/>
          <w:lang w:eastAsia="ru-RU" w:bidi="uk-UA"/>
        </w:rPr>
        <w:t>освіти</w:t>
      </w:r>
      <w:r w:rsidRPr="009220F2">
        <w:rPr>
          <w:rFonts w:ascii="Times New Roman" w:eastAsia="Arial Unicode MS" w:hAnsi="Times New Roman" w:cs="Times New Roman" w:hint="eastAsia"/>
          <w:b/>
          <w:bCs/>
          <w:color w:val="000000"/>
          <w:kern w:val="0"/>
          <w:sz w:val="28"/>
          <w:szCs w:val="28"/>
          <w:lang w:eastAsia="ru-RU" w:bidi="uk-UA"/>
        </w:rPr>
        <w:t>»</w:t>
      </w:r>
      <w:r w:rsidRPr="009220F2">
        <w:rPr>
          <w:rFonts w:ascii="Times New Roman" w:eastAsia="Arial Unicode MS" w:hAnsi="Times New Roman" w:cs="Times New Roman"/>
          <w:b/>
          <w:bCs/>
          <w:color w:val="000000"/>
          <w:kern w:val="0"/>
          <w:sz w:val="28"/>
          <w:szCs w:val="28"/>
          <w:lang w:eastAsia="ru-RU" w:bidi="uk-UA"/>
        </w:rPr>
        <w:t xml:space="preserve"> </w:t>
      </w:r>
      <w:r w:rsidRPr="009220F2">
        <w:rPr>
          <w:rFonts w:ascii="Times New Roman" w:eastAsia="Arial Unicode MS" w:hAnsi="Times New Roman" w:cs="Times New Roman" w:hint="eastAsia"/>
          <w:b/>
          <w:bCs/>
          <w:color w:val="000000"/>
          <w:kern w:val="0"/>
          <w:sz w:val="28"/>
          <w:szCs w:val="28"/>
          <w:lang w:eastAsia="ru-RU" w:bidi="uk-UA"/>
        </w:rPr>
        <w:t>Дніпропетровської</w:t>
      </w:r>
      <w:r w:rsidRPr="009220F2">
        <w:rPr>
          <w:rFonts w:ascii="Times New Roman" w:eastAsia="Arial Unicode MS" w:hAnsi="Times New Roman" w:cs="Times New Roman"/>
          <w:b/>
          <w:bCs/>
          <w:color w:val="000000"/>
          <w:kern w:val="0"/>
          <w:sz w:val="28"/>
          <w:szCs w:val="28"/>
          <w:lang w:eastAsia="ru-RU" w:bidi="uk-UA"/>
        </w:rPr>
        <w:t xml:space="preserve"> </w:t>
      </w:r>
      <w:r w:rsidRPr="009220F2">
        <w:rPr>
          <w:rFonts w:ascii="Times New Roman" w:eastAsia="Arial Unicode MS" w:hAnsi="Times New Roman" w:cs="Times New Roman" w:hint="eastAsia"/>
          <w:b/>
          <w:bCs/>
          <w:color w:val="000000"/>
          <w:kern w:val="0"/>
          <w:sz w:val="28"/>
          <w:szCs w:val="28"/>
          <w:lang w:eastAsia="ru-RU" w:bidi="uk-UA"/>
        </w:rPr>
        <w:t>обласної</w:t>
      </w:r>
      <w:r w:rsidRPr="009220F2">
        <w:rPr>
          <w:rFonts w:ascii="Times New Roman" w:eastAsia="Arial Unicode MS" w:hAnsi="Times New Roman" w:cs="Times New Roman"/>
          <w:b/>
          <w:bCs/>
          <w:color w:val="000000"/>
          <w:kern w:val="0"/>
          <w:sz w:val="28"/>
          <w:szCs w:val="28"/>
          <w:lang w:eastAsia="ru-RU" w:bidi="uk-UA"/>
        </w:rPr>
        <w:t xml:space="preserve"> </w:t>
      </w:r>
      <w:r w:rsidRPr="009220F2">
        <w:rPr>
          <w:rFonts w:ascii="Times New Roman" w:eastAsia="Arial Unicode MS" w:hAnsi="Times New Roman" w:cs="Times New Roman" w:hint="eastAsia"/>
          <w:b/>
          <w:bCs/>
          <w:color w:val="000000"/>
          <w:kern w:val="0"/>
          <w:sz w:val="28"/>
          <w:szCs w:val="28"/>
          <w:lang w:eastAsia="ru-RU" w:bidi="uk-UA"/>
        </w:rPr>
        <w:t>ради</w:t>
      </w:r>
      <w:r w:rsidRPr="009220F2">
        <w:rPr>
          <w:rFonts w:ascii="Times New Roman" w:eastAsia="Arial Unicode MS" w:hAnsi="Times New Roman" w:cs="Times New Roman" w:hint="eastAsia"/>
          <w:b/>
          <w:bCs/>
          <w:color w:val="000000"/>
          <w:kern w:val="0"/>
          <w:sz w:val="28"/>
          <w:szCs w:val="28"/>
          <w:lang w:eastAsia="ru-RU" w:bidi="uk-UA"/>
        </w:rPr>
        <w:t>»</w:t>
      </w:r>
      <w:r w:rsidRPr="009220F2">
        <w:rPr>
          <w:rFonts w:ascii="Times New Roman" w:eastAsia="Arial Unicode MS" w:hAnsi="Times New Roman" w:cs="Times New Roman"/>
          <w:b/>
          <w:bCs/>
          <w:color w:val="000000"/>
          <w:kern w:val="0"/>
          <w:sz w:val="28"/>
          <w:szCs w:val="28"/>
          <w:lang w:eastAsia="ru-RU" w:bidi="uk-UA"/>
        </w:rPr>
        <w:t xml:space="preserve">. </w:t>
      </w:r>
      <w:r w:rsidRPr="009220F2">
        <w:rPr>
          <w:rFonts w:ascii="Times New Roman" w:eastAsia="Arial Unicode MS" w:hAnsi="Times New Roman" w:cs="Times New Roman" w:hint="eastAsia"/>
          <w:b/>
          <w:bCs/>
          <w:color w:val="000000"/>
          <w:kern w:val="0"/>
          <w:sz w:val="28"/>
          <w:szCs w:val="28"/>
          <w:lang w:eastAsia="ru-RU" w:bidi="uk-UA"/>
        </w:rPr>
        <w:t>Назва</w:t>
      </w:r>
      <w:r w:rsidRPr="009220F2">
        <w:rPr>
          <w:rFonts w:ascii="Times New Roman" w:eastAsia="Arial Unicode MS" w:hAnsi="Times New Roman" w:cs="Times New Roman"/>
          <w:b/>
          <w:bCs/>
          <w:color w:val="000000"/>
          <w:kern w:val="0"/>
          <w:sz w:val="28"/>
          <w:szCs w:val="28"/>
          <w:lang w:eastAsia="ru-RU" w:bidi="uk-UA"/>
        </w:rPr>
        <w:t xml:space="preserve"> </w:t>
      </w:r>
      <w:r w:rsidRPr="009220F2">
        <w:rPr>
          <w:rFonts w:ascii="Times New Roman" w:eastAsia="Arial Unicode MS" w:hAnsi="Times New Roman" w:cs="Times New Roman" w:hint="eastAsia"/>
          <w:b/>
          <w:bCs/>
          <w:color w:val="000000"/>
          <w:kern w:val="0"/>
          <w:sz w:val="28"/>
          <w:szCs w:val="28"/>
          <w:lang w:eastAsia="ru-RU" w:bidi="uk-UA"/>
        </w:rPr>
        <w:t>дисертації</w:t>
      </w:r>
      <w:r w:rsidRPr="009220F2">
        <w:rPr>
          <w:rFonts w:ascii="Times New Roman" w:eastAsia="Arial Unicode MS" w:hAnsi="Times New Roman" w:cs="Times New Roman"/>
          <w:b/>
          <w:bCs/>
          <w:color w:val="000000"/>
          <w:kern w:val="0"/>
          <w:sz w:val="28"/>
          <w:szCs w:val="28"/>
          <w:lang w:eastAsia="ru-RU" w:bidi="uk-UA"/>
        </w:rPr>
        <w:t>:</w:t>
      </w:r>
    </w:p>
    <w:p w14:paraId="7C7C1E6B" w14:textId="77777777" w:rsidR="009220F2" w:rsidRPr="009220F2" w:rsidRDefault="009220F2" w:rsidP="009220F2">
      <w:pPr>
        <w:rPr>
          <w:rFonts w:ascii="Times New Roman" w:eastAsia="Arial Unicode MS" w:hAnsi="Times New Roman" w:cs="Times New Roman"/>
          <w:b/>
          <w:bCs/>
          <w:color w:val="000000"/>
          <w:kern w:val="0"/>
          <w:sz w:val="28"/>
          <w:szCs w:val="28"/>
          <w:lang w:eastAsia="ru-RU" w:bidi="uk-UA"/>
        </w:rPr>
      </w:pPr>
      <w:r w:rsidRPr="009220F2">
        <w:rPr>
          <w:rFonts w:ascii="Times New Roman" w:eastAsia="Arial Unicode MS" w:hAnsi="Times New Roman" w:cs="Times New Roman" w:hint="eastAsia"/>
          <w:b/>
          <w:bCs/>
          <w:color w:val="000000"/>
          <w:kern w:val="0"/>
          <w:sz w:val="28"/>
          <w:szCs w:val="28"/>
          <w:lang w:eastAsia="ru-RU" w:bidi="uk-UA"/>
        </w:rPr>
        <w:t>«</w:t>
      </w:r>
      <w:r w:rsidRPr="009220F2">
        <w:rPr>
          <w:rFonts w:ascii="Times New Roman" w:eastAsia="Arial Unicode MS" w:hAnsi="Times New Roman" w:cs="Times New Roman" w:hint="eastAsia"/>
          <w:b/>
          <w:bCs/>
          <w:color w:val="000000"/>
          <w:kern w:val="0"/>
          <w:sz w:val="28"/>
          <w:szCs w:val="28"/>
          <w:lang w:eastAsia="ru-RU" w:bidi="uk-UA"/>
        </w:rPr>
        <w:t>Механізми</w:t>
      </w:r>
      <w:r w:rsidRPr="009220F2">
        <w:rPr>
          <w:rFonts w:ascii="Times New Roman" w:eastAsia="Arial Unicode MS" w:hAnsi="Times New Roman" w:cs="Times New Roman"/>
          <w:b/>
          <w:bCs/>
          <w:color w:val="000000"/>
          <w:kern w:val="0"/>
          <w:sz w:val="28"/>
          <w:szCs w:val="28"/>
          <w:lang w:eastAsia="ru-RU" w:bidi="uk-UA"/>
        </w:rPr>
        <w:t xml:space="preserve"> </w:t>
      </w:r>
      <w:r w:rsidRPr="009220F2">
        <w:rPr>
          <w:rFonts w:ascii="Times New Roman" w:eastAsia="Arial Unicode MS" w:hAnsi="Times New Roman" w:cs="Times New Roman" w:hint="eastAsia"/>
          <w:b/>
          <w:bCs/>
          <w:color w:val="000000"/>
          <w:kern w:val="0"/>
          <w:sz w:val="28"/>
          <w:szCs w:val="28"/>
          <w:lang w:eastAsia="ru-RU" w:bidi="uk-UA"/>
        </w:rPr>
        <w:t>державного</w:t>
      </w:r>
      <w:r w:rsidRPr="009220F2">
        <w:rPr>
          <w:rFonts w:ascii="Times New Roman" w:eastAsia="Arial Unicode MS" w:hAnsi="Times New Roman" w:cs="Times New Roman"/>
          <w:b/>
          <w:bCs/>
          <w:color w:val="000000"/>
          <w:kern w:val="0"/>
          <w:sz w:val="28"/>
          <w:szCs w:val="28"/>
          <w:lang w:eastAsia="ru-RU" w:bidi="uk-UA"/>
        </w:rPr>
        <w:t xml:space="preserve"> </w:t>
      </w:r>
      <w:r w:rsidRPr="009220F2">
        <w:rPr>
          <w:rFonts w:ascii="Times New Roman" w:eastAsia="Arial Unicode MS" w:hAnsi="Times New Roman" w:cs="Times New Roman" w:hint="eastAsia"/>
          <w:b/>
          <w:bCs/>
          <w:color w:val="000000"/>
          <w:kern w:val="0"/>
          <w:sz w:val="28"/>
          <w:szCs w:val="28"/>
          <w:lang w:eastAsia="ru-RU" w:bidi="uk-UA"/>
        </w:rPr>
        <w:t>регулювання</w:t>
      </w:r>
      <w:r w:rsidRPr="009220F2">
        <w:rPr>
          <w:rFonts w:ascii="Times New Roman" w:eastAsia="Arial Unicode MS" w:hAnsi="Times New Roman" w:cs="Times New Roman"/>
          <w:b/>
          <w:bCs/>
          <w:color w:val="000000"/>
          <w:kern w:val="0"/>
          <w:sz w:val="28"/>
          <w:szCs w:val="28"/>
          <w:lang w:eastAsia="ru-RU" w:bidi="uk-UA"/>
        </w:rPr>
        <w:t xml:space="preserve"> </w:t>
      </w:r>
      <w:r w:rsidRPr="009220F2">
        <w:rPr>
          <w:rFonts w:ascii="Times New Roman" w:eastAsia="Arial Unicode MS" w:hAnsi="Times New Roman" w:cs="Times New Roman" w:hint="eastAsia"/>
          <w:b/>
          <w:bCs/>
          <w:color w:val="000000"/>
          <w:kern w:val="0"/>
          <w:sz w:val="28"/>
          <w:szCs w:val="28"/>
          <w:lang w:eastAsia="ru-RU" w:bidi="uk-UA"/>
        </w:rPr>
        <w:t>фізкультурно</w:t>
      </w:r>
      <w:r w:rsidRPr="009220F2">
        <w:rPr>
          <w:rFonts w:ascii="Times New Roman" w:eastAsia="Arial Unicode MS" w:hAnsi="Times New Roman" w:cs="Times New Roman"/>
          <w:b/>
          <w:bCs/>
          <w:color w:val="000000"/>
          <w:kern w:val="0"/>
          <w:sz w:val="28"/>
          <w:szCs w:val="28"/>
          <w:lang w:eastAsia="ru-RU" w:bidi="uk-UA"/>
        </w:rPr>
        <w:t>-</w:t>
      </w:r>
      <w:r w:rsidRPr="009220F2">
        <w:rPr>
          <w:rFonts w:ascii="Times New Roman" w:eastAsia="Arial Unicode MS" w:hAnsi="Times New Roman" w:cs="Times New Roman" w:hint="eastAsia"/>
          <w:b/>
          <w:bCs/>
          <w:color w:val="000000"/>
          <w:kern w:val="0"/>
          <w:sz w:val="28"/>
          <w:szCs w:val="28"/>
          <w:lang w:eastAsia="ru-RU" w:bidi="uk-UA"/>
        </w:rPr>
        <w:t>спортивної</w:t>
      </w:r>
      <w:r w:rsidRPr="009220F2">
        <w:rPr>
          <w:rFonts w:ascii="Times New Roman" w:eastAsia="Arial Unicode MS" w:hAnsi="Times New Roman" w:cs="Times New Roman"/>
          <w:b/>
          <w:bCs/>
          <w:color w:val="000000"/>
          <w:kern w:val="0"/>
          <w:sz w:val="28"/>
          <w:szCs w:val="28"/>
          <w:lang w:eastAsia="ru-RU" w:bidi="uk-UA"/>
        </w:rPr>
        <w:t xml:space="preserve"> </w:t>
      </w:r>
      <w:r w:rsidRPr="009220F2">
        <w:rPr>
          <w:rFonts w:ascii="Times New Roman" w:eastAsia="Arial Unicode MS" w:hAnsi="Times New Roman" w:cs="Times New Roman" w:hint="eastAsia"/>
          <w:b/>
          <w:bCs/>
          <w:color w:val="000000"/>
          <w:kern w:val="0"/>
          <w:sz w:val="28"/>
          <w:szCs w:val="28"/>
          <w:lang w:eastAsia="ru-RU" w:bidi="uk-UA"/>
        </w:rPr>
        <w:t>діяльності</w:t>
      </w:r>
      <w:r w:rsidRPr="009220F2">
        <w:rPr>
          <w:rFonts w:ascii="Times New Roman" w:eastAsia="Arial Unicode MS" w:hAnsi="Times New Roman" w:cs="Times New Roman"/>
          <w:b/>
          <w:bCs/>
          <w:color w:val="000000"/>
          <w:kern w:val="0"/>
          <w:sz w:val="28"/>
          <w:szCs w:val="28"/>
          <w:lang w:eastAsia="ru-RU" w:bidi="uk-UA"/>
        </w:rPr>
        <w:t xml:space="preserve"> </w:t>
      </w:r>
      <w:r w:rsidRPr="009220F2">
        <w:rPr>
          <w:rFonts w:ascii="Times New Roman" w:eastAsia="Arial Unicode MS" w:hAnsi="Times New Roman" w:cs="Times New Roman" w:hint="eastAsia"/>
          <w:b/>
          <w:bCs/>
          <w:color w:val="000000"/>
          <w:kern w:val="0"/>
          <w:sz w:val="28"/>
          <w:szCs w:val="28"/>
          <w:lang w:eastAsia="ru-RU" w:bidi="uk-UA"/>
        </w:rPr>
        <w:t>в</w:t>
      </w:r>
    </w:p>
    <w:p w14:paraId="40A7ECD3" w14:textId="77777777" w:rsidR="009220F2" w:rsidRPr="009220F2" w:rsidRDefault="009220F2" w:rsidP="009220F2">
      <w:pPr>
        <w:rPr>
          <w:rFonts w:ascii="Times New Roman" w:eastAsia="Arial Unicode MS" w:hAnsi="Times New Roman" w:cs="Times New Roman"/>
          <w:b/>
          <w:bCs/>
          <w:color w:val="000000"/>
          <w:kern w:val="0"/>
          <w:sz w:val="28"/>
          <w:szCs w:val="28"/>
          <w:lang w:eastAsia="ru-RU" w:bidi="uk-UA"/>
        </w:rPr>
      </w:pPr>
      <w:r w:rsidRPr="009220F2">
        <w:rPr>
          <w:rFonts w:ascii="Times New Roman" w:eastAsia="Arial Unicode MS" w:hAnsi="Times New Roman" w:cs="Times New Roman" w:hint="eastAsia"/>
          <w:b/>
          <w:bCs/>
          <w:color w:val="000000"/>
          <w:kern w:val="0"/>
          <w:sz w:val="28"/>
          <w:szCs w:val="28"/>
          <w:lang w:eastAsia="ru-RU" w:bidi="uk-UA"/>
        </w:rPr>
        <w:t>Україні</w:t>
      </w:r>
      <w:r w:rsidRPr="009220F2">
        <w:rPr>
          <w:rFonts w:ascii="Times New Roman" w:eastAsia="Arial Unicode MS" w:hAnsi="Times New Roman" w:cs="Times New Roman" w:hint="eastAsia"/>
          <w:b/>
          <w:bCs/>
          <w:color w:val="000000"/>
          <w:kern w:val="0"/>
          <w:sz w:val="28"/>
          <w:szCs w:val="28"/>
          <w:lang w:eastAsia="ru-RU" w:bidi="uk-UA"/>
        </w:rPr>
        <w:t>»</w:t>
      </w:r>
      <w:r w:rsidRPr="009220F2">
        <w:rPr>
          <w:rFonts w:ascii="Times New Roman" w:eastAsia="Arial Unicode MS" w:hAnsi="Times New Roman" w:cs="Times New Roman"/>
          <w:b/>
          <w:bCs/>
          <w:color w:val="000000"/>
          <w:kern w:val="0"/>
          <w:sz w:val="28"/>
          <w:szCs w:val="28"/>
          <w:lang w:eastAsia="ru-RU" w:bidi="uk-UA"/>
        </w:rPr>
        <w:t xml:space="preserve">. </w:t>
      </w:r>
      <w:r w:rsidRPr="009220F2">
        <w:rPr>
          <w:rFonts w:ascii="Times New Roman" w:eastAsia="Arial Unicode MS" w:hAnsi="Times New Roman" w:cs="Times New Roman" w:hint="eastAsia"/>
          <w:b/>
          <w:bCs/>
          <w:color w:val="000000"/>
          <w:kern w:val="0"/>
          <w:sz w:val="28"/>
          <w:szCs w:val="28"/>
          <w:lang w:eastAsia="ru-RU" w:bidi="uk-UA"/>
        </w:rPr>
        <w:t>Шифр</w:t>
      </w:r>
      <w:r w:rsidRPr="009220F2">
        <w:rPr>
          <w:rFonts w:ascii="Times New Roman" w:eastAsia="Arial Unicode MS" w:hAnsi="Times New Roman" w:cs="Times New Roman"/>
          <w:b/>
          <w:bCs/>
          <w:color w:val="000000"/>
          <w:kern w:val="0"/>
          <w:sz w:val="28"/>
          <w:szCs w:val="28"/>
          <w:lang w:eastAsia="ru-RU" w:bidi="uk-UA"/>
        </w:rPr>
        <w:t xml:space="preserve"> </w:t>
      </w:r>
      <w:r w:rsidRPr="009220F2">
        <w:rPr>
          <w:rFonts w:ascii="Times New Roman" w:eastAsia="Arial Unicode MS" w:hAnsi="Times New Roman" w:cs="Times New Roman" w:hint="eastAsia"/>
          <w:b/>
          <w:bCs/>
          <w:color w:val="000000"/>
          <w:kern w:val="0"/>
          <w:sz w:val="28"/>
          <w:szCs w:val="28"/>
          <w:lang w:eastAsia="ru-RU" w:bidi="uk-UA"/>
        </w:rPr>
        <w:t>та</w:t>
      </w:r>
      <w:r w:rsidRPr="009220F2">
        <w:rPr>
          <w:rFonts w:ascii="Times New Roman" w:eastAsia="Arial Unicode MS" w:hAnsi="Times New Roman" w:cs="Times New Roman"/>
          <w:b/>
          <w:bCs/>
          <w:color w:val="000000"/>
          <w:kern w:val="0"/>
          <w:sz w:val="28"/>
          <w:szCs w:val="28"/>
          <w:lang w:eastAsia="ru-RU" w:bidi="uk-UA"/>
        </w:rPr>
        <w:t xml:space="preserve"> </w:t>
      </w:r>
      <w:r w:rsidRPr="009220F2">
        <w:rPr>
          <w:rFonts w:ascii="Times New Roman" w:eastAsia="Arial Unicode MS" w:hAnsi="Times New Roman" w:cs="Times New Roman" w:hint="eastAsia"/>
          <w:b/>
          <w:bCs/>
          <w:color w:val="000000"/>
          <w:kern w:val="0"/>
          <w:sz w:val="28"/>
          <w:szCs w:val="28"/>
          <w:lang w:eastAsia="ru-RU" w:bidi="uk-UA"/>
        </w:rPr>
        <w:t>назва</w:t>
      </w:r>
      <w:r w:rsidRPr="009220F2">
        <w:rPr>
          <w:rFonts w:ascii="Times New Roman" w:eastAsia="Arial Unicode MS" w:hAnsi="Times New Roman" w:cs="Times New Roman"/>
          <w:b/>
          <w:bCs/>
          <w:color w:val="000000"/>
          <w:kern w:val="0"/>
          <w:sz w:val="28"/>
          <w:szCs w:val="28"/>
          <w:lang w:eastAsia="ru-RU" w:bidi="uk-UA"/>
        </w:rPr>
        <w:t xml:space="preserve"> </w:t>
      </w:r>
      <w:r w:rsidRPr="009220F2">
        <w:rPr>
          <w:rFonts w:ascii="Times New Roman" w:eastAsia="Arial Unicode MS" w:hAnsi="Times New Roman" w:cs="Times New Roman" w:hint="eastAsia"/>
          <w:b/>
          <w:bCs/>
          <w:color w:val="000000"/>
          <w:kern w:val="0"/>
          <w:sz w:val="28"/>
          <w:szCs w:val="28"/>
          <w:lang w:eastAsia="ru-RU" w:bidi="uk-UA"/>
        </w:rPr>
        <w:t>спеціальності</w:t>
      </w:r>
      <w:r w:rsidRPr="009220F2">
        <w:rPr>
          <w:rFonts w:ascii="Times New Roman" w:eastAsia="Arial Unicode MS" w:hAnsi="Times New Roman" w:cs="Times New Roman"/>
          <w:b/>
          <w:bCs/>
          <w:color w:val="000000"/>
          <w:kern w:val="0"/>
          <w:sz w:val="28"/>
          <w:szCs w:val="28"/>
          <w:lang w:eastAsia="ru-RU" w:bidi="uk-UA"/>
        </w:rPr>
        <w:t xml:space="preserve"> ‒ 25.00.02 ‒ </w:t>
      </w:r>
      <w:r w:rsidRPr="009220F2">
        <w:rPr>
          <w:rFonts w:ascii="Times New Roman" w:eastAsia="Arial Unicode MS" w:hAnsi="Times New Roman" w:cs="Times New Roman" w:hint="eastAsia"/>
          <w:b/>
          <w:bCs/>
          <w:color w:val="000000"/>
          <w:kern w:val="0"/>
          <w:sz w:val="28"/>
          <w:szCs w:val="28"/>
          <w:lang w:eastAsia="ru-RU" w:bidi="uk-UA"/>
        </w:rPr>
        <w:t>механізми</w:t>
      </w:r>
      <w:r w:rsidRPr="009220F2">
        <w:rPr>
          <w:rFonts w:ascii="Times New Roman" w:eastAsia="Arial Unicode MS" w:hAnsi="Times New Roman" w:cs="Times New Roman"/>
          <w:b/>
          <w:bCs/>
          <w:color w:val="000000"/>
          <w:kern w:val="0"/>
          <w:sz w:val="28"/>
          <w:szCs w:val="28"/>
          <w:lang w:eastAsia="ru-RU" w:bidi="uk-UA"/>
        </w:rPr>
        <w:t xml:space="preserve"> </w:t>
      </w:r>
      <w:r w:rsidRPr="009220F2">
        <w:rPr>
          <w:rFonts w:ascii="Times New Roman" w:eastAsia="Arial Unicode MS" w:hAnsi="Times New Roman" w:cs="Times New Roman" w:hint="eastAsia"/>
          <w:b/>
          <w:bCs/>
          <w:color w:val="000000"/>
          <w:kern w:val="0"/>
          <w:sz w:val="28"/>
          <w:szCs w:val="28"/>
          <w:lang w:eastAsia="ru-RU" w:bidi="uk-UA"/>
        </w:rPr>
        <w:t>державного</w:t>
      </w:r>
    </w:p>
    <w:p w14:paraId="05354188" w14:textId="77777777" w:rsidR="009220F2" w:rsidRPr="009220F2" w:rsidRDefault="009220F2" w:rsidP="009220F2">
      <w:pPr>
        <w:rPr>
          <w:rFonts w:ascii="Times New Roman" w:eastAsia="Arial Unicode MS" w:hAnsi="Times New Roman" w:cs="Times New Roman"/>
          <w:b/>
          <w:bCs/>
          <w:color w:val="000000"/>
          <w:kern w:val="0"/>
          <w:sz w:val="28"/>
          <w:szCs w:val="28"/>
          <w:lang w:eastAsia="ru-RU" w:bidi="uk-UA"/>
        </w:rPr>
      </w:pPr>
      <w:r w:rsidRPr="009220F2">
        <w:rPr>
          <w:rFonts w:ascii="Times New Roman" w:eastAsia="Arial Unicode MS" w:hAnsi="Times New Roman" w:cs="Times New Roman" w:hint="eastAsia"/>
          <w:b/>
          <w:bCs/>
          <w:color w:val="000000"/>
          <w:kern w:val="0"/>
          <w:sz w:val="28"/>
          <w:szCs w:val="28"/>
          <w:lang w:eastAsia="ru-RU" w:bidi="uk-UA"/>
        </w:rPr>
        <w:t>управління</w:t>
      </w:r>
      <w:r w:rsidRPr="009220F2">
        <w:rPr>
          <w:rFonts w:ascii="Times New Roman" w:eastAsia="Arial Unicode MS" w:hAnsi="Times New Roman" w:cs="Times New Roman"/>
          <w:b/>
          <w:bCs/>
          <w:color w:val="000000"/>
          <w:kern w:val="0"/>
          <w:sz w:val="28"/>
          <w:szCs w:val="28"/>
          <w:lang w:eastAsia="ru-RU" w:bidi="uk-UA"/>
        </w:rPr>
        <w:t xml:space="preserve">. </w:t>
      </w:r>
      <w:r w:rsidRPr="009220F2">
        <w:rPr>
          <w:rFonts w:ascii="Times New Roman" w:eastAsia="Arial Unicode MS" w:hAnsi="Times New Roman" w:cs="Times New Roman" w:hint="eastAsia"/>
          <w:b/>
          <w:bCs/>
          <w:color w:val="000000"/>
          <w:kern w:val="0"/>
          <w:sz w:val="28"/>
          <w:szCs w:val="28"/>
          <w:lang w:eastAsia="ru-RU" w:bidi="uk-UA"/>
        </w:rPr>
        <w:t>Спецрада</w:t>
      </w:r>
      <w:r w:rsidRPr="009220F2">
        <w:rPr>
          <w:rFonts w:ascii="Times New Roman" w:eastAsia="Arial Unicode MS" w:hAnsi="Times New Roman" w:cs="Times New Roman"/>
          <w:b/>
          <w:bCs/>
          <w:color w:val="000000"/>
          <w:kern w:val="0"/>
          <w:sz w:val="28"/>
          <w:szCs w:val="28"/>
          <w:lang w:eastAsia="ru-RU" w:bidi="uk-UA"/>
        </w:rPr>
        <w:t xml:space="preserve"> </w:t>
      </w:r>
      <w:r w:rsidRPr="009220F2">
        <w:rPr>
          <w:rFonts w:ascii="Times New Roman" w:eastAsia="Arial Unicode MS" w:hAnsi="Times New Roman" w:cs="Times New Roman" w:hint="eastAsia"/>
          <w:b/>
          <w:bCs/>
          <w:color w:val="000000"/>
          <w:kern w:val="0"/>
          <w:sz w:val="28"/>
          <w:szCs w:val="28"/>
          <w:lang w:eastAsia="ru-RU" w:bidi="uk-UA"/>
        </w:rPr>
        <w:t>Д</w:t>
      </w:r>
      <w:r w:rsidRPr="009220F2">
        <w:rPr>
          <w:rFonts w:ascii="Times New Roman" w:eastAsia="Arial Unicode MS" w:hAnsi="Times New Roman" w:cs="Times New Roman"/>
          <w:b/>
          <w:bCs/>
          <w:color w:val="000000"/>
          <w:kern w:val="0"/>
          <w:sz w:val="28"/>
          <w:szCs w:val="28"/>
          <w:lang w:eastAsia="ru-RU" w:bidi="uk-UA"/>
        </w:rPr>
        <w:t xml:space="preserve"> 64.707.03 </w:t>
      </w:r>
      <w:r w:rsidRPr="009220F2">
        <w:rPr>
          <w:rFonts w:ascii="Times New Roman" w:eastAsia="Arial Unicode MS" w:hAnsi="Times New Roman" w:cs="Times New Roman" w:hint="eastAsia"/>
          <w:b/>
          <w:bCs/>
          <w:color w:val="000000"/>
          <w:kern w:val="0"/>
          <w:sz w:val="28"/>
          <w:szCs w:val="28"/>
          <w:lang w:eastAsia="ru-RU" w:bidi="uk-UA"/>
        </w:rPr>
        <w:t>Національного</w:t>
      </w:r>
      <w:r w:rsidRPr="009220F2">
        <w:rPr>
          <w:rFonts w:ascii="Times New Roman" w:eastAsia="Arial Unicode MS" w:hAnsi="Times New Roman" w:cs="Times New Roman"/>
          <w:b/>
          <w:bCs/>
          <w:color w:val="000000"/>
          <w:kern w:val="0"/>
          <w:sz w:val="28"/>
          <w:szCs w:val="28"/>
          <w:lang w:eastAsia="ru-RU" w:bidi="uk-UA"/>
        </w:rPr>
        <w:t xml:space="preserve"> </w:t>
      </w:r>
      <w:r w:rsidRPr="009220F2">
        <w:rPr>
          <w:rFonts w:ascii="Times New Roman" w:eastAsia="Arial Unicode MS" w:hAnsi="Times New Roman" w:cs="Times New Roman" w:hint="eastAsia"/>
          <w:b/>
          <w:bCs/>
          <w:color w:val="000000"/>
          <w:kern w:val="0"/>
          <w:sz w:val="28"/>
          <w:szCs w:val="28"/>
          <w:lang w:eastAsia="ru-RU" w:bidi="uk-UA"/>
        </w:rPr>
        <w:t>університету</w:t>
      </w:r>
      <w:r w:rsidRPr="009220F2">
        <w:rPr>
          <w:rFonts w:ascii="Times New Roman" w:eastAsia="Arial Unicode MS" w:hAnsi="Times New Roman" w:cs="Times New Roman"/>
          <w:b/>
          <w:bCs/>
          <w:color w:val="000000"/>
          <w:kern w:val="0"/>
          <w:sz w:val="28"/>
          <w:szCs w:val="28"/>
          <w:lang w:eastAsia="ru-RU" w:bidi="uk-UA"/>
        </w:rPr>
        <w:t xml:space="preserve"> </w:t>
      </w:r>
      <w:r w:rsidRPr="009220F2">
        <w:rPr>
          <w:rFonts w:ascii="Times New Roman" w:eastAsia="Arial Unicode MS" w:hAnsi="Times New Roman" w:cs="Times New Roman" w:hint="eastAsia"/>
          <w:b/>
          <w:bCs/>
          <w:color w:val="000000"/>
          <w:kern w:val="0"/>
          <w:sz w:val="28"/>
          <w:szCs w:val="28"/>
          <w:lang w:eastAsia="ru-RU" w:bidi="uk-UA"/>
        </w:rPr>
        <w:t>цивільного</w:t>
      </w:r>
      <w:r w:rsidRPr="009220F2">
        <w:rPr>
          <w:rFonts w:ascii="Times New Roman" w:eastAsia="Arial Unicode MS" w:hAnsi="Times New Roman" w:cs="Times New Roman"/>
          <w:b/>
          <w:bCs/>
          <w:color w:val="000000"/>
          <w:kern w:val="0"/>
          <w:sz w:val="28"/>
          <w:szCs w:val="28"/>
          <w:lang w:eastAsia="ru-RU" w:bidi="uk-UA"/>
        </w:rPr>
        <w:t xml:space="preserve"> </w:t>
      </w:r>
      <w:r w:rsidRPr="009220F2">
        <w:rPr>
          <w:rFonts w:ascii="Times New Roman" w:eastAsia="Arial Unicode MS" w:hAnsi="Times New Roman" w:cs="Times New Roman" w:hint="eastAsia"/>
          <w:b/>
          <w:bCs/>
          <w:color w:val="000000"/>
          <w:kern w:val="0"/>
          <w:sz w:val="28"/>
          <w:szCs w:val="28"/>
          <w:lang w:eastAsia="ru-RU" w:bidi="uk-UA"/>
        </w:rPr>
        <w:t>захисту</w:t>
      </w:r>
    </w:p>
    <w:p w14:paraId="771A1484" w14:textId="671FC0F1" w:rsidR="00181884" w:rsidRPr="009220F2" w:rsidRDefault="009220F2" w:rsidP="009220F2">
      <w:r w:rsidRPr="009220F2">
        <w:rPr>
          <w:rFonts w:ascii="Times New Roman" w:eastAsia="Arial Unicode MS" w:hAnsi="Times New Roman" w:cs="Times New Roman" w:hint="eastAsia"/>
          <w:b/>
          <w:bCs/>
          <w:color w:val="000000"/>
          <w:kern w:val="0"/>
          <w:sz w:val="28"/>
          <w:szCs w:val="28"/>
          <w:lang w:eastAsia="ru-RU" w:bidi="uk-UA"/>
        </w:rPr>
        <w:t>України</w:t>
      </w:r>
    </w:p>
    <w:sectPr w:rsidR="00181884" w:rsidRPr="009220F2" w:rsidSect="00E1391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40E90" w14:textId="77777777" w:rsidR="00E13910" w:rsidRDefault="00E13910">
      <w:pPr>
        <w:spacing w:after="0" w:line="240" w:lineRule="auto"/>
      </w:pPr>
      <w:r>
        <w:separator/>
      </w:r>
    </w:p>
  </w:endnote>
  <w:endnote w:type="continuationSeparator" w:id="0">
    <w:p w14:paraId="00F828E5" w14:textId="77777777" w:rsidR="00E13910" w:rsidRDefault="00E13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D6C2A" w14:textId="77777777" w:rsidR="00E13910" w:rsidRDefault="00E13910"/>
    <w:p w14:paraId="44CB4A78" w14:textId="77777777" w:rsidR="00E13910" w:rsidRDefault="00E13910"/>
    <w:p w14:paraId="45F4B4CF" w14:textId="77777777" w:rsidR="00E13910" w:rsidRDefault="00E13910"/>
    <w:p w14:paraId="57C95385" w14:textId="77777777" w:rsidR="00E13910" w:rsidRDefault="00E13910"/>
    <w:p w14:paraId="61960BDA" w14:textId="77777777" w:rsidR="00E13910" w:rsidRDefault="00E13910"/>
    <w:p w14:paraId="545191AC" w14:textId="77777777" w:rsidR="00E13910" w:rsidRDefault="00E13910"/>
    <w:p w14:paraId="584E4767" w14:textId="77777777" w:rsidR="00E13910" w:rsidRDefault="00E139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B78398" wp14:editId="054044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2D8FC" w14:textId="77777777" w:rsidR="00E13910" w:rsidRDefault="00E139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B7839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EF2D8FC" w14:textId="77777777" w:rsidR="00E13910" w:rsidRDefault="00E139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16250A" w14:textId="77777777" w:rsidR="00E13910" w:rsidRDefault="00E13910"/>
    <w:p w14:paraId="4297DCAE" w14:textId="77777777" w:rsidR="00E13910" w:rsidRDefault="00E13910"/>
    <w:p w14:paraId="56F9D634" w14:textId="77777777" w:rsidR="00E13910" w:rsidRDefault="00E139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965379" wp14:editId="5B0D012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A7E7E" w14:textId="77777777" w:rsidR="00E13910" w:rsidRDefault="00E13910"/>
                          <w:p w14:paraId="69A38714" w14:textId="77777777" w:rsidR="00E13910" w:rsidRDefault="00E139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9653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C0A7E7E" w14:textId="77777777" w:rsidR="00E13910" w:rsidRDefault="00E13910"/>
                    <w:p w14:paraId="69A38714" w14:textId="77777777" w:rsidR="00E13910" w:rsidRDefault="00E139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9B5E4F" w14:textId="77777777" w:rsidR="00E13910" w:rsidRDefault="00E13910"/>
    <w:p w14:paraId="687DD93C" w14:textId="77777777" w:rsidR="00E13910" w:rsidRDefault="00E13910">
      <w:pPr>
        <w:rPr>
          <w:sz w:val="2"/>
          <w:szCs w:val="2"/>
        </w:rPr>
      </w:pPr>
    </w:p>
    <w:p w14:paraId="3F03B926" w14:textId="77777777" w:rsidR="00E13910" w:rsidRDefault="00E13910"/>
    <w:p w14:paraId="0CE2C54B" w14:textId="77777777" w:rsidR="00E13910" w:rsidRDefault="00E13910">
      <w:pPr>
        <w:spacing w:after="0" w:line="240" w:lineRule="auto"/>
      </w:pPr>
    </w:p>
  </w:footnote>
  <w:footnote w:type="continuationSeparator" w:id="0">
    <w:p w14:paraId="0E89C224" w14:textId="77777777" w:rsidR="00E13910" w:rsidRDefault="00E13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10"/>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17144</TotalTime>
  <Pages>1</Pages>
  <Words>65</Words>
  <Characters>376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2070</cp:revision>
  <cp:lastPrinted>2009-02-06T05:36:00Z</cp:lastPrinted>
  <dcterms:created xsi:type="dcterms:W3CDTF">2024-01-07T13:43:00Z</dcterms:created>
  <dcterms:modified xsi:type="dcterms:W3CDTF">2024-02-06T11:19:00Z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