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3CB0" w14:textId="4631500E" w:rsidR="00E71478" w:rsidRDefault="0034095E" w:rsidP="0034095E">
      <w:pPr>
        <w:rPr>
          <w:rFonts w:ascii="Times New Roman" w:eastAsia="Arial Unicode MS" w:hAnsi="Times New Roman" w:cs="Times New Roman"/>
          <w:b/>
          <w:bCs/>
          <w:color w:val="000000"/>
          <w:kern w:val="0"/>
          <w:sz w:val="28"/>
          <w:szCs w:val="28"/>
          <w:lang w:eastAsia="ru-RU" w:bidi="uk-UA"/>
        </w:rPr>
      </w:pPr>
      <w:r w:rsidRPr="0034095E">
        <w:rPr>
          <w:rFonts w:ascii="Times New Roman" w:eastAsia="Arial Unicode MS" w:hAnsi="Times New Roman" w:cs="Times New Roman" w:hint="eastAsia"/>
          <w:b/>
          <w:bCs/>
          <w:color w:val="000000"/>
          <w:kern w:val="0"/>
          <w:sz w:val="28"/>
          <w:szCs w:val="28"/>
          <w:lang w:eastAsia="ru-RU" w:bidi="uk-UA"/>
        </w:rPr>
        <w:t>Благов</w:t>
      </w:r>
      <w:r w:rsidRPr="0034095E">
        <w:rPr>
          <w:rFonts w:ascii="Times New Roman" w:eastAsia="Arial Unicode MS" w:hAnsi="Times New Roman" w:cs="Times New Roman"/>
          <w:b/>
          <w:bCs/>
          <w:color w:val="000000"/>
          <w:kern w:val="0"/>
          <w:sz w:val="28"/>
          <w:szCs w:val="28"/>
          <w:lang w:eastAsia="ru-RU" w:bidi="uk-UA"/>
        </w:rPr>
        <w:t xml:space="preserve"> </w:t>
      </w:r>
      <w:r w:rsidRPr="0034095E">
        <w:rPr>
          <w:rFonts w:ascii="Times New Roman" w:eastAsia="Arial Unicode MS" w:hAnsi="Times New Roman" w:cs="Times New Roman" w:hint="eastAsia"/>
          <w:b/>
          <w:bCs/>
          <w:color w:val="000000"/>
          <w:kern w:val="0"/>
          <w:sz w:val="28"/>
          <w:szCs w:val="28"/>
          <w:lang w:eastAsia="ru-RU" w:bidi="uk-UA"/>
        </w:rPr>
        <w:t>Михаил</w:t>
      </w:r>
      <w:r w:rsidRPr="0034095E">
        <w:rPr>
          <w:rFonts w:ascii="Times New Roman" w:eastAsia="Arial Unicode MS" w:hAnsi="Times New Roman" w:cs="Times New Roman"/>
          <w:b/>
          <w:bCs/>
          <w:color w:val="000000"/>
          <w:kern w:val="0"/>
          <w:sz w:val="28"/>
          <w:szCs w:val="28"/>
          <w:lang w:eastAsia="ru-RU" w:bidi="uk-UA"/>
        </w:rPr>
        <w:t xml:space="preserve"> </w:t>
      </w:r>
      <w:r w:rsidRPr="0034095E">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34095E">
        <w:rPr>
          <w:rFonts w:ascii="Times New Roman" w:eastAsia="Arial Unicode MS" w:hAnsi="Times New Roman" w:cs="Times New Roman" w:hint="eastAsia"/>
          <w:b/>
          <w:bCs/>
          <w:color w:val="000000"/>
          <w:kern w:val="0"/>
          <w:sz w:val="28"/>
          <w:szCs w:val="28"/>
          <w:lang w:eastAsia="ru-RU" w:bidi="uk-UA"/>
        </w:rPr>
        <w:t>Аналитико</w:t>
      </w:r>
      <w:r w:rsidRPr="0034095E">
        <w:rPr>
          <w:rFonts w:ascii="Times New Roman" w:eastAsia="Arial Unicode MS" w:hAnsi="Times New Roman" w:cs="Times New Roman"/>
          <w:b/>
          <w:bCs/>
          <w:color w:val="000000"/>
          <w:kern w:val="0"/>
          <w:sz w:val="28"/>
          <w:szCs w:val="28"/>
          <w:lang w:eastAsia="ru-RU" w:bidi="uk-UA"/>
        </w:rPr>
        <w:t>-</w:t>
      </w:r>
      <w:r w:rsidRPr="0034095E">
        <w:rPr>
          <w:rFonts w:ascii="Times New Roman" w:eastAsia="Arial Unicode MS" w:hAnsi="Times New Roman" w:cs="Times New Roman" w:hint="eastAsia"/>
          <w:b/>
          <w:bCs/>
          <w:color w:val="000000"/>
          <w:kern w:val="0"/>
          <w:sz w:val="28"/>
          <w:szCs w:val="28"/>
          <w:lang w:eastAsia="ru-RU" w:bidi="uk-UA"/>
        </w:rPr>
        <w:t>численные</w:t>
      </w:r>
      <w:r w:rsidRPr="0034095E">
        <w:rPr>
          <w:rFonts w:ascii="Times New Roman" w:eastAsia="Arial Unicode MS" w:hAnsi="Times New Roman" w:cs="Times New Roman"/>
          <w:b/>
          <w:bCs/>
          <w:color w:val="000000"/>
          <w:kern w:val="0"/>
          <w:sz w:val="28"/>
          <w:szCs w:val="28"/>
          <w:lang w:eastAsia="ru-RU" w:bidi="uk-UA"/>
        </w:rPr>
        <w:t xml:space="preserve"> </w:t>
      </w:r>
      <w:r w:rsidRPr="0034095E">
        <w:rPr>
          <w:rFonts w:ascii="Times New Roman" w:eastAsia="Arial Unicode MS" w:hAnsi="Times New Roman" w:cs="Times New Roman" w:hint="eastAsia"/>
          <w:b/>
          <w:bCs/>
          <w:color w:val="000000"/>
          <w:kern w:val="0"/>
          <w:sz w:val="28"/>
          <w:szCs w:val="28"/>
          <w:lang w:eastAsia="ru-RU" w:bidi="uk-UA"/>
        </w:rPr>
        <w:t>методы</w:t>
      </w:r>
      <w:r w:rsidRPr="0034095E">
        <w:rPr>
          <w:rFonts w:ascii="Times New Roman" w:eastAsia="Arial Unicode MS" w:hAnsi="Times New Roman" w:cs="Times New Roman"/>
          <w:b/>
          <w:bCs/>
          <w:color w:val="000000"/>
          <w:kern w:val="0"/>
          <w:sz w:val="28"/>
          <w:szCs w:val="28"/>
          <w:lang w:eastAsia="ru-RU" w:bidi="uk-UA"/>
        </w:rPr>
        <w:t xml:space="preserve"> </w:t>
      </w:r>
      <w:r w:rsidRPr="0034095E">
        <w:rPr>
          <w:rFonts w:ascii="Times New Roman" w:eastAsia="Arial Unicode MS" w:hAnsi="Times New Roman" w:cs="Times New Roman" w:hint="eastAsia"/>
          <w:b/>
          <w:bCs/>
          <w:color w:val="000000"/>
          <w:kern w:val="0"/>
          <w:sz w:val="28"/>
          <w:szCs w:val="28"/>
          <w:lang w:eastAsia="ru-RU" w:bidi="uk-UA"/>
        </w:rPr>
        <w:t>оценки</w:t>
      </w:r>
      <w:r w:rsidRPr="0034095E">
        <w:rPr>
          <w:rFonts w:ascii="Times New Roman" w:eastAsia="Arial Unicode MS" w:hAnsi="Times New Roman" w:cs="Times New Roman"/>
          <w:b/>
          <w:bCs/>
          <w:color w:val="000000"/>
          <w:kern w:val="0"/>
          <w:sz w:val="28"/>
          <w:szCs w:val="28"/>
          <w:lang w:eastAsia="ru-RU" w:bidi="uk-UA"/>
        </w:rPr>
        <w:t xml:space="preserve"> </w:t>
      </w:r>
      <w:r w:rsidRPr="0034095E">
        <w:rPr>
          <w:rFonts w:ascii="Times New Roman" w:eastAsia="Arial Unicode MS" w:hAnsi="Times New Roman" w:cs="Times New Roman" w:hint="eastAsia"/>
          <w:b/>
          <w:bCs/>
          <w:color w:val="000000"/>
          <w:kern w:val="0"/>
          <w:sz w:val="28"/>
          <w:szCs w:val="28"/>
          <w:lang w:eastAsia="ru-RU" w:bidi="uk-UA"/>
        </w:rPr>
        <w:t>диапазона</w:t>
      </w:r>
      <w:r w:rsidRPr="0034095E">
        <w:rPr>
          <w:rFonts w:ascii="Times New Roman" w:eastAsia="Arial Unicode MS" w:hAnsi="Times New Roman" w:cs="Times New Roman"/>
          <w:b/>
          <w:bCs/>
          <w:color w:val="000000"/>
          <w:kern w:val="0"/>
          <w:sz w:val="28"/>
          <w:szCs w:val="28"/>
          <w:lang w:eastAsia="ru-RU" w:bidi="uk-UA"/>
        </w:rPr>
        <w:t xml:space="preserve"> </w:t>
      </w:r>
      <w:r w:rsidRPr="0034095E">
        <w:rPr>
          <w:rFonts w:ascii="Times New Roman" w:eastAsia="Arial Unicode MS" w:hAnsi="Times New Roman" w:cs="Times New Roman" w:hint="eastAsia"/>
          <w:b/>
          <w:bCs/>
          <w:color w:val="000000"/>
          <w:kern w:val="0"/>
          <w:sz w:val="28"/>
          <w:szCs w:val="28"/>
          <w:lang w:eastAsia="ru-RU" w:bidi="uk-UA"/>
        </w:rPr>
        <w:t>быстрого</w:t>
      </w:r>
      <w:r w:rsidRPr="0034095E">
        <w:rPr>
          <w:rFonts w:ascii="Times New Roman" w:eastAsia="Arial Unicode MS" w:hAnsi="Times New Roman" w:cs="Times New Roman"/>
          <w:b/>
          <w:bCs/>
          <w:color w:val="000000"/>
          <w:kern w:val="0"/>
          <w:sz w:val="28"/>
          <w:szCs w:val="28"/>
          <w:lang w:eastAsia="ru-RU" w:bidi="uk-UA"/>
        </w:rPr>
        <w:t xml:space="preserve"> </w:t>
      </w:r>
      <w:r w:rsidRPr="0034095E">
        <w:rPr>
          <w:rFonts w:ascii="Times New Roman" w:eastAsia="Arial Unicode MS" w:hAnsi="Times New Roman" w:cs="Times New Roman" w:hint="eastAsia"/>
          <w:b/>
          <w:bCs/>
          <w:color w:val="000000"/>
          <w:kern w:val="0"/>
          <w:sz w:val="28"/>
          <w:szCs w:val="28"/>
          <w:lang w:eastAsia="ru-RU" w:bidi="uk-UA"/>
        </w:rPr>
        <w:t>захвата</w:t>
      </w:r>
      <w:r w:rsidRPr="0034095E">
        <w:rPr>
          <w:rFonts w:ascii="Times New Roman" w:eastAsia="Arial Unicode MS" w:hAnsi="Times New Roman" w:cs="Times New Roman"/>
          <w:b/>
          <w:bCs/>
          <w:color w:val="000000"/>
          <w:kern w:val="0"/>
          <w:sz w:val="28"/>
          <w:szCs w:val="28"/>
          <w:lang w:eastAsia="ru-RU" w:bidi="uk-UA"/>
        </w:rPr>
        <w:t xml:space="preserve"> </w:t>
      </w:r>
      <w:r w:rsidRPr="0034095E">
        <w:rPr>
          <w:rFonts w:ascii="Times New Roman" w:eastAsia="Arial Unicode MS" w:hAnsi="Times New Roman" w:cs="Times New Roman" w:hint="eastAsia"/>
          <w:b/>
          <w:bCs/>
          <w:color w:val="000000"/>
          <w:kern w:val="0"/>
          <w:sz w:val="28"/>
          <w:szCs w:val="28"/>
          <w:lang w:eastAsia="ru-RU" w:bidi="uk-UA"/>
        </w:rPr>
        <w:t>для</w:t>
      </w:r>
      <w:r w:rsidRPr="0034095E">
        <w:rPr>
          <w:rFonts w:ascii="Times New Roman" w:eastAsia="Arial Unicode MS" w:hAnsi="Times New Roman" w:cs="Times New Roman"/>
          <w:b/>
          <w:bCs/>
          <w:color w:val="000000"/>
          <w:kern w:val="0"/>
          <w:sz w:val="28"/>
          <w:szCs w:val="28"/>
          <w:lang w:eastAsia="ru-RU" w:bidi="uk-UA"/>
        </w:rPr>
        <w:t xml:space="preserve"> </w:t>
      </w:r>
      <w:r w:rsidRPr="0034095E">
        <w:rPr>
          <w:rFonts w:ascii="Times New Roman" w:eastAsia="Arial Unicode MS" w:hAnsi="Times New Roman" w:cs="Times New Roman" w:hint="eastAsia"/>
          <w:b/>
          <w:bCs/>
          <w:color w:val="000000"/>
          <w:kern w:val="0"/>
          <w:sz w:val="28"/>
          <w:szCs w:val="28"/>
          <w:lang w:eastAsia="ru-RU" w:bidi="uk-UA"/>
        </w:rPr>
        <w:t>двумерных</w:t>
      </w:r>
      <w:r w:rsidRPr="0034095E">
        <w:rPr>
          <w:rFonts w:ascii="Times New Roman" w:eastAsia="Arial Unicode MS" w:hAnsi="Times New Roman" w:cs="Times New Roman"/>
          <w:b/>
          <w:bCs/>
          <w:color w:val="000000"/>
          <w:kern w:val="0"/>
          <w:sz w:val="28"/>
          <w:szCs w:val="28"/>
          <w:lang w:eastAsia="ru-RU" w:bidi="uk-UA"/>
        </w:rPr>
        <w:t xml:space="preserve"> </w:t>
      </w:r>
      <w:r w:rsidRPr="0034095E">
        <w:rPr>
          <w:rFonts w:ascii="Times New Roman" w:eastAsia="Arial Unicode MS" w:hAnsi="Times New Roman" w:cs="Times New Roman" w:hint="eastAsia"/>
          <w:b/>
          <w:bCs/>
          <w:color w:val="000000"/>
          <w:kern w:val="0"/>
          <w:sz w:val="28"/>
          <w:szCs w:val="28"/>
          <w:lang w:eastAsia="ru-RU" w:bidi="uk-UA"/>
        </w:rPr>
        <w:t>систем</w:t>
      </w:r>
      <w:r w:rsidRPr="0034095E">
        <w:rPr>
          <w:rFonts w:ascii="Times New Roman" w:eastAsia="Arial Unicode MS" w:hAnsi="Times New Roman" w:cs="Times New Roman"/>
          <w:b/>
          <w:bCs/>
          <w:color w:val="000000"/>
          <w:kern w:val="0"/>
          <w:sz w:val="28"/>
          <w:szCs w:val="28"/>
          <w:lang w:eastAsia="ru-RU" w:bidi="uk-UA"/>
        </w:rPr>
        <w:t xml:space="preserve"> </w:t>
      </w:r>
      <w:r w:rsidRPr="0034095E">
        <w:rPr>
          <w:rFonts w:ascii="Times New Roman" w:eastAsia="Arial Unicode MS" w:hAnsi="Times New Roman" w:cs="Times New Roman" w:hint="eastAsia"/>
          <w:b/>
          <w:bCs/>
          <w:color w:val="000000"/>
          <w:kern w:val="0"/>
          <w:sz w:val="28"/>
          <w:szCs w:val="28"/>
          <w:lang w:eastAsia="ru-RU" w:bidi="uk-UA"/>
        </w:rPr>
        <w:t>фазовой</w:t>
      </w:r>
      <w:r w:rsidRPr="0034095E">
        <w:rPr>
          <w:rFonts w:ascii="Times New Roman" w:eastAsia="Arial Unicode MS" w:hAnsi="Times New Roman" w:cs="Times New Roman"/>
          <w:b/>
          <w:bCs/>
          <w:color w:val="000000"/>
          <w:kern w:val="0"/>
          <w:sz w:val="28"/>
          <w:szCs w:val="28"/>
          <w:lang w:eastAsia="ru-RU" w:bidi="uk-UA"/>
        </w:rPr>
        <w:t xml:space="preserve"> </w:t>
      </w:r>
      <w:r w:rsidRPr="0034095E">
        <w:rPr>
          <w:rFonts w:ascii="Times New Roman" w:eastAsia="Arial Unicode MS" w:hAnsi="Times New Roman" w:cs="Times New Roman" w:hint="eastAsia"/>
          <w:b/>
          <w:bCs/>
          <w:color w:val="000000"/>
          <w:kern w:val="0"/>
          <w:sz w:val="28"/>
          <w:szCs w:val="28"/>
          <w:lang w:eastAsia="ru-RU" w:bidi="uk-UA"/>
        </w:rPr>
        <w:t>синхронизации</w:t>
      </w:r>
    </w:p>
    <w:p w14:paraId="273BB362" w14:textId="77777777" w:rsidR="0034095E" w:rsidRDefault="0034095E" w:rsidP="0034095E">
      <w:r>
        <w:rPr>
          <w:rFonts w:hint="eastAsia"/>
        </w:rPr>
        <w:t>ОГЛАВЛЕНИЕ</w:t>
      </w:r>
      <w:r>
        <w:t xml:space="preserve"> </w:t>
      </w:r>
      <w:r>
        <w:rPr>
          <w:rFonts w:hint="eastAsia"/>
        </w:rPr>
        <w:t>ДИССЕРТАЦИИ</w:t>
      </w:r>
    </w:p>
    <w:p w14:paraId="385D83DA" w14:textId="77777777" w:rsidR="0034095E" w:rsidRDefault="0034095E" w:rsidP="0034095E">
      <w:r>
        <w:rPr>
          <w:rFonts w:hint="eastAsia"/>
        </w:rPr>
        <w:t>кандидат</w:t>
      </w:r>
      <w:r>
        <w:t xml:space="preserve"> </w:t>
      </w:r>
      <w:r>
        <w:rPr>
          <w:rFonts w:hint="eastAsia"/>
        </w:rPr>
        <w:t>наук</w:t>
      </w:r>
      <w:r>
        <w:t xml:space="preserve"> </w:t>
      </w:r>
      <w:r>
        <w:rPr>
          <w:rFonts w:hint="eastAsia"/>
        </w:rPr>
        <w:t>Благов</w:t>
      </w:r>
      <w:r>
        <w:t xml:space="preserve"> </w:t>
      </w:r>
      <w:r>
        <w:rPr>
          <w:rFonts w:hint="eastAsia"/>
        </w:rPr>
        <w:t>Михаил</w:t>
      </w:r>
      <w:r>
        <w:t xml:space="preserve"> </w:t>
      </w:r>
      <w:r>
        <w:rPr>
          <w:rFonts w:hint="eastAsia"/>
        </w:rPr>
        <w:t>Валерьевич</w:t>
      </w:r>
    </w:p>
    <w:p w14:paraId="76982672" w14:textId="77777777" w:rsidR="0034095E" w:rsidRDefault="0034095E" w:rsidP="0034095E">
      <w:r>
        <w:rPr>
          <w:rFonts w:hint="eastAsia"/>
        </w:rPr>
        <w:t>Введение</w:t>
      </w:r>
    </w:p>
    <w:p w14:paraId="4607E4F7" w14:textId="77777777" w:rsidR="0034095E" w:rsidRDefault="0034095E" w:rsidP="0034095E"/>
    <w:p w14:paraId="37E7B3D1" w14:textId="77777777" w:rsidR="0034095E" w:rsidRDefault="0034095E" w:rsidP="0034095E">
      <w:r>
        <w:t xml:space="preserve">1 </w:t>
      </w:r>
      <w:r>
        <w:rPr>
          <w:rFonts w:hint="eastAsia"/>
        </w:rPr>
        <w:t>СФС</w:t>
      </w:r>
      <w:r>
        <w:t xml:space="preserve"> </w:t>
      </w:r>
      <w:r>
        <w:rPr>
          <w:rFonts w:hint="eastAsia"/>
        </w:rPr>
        <w:t>с</w:t>
      </w:r>
      <w:r>
        <w:t xml:space="preserve"> </w:t>
      </w:r>
      <w:r>
        <w:rPr>
          <w:rFonts w:hint="eastAsia"/>
        </w:rPr>
        <w:t>идеальным</w:t>
      </w:r>
      <w:r>
        <w:t xml:space="preserve"> </w:t>
      </w:r>
      <w:r>
        <w:rPr>
          <w:rFonts w:hint="eastAsia"/>
        </w:rPr>
        <w:t>пропорционально</w:t>
      </w:r>
      <w:r>
        <w:t>-</w:t>
      </w:r>
      <w:r>
        <w:rPr>
          <w:rFonts w:hint="eastAsia"/>
        </w:rPr>
        <w:t>интегрирующим</w:t>
      </w:r>
      <w:r>
        <w:t xml:space="preserve"> </w:t>
      </w:r>
      <w:r>
        <w:rPr>
          <w:rFonts w:hint="eastAsia"/>
        </w:rPr>
        <w:t>фильтром</w:t>
      </w:r>
    </w:p>
    <w:p w14:paraId="4EEA3BD5" w14:textId="77777777" w:rsidR="0034095E" w:rsidRDefault="0034095E" w:rsidP="0034095E"/>
    <w:p w14:paraId="0B062B3B" w14:textId="77777777" w:rsidR="0034095E" w:rsidRDefault="0034095E" w:rsidP="0034095E">
      <w:r>
        <w:t xml:space="preserve">1.1 </w:t>
      </w:r>
      <w:r>
        <w:rPr>
          <w:rFonts w:hint="eastAsia"/>
        </w:rPr>
        <w:t>СФС</w:t>
      </w:r>
      <w:r>
        <w:t xml:space="preserve"> </w:t>
      </w:r>
      <w:r>
        <w:rPr>
          <w:rFonts w:hint="eastAsia"/>
        </w:rPr>
        <w:t>с</w:t>
      </w:r>
      <w:r>
        <w:t xml:space="preserve"> </w:t>
      </w:r>
      <w:r>
        <w:rPr>
          <w:rFonts w:hint="eastAsia"/>
        </w:rPr>
        <w:t>кусочно</w:t>
      </w:r>
      <w:r>
        <w:t>-</w:t>
      </w:r>
      <w:r>
        <w:rPr>
          <w:rFonts w:hint="eastAsia"/>
        </w:rPr>
        <w:t>линейной</w:t>
      </w:r>
      <w:r>
        <w:t xml:space="preserve"> </w:t>
      </w:r>
      <w:r>
        <w:rPr>
          <w:rFonts w:hint="eastAsia"/>
        </w:rPr>
        <w:t>характеристикой</w:t>
      </w:r>
      <w:r>
        <w:t xml:space="preserve"> </w:t>
      </w:r>
      <w:r>
        <w:rPr>
          <w:rFonts w:hint="eastAsia"/>
        </w:rPr>
        <w:t>фазового</w:t>
      </w:r>
      <w:r>
        <w:t xml:space="preserve"> </w:t>
      </w:r>
      <w:r>
        <w:rPr>
          <w:rFonts w:hint="eastAsia"/>
        </w:rPr>
        <w:t>детектора</w:t>
      </w:r>
    </w:p>
    <w:p w14:paraId="06B5298A" w14:textId="77777777" w:rsidR="0034095E" w:rsidRDefault="0034095E" w:rsidP="0034095E"/>
    <w:p w14:paraId="6F0741F6" w14:textId="77777777" w:rsidR="0034095E" w:rsidRDefault="0034095E" w:rsidP="0034095E">
      <w:r>
        <w:t xml:space="preserve">1.1.1 </w:t>
      </w:r>
      <w:r>
        <w:rPr>
          <w:rFonts w:hint="eastAsia"/>
        </w:rPr>
        <w:t>Аналитико</w:t>
      </w:r>
      <w:r>
        <w:t>-</w:t>
      </w:r>
      <w:r>
        <w:rPr>
          <w:rFonts w:hint="eastAsia"/>
        </w:rPr>
        <w:t>численный</w:t>
      </w:r>
      <w:r>
        <w:t xml:space="preserve"> </w:t>
      </w:r>
      <w:r>
        <w:rPr>
          <w:rFonts w:hint="eastAsia"/>
        </w:rPr>
        <w:t>метод</w:t>
      </w:r>
      <w:r>
        <w:t xml:space="preserve"> </w:t>
      </w:r>
      <w:r>
        <w:rPr>
          <w:rFonts w:hint="eastAsia"/>
        </w:rPr>
        <w:t>расчета</w:t>
      </w:r>
      <w:r>
        <w:t xml:space="preserve"> </w:t>
      </w:r>
      <w:r>
        <w:rPr>
          <w:rFonts w:hint="eastAsia"/>
        </w:rPr>
        <w:t>диапазона</w:t>
      </w:r>
      <w:r>
        <w:t xml:space="preserve"> </w:t>
      </w:r>
      <w:r>
        <w:rPr>
          <w:rFonts w:hint="eastAsia"/>
        </w:rPr>
        <w:t>быстрого</w:t>
      </w:r>
      <w:r>
        <w:t xml:space="preserve"> </w:t>
      </w:r>
      <w:r>
        <w:rPr>
          <w:rFonts w:hint="eastAsia"/>
        </w:rPr>
        <w:t>захвата</w:t>
      </w:r>
    </w:p>
    <w:p w14:paraId="047A685E" w14:textId="77777777" w:rsidR="0034095E" w:rsidRDefault="0034095E" w:rsidP="0034095E"/>
    <w:p w14:paraId="67028423" w14:textId="77777777" w:rsidR="0034095E" w:rsidRDefault="0034095E" w:rsidP="0034095E">
      <w:r>
        <w:t xml:space="preserve">1.1.2 </w:t>
      </w:r>
      <w:r>
        <w:rPr>
          <w:rFonts w:hint="eastAsia"/>
        </w:rPr>
        <w:t>Теорема</w:t>
      </w:r>
      <w:r>
        <w:t xml:space="preserve"> </w:t>
      </w:r>
      <w:r>
        <w:rPr>
          <w:rFonts w:hint="eastAsia"/>
        </w:rPr>
        <w:t>о</w:t>
      </w:r>
      <w:r>
        <w:t xml:space="preserve"> </w:t>
      </w:r>
      <w:r>
        <w:rPr>
          <w:rFonts w:hint="eastAsia"/>
        </w:rPr>
        <w:t>диапазоне</w:t>
      </w:r>
      <w:r>
        <w:t xml:space="preserve"> </w:t>
      </w:r>
      <w:r>
        <w:rPr>
          <w:rFonts w:hint="eastAsia"/>
        </w:rPr>
        <w:t>быстрого</w:t>
      </w:r>
      <w:r>
        <w:t xml:space="preserve"> </w:t>
      </w:r>
      <w:r>
        <w:rPr>
          <w:rFonts w:hint="eastAsia"/>
        </w:rPr>
        <w:t>захвата</w:t>
      </w:r>
    </w:p>
    <w:p w14:paraId="66941013" w14:textId="77777777" w:rsidR="0034095E" w:rsidRDefault="0034095E" w:rsidP="0034095E"/>
    <w:p w14:paraId="59398F2E" w14:textId="77777777" w:rsidR="0034095E" w:rsidRDefault="0034095E" w:rsidP="0034095E">
      <w:r>
        <w:t xml:space="preserve">1.1.3 </w:t>
      </w:r>
      <w:r>
        <w:rPr>
          <w:rFonts w:hint="eastAsia"/>
        </w:rPr>
        <w:t>Диаграммы</w:t>
      </w:r>
      <w:r>
        <w:t xml:space="preserve"> </w:t>
      </w:r>
      <w:r>
        <w:rPr>
          <w:rFonts w:hint="eastAsia"/>
        </w:rPr>
        <w:t>диапазона</w:t>
      </w:r>
      <w:r>
        <w:t xml:space="preserve"> </w:t>
      </w:r>
      <w:r>
        <w:rPr>
          <w:rFonts w:hint="eastAsia"/>
        </w:rPr>
        <w:t>быстрого</w:t>
      </w:r>
      <w:r>
        <w:t xml:space="preserve"> </w:t>
      </w:r>
      <w:r>
        <w:rPr>
          <w:rFonts w:hint="eastAsia"/>
        </w:rPr>
        <w:t>захвата</w:t>
      </w:r>
    </w:p>
    <w:p w14:paraId="1036AF3B" w14:textId="77777777" w:rsidR="0034095E" w:rsidRDefault="0034095E" w:rsidP="0034095E"/>
    <w:p w14:paraId="1CED23E8" w14:textId="77777777" w:rsidR="0034095E" w:rsidRDefault="0034095E" w:rsidP="0034095E">
      <w:r>
        <w:t xml:space="preserve">1.2 </w:t>
      </w:r>
      <w:r>
        <w:rPr>
          <w:rFonts w:hint="eastAsia"/>
        </w:rPr>
        <w:t>СФС</w:t>
      </w:r>
      <w:r>
        <w:t xml:space="preserve"> </w:t>
      </w:r>
      <w:r>
        <w:rPr>
          <w:rFonts w:hint="eastAsia"/>
        </w:rPr>
        <w:t>с</w:t>
      </w:r>
      <w:r>
        <w:t xml:space="preserve"> </w:t>
      </w:r>
      <w:r>
        <w:rPr>
          <w:rFonts w:hint="eastAsia"/>
        </w:rPr>
        <w:t>синусоидальной</w:t>
      </w:r>
      <w:r>
        <w:t xml:space="preserve"> </w:t>
      </w:r>
      <w:r>
        <w:rPr>
          <w:rFonts w:hint="eastAsia"/>
        </w:rPr>
        <w:t>характеристикой</w:t>
      </w:r>
      <w:r>
        <w:t xml:space="preserve"> </w:t>
      </w:r>
      <w:r>
        <w:rPr>
          <w:rFonts w:hint="eastAsia"/>
        </w:rPr>
        <w:t>фазового</w:t>
      </w:r>
      <w:r>
        <w:t xml:space="preserve"> </w:t>
      </w:r>
      <w:r>
        <w:rPr>
          <w:rFonts w:hint="eastAsia"/>
        </w:rPr>
        <w:t>детектора</w:t>
      </w:r>
    </w:p>
    <w:p w14:paraId="50873AF8" w14:textId="77777777" w:rsidR="0034095E" w:rsidRDefault="0034095E" w:rsidP="0034095E"/>
    <w:p w14:paraId="6EEE2511" w14:textId="77777777" w:rsidR="0034095E" w:rsidRDefault="0034095E" w:rsidP="0034095E">
      <w:r>
        <w:t xml:space="preserve">1.2.1 </w:t>
      </w:r>
      <w:r>
        <w:rPr>
          <w:rFonts w:hint="eastAsia"/>
        </w:rPr>
        <w:t>Численный</w:t>
      </w:r>
      <w:r>
        <w:t xml:space="preserve"> </w:t>
      </w:r>
      <w:r>
        <w:rPr>
          <w:rFonts w:hint="eastAsia"/>
        </w:rPr>
        <w:t>метод</w:t>
      </w:r>
      <w:r>
        <w:t xml:space="preserve"> </w:t>
      </w:r>
      <w:r>
        <w:rPr>
          <w:rFonts w:hint="eastAsia"/>
        </w:rPr>
        <w:t>расчета</w:t>
      </w:r>
      <w:r>
        <w:t xml:space="preserve"> </w:t>
      </w:r>
      <w:r>
        <w:rPr>
          <w:rFonts w:hint="eastAsia"/>
        </w:rPr>
        <w:t>диапазона</w:t>
      </w:r>
      <w:r>
        <w:t xml:space="preserve"> </w:t>
      </w:r>
      <w:r>
        <w:rPr>
          <w:rFonts w:hint="eastAsia"/>
        </w:rPr>
        <w:t>быстрого</w:t>
      </w:r>
      <w:r>
        <w:t xml:space="preserve"> </w:t>
      </w:r>
      <w:r>
        <w:rPr>
          <w:rFonts w:hint="eastAsia"/>
        </w:rPr>
        <w:t>захвата</w:t>
      </w:r>
    </w:p>
    <w:p w14:paraId="4110E95F" w14:textId="77777777" w:rsidR="0034095E" w:rsidRDefault="0034095E" w:rsidP="0034095E"/>
    <w:p w14:paraId="40D5C671" w14:textId="77777777" w:rsidR="0034095E" w:rsidRDefault="0034095E" w:rsidP="0034095E">
      <w:r>
        <w:t xml:space="preserve">1.2.2 </w:t>
      </w:r>
      <w:r>
        <w:rPr>
          <w:rFonts w:hint="eastAsia"/>
        </w:rPr>
        <w:t>Диаграммы</w:t>
      </w:r>
      <w:r>
        <w:t xml:space="preserve"> </w:t>
      </w:r>
      <w:r>
        <w:rPr>
          <w:rFonts w:hint="eastAsia"/>
        </w:rPr>
        <w:t>диапазона</w:t>
      </w:r>
      <w:r>
        <w:t xml:space="preserve"> </w:t>
      </w:r>
      <w:r>
        <w:rPr>
          <w:rFonts w:hint="eastAsia"/>
        </w:rPr>
        <w:t>быстрого</w:t>
      </w:r>
      <w:r>
        <w:t xml:space="preserve"> </w:t>
      </w:r>
      <w:r>
        <w:rPr>
          <w:rFonts w:hint="eastAsia"/>
        </w:rPr>
        <w:t>захвата</w:t>
      </w:r>
    </w:p>
    <w:p w14:paraId="642AAA3A" w14:textId="77777777" w:rsidR="0034095E" w:rsidRDefault="0034095E" w:rsidP="0034095E"/>
    <w:p w14:paraId="53D1505B" w14:textId="77777777" w:rsidR="0034095E" w:rsidRDefault="0034095E" w:rsidP="0034095E">
      <w:r>
        <w:t xml:space="preserve">1.3 </w:t>
      </w:r>
      <w:r>
        <w:rPr>
          <w:rFonts w:hint="eastAsia"/>
        </w:rPr>
        <w:t>СФС</w:t>
      </w:r>
      <w:r>
        <w:t xml:space="preserve"> </w:t>
      </w:r>
      <w:r>
        <w:rPr>
          <w:rFonts w:hint="eastAsia"/>
        </w:rPr>
        <w:t>с</w:t>
      </w:r>
      <w:r>
        <w:t xml:space="preserve"> </w:t>
      </w:r>
      <w:r>
        <w:rPr>
          <w:rFonts w:hint="eastAsia"/>
        </w:rPr>
        <w:t>тангенциальной</w:t>
      </w:r>
      <w:r>
        <w:t xml:space="preserve"> </w:t>
      </w:r>
      <w:r>
        <w:rPr>
          <w:rFonts w:hint="eastAsia"/>
        </w:rPr>
        <w:t>характеристикой</w:t>
      </w:r>
      <w:r>
        <w:t xml:space="preserve"> </w:t>
      </w:r>
      <w:r>
        <w:rPr>
          <w:rFonts w:hint="eastAsia"/>
        </w:rPr>
        <w:t>фазового</w:t>
      </w:r>
      <w:r>
        <w:t xml:space="preserve"> </w:t>
      </w:r>
      <w:r>
        <w:rPr>
          <w:rFonts w:hint="eastAsia"/>
        </w:rPr>
        <w:t>детектора</w:t>
      </w:r>
    </w:p>
    <w:p w14:paraId="2004925F" w14:textId="77777777" w:rsidR="0034095E" w:rsidRDefault="0034095E" w:rsidP="0034095E"/>
    <w:p w14:paraId="6A6FFBC9" w14:textId="77777777" w:rsidR="0034095E" w:rsidRDefault="0034095E" w:rsidP="0034095E">
      <w:r>
        <w:t xml:space="preserve">1.3.1 </w:t>
      </w:r>
      <w:r>
        <w:rPr>
          <w:rFonts w:hint="eastAsia"/>
        </w:rPr>
        <w:t>Теорема</w:t>
      </w:r>
      <w:r>
        <w:t xml:space="preserve"> </w:t>
      </w:r>
      <w:r>
        <w:rPr>
          <w:rFonts w:hint="eastAsia"/>
        </w:rPr>
        <w:t>о</w:t>
      </w:r>
      <w:r>
        <w:t xml:space="preserve"> </w:t>
      </w:r>
      <w:r>
        <w:rPr>
          <w:rFonts w:hint="eastAsia"/>
        </w:rPr>
        <w:t>бесконечности</w:t>
      </w:r>
      <w:r>
        <w:t xml:space="preserve"> </w:t>
      </w:r>
      <w:r>
        <w:rPr>
          <w:rFonts w:hint="eastAsia"/>
        </w:rPr>
        <w:t>диапазона</w:t>
      </w:r>
      <w:r>
        <w:t xml:space="preserve"> </w:t>
      </w:r>
      <w:r>
        <w:rPr>
          <w:rFonts w:hint="eastAsia"/>
        </w:rPr>
        <w:t>быстрого</w:t>
      </w:r>
      <w:r>
        <w:t xml:space="preserve"> </w:t>
      </w:r>
      <w:r>
        <w:rPr>
          <w:rFonts w:hint="eastAsia"/>
        </w:rPr>
        <w:t>захвата</w:t>
      </w:r>
    </w:p>
    <w:p w14:paraId="651B2D7A" w14:textId="77777777" w:rsidR="0034095E" w:rsidRDefault="0034095E" w:rsidP="0034095E"/>
    <w:p w14:paraId="5EAC8AE5" w14:textId="77777777" w:rsidR="0034095E" w:rsidRDefault="0034095E" w:rsidP="0034095E">
      <w:r>
        <w:lastRenderedPageBreak/>
        <w:t xml:space="preserve">1.3.2 </w:t>
      </w:r>
      <w:r>
        <w:rPr>
          <w:rFonts w:hint="eastAsia"/>
        </w:rPr>
        <w:t>Сравнение</w:t>
      </w:r>
      <w:r>
        <w:t xml:space="preserve"> </w:t>
      </w:r>
      <w:r>
        <w:rPr>
          <w:rFonts w:hint="eastAsia"/>
        </w:rPr>
        <w:t>СФС</w:t>
      </w:r>
      <w:r>
        <w:t xml:space="preserve"> </w:t>
      </w:r>
      <w:r>
        <w:rPr>
          <w:rFonts w:hint="eastAsia"/>
        </w:rPr>
        <w:t>с</w:t>
      </w:r>
      <w:r>
        <w:t xml:space="preserve"> </w:t>
      </w:r>
      <w:r>
        <w:rPr>
          <w:rFonts w:hint="eastAsia"/>
        </w:rPr>
        <w:t>синусоидальной</w:t>
      </w:r>
      <w:r>
        <w:t xml:space="preserve"> </w:t>
      </w:r>
      <w:r>
        <w:rPr>
          <w:rFonts w:hint="eastAsia"/>
        </w:rPr>
        <w:t>и</w:t>
      </w:r>
      <w:r>
        <w:t xml:space="preserve"> </w:t>
      </w:r>
      <w:r>
        <w:rPr>
          <w:rFonts w:hint="eastAsia"/>
        </w:rPr>
        <w:t>тангенциальной</w:t>
      </w:r>
      <w:r>
        <w:t xml:space="preserve"> </w:t>
      </w:r>
      <w:r>
        <w:rPr>
          <w:rFonts w:hint="eastAsia"/>
        </w:rPr>
        <w:t>характеристиками</w:t>
      </w:r>
      <w:r>
        <w:t xml:space="preserve"> </w:t>
      </w:r>
      <w:r>
        <w:rPr>
          <w:rFonts w:hint="eastAsia"/>
        </w:rPr>
        <w:t>фазового</w:t>
      </w:r>
      <w:r>
        <w:t xml:space="preserve"> </w:t>
      </w:r>
      <w:r>
        <w:rPr>
          <w:rFonts w:hint="eastAsia"/>
        </w:rPr>
        <w:t>детектора</w:t>
      </w:r>
      <w:r>
        <w:t xml:space="preserve"> </w:t>
      </w:r>
      <w:r>
        <w:rPr>
          <w:rFonts w:hint="eastAsia"/>
        </w:rPr>
        <w:t>в</w:t>
      </w:r>
      <w:r>
        <w:t xml:space="preserve"> </w:t>
      </w:r>
      <w:r>
        <w:rPr>
          <w:rFonts w:hint="eastAsia"/>
        </w:rPr>
        <w:t>МаШЬ</w:t>
      </w:r>
      <w:r>
        <w:t xml:space="preserve"> </w:t>
      </w:r>
      <w:r>
        <w:rPr>
          <w:rFonts w:hint="eastAsia"/>
        </w:rPr>
        <w:t>БтиНпк</w:t>
      </w:r>
    </w:p>
    <w:p w14:paraId="1C594A69" w14:textId="77777777" w:rsidR="0034095E" w:rsidRDefault="0034095E" w:rsidP="0034095E"/>
    <w:p w14:paraId="2888621B" w14:textId="77777777" w:rsidR="0034095E" w:rsidRDefault="0034095E" w:rsidP="0034095E">
      <w:r>
        <w:t xml:space="preserve">2 </w:t>
      </w:r>
      <w:r>
        <w:rPr>
          <w:rFonts w:hint="eastAsia"/>
        </w:rPr>
        <w:t>СФС</w:t>
      </w:r>
      <w:r>
        <w:t xml:space="preserve"> </w:t>
      </w:r>
      <w:r>
        <w:rPr>
          <w:rFonts w:hint="eastAsia"/>
        </w:rPr>
        <w:t>с</w:t>
      </w:r>
      <w:r>
        <w:t xml:space="preserve"> </w:t>
      </w:r>
      <w:r>
        <w:rPr>
          <w:rFonts w:hint="eastAsia"/>
        </w:rPr>
        <w:t>пропорционально</w:t>
      </w:r>
      <w:r>
        <w:t>-</w:t>
      </w:r>
      <w:r>
        <w:rPr>
          <w:rFonts w:hint="eastAsia"/>
        </w:rPr>
        <w:t>интегрирующим</w:t>
      </w:r>
      <w:r>
        <w:t xml:space="preserve"> </w:t>
      </w:r>
      <w:r>
        <w:rPr>
          <w:rFonts w:hint="eastAsia"/>
        </w:rPr>
        <w:t>фильтром</w:t>
      </w:r>
    </w:p>
    <w:p w14:paraId="132875FC" w14:textId="77777777" w:rsidR="0034095E" w:rsidRDefault="0034095E" w:rsidP="0034095E"/>
    <w:p w14:paraId="124305AA" w14:textId="77777777" w:rsidR="0034095E" w:rsidRDefault="0034095E" w:rsidP="0034095E">
      <w:r>
        <w:t xml:space="preserve">2.1 </w:t>
      </w:r>
      <w:r>
        <w:rPr>
          <w:rFonts w:hint="eastAsia"/>
        </w:rPr>
        <w:t>СФС</w:t>
      </w:r>
      <w:r>
        <w:t xml:space="preserve"> </w:t>
      </w:r>
      <w:r>
        <w:rPr>
          <w:rFonts w:hint="eastAsia"/>
        </w:rPr>
        <w:t>с</w:t>
      </w:r>
      <w:r>
        <w:t xml:space="preserve"> </w:t>
      </w:r>
      <w:r>
        <w:rPr>
          <w:rFonts w:hint="eastAsia"/>
        </w:rPr>
        <w:t>кусочно</w:t>
      </w:r>
      <w:r>
        <w:t>-</w:t>
      </w:r>
      <w:r>
        <w:rPr>
          <w:rFonts w:hint="eastAsia"/>
        </w:rPr>
        <w:t>линейной</w:t>
      </w:r>
      <w:r>
        <w:t xml:space="preserve"> </w:t>
      </w:r>
      <w:r>
        <w:rPr>
          <w:rFonts w:hint="eastAsia"/>
        </w:rPr>
        <w:t>характеристикой</w:t>
      </w:r>
      <w:r>
        <w:t xml:space="preserve"> </w:t>
      </w:r>
      <w:r>
        <w:rPr>
          <w:rFonts w:hint="eastAsia"/>
        </w:rPr>
        <w:t>фазового</w:t>
      </w:r>
      <w:r>
        <w:t xml:space="preserve"> </w:t>
      </w:r>
      <w:r>
        <w:rPr>
          <w:rFonts w:hint="eastAsia"/>
        </w:rPr>
        <w:t>детектора</w:t>
      </w:r>
    </w:p>
    <w:p w14:paraId="303CF851" w14:textId="77777777" w:rsidR="0034095E" w:rsidRDefault="0034095E" w:rsidP="0034095E"/>
    <w:p w14:paraId="2E0EFFB0" w14:textId="77777777" w:rsidR="0034095E" w:rsidRDefault="0034095E" w:rsidP="0034095E">
      <w:r>
        <w:t xml:space="preserve">2.1.1 </w:t>
      </w:r>
      <w:r>
        <w:rPr>
          <w:rFonts w:hint="eastAsia"/>
        </w:rPr>
        <w:t>Аналитико</w:t>
      </w:r>
      <w:r>
        <w:t>-</w:t>
      </w:r>
      <w:r>
        <w:rPr>
          <w:rFonts w:hint="eastAsia"/>
        </w:rPr>
        <w:t>численный</w:t>
      </w:r>
      <w:r>
        <w:t xml:space="preserve"> </w:t>
      </w:r>
      <w:r>
        <w:rPr>
          <w:rFonts w:hint="eastAsia"/>
        </w:rPr>
        <w:t>метод</w:t>
      </w:r>
      <w:r>
        <w:t xml:space="preserve"> </w:t>
      </w:r>
      <w:r>
        <w:rPr>
          <w:rFonts w:hint="eastAsia"/>
        </w:rPr>
        <w:t>расчета</w:t>
      </w:r>
      <w:r>
        <w:t xml:space="preserve"> </w:t>
      </w:r>
      <w:r>
        <w:rPr>
          <w:rFonts w:hint="eastAsia"/>
        </w:rPr>
        <w:t>диапазона</w:t>
      </w:r>
      <w:r>
        <w:t xml:space="preserve"> </w:t>
      </w:r>
      <w:r>
        <w:rPr>
          <w:rFonts w:hint="eastAsia"/>
        </w:rPr>
        <w:t>быстрого</w:t>
      </w:r>
      <w:r>
        <w:t xml:space="preserve"> </w:t>
      </w:r>
      <w:r>
        <w:rPr>
          <w:rFonts w:hint="eastAsia"/>
        </w:rPr>
        <w:t>захвата</w:t>
      </w:r>
    </w:p>
    <w:p w14:paraId="1073C8A0" w14:textId="77777777" w:rsidR="0034095E" w:rsidRDefault="0034095E" w:rsidP="0034095E"/>
    <w:p w14:paraId="44E452C1" w14:textId="77777777" w:rsidR="0034095E" w:rsidRDefault="0034095E" w:rsidP="0034095E">
      <w:r>
        <w:t xml:space="preserve">2.1.2 </w:t>
      </w:r>
      <w:r>
        <w:rPr>
          <w:rFonts w:hint="eastAsia"/>
        </w:rPr>
        <w:t>Теорема</w:t>
      </w:r>
      <w:r>
        <w:t xml:space="preserve"> </w:t>
      </w:r>
      <w:r>
        <w:rPr>
          <w:rFonts w:hint="eastAsia"/>
        </w:rPr>
        <w:t>о</w:t>
      </w:r>
      <w:r>
        <w:t xml:space="preserve"> </w:t>
      </w:r>
      <w:r>
        <w:rPr>
          <w:rFonts w:hint="eastAsia"/>
        </w:rPr>
        <w:t>диапазоне</w:t>
      </w:r>
      <w:r>
        <w:t xml:space="preserve"> </w:t>
      </w:r>
      <w:r>
        <w:rPr>
          <w:rFonts w:hint="eastAsia"/>
        </w:rPr>
        <w:t>быстрого</w:t>
      </w:r>
      <w:r>
        <w:t xml:space="preserve"> </w:t>
      </w:r>
      <w:r>
        <w:rPr>
          <w:rFonts w:hint="eastAsia"/>
        </w:rPr>
        <w:t>захвата</w:t>
      </w:r>
    </w:p>
    <w:p w14:paraId="06478B89" w14:textId="77777777" w:rsidR="0034095E" w:rsidRDefault="0034095E" w:rsidP="0034095E"/>
    <w:p w14:paraId="01C0BCF2" w14:textId="77777777" w:rsidR="0034095E" w:rsidRDefault="0034095E" w:rsidP="0034095E">
      <w:r>
        <w:t xml:space="preserve">2.1.3 </w:t>
      </w:r>
      <w:r>
        <w:rPr>
          <w:rFonts w:hint="eastAsia"/>
        </w:rPr>
        <w:t>Диаграммы</w:t>
      </w:r>
      <w:r>
        <w:t xml:space="preserve"> </w:t>
      </w:r>
      <w:r>
        <w:rPr>
          <w:rFonts w:hint="eastAsia"/>
        </w:rPr>
        <w:t>диапазона</w:t>
      </w:r>
      <w:r>
        <w:t xml:space="preserve"> </w:t>
      </w:r>
      <w:r>
        <w:rPr>
          <w:rFonts w:hint="eastAsia"/>
        </w:rPr>
        <w:t>быстрого</w:t>
      </w:r>
      <w:r>
        <w:t xml:space="preserve"> </w:t>
      </w:r>
      <w:r>
        <w:rPr>
          <w:rFonts w:hint="eastAsia"/>
        </w:rPr>
        <w:t>захвата</w:t>
      </w:r>
    </w:p>
    <w:p w14:paraId="5A1D4FE7" w14:textId="77777777" w:rsidR="0034095E" w:rsidRDefault="0034095E" w:rsidP="0034095E"/>
    <w:p w14:paraId="318F2F68" w14:textId="77777777" w:rsidR="0034095E" w:rsidRDefault="0034095E" w:rsidP="0034095E">
      <w:r>
        <w:rPr>
          <w:rFonts w:hint="eastAsia"/>
        </w:rPr>
        <w:t>Заключение</w:t>
      </w:r>
    </w:p>
    <w:p w14:paraId="5D1A7522" w14:textId="77777777" w:rsidR="0034095E" w:rsidRDefault="0034095E" w:rsidP="0034095E"/>
    <w:p w14:paraId="5B0C76B6" w14:textId="77777777" w:rsidR="0034095E" w:rsidRDefault="0034095E" w:rsidP="0034095E">
      <w:r>
        <w:rPr>
          <w:rFonts w:hint="eastAsia"/>
        </w:rPr>
        <w:t>Список</w:t>
      </w:r>
      <w:r>
        <w:t xml:space="preserve"> </w:t>
      </w:r>
      <w:r>
        <w:rPr>
          <w:rFonts w:hint="eastAsia"/>
        </w:rPr>
        <w:t>литературы</w:t>
      </w:r>
    </w:p>
    <w:p w14:paraId="08330A66" w14:textId="77777777" w:rsidR="0034095E" w:rsidRDefault="0034095E" w:rsidP="0034095E"/>
    <w:p w14:paraId="29229C36" w14:textId="77777777" w:rsidR="0034095E" w:rsidRDefault="0034095E" w:rsidP="0034095E">
      <w:r>
        <w:rPr>
          <w:rFonts w:hint="eastAsia"/>
        </w:rPr>
        <w:t>Список</w:t>
      </w:r>
      <w:r>
        <w:t xml:space="preserve"> </w:t>
      </w:r>
      <w:r>
        <w:rPr>
          <w:rFonts w:hint="eastAsia"/>
        </w:rPr>
        <w:t>рисунков</w:t>
      </w:r>
    </w:p>
    <w:p w14:paraId="2FCF7D17" w14:textId="77777777" w:rsidR="0034095E" w:rsidRDefault="0034095E" w:rsidP="0034095E"/>
    <w:p w14:paraId="45FE9B0B" w14:textId="77777777" w:rsidR="0034095E" w:rsidRDefault="0034095E" w:rsidP="0034095E">
      <w:r>
        <w:rPr>
          <w:rFonts w:hint="eastAsia"/>
        </w:rPr>
        <w:t>А</w:t>
      </w:r>
      <w:r>
        <w:t xml:space="preserve"> </w:t>
      </w:r>
      <w:r>
        <w:rPr>
          <w:rFonts w:hint="eastAsia"/>
        </w:rPr>
        <w:t>Интегрирование</w:t>
      </w:r>
      <w:r>
        <w:t xml:space="preserve"> </w:t>
      </w:r>
      <w:r>
        <w:rPr>
          <w:rFonts w:hint="eastAsia"/>
        </w:rPr>
        <w:t>СФС</w:t>
      </w:r>
      <w:r>
        <w:t xml:space="preserve"> </w:t>
      </w:r>
      <w:r>
        <w:rPr>
          <w:rFonts w:hint="eastAsia"/>
        </w:rPr>
        <w:t>с</w:t>
      </w:r>
      <w:r>
        <w:t xml:space="preserve"> </w:t>
      </w:r>
      <w:r>
        <w:rPr>
          <w:rFonts w:hint="eastAsia"/>
        </w:rPr>
        <w:t>идеальным</w:t>
      </w:r>
      <w:r>
        <w:t xml:space="preserve"> </w:t>
      </w:r>
      <w:r>
        <w:rPr>
          <w:rFonts w:hint="eastAsia"/>
        </w:rPr>
        <w:t>пропорционально</w:t>
      </w:r>
      <w:r>
        <w:t>-</w:t>
      </w:r>
    </w:p>
    <w:p w14:paraId="538EDDF8" w14:textId="77777777" w:rsidR="0034095E" w:rsidRDefault="0034095E" w:rsidP="0034095E"/>
    <w:p w14:paraId="2AE65F4B" w14:textId="77777777" w:rsidR="0034095E" w:rsidRDefault="0034095E" w:rsidP="0034095E">
      <w:r>
        <w:rPr>
          <w:rFonts w:hint="eastAsia"/>
        </w:rPr>
        <w:t>интегрирующим</w:t>
      </w:r>
      <w:r>
        <w:t xml:space="preserve"> </w:t>
      </w:r>
      <w:r>
        <w:rPr>
          <w:rFonts w:hint="eastAsia"/>
        </w:rPr>
        <w:t>фильтром</w:t>
      </w:r>
    </w:p>
    <w:p w14:paraId="62E27ECF" w14:textId="77777777" w:rsidR="0034095E" w:rsidRDefault="0034095E" w:rsidP="0034095E"/>
    <w:p w14:paraId="2627BEBE" w14:textId="77777777" w:rsidR="0034095E" w:rsidRDefault="0034095E" w:rsidP="0034095E">
      <w:r>
        <w:t xml:space="preserve">A.1 </w:t>
      </w:r>
      <w:r>
        <w:rPr>
          <w:rFonts w:hint="eastAsia"/>
        </w:rPr>
        <w:t>Интегрирование</w:t>
      </w:r>
      <w:r>
        <w:t xml:space="preserve"> </w:t>
      </w:r>
      <w:r>
        <w:rPr>
          <w:rFonts w:hint="eastAsia"/>
        </w:rPr>
        <w:t>траекторий</w:t>
      </w:r>
      <w:r>
        <w:t xml:space="preserve"> </w:t>
      </w:r>
      <w:r>
        <w:rPr>
          <w:rFonts w:hint="eastAsia"/>
        </w:rPr>
        <w:t>СФС</w:t>
      </w:r>
      <w:r>
        <w:t xml:space="preserve"> </w:t>
      </w:r>
      <w:r>
        <w:rPr>
          <w:rFonts w:hint="eastAsia"/>
        </w:rPr>
        <w:t>на</w:t>
      </w:r>
      <w:r>
        <w:t xml:space="preserve"> </w:t>
      </w:r>
      <w:r>
        <w:rPr>
          <w:rFonts w:hint="eastAsia"/>
        </w:rPr>
        <w:t>участках</w:t>
      </w:r>
      <w:r>
        <w:t xml:space="preserve"> </w:t>
      </w:r>
      <w:r>
        <w:rPr>
          <w:rFonts w:hint="eastAsia"/>
        </w:rPr>
        <w:t>линейности</w:t>
      </w:r>
      <w:r>
        <w:t xml:space="preserve"> </w:t>
      </w:r>
      <w:r>
        <w:rPr>
          <w:rFonts w:hint="eastAsia"/>
        </w:rPr>
        <w:t>характеристики</w:t>
      </w:r>
      <w:r>
        <w:t xml:space="preserve"> </w:t>
      </w:r>
      <w:r>
        <w:rPr>
          <w:rFonts w:hint="eastAsia"/>
        </w:rPr>
        <w:t>фазового</w:t>
      </w:r>
      <w:r>
        <w:t xml:space="preserve"> </w:t>
      </w:r>
      <w:r>
        <w:rPr>
          <w:rFonts w:hint="eastAsia"/>
        </w:rPr>
        <w:t>детектора</w:t>
      </w:r>
    </w:p>
    <w:p w14:paraId="5DCD35F2" w14:textId="77777777" w:rsidR="0034095E" w:rsidRDefault="0034095E" w:rsidP="0034095E"/>
    <w:p w14:paraId="249B643A" w14:textId="77777777" w:rsidR="0034095E" w:rsidRDefault="0034095E" w:rsidP="0034095E">
      <w:r>
        <w:rPr>
          <w:rFonts w:hint="eastAsia"/>
        </w:rPr>
        <w:t>Б</w:t>
      </w:r>
      <w:r>
        <w:t xml:space="preserve"> </w:t>
      </w:r>
      <w:r>
        <w:rPr>
          <w:rFonts w:hint="eastAsia"/>
        </w:rPr>
        <w:t>Интегрирование</w:t>
      </w:r>
      <w:r>
        <w:t xml:space="preserve"> </w:t>
      </w:r>
      <w:r>
        <w:rPr>
          <w:rFonts w:hint="eastAsia"/>
        </w:rPr>
        <w:t>СФС</w:t>
      </w:r>
      <w:r>
        <w:t xml:space="preserve"> </w:t>
      </w:r>
      <w:r>
        <w:rPr>
          <w:rFonts w:hint="eastAsia"/>
        </w:rPr>
        <w:t>с</w:t>
      </w:r>
      <w:r>
        <w:t xml:space="preserve"> </w:t>
      </w:r>
      <w:r>
        <w:rPr>
          <w:rFonts w:hint="eastAsia"/>
        </w:rPr>
        <w:t>пропорционально</w:t>
      </w:r>
      <w:r>
        <w:t>-</w:t>
      </w:r>
      <w:r>
        <w:rPr>
          <w:rFonts w:hint="eastAsia"/>
        </w:rPr>
        <w:t>интегрирующим</w:t>
      </w:r>
    </w:p>
    <w:p w14:paraId="7860BA57" w14:textId="77777777" w:rsidR="0034095E" w:rsidRDefault="0034095E" w:rsidP="0034095E"/>
    <w:p w14:paraId="31D9A16E" w14:textId="77777777" w:rsidR="0034095E" w:rsidRDefault="0034095E" w:rsidP="0034095E">
      <w:r>
        <w:rPr>
          <w:rFonts w:hint="eastAsia"/>
        </w:rPr>
        <w:lastRenderedPageBreak/>
        <w:t>фильтром</w:t>
      </w:r>
    </w:p>
    <w:p w14:paraId="0512BC53" w14:textId="77777777" w:rsidR="0034095E" w:rsidRDefault="0034095E" w:rsidP="0034095E"/>
    <w:p w14:paraId="3ACF7AF1" w14:textId="77777777" w:rsidR="0034095E" w:rsidRDefault="0034095E" w:rsidP="0034095E">
      <w:r>
        <w:rPr>
          <w:rFonts w:hint="eastAsia"/>
        </w:rPr>
        <w:t>Б</w:t>
      </w:r>
      <w:r>
        <w:t xml:space="preserve">.1 </w:t>
      </w:r>
      <w:r>
        <w:rPr>
          <w:rFonts w:hint="eastAsia"/>
        </w:rPr>
        <w:t>Сведение</w:t>
      </w:r>
      <w:r>
        <w:t xml:space="preserve"> </w:t>
      </w:r>
      <w:r>
        <w:rPr>
          <w:rFonts w:hint="eastAsia"/>
        </w:rPr>
        <w:t>системы</w:t>
      </w:r>
      <w:r>
        <w:t xml:space="preserve"> </w:t>
      </w:r>
      <w:r>
        <w:rPr>
          <w:rFonts w:hint="eastAsia"/>
        </w:rPr>
        <w:t>в</w:t>
      </w:r>
      <w:r>
        <w:t xml:space="preserve"> </w:t>
      </w:r>
      <w:r>
        <w:rPr>
          <w:rFonts w:hint="eastAsia"/>
        </w:rPr>
        <w:t>форме</w:t>
      </w:r>
      <w:r>
        <w:t xml:space="preserve"> </w:t>
      </w:r>
      <w:r>
        <w:rPr>
          <w:rFonts w:hint="eastAsia"/>
        </w:rPr>
        <w:t>Лурье</w:t>
      </w:r>
      <w:r>
        <w:t xml:space="preserve"> </w:t>
      </w:r>
      <w:r>
        <w:rPr>
          <w:rFonts w:hint="eastAsia"/>
        </w:rPr>
        <w:t>к</w:t>
      </w:r>
      <w:r>
        <w:t xml:space="preserve"> </w:t>
      </w:r>
      <w:r>
        <w:rPr>
          <w:rFonts w:hint="eastAsia"/>
        </w:rPr>
        <w:t>уравнению</w:t>
      </w:r>
      <w:r>
        <w:t xml:space="preserve"> </w:t>
      </w:r>
      <w:r>
        <w:rPr>
          <w:rFonts w:hint="eastAsia"/>
        </w:rPr>
        <w:t>второго</w:t>
      </w:r>
      <w:r>
        <w:t xml:space="preserve"> </w:t>
      </w:r>
      <w:r>
        <w:rPr>
          <w:rFonts w:hint="eastAsia"/>
        </w:rPr>
        <w:t>порядка</w:t>
      </w:r>
      <w:r>
        <w:t xml:space="preserve"> . 97 </w:t>
      </w:r>
      <w:r>
        <w:rPr>
          <w:rFonts w:hint="eastAsia"/>
        </w:rPr>
        <w:t>Б</w:t>
      </w:r>
      <w:r>
        <w:t xml:space="preserve">.2 </w:t>
      </w:r>
      <w:r>
        <w:rPr>
          <w:rFonts w:hint="eastAsia"/>
        </w:rPr>
        <w:t>Интегрирование</w:t>
      </w:r>
      <w:r>
        <w:t xml:space="preserve"> </w:t>
      </w:r>
      <w:r>
        <w:rPr>
          <w:rFonts w:hint="eastAsia"/>
        </w:rPr>
        <w:t>траекторий</w:t>
      </w:r>
      <w:r>
        <w:t xml:space="preserve"> </w:t>
      </w:r>
      <w:r>
        <w:rPr>
          <w:rFonts w:hint="eastAsia"/>
        </w:rPr>
        <w:t>СФС</w:t>
      </w:r>
      <w:r>
        <w:t xml:space="preserve"> </w:t>
      </w:r>
      <w:r>
        <w:rPr>
          <w:rFonts w:hint="eastAsia"/>
        </w:rPr>
        <w:t>на</w:t>
      </w:r>
      <w:r>
        <w:t xml:space="preserve"> </w:t>
      </w:r>
      <w:r>
        <w:rPr>
          <w:rFonts w:hint="eastAsia"/>
        </w:rPr>
        <w:t>участках</w:t>
      </w:r>
      <w:r>
        <w:t xml:space="preserve"> </w:t>
      </w:r>
      <w:r>
        <w:rPr>
          <w:rFonts w:hint="eastAsia"/>
        </w:rPr>
        <w:t>линейности</w:t>
      </w:r>
      <w:r>
        <w:t xml:space="preserve"> </w:t>
      </w:r>
      <w:r>
        <w:rPr>
          <w:rFonts w:hint="eastAsia"/>
        </w:rPr>
        <w:t>характеристики</w:t>
      </w:r>
      <w:r>
        <w:t xml:space="preserve"> </w:t>
      </w:r>
      <w:r>
        <w:rPr>
          <w:rFonts w:hint="eastAsia"/>
        </w:rPr>
        <w:t>фазового</w:t>
      </w:r>
      <w:r>
        <w:t xml:space="preserve"> </w:t>
      </w:r>
      <w:r>
        <w:rPr>
          <w:rFonts w:hint="eastAsia"/>
        </w:rPr>
        <w:t>детектора</w:t>
      </w:r>
    </w:p>
    <w:p w14:paraId="44AC51A2" w14:textId="77777777" w:rsidR="0034095E" w:rsidRDefault="0034095E" w:rsidP="0034095E"/>
    <w:p w14:paraId="21C484C7" w14:textId="77777777" w:rsidR="0034095E" w:rsidRDefault="0034095E" w:rsidP="0034095E">
      <w:r>
        <w:rPr>
          <w:rFonts w:hint="eastAsia"/>
        </w:rPr>
        <w:t>В</w:t>
      </w:r>
      <w:r>
        <w:t xml:space="preserve"> </w:t>
      </w:r>
      <w:r>
        <w:rPr>
          <w:rFonts w:hint="eastAsia"/>
        </w:rPr>
        <w:t>Комплексы</w:t>
      </w:r>
      <w:r>
        <w:t xml:space="preserve"> </w:t>
      </w:r>
      <w:r>
        <w:rPr>
          <w:rFonts w:hint="eastAsia"/>
        </w:rPr>
        <w:t>программ</w:t>
      </w:r>
      <w:r>
        <w:t xml:space="preserve"> </w:t>
      </w:r>
      <w:r>
        <w:rPr>
          <w:rFonts w:hint="eastAsia"/>
        </w:rPr>
        <w:t>в</w:t>
      </w:r>
      <w:r>
        <w:t xml:space="preserve"> </w:t>
      </w:r>
      <w:r>
        <w:rPr>
          <w:rFonts w:hint="eastAsia"/>
        </w:rPr>
        <w:t>пакете</w:t>
      </w:r>
      <w:r>
        <w:t xml:space="preserve"> </w:t>
      </w:r>
      <w:r>
        <w:rPr>
          <w:rFonts w:hint="eastAsia"/>
        </w:rPr>
        <w:t>вычислений</w:t>
      </w:r>
      <w:r>
        <w:t xml:space="preserve"> Mat lab</w:t>
      </w:r>
    </w:p>
    <w:p w14:paraId="0B26805E" w14:textId="77777777" w:rsidR="0034095E" w:rsidRDefault="0034095E" w:rsidP="0034095E"/>
    <w:p w14:paraId="5F1740DB" w14:textId="77777777" w:rsidR="0034095E" w:rsidRDefault="0034095E" w:rsidP="0034095E">
      <w:r>
        <w:t xml:space="preserve">B.1 </w:t>
      </w:r>
      <w:r>
        <w:rPr>
          <w:rFonts w:hint="eastAsia"/>
        </w:rPr>
        <w:t>Программная</w:t>
      </w:r>
      <w:r>
        <w:t xml:space="preserve"> </w:t>
      </w:r>
      <w:r>
        <w:rPr>
          <w:rFonts w:hint="eastAsia"/>
        </w:rPr>
        <w:t>реализация</w:t>
      </w:r>
      <w:r>
        <w:t xml:space="preserve"> </w:t>
      </w:r>
      <w:r>
        <w:rPr>
          <w:rFonts w:hint="eastAsia"/>
        </w:rPr>
        <w:t>символьного</w:t>
      </w:r>
      <w:r>
        <w:t xml:space="preserve"> </w:t>
      </w:r>
      <w:r>
        <w:rPr>
          <w:rFonts w:hint="eastAsia"/>
        </w:rPr>
        <w:t>построения</w:t>
      </w:r>
      <w:r>
        <w:t xml:space="preserve"> </w:t>
      </w:r>
      <w:r>
        <w:rPr>
          <w:rFonts w:hint="eastAsia"/>
        </w:rPr>
        <w:t>траекторий</w:t>
      </w:r>
      <w:r>
        <w:t xml:space="preserve"> </w:t>
      </w:r>
      <w:r>
        <w:rPr>
          <w:rFonts w:hint="eastAsia"/>
        </w:rPr>
        <w:t>СФС</w:t>
      </w:r>
      <w:r>
        <w:t xml:space="preserve"> 109 </w:t>
      </w:r>
      <w:r>
        <w:rPr>
          <w:rFonts w:hint="eastAsia"/>
        </w:rPr>
        <w:t>В</w:t>
      </w:r>
      <w:r>
        <w:t xml:space="preserve">.2 </w:t>
      </w:r>
      <w:r>
        <w:rPr>
          <w:rFonts w:hint="eastAsia"/>
        </w:rPr>
        <w:t>Программная</w:t>
      </w:r>
      <w:r>
        <w:t xml:space="preserve"> </w:t>
      </w:r>
      <w:r>
        <w:rPr>
          <w:rFonts w:hint="eastAsia"/>
        </w:rPr>
        <w:t>реализация</w:t>
      </w:r>
      <w:r>
        <w:t xml:space="preserve"> </w:t>
      </w:r>
      <w:r>
        <w:rPr>
          <w:rFonts w:hint="eastAsia"/>
        </w:rPr>
        <w:t>построения</w:t>
      </w:r>
      <w:r>
        <w:t xml:space="preserve"> </w:t>
      </w:r>
      <w:r>
        <w:rPr>
          <w:rFonts w:hint="eastAsia"/>
        </w:rPr>
        <w:t>диаграмм</w:t>
      </w:r>
      <w:r>
        <w:t xml:space="preserve"> </w:t>
      </w:r>
      <w:r>
        <w:rPr>
          <w:rFonts w:hint="eastAsia"/>
        </w:rPr>
        <w:t>диапазона</w:t>
      </w:r>
      <w:r>
        <w:t xml:space="preserve"> </w:t>
      </w:r>
      <w:r>
        <w:rPr>
          <w:rFonts w:hint="eastAsia"/>
        </w:rPr>
        <w:t>быстрого</w:t>
      </w:r>
      <w:r>
        <w:t xml:space="preserve"> </w:t>
      </w:r>
      <w:r>
        <w:rPr>
          <w:rFonts w:hint="eastAsia"/>
        </w:rPr>
        <w:t>захвата</w:t>
      </w:r>
    </w:p>
    <w:p w14:paraId="1A1FFFEE" w14:textId="77777777" w:rsidR="0034095E" w:rsidRDefault="0034095E" w:rsidP="0034095E"/>
    <w:p w14:paraId="58AA164A" w14:textId="77777777" w:rsidR="0034095E" w:rsidRDefault="0034095E" w:rsidP="0034095E">
      <w:r>
        <w:rPr>
          <w:rFonts w:hint="eastAsia"/>
        </w:rPr>
        <w:t>Введение</w:t>
      </w:r>
    </w:p>
    <w:p w14:paraId="10260401" w14:textId="77777777" w:rsidR="0034095E" w:rsidRDefault="0034095E" w:rsidP="0034095E"/>
    <w:p w14:paraId="1D745C27" w14:textId="77777777" w:rsidR="0034095E" w:rsidRDefault="0034095E" w:rsidP="0034095E">
      <w:r>
        <w:rPr>
          <w:rFonts w:hint="eastAsia"/>
        </w:rPr>
        <w:t>Системы</w:t>
      </w:r>
      <w:r>
        <w:t xml:space="preserve"> </w:t>
      </w:r>
      <w:r>
        <w:rPr>
          <w:rFonts w:hint="eastAsia"/>
        </w:rPr>
        <w:t>фазовой</w:t>
      </w:r>
      <w:r>
        <w:t xml:space="preserve"> </w:t>
      </w:r>
      <w:r>
        <w:rPr>
          <w:rFonts w:hint="eastAsia"/>
        </w:rPr>
        <w:t>синхронизации</w:t>
      </w:r>
      <w:r>
        <w:t xml:space="preserve"> (</w:t>
      </w:r>
      <w:r>
        <w:rPr>
          <w:rFonts w:hint="eastAsia"/>
        </w:rPr>
        <w:t>СФС</w:t>
      </w:r>
      <w:r>
        <w:t xml:space="preserve">) </w:t>
      </w:r>
      <w:r>
        <w:rPr>
          <w:rFonts w:hint="eastAsia"/>
        </w:rPr>
        <w:t>впервые</w:t>
      </w:r>
      <w:r>
        <w:t xml:space="preserve"> </w:t>
      </w:r>
      <w:r>
        <w:rPr>
          <w:rFonts w:hint="eastAsia"/>
        </w:rPr>
        <w:t>были</w:t>
      </w:r>
      <w:r>
        <w:t xml:space="preserve"> </w:t>
      </w:r>
      <w:r>
        <w:rPr>
          <w:rFonts w:hint="eastAsia"/>
        </w:rPr>
        <w:t>предложены</w:t>
      </w:r>
      <w:r>
        <w:t xml:space="preserve"> </w:t>
      </w:r>
      <w:r>
        <w:rPr>
          <w:rFonts w:hint="eastAsia"/>
        </w:rPr>
        <w:t>в</w:t>
      </w:r>
      <w:r>
        <w:t xml:space="preserve"> 1923 </w:t>
      </w:r>
      <w:r>
        <w:rPr>
          <w:rFonts w:hint="eastAsia"/>
        </w:rPr>
        <w:t>г</w:t>
      </w:r>
      <w:r>
        <w:t xml:space="preserve">. </w:t>
      </w:r>
      <w:r>
        <w:rPr>
          <w:rFonts w:hint="eastAsia"/>
        </w:rPr>
        <w:t>в</w:t>
      </w:r>
      <w:r>
        <w:t xml:space="preserve"> </w:t>
      </w:r>
      <w:r>
        <w:rPr>
          <w:rFonts w:hint="eastAsia"/>
        </w:rPr>
        <w:t>работах</w:t>
      </w:r>
      <w:r>
        <w:t xml:space="preserve"> </w:t>
      </w:r>
      <w:r>
        <w:rPr>
          <w:rFonts w:hint="eastAsia"/>
        </w:rPr>
        <w:t>Э</w:t>
      </w:r>
      <w:r>
        <w:t xml:space="preserve">. </w:t>
      </w:r>
      <w:r>
        <w:rPr>
          <w:rFonts w:hint="eastAsia"/>
        </w:rPr>
        <w:t>Аплтона</w:t>
      </w:r>
      <w:r>
        <w:t xml:space="preserve"> (</w:t>
      </w:r>
      <w:r>
        <w:rPr>
          <w:rFonts w:hint="eastAsia"/>
        </w:rPr>
        <w:t>нобелевский</w:t>
      </w:r>
      <w:r>
        <w:t xml:space="preserve"> </w:t>
      </w:r>
      <w:r>
        <w:rPr>
          <w:rFonts w:hint="eastAsia"/>
        </w:rPr>
        <w:t>лауреат</w:t>
      </w:r>
      <w:r>
        <w:t xml:space="preserve"> 1947 </w:t>
      </w:r>
      <w:r>
        <w:rPr>
          <w:rFonts w:hint="eastAsia"/>
        </w:rPr>
        <w:t>г</w:t>
      </w:r>
      <w:r>
        <w:t xml:space="preserve">. </w:t>
      </w:r>
      <w:r>
        <w:rPr>
          <w:rFonts w:hint="eastAsia"/>
        </w:rPr>
        <w:t>по</w:t>
      </w:r>
      <w:r>
        <w:t xml:space="preserve"> </w:t>
      </w:r>
      <w:r>
        <w:rPr>
          <w:rFonts w:hint="eastAsia"/>
        </w:rPr>
        <w:t>физике</w:t>
      </w:r>
      <w:r>
        <w:t xml:space="preserve">) [1] </w:t>
      </w:r>
      <w:r>
        <w:rPr>
          <w:rFonts w:hint="eastAsia"/>
        </w:rPr>
        <w:t>и</w:t>
      </w:r>
      <w:r>
        <w:t xml:space="preserve"> </w:t>
      </w:r>
      <w:r>
        <w:rPr>
          <w:rFonts w:hint="eastAsia"/>
        </w:rPr>
        <w:t>А</w:t>
      </w:r>
      <w:r>
        <w:t xml:space="preserve">. </w:t>
      </w:r>
      <w:r>
        <w:rPr>
          <w:rFonts w:hint="eastAsia"/>
        </w:rPr>
        <w:t>Беллис</w:t>
      </w:r>
      <w:r>
        <w:t>-</w:t>
      </w:r>
      <w:r>
        <w:rPr>
          <w:rFonts w:hint="eastAsia"/>
        </w:rPr>
        <w:t>циза</w:t>
      </w:r>
      <w:r>
        <w:t xml:space="preserve"> </w:t>
      </w:r>
      <w:r>
        <w:rPr>
          <w:rFonts w:hint="eastAsia"/>
        </w:rPr>
        <w:t>в</w:t>
      </w:r>
      <w:r>
        <w:t xml:space="preserve"> 1932 </w:t>
      </w:r>
      <w:r>
        <w:rPr>
          <w:rFonts w:hint="eastAsia"/>
        </w:rPr>
        <w:t>г</w:t>
      </w:r>
      <w:r>
        <w:t xml:space="preserve">. [2, 3]. </w:t>
      </w:r>
      <w:r>
        <w:rPr>
          <w:rFonts w:hint="eastAsia"/>
        </w:rPr>
        <w:t>Широкое</w:t>
      </w:r>
      <w:r>
        <w:t xml:space="preserve"> </w:t>
      </w:r>
      <w:r>
        <w:rPr>
          <w:rFonts w:hint="eastAsia"/>
        </w:rPr>
        <w:t>применение</w:t>
      </w:r>
      <w:r>
        <w:t xml:space="preserve"> </w:t>
      </w:r>
      <w:r>
        <w:rPr>
          <w:rFonts w:hint="eastAsia"/>
        </w:rPr>
        <w:t>СФС</w:t>
      </w:r>
      <w:r>
        <w:t xml:space="preserve"> </w:t>
      </w:r>
      <w:r>
        <w:rPr>
          <w:rFonts w:hint="eastAsia"/>
        </w:rPr>
        <w:t>получили</w:t>
      </w:r>
      <w:r>
        <w:t xml:space="preserve"> </w:t>
      </w:r>
      <w:r>
        <w:rPr>
          <w:rFonts w:hint="eastAsia"/>
        </w:rPr>
        <w:t>в</w:t>
      </w:r>
      <w:r>
        <w:t xml:space="preserve"> </w:t>
      </w:r>
      <w:r>
        <w:rPr>
          <w:rFonts w:hint="eastAsia"/>
        </w:rPr>
        <w:t>радиотехнике</w:t>
      </w:r>
      <w:r>
        <w:t xml:space="preserve"> </w:t>
      </w:r>
      <w:r>
        <w:rPr>
          <w:rFonts w:hint="eastAsia"/>
        </w:rPr>
        <w:t>и</w:t>
      </w:r>
      <w:r>
        <w:t xml:space="preserve"> </w:t>
      </w:r>
      <w:r>
        <w:rPr>
          <w:rFonts w:hint="eastAsia"/>
        </w:rPr>
        <w:t>телевещании</w:t>
      </w:r>
      <w:r>
        <w:t xml:space="preserve"> [4-8], </w:t>
      </w:r>
      <w:r>
        <w:rPr>
          <w:rFonts w:hint="eastAsia"/>
        </w:rPr>
        <w:t>в</w:t>
      </w:r>
      <w:r>
        <w:t xml:space="preserve"> </w:t>
      </w:r>
      <w:r>
        <w:rPr>
          <w:rFonts w:hint="eastAsia"/>
        </w:rPr>
        <w:t>системах</w:t>
      </w:r>
      <w:r>
        <w:t xml:space="preserve"> </w:t>
      </w:r>
      <w:r>
        <w:rPr>
          <w:rFonts w:hint="eastAsia"/>
        </w:rPr>
        <w:t>беспроводной</w:t>
      </w:r>
      <w:r>
        <w:t xml:space="preserve"> [9-11] </w:t>
      </w:r>
      <w:r>
        <w:rPr>
          <w:rFonts w:hint="eastAsia"/>
        </w:rPr>
        <w:t>и</w:t>
      </w:r>
      <w:r>
        <w:t xml:space="preserve"> </w:t>
      </w:r>
      <w:r>
        <w:rPr>
          <w:rFonts w:hint="eastAsia"/>
        </w:rPr>
        <w:t>оптической</w:t>
      </w:r>
      <w:r>
        <w:t xml:space="preserve"> </w:t>
      </w:r>
      <w:r>
        <w:rPr>
          <w:rFonts w:hint="eastAsia"/>
        </w:rPr>
        <w:t>связи</w:t>
      </w:r>
      <w:r>
        <w:t xml:space="preserve"> [12-15], </w:t>
      </w:r>
      <w:r>
        <w:rPr>
          <w:rFonts w:hint="eastAsia"/>
        </w:rPr>
        <w:t>навигации</w:t>
      </w:r>
      <w:r>
        <w:t xml:space="preserve"> [16] </w:t>
      </w:r>
      <w:r>
        <w:rPr>
          <w:rFonts w:hint="eastAsia"/>
        </w:rPr>
        <w:t>и</w:t>
      </w:r>
      <w:r>
        <w:t xml:space="preserve"> </w:t>
      </w:r>
      <w:r>
        <w:rPr>
          <w:rFonts w:hint="eastAsia"/>
        </w:rPr>
        <w:t>компьютерных</w:t>
      </w:r>
      <w:r>
        <w:t xml:space="preserve"> </w:t>
      </w:r>
      <w:r>
        <w:rPr>
          <w:rFonts w:hint="eastAsia"/>
        </w:rPr>
        <w:t>архитектурах</w:t>
      </w:r>
      <w:r>
        <w:t xml:space="preserve"> [17-19].</w:t>
      </w:r>
    </w:p>
    <w:p w14:paraId="14000A14" w14:textId="77777777" w:rsidR="0034095E" w:rsidRDefault="0034095E" w:rsidP="0034095E"/>
    <w:p w14:paraId="608F66CC" w14:textId="77777777" w:rsidR="0034095E" w:rsidRDefault="0034095E" w:rsidP="0034095E">
      <w:r>
        <w:rPr>
          <w:rFonts w:hint="eastAsia"/>
        </w:rPr>
        <w:t>Первые</w:t>
      </w:r>
      <w:r>
        <w:t xml:space="preserve"> </w:t>
      </w:r>
      <w:r>
        <w:rPr>
          <w:rFonts w:hint="eastAsia"/>
        </w:rPr>
        <w:t>идеи</w:t>
      </w:r>
      <w:r>
        <w:t xml:space="preserve"> </w:t>
      </w:r>
      <w:r>
        <w:rPr>
          <w:rFonts w:hint="eastAsia"/>
        </w:rPr>
        <w:t>строгого</w:t>
      </w:r>
      <w:r>
        <w:t xml:space="preserve"> </w:t>
      </w:r>
      <w:r>
        <w:rPr>
          <w:rFonts w:hint="eastAsia"/>
        </w:rPr>
        <w:t>анализа</w:t>
      </w:r>
      <w:r>
        <w:t xml:space="preserve"> </w:t>
      </w:r>
      <w:r>
        <w:rPr>
          <w:rFonts w:hint="eastAsia"/>
        </w:rPr>
        <w:t>таких</w:t>
      </w:r>
      <w:r>
        <w:t xml:space="preserve"> </w:t>
      </w:r>
      <w:r>
        <w:rPr>
          <w:rFonts w:hint="eastAsia"/>
        </w:rPr>
        <w:t>систем</w:t>
      </w:r>
      <w:r>
        <w:t xml:space="preserve"> </w:t>
      </w:r>
      <w:r>
        <w:rPr>
          <w:rFonts w:hint="eastAsia"/>
        </w:rPr>
        <w:t>принадлежат</w:t>
      </w:r>
      <w:r>
        <w:t xml:space="preserve"> </w:t>
      </w:r>
      <w:r>
        <w:rPr>
          <w:rFonts w:hint="eastAsia"/>
        </w:rPr>
        <w:t>известному</w:t>
      </w:r>
      <w:r>
        <w:t xml:space="preserve"> </w:t>
      </w:r>
      <w:r>
        <w:rPr>
          <w:rFonts w:hint="eastAsia"/>
        </w:rPr>
        <w:t>итальянскому</w:t>
      </w:r>
      <w:r>
        <w:t xml:space="preserve"> </w:t>
      </w:r>
      <w:r>
        <w:rPr>
          <w:rFonts w:hint="eastAsia"/>
        </w:rPr>
        <w:t>математику</w:t>
      </w:r>
      <w:r>
        <w:t xml:space="preserve"> </w:t>
      </w:r>
      <w:r>
        <w:rPr>
          <w:rFonts w:hint="eastAsia"/>
        </w:rPr>
        <w:t>Ф</w:t>
      </w:r>
      <w:r>
        <w:t xml:space="preserve">. </w:t>
      </w:r>
      <w:r>
        <w:rPr>
          <w:rFonts w:hint="eastAsia"/>
        </w:rPr>
        <w:t>Трикоми</w:t>
      </w:r>
      <w:r>
        <w:t xml:space="preserve"> [20] </w:t>
      </w:r>
      <w:r>
        <w:rPr>
          <w:rFonts w:hint="eastAsia"/>
        </w:rPr>
        <w:t>и</w:t>
      </w:r>
      <w:r>
        <w:t xml:space="preserve"> </w:t>
      </w:r>
      <w:r>
        <w:rPr>
          <w:rFonts w:hint="eastAsia"/>
        </w:rPr>
        <w:t>основаны</w:t>
      </w:r>
      <w:r>
        <w:t xml:space="preserve"> </w:t>
      </w:r>
      <w:r>
        <w:rPr>
          <w:rFonts w:hint="eastAsia"/>
        </w:rPr>
        <w:t>на</w:t>
      </w:r>
      <w:r>
        <w:t xml:space="preserve"> </w:t>
      </w:r>
      <w:r>
        <w:rPr>
          <w:rFonts w:hint="eastAsia"/>
        </w:rPr>
        <w:t>качественном</w:t>
      </w:r>
      <w:r>
        <w:t xml:space="preserve"> </w:t>
      </w:r>
      <w:r>
        <w:rPr>
          <w:rFonts w:hint="eastAsia"/>
        </w:rPr>
        <w:t>анализе</w:t>
      </w:r>
      <w:r>
        <w:t xml:space="preserve"> </w:t>
      </w:r>
      <w:r>
        <w:rPr>
          <w:rFonts w:hint="eastAsia"/>
        </w:rPr>
        <w:t>фазовых</w:t>
      </w:r>
      <w:r>
        <w:t xml:space="preserve"> </w:t>
      </w:r>
      <w:r>
        <w:rPr>
          <w:rFonts w:hint="eastAsia"/>
        </w:rPr>
        <w:t>портретов</w:t>
      </w:r>
      <w:r>
        <w:t xml:space="preserve">. </w:t>
      </w:r>
      <w:r>
        <w:rPr>
          <w:rFonts w:hint="eastAsia"/>
        </w:rPr>
        <w:t>Дальнейшее</w:t>
      </w:r>
      <w:r>
        <w:t xml:space="preserve"> </w:t>
      </w:r>
      <w:r>
        <w:rPr>
          <w:rFonts w:hint="eastAsia"/>
        </w:rPr>
        <w:t>развитие</w:t>
      </w:r>
      <w:r>
        <w:t xml:space="preserve"> </w:t>
      </w:r>
      <w:r>
        <w:rPr>
          <w:rFonts w:hint="eastAsia"/>
        </w:rPr>
        <w:t>эти</w:t>
      </w:r>
      <w:r>
        <w:t xml:space="preserve"> </w:t>
      </w:r>
      <w:r>
        <w:rPr>
          <w:rFonts w:hint="eastAsia"/>
        </w:rPr>
        <w:t>идеи</w:t>
      </w:r>
      <w:r>
        <w:t xml:space="preserve"> </w:t>
      </w:r>
      <w:r>
        <w:rPr>
          <w:rFonts w:hint="eastAsia"/>
        </w:rPr>
        <w:t>получили</w:t>
      </w:r>
      <w:r>
        <w:t xml:space="preserve"> </w:t>
      </w:r>
      <w:r>
        <w:rPr>
          <w:rFonts w:hint="eastAsia"/>
        </w:rPr>
        <w:t>в</w:t>
      </w:r>
      <w:r>
        <w:t xml:space="preserve"> </w:t>
      </w:r>
      <w:r>
        <w:rPr>
          <w:rFonts w:hint="eastAsia"/>
        </w:rPr>
        <w:t>работах</w:t>
      </w:r>
      <w:r>
        <w:t xml:space="preserve"> A.A. </w:t>
      </w:r>
      <w:r>
        <w:rPr>
          <w:rFonts w:hint="eastAsia"/>
        </w:rPr>
        <w:t>Андронова</w:t>
      </w:r>
      <w:r>
        <w:t xml:space="preserve"> [21] </w:t>
      </w:r>
      <w:r>
        <w:rPr>
          <w:rFonts w:hint="eastAsia"/>
        </w:rPr>
        <w:t>и</w:t>
      </w:r>
      <w:r>
        <w:t xml:space="preserve"> </w:t>
      </w:r>
      <w:r>
        <w:rPr>
          <w:rFonts w:hint="eastAsia"/>
        </w:rPr>
        <w:t>его</w:t>
      </w:r>
      <w:r>
        <w:t xml:space="preserve"> </w:t>
      </w:r>
      <w:r>
        <w:rPr>
          <w:rFonts w:hint="eastAsia"/>
        </w:rPr>
        <w:t>последователей</w:t>
      </w:r>
      <w:r>
        <w:t xml:space="preserve"> (</w:t>
      </w:r>
      <w:r>
        <w:rPr>
          <w:rFonts w:hint="eastAsia"/>
        </w:rPr>
        <w:t>М</w:t>
      </w:r>
      <w:r>
        <w:t>.</w:t>
      </w:r>
      <w:r>
        <w:rPr>
          <w:rFonts w:hint="eastAsia"/>
        </w:rPr>
        <w:t>В</w:t>
      </w:r>
      <w:r>
        <w:t xml:space="preserve">. </w:t>
      </w:r>
      <w:r>
        <w:rPr>
          <w:rFonts w:hint="eastAsia"/>
        </w:rPr>
        <w:t>Капранов</w:t>
      </w:r>
      <w:r>
        <w:t xml:space="preserve"> [22], </w:t>
      </w:r>
      <w:r>
        <w:rPr>
          <w:rFonts w:hint="eastAsia"/>
        </w:rPr>
        <w:t>Л</w:t>
      </w:r>
      <w:r>
        <w:t>.</w:t>
      </w:r>
      <w:r>
        <w:rPr>
          <w:rFonts w:hint="eastAsia"/>
        </w:rPr>
        <w:t>Н</w:t>
      </w:r>
      <w:r>
        <w:t xml:space="preserve">. </w:t>
      </w:r>
      <w:r>
        <w:rPr>
          <w:rFonts w:hint="eastAsia"/>
        </w:rPr>
        <w:t>Белюсти</w:t>
      </w:r>
      <w:r>
        <w:t>-</w:t>
      </w:r>
      <w:r>
        <w:rPr>
          <w:rFonts w:hint="eastAsia"/>
        </w:rPr>
        <w:t>на</w:t>
      </w:r>
      <w:r>
        <w:t xml:space="preserve"> [23-26], </w:t>
      </w:r>
      <w:r>
        <w:rPr>
          <w:rFonts w:hint="eastAsia"/>
        </w:rPr>
        <w:t>В</w:t>
      </w:r>
      <w:r>
        <w:t>.</w:t>
      </w:r>
      <w:r>
        <w:rPr>
          <w:rFonts w:hint="eastAsia"/>
        </w:rPr>
        <w:t>В</w:t>
      </w:r>
      <w:r>
        <w:t xml:space="preserve">. </w:t>
      </w:r>
      <w:r>
        <w:rPr>
          <w:rFonts w:hint="eastAsia"/>
        </w:rPr>
        <w:t>Матросов</w:t>
      </w:r>
      <w:r>
        <w:t xml:space="preserve"> [27], </w:t>
      </w:r>
      <w:r>
        <w:rPr>
          <w:rFonts w:hint="eastAsia"/>
        </w:rPr>
        <w:t>В</w:t>
      </w:r>
      <w:r>
        <w:t>.</w:t>
      </w:r>
      <w:r>
        <w:rPr>
          <w:rFonts w:hint="eastAsia"/>
        </w:rPr>
        <w:t>Д</w:t>
      </w:r>
      <w:r>
        <w:t xml:space="preserve">. </w:t>
      </w:r>
      <w:r>
        <w:rPr>
          <w:rFonts w:hint="eastAsia"/>
        </w:rPr>
        <w:t>Шалфеев</w:t>
      </w:r>
      <w:r>
        <w:t xml:space="preserve"> [28], H.A. </w:t>
      </w:r>
      <w:r>
        <w:rPr>
          <w:rFonts w:hint="eastAsia"/>
        </w:rPr>
        <w:t>Губарь</w:t>
      </w:r>
      <w:r>
        <w:t xml:space="preserve"> [29], </w:t>
      </w:r>
      <w:r>
        <w:rPr>
          <w:rFonts w:hint="eastAsia"/>
        </w:rPr>
        <w:t>Б</w:t>
      </w:r>
      <w:r>
        <w:t>.</w:t>
      </w:r>
      <w:r>
        <w:rPr>
          <w:rFonts w:hint="eastAsia"/>
        </w:rPr>
        <w:t>И</w:t>
      </w:r>
      <w:r>
        <w:t xml:space="preserve">. </w:t>
      </w:r>
      <w:r>
        <w:rPr>
          <w:rFonts w:hint="eastAsia"/>
        </w:rPr>
        <w:t>Шах</w:t>
      </w:r>
      <w:r>
        <w:t>-</w:t>
      </w:r>
      <w:r>
        <w:rPr>
          <w:rFonts w:hint="eastAsia"/>
        </w:rPr>
        <w:t>тарин</w:t>
      </w:r>
      <w:r>
        <w:t xml:space="preserve"> [30] </w:t>
      </w:r>
      <w:r>
        <w:rPr>
          <w:rFonts w:hint="eastAsia"/>
        </w:rPr>
        <w:t>и</w:t>
      </w:r>
      <w:r>
        <w:t xml:space="preserve"> </w:t>
      </w:r>
      <w:r>
        <w:rPr>
          <w:rFonts w:hint="eastAsia"/>
        </w:rPr>
        <w:t>др</w:t>
      </w:r>
      <w:r>
        <w:t>.).</w:t>
      </w:r>
    </w:p>
    <w:p w14:paraId="78678F86" w14:textId="77777777" w:rsidR="0034095E" w:rsidRDefault="0034095E" w:rsidP="0034095E"/>
    <w:p w14:paraId="37FA0BB4" w14:textId="77777777" w:rsidR="0034095E" w:rsidRDefault="0034095E" w:rsidP="0034095E">
      <w:r>
        <w:rPr>
          <w:rFonts w:hint="eastAsia"/>
        </w:rPr>
        <w:t>Задачам</w:t>
      </w:r>
      <w:r>
        <w:t xml:space="preserve"> </w:t>
      </w:r>
      <w:r>
        <w:rPr>
          <w:rFonts w:hint="eastAsia"/>
        </w:rPr>
        <w:t>математического</w:t>
      </w:r>
      <w:r>
        <w:t xml:space="preserve"> </w:t>
      </w:r>
      <w:r>
        <w:rPr>
          <w:rFonts w:hint="eastAsia"/>
        </w:rPr>
        <w:t>моделирования</w:t>
      </w:r>
      <w:r>
        <w:t xml:space="preserve"> </w:t>
      </w:r>
      <w:r>
        <w:rPr>
          <w:rFonts w:hint="eastAsia"/>
        </w:rPr>
        <w:t>и</w:t>
      </w:r>
      <w:r>
        <w:t xml:space="preserve"> </w:t>
      </w:r>
      <w:r>
        <w:rPr>
          <w:rFonts w:hint="eastAsia"/>
        </w:rPr>
        <w:t>анализа</w:t>
      </w:r>
      <w:r>
        <w:t xml:space="preserve"> </w:t>
      </w:r>
      <w:r>
        <w:rPr>
          <w:rFonts w:hint="eastAsia"/>
        </w:rPr>
        <w:t>СФС</w:t>
      </w:r>
      <w:r>
        <w:t xml:space="preserve"> </w:t>
      </w:r>
      <w:r>
        <w:rPr>
          <w:rFonts w:hint="eastAsia"/>
        </w:rPr>
        <w:t>посвящены</w:t>
      </w:r>
      <w:r>
        <w:t xml:space="preserve"> </w:t>
      </w:r>
      <w:r>
        <w:rPr>
          <w:rFonts w:hint="eastAsia"/>
        </w:rPr>
        <w:t>опубликованные</w:t>
      </w:r>
      <w:r>
        <w:t xml:space="preserve"> </w:t>
      </w:r>
      <w:r>
        <w:rPr>
          <w:rFonts w:hint="eastAsia"/>
        </w:rPr>
        <w:t>в</w:t>
      </w:r>
      <w:r>
        <w:t xml:space="preserve"> 1966 </w:t>
      </w:r>
      <w:r>
        <w:rPr>
          <w:rFonts w:hint="eastAsia"/>
        </w:rPr>
        <w:t>г</w:t>
      </w:r>
      <w:r>
        <w:t xml:space="preserve">. </w:t>
      </w:r>
      <w:r>
        <w:rPr>
          <w:rFonts w:hint="eastAsia"/>
        </w:rPr>
        <w:t>классические</w:t>
      </w:r>
      <w:r>
        <w:t xml:space="preserve"> </w:t>
      </w:r>
      <w:r>
        <w:rPr>
          <w:rFonts w:hint="eastAsia"/>
        </w:rPr>
        <w:t>монографии</w:t>
      </w:r>
      <w:r>
        <w:t xml:space="preserve"> </w:t>
      </w:r>
      <w:r>
        <w:rPr>
          <w:rFonts w:hint="eastAsia"/>
        </w:rPr>
        <w:t>Ф</w:t>
      </w:r>
      <w:r>
        <w:t xml:space="preserve">. </w:t>
      </w:r>
      <w:r>
        <w:rPr>
          <w:rFonts w:hint="eastAsia"/>
        </w:rPr>
        <w:t>Гарднера</w:t>
      </w:r>
      <w:r>
        <w:t xml:space="preserve"> [31], </w:t>
      </w:r>
      <w:r>
        <w:rPr>
          <w:rFonts w:hint="eastAsia"/>
        </w:rPr>
        <w:t>Э</w:t>
      </w:r>
      <w:r>
        <w:t xml:space="preserve">. </w:t>
      </w:r>
      <w:r>
        <w:rPr>
          <w:rFonts w:hint="eastAsia"/>
        </w:rPr>
        <w:t>Витер</w:t>
      </w:r>
      <w:r>
        <w:t>-</w:t>
      </w:r>
      <w:r>
        <w:rPr>
          <w:rFonts w:hint="eastAsia"/>
        </w:rPr>
        <w:t>би</w:t>
      </w:r>
      <w:r>
        <w:t xml:space="preserve"> [32], </w:t>
      </w:r>
      <w:r>
        <w:rPr>
          <w:rFonts w:hint="eastAsia"/>
        </w:rPr>
        <w:t>В</w:t>
      </w:r>
      <w:r>
        <w:t>.</w:t>
      </w:r>
      <w:r>
        <w:rPr>
          <w:rFonts w:hint="eastAsia"/>
        </w:rPr>
        <w:t>В</w:t>
      </w:r>
      <w:r>
        <w:t xml:space="preserve">. </w:t>
      </w:r>
      <w:r>
        <w:rPr>
          <w:rFonts w:hint="eastAsia"/>
        </w:rPr>
        <w:t>Шахгильдяна</w:t>
      </w:r>
      <w:r>
        <w:t xml:space="preserve"> </w:t>
      </w:r>
      <w:r>
        <w:rPr>
          <w:rFonts w:hint="eastAsia"/>
        </w:rPr>
        <w:t>и</w:t>
      </w:r>
      <w:r>
        <w:t xml:space="preserve"> A.A. </w:t>
      </w:r>
      <w:r>
        <w:rPr>
          <w:rFonts w:hint="eastAsia"/>
        </w:rPr>
        <w:t>Ляховкина</w:t>
      </w:r>
      <w:r>
        <w:t xml:space="preserve"> [33], </w:t>
      </w:r>
      <w:r>
        <w:rPr>
          <w:rFonts w:hint="eastAsia"/>
        </w:rPr>
        <w:t>в</w:t>
      </w:r>
      <w:r>
        <w:t xml:space="preserve"> </w:t>
      </w:r>
      <w:r>
        <w:rPr>
          <w:rFonts w:hint="eastAsia"/>
        </w:rPr>
        <w:t>которых</w:t>
      </w:r>
      <w:r>
        <w:t xml:space="preserve"> </w:t>
      </w:r>
      <w:r>
        <w:rPr>
          <w:rFonts w:hint="eastAsia"/>
        </w:rPr>
        <w:t>описаны</w:t>
      </w:r>
      <w:r>
        <w:t xml:space="preserve"> </w:t>
      </w:r>
      <w:r>
        <w:rPr>
          <w:rFonts w:hint="eastAsia"/>
        </w:rPr>
        <w:t>инженерные</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и</w:t>
      </w:r>
      <w:r>
        <w:t xml:space="preserve"> </w:t>
      </w:r>
      <w:r>
        <w:rPr>
          <w:rFonts w:hint="eastAsia"/>
        </w:rPr>
        <w:t>синтезу</w:t>
      </w:r>
      <w:r>
        <w:t xml:space="preserve"> </w:t>
      </w:r>
      <w:r>
        <w:rPr>
          <w:rFonts w:hint="eastAsia"/>
        </w:rPr>
        <w:t>двумерных</w:t>
      </w:r>
      <w:r>
        <w:t xml:space="preserve"> </w:t>
      </w:r>
      <w:r>
        <w:rPr>
          <w:rFonts w:hint="eastAsia"/>
        </w:rPr>
        <w:t>моделей</w:t>
      </w:r>
      <w:r>
        <w:t xml:space="preserve"> </w:t>
      </w:r>
      <w:r>
        <w:rPr>
          <w:rFonts w:hint="eastAsia"/>
        </w:rPr>
        <w:t>СФС</w:t>
      </w:r>
      <w:r>
        <w:t xml:space="preserve">, </w:t>
      </w:r>
      <w:r>
        <w:rPr>
          <w:rFonts w:hint="eastAsia"/>
        </w:rPr>
        <w:t>и</w:t>
      </w:r>
      <w:r>
        <w:t xml:space="preserve"> </w:t>
      </w:r>
      <w:r>
        <w:rPr>
          <w:rFonts w:hint="eastAsia"/>
        </w:rPr>
        <w:t>уделено</w:t>
      </w:r>
      <w:r>
        <w:t xml:space="preserve"> </w:t>
      </w:r>
      <w:r>
        <w:rPr>
          <w:rFonts w:hint="eastAsia"/>
        </w:rPr>
        <w:t>внимание</w:t>
      </w:r>
      <w:r>
        <w:t xml:space="preserve"> </w:t>
      </w:r>
      <w:r>
        <w:rPr>
          <w:rFonts w:hint="eastAsia"/>
        </w:rPr>
        <w:t>изучению</w:t>
      </w:r>
      <w:r>
        <w:t xml:space="preserve"> </w:t>
      </w:r>
      <w:r>
        <w:rPr>
          <w:rFonts w:hint="eastAsia"/>
        </w:rPr>
        <w:t>таких</w:t>
      </w:r>
      <w:r>
        <w:t xml:space="preserve"> </w:t>
      </w:r>
      <w:r>
        <w:rPr>
          <w:rFonts w:hint="eastAsia"/>
        </w:rPr>
        <w:t>ключевых</w:t>
      </w:r>
      <w:r>
        <w:t xml:space="preserve"> </w:t>
      </w:r>
      <w:r>
        <w:rPr>
          <w:rFonts w:hint="eastAsia"/>
        </w:rPr>
        <w:t>инженерных</w:t>
      </w:r>
      <w:r>
        <w:t xml:space="preserve"> </w:t>
      </w:r>
      <w:r>
        <w:rPr>
          <w:rFonts w:hint="eastAsia"/>
        </w:rPr>
        <w:t>характеристик</w:t>
      </w:r>
      <w:r>
        <w:t xml:space="preserve"> </w:t>
      </w:r>
      <w:r>
        <w:rPr>
          <w:rFonts w:hint="eastAsia"/>
        </w:rPr>
        <w:t>СФС</w:t>
      </w:r>
      <w:r>
        <w:t xml:space="preserve">, </w:t>
      </w:r>
      <w:r>
        <w:rPr>
          <w:rFonts w:hint="eastAsia"/>
        </w:rPr>
        <w:t>как</w:t>
      </w:r>
      <w:r>
        <w:t xml:space="preserve"> </w:t>
      </w:r>
      <w:r>
        <w:rPr>
          <w:rFonts w:hint="eastAsia"/>
        </w:rPr>
        <w:t>диапазон</w:t>
      </w:r>
      <w:r>
        <w:t xml:space="preserve"> </w:t>
      </w:r>
      <w:r>
        <w:rPr>
          <w:rFonts w:hint="eastAsia"/>
        </w:rPr>
        <w:t>удержания</w:t>
      </w:r>
      <w:r>
        <w:t xml:space="preserve"> (hold-in range) </w:t>
      </w:r>
      <w:r>
        <w:rPr>
          <w:rFonts w:hint="eastAsia"/>
        </w:rPr>
        <w:t>и</w:t>
      </w:r>
      <w:r>
        <w:t xml:space="preserve"> </w:t>
      </w:r>
      <w:r>
        <w:rPr>
          <w:rFonts w:hint="eastAsia"/>
        </w:rPr>
        <w:t>диапазон</w:t>
      </w:r>
      <w:r>
        <w:t xml:space="preserve"> </w:t>
      </w:r>
      <w:r>
        <w:rPr>
          <w:rFonts w:hint="eastAsia"/>
        </w:rPr>
        <w:t>захвата</w:t>
      </w:r>
      <w:r>
        <w:t xml:space="preserve"> (pull-in range).</w:t>
      </w:r>
    </w:p>
    <w:p w14:paraId="0E9FD455" w14:textId="77777777" w:rsidR="0034095E" w:rsidRDefault="0034095E" w:rsidP="0034095E"/>
    <w:p w14:paraId="24A16F7C" w14:textId="77777777" w:rsidR="0034095E" w:rsidRDefault="0034095E" w:rsidP="0034095E">
      <w:r>
        <w:rPr>
          <w:rFonts w:hint="eastAsia"/>
        </w:rPr>
        <w:lastRenderedPageBreak/>
        <w:t>Для</w:t>
      </w:r>
      <w:r>
        <w:t xml:space="preserve"> </w:t>
      </w:r>
      <w:r>
        <w:rPr>
          <w:rFonts w:hint="eastAsia"/>
        </w:rPr>
        <w:t>проведения</w:t>
      </w:r>
      <w:r>
        <w:t xml:space="preserve"> </w:t>
      </w:r>
      <w:r>
        <w:rPr>
          <w:rFonts w:hint="eastAsia"/>
        </w:rPr>
        <w:t>качественного</w:t>
      </w:r>
      <w:r>
        <w:t xml:space="preserve"> </w:t>
      </w:r>
      <w:r>
        <w:rPr>
          <w:rFonts w:hint="eastAsia"/>
        </w:rPr>
        <w:t>анализа</w:t>
      </w:r>
      <w:r>
        <w:t xml:space="preserve"> </w:t>
      </w:r>
      <w:r>
        <w:rPr>
          <w:rFonts w:hint="eastAsia"/>
        </w:rPr>
        <w:t>многомерных</w:t>
      </w:r>
      <w:r>
        <w:t xml:space="preserve"> </w:t>
      </w:r>
      <w:r>
        <w:rPr>
          <w:rFonts w:hint="eastAsia"/>
        </w:rPr>
        <w:t>моделей</w:t>
      </w:r>
      <w:r>
        <w:t xml:space="preserve"> </w:t>
      </w:r>
      <w:r>
        <w:rPr>
          <w:rFonts w:hint="eastAsia"/>
        </w:rPr>
        <w:t>СФС</w:t>
      </w:r>
      <w:r>
        <w:t xml:space="preserve"> </w:t>
      </w:r>
      <w:r>
        <w:rPr>
          <w:rFonts w:hint="eastAsia"/>
        </w:rPr>
        <w:t>потребовалось</w:t>
      </w:r>
      <w:r>
        <w:t xml:space="preserve"> </w:t>
      </w:r>
      <w:r>
        <w:rPr>
          <w:rFonts w:hint="eastAsia"/>
        </w:rPr>
        <w:t>развитие</w:t>
      </w:r>
      <w:r>
        <w:t xml:space="preserve"> </w:t>
      </w:r>
      <w:r>
        <w:rPr>
          <w:rFonts w:hint="eastAsia"/>
        </w:rPr>
        <w:t>ляпуновских</w:t>
      </w:r>
      <w:r>
        <w:t xml:space="preserve"> </w:t>
      </w:r>
      <w:r>
        <w:rPr>
          <w:rFonts w:hint="eastAsia"/>
        </w:rPr>
        <w:t>методов</w:t>
      </w:r>
      <w:r>
        <w:t xml:space="preserve">. </w:t>
      </w:r>
      <w:r>
        <w:rPr>
          <w:rFonts w:hint="eastAsia"/>
        </w:rPr>
        <w:t>Первые</w:t>
      </w:r>
      <w:r>
        <w:t xml:space="preserve"> </w:t>
      </w:r>
      <w:r>
        <w:rPr>
          <w:rFonts w:hint="eastAsia"/>
        </w:rPr>
        <w:t>результаты</w:t>
      </w:r>
      <w:r>
        <w:t xml:space="preserve"> </w:t>
      </w:r>
      <w:r>
        <w:rPr>
          <w:rFonts w:hint="eastAsia"/>
        </w:rPr>
        <w:t>в</w:t>
      </w:r>
      <w:r>
        <w:t xml:space="preserve"> </w:t>
      </w:r>
      <w:r>
        <w:rPr>
          <w:rFonts w:hint="eastAsia"/>
        </w:rPr>
        <w:t>этом</w:t>
      </w:r>
      <w:r>
        <w:t xml:space="preserve"> </w:t>
      </w:r>
      <w:r>
        <w:rPr>
          <w:rFonts w:hint="eastAsia"/>
        </w:rPr>
        <w:t>направлении</w:t>
      </w:r>
      <w:r>
        <w:t xml:space="preserve"> </w:t>
      </w:r>
      <w:r>
        <w:rPr>
          <w:rFonts w:hint="eastAsia"/>
        </w:rPr>
        <w:t>были</w:t>
      </w:r>
      <w:r>
        <w:t xml:space="preserve"> </w:t>
      </w:r>
      <w:r>
        <w:rPr>
          <w:rFonts w:hint="eastAsia"/>
        </w:rPr>
        <w:t>получены</w:t>
      </w:r>
      <w:r>
        <w:t xml:space="preserve"> </w:t>
      </w:r>
      <w:r>
        <w:rPr>
          <w:rFonts w:hint="eastAsia"/>
        </w:rPr>
        <w:t>в</w:t>
      </w:r>
      <w:r>
        <w:t xml:space="preserve"> 1950-60-</w:t>
      </w:r>
      <w:r>
        <w:rPr>
          <w:rFonts w:hint="eastAsia"/>
        </w:rPr>
        <w:t>е</w:t>
      </w:r>
      <w:r>
        <w:t xml:space="preserve"> </w:t>
      </w:r>
      <w:r>
        <w:rPr>
          <w:rFonts w:hint="eastAsia"/>
        </w:rPr>
        <w:t>годы</w:t>
      </w:r>
      <w:r>
        <w:t xml:space="preserve"> </w:t>
      </w:r>
      <w:r>
        <w:rPr>
          <w:rFonts w:hint="eastAsia"/>
        </w:rPr>
        <w:t>в</w:t>
      </w:r>
      <w:r>
        <w:t xml:space="preserve"> </w:t>
      </w:r>
      <w:r>
        <w:rPr>
          <w:rFonts w:hint="eastAsia"/>
        </w:rPr>
        <w:t>работах</w:t>
      </w:r>
      <w:r>
        <w:t xml:space="preserve"> </w:t>
      </w:r>
      <w:r>
        <w:rPr>
          <w:rFonts w:hint="eastAsia"/>
        </w:rPr>
        <w:t>Ю</w:t>
      </w:r>
      <w:r>
        <w:t>.</w:t>
      </w:r>
      <w:r>
        <w:rPr>
          <w:rFonts w:hint="eastAsia"/>
        </w:rPr>
        <w:t>Н</w:t>
      </w:r>
      <w:r>
        <w:t xml:space="preserve">. </w:t>
      </w:r>
      <w:r>
        <w:rPr>
          <w:rFonts w:hint="eastAsia"/>
        </w:rPr>
        <w:t>Бакаева</w:t>
      </w:r>
      <w:r>
        <w:t xml:space="preserve"> [34,35], </w:t>
      </w:r>
      <w:r>
        <w:rPr>
          <w:rFonts w:hint="eastAsia"/>
        </w:rPr>
        <w:t>а</w:t>
      </w:r>
      <w:r>
        <w:t xml:space="preserve"> </w:t>
      </w:r>
      <w:r>
        <w:rPr>
          <w:rFonts w:hint="eastAsia"/>
        </w:rPr>
        <w:t>затем</w:t>
      </w:r>
      <w:r>
        <w:t xml:space="preserve"> </w:t>
      </w:r>
      <w:r>
        <w:rPr>
          <w:rFonts w:hint="eastAsia"/>
        </w:rPr>
        <w:t>развиты</w:t>
      </w:r>
      <w:r>
        <w:t xml:space="preserve"> </w:t>
      </w:r>
      <w:r>
        <w:rPr>
          <w:rFonts w:hint="eastAsia"/>
        </w:rPr>
        <w:t>в</w:t>
      </w:r>
      <w:r>
        <w:t xml:space="preserve"> 1970-</w:t>
      </w:r>
      <w:r>
        <w:rPr>
          <w:rFonts w:hint="eastAsia"/>
        </w:rPr>
        <w:t>е</w:t>
      </w:r>
      <w:r>
        <w:t xml:space="preserve"> </w:t>
      </w:r>
      <w:r>
        <w:rPr>
          <w:rFonts w:hint="eastAsia"/>
        </w:rPr>
        <w:t>годы</w:t>
      </w:r>
      <w:r>
        <w:t xml:space="preserve"> </w:t>
      </w:r>
      <w:r>
        <w:rPr>
          <w:rFonts w:hint="eastAsia"/>
        </w:rPr>
        <w:t>Г</w:t>
      </w:r>
      <w:r>
        <w:t>.</w:t>
      </w:r>
      <w:r>
        <w:rPr>
          <w:rFonts w:hint="eastAsia"/>
        </w:rPr>
        <w:t>А</w:t>
      </w:r>
      <w:r>
        <w:t xml:space="preserve">. </w:t>
      </w:r>
      <w:r>
        <w:rPr>
          <w:rFonts w:hint="eastAsia"/>
        </w:rPr>
        <w:t>Леоновым</w:t>
      </w:r>
      <w:r>
        <w:t xml:space="preserve"> [36-39]: </w:t>
      </w:r>
      <w:r>
        <w:rPr>
          <w:rFonts w:hint="eastAsia"/>
        </w:rPr>
        <w:t>классические</w:t>
      </w:r>
      <w:r>
        <w:t xml:space="preserve"> </w:t>
      </w:r>
      <w:r>
        <w:rPr>
          <w:rFonts w:hint="eastAsia"/>
        </w:rPr>
        <w:t>методы</w:t>
      </w:r>
      <w:r>
        <w:t xml:space="preserve"> </w:t>
      </w:r>
      <w:r>
        <w:rPr>
          <w:rFonts w:hint="eastAsia"/>
        </w:rPr>
        <w:t>теории</w:t>
      </w:r>
      <w:r>
        <w:t xml:space="preserve"> </w:t>
      </w:r>
      <w:r>
        <w:rPr>
          <w:rFonts w:hint="eastAsia"/>
        </w:rPr>
        <w:t>устойчивости</w:t>
      </w:r>
      <w:r>
        <w:t xml:space="preserve"> </w:t>
      </w:r>
      <w:r>
        <w:rPr>
          <w:rFonts w:hint="eastAsia"/>
        </w:rPr>
        <w:t>были</w:t>
      </w:r>
      <w:r>
        <w:t xml:space="preserve"> </w:t>
      </w:r>
      <w:r>
        <w:rPr>
          <w:rFonts w:hint="eastAsia"/>
        </w:rPr>
        <w:t>обобщены</w:t>
      </w:r>
      <w:r>
        <w:t xml:space="preserve"> </w:t>
      </w:r>
      <w:r>
        <w:rPr>
          <w:rFonts w:hint="eastAsia"/>
        </w:rPr>
        <w:t>для</w:t>
      </w:r>
      <w:r>
        <w:t xml:space="preserve"> </w:t>
      </w:r>
      <w:r>
        <w:rPr>
          <w:rFonts w:hint="eastAsia"/>
        </w:rPr>
        <w:t>систем</w:t>
      </w:r>
      <w:r>
        <w:t xml:space="preserve"> </w:t>
      </w:r>
      <w:r>
        <w:rPr>
          <w:rFonts w:hint="eastAsia"/>
        </w:rPr>
        <w:t>с</w:t>
      </w:r>
      <w:r>
        <w:t xml:space="preserve"> </w:t>
      </w:r>
      <w:r>
        <w:rPr>
          <w:rFonts w:hint="eastAsia"/>
        </w:rPr>
        <w:t>цилиндрическим</w:t>
      </w:r>
      <w:r>
        <w:t xml:space="preserve"> </w:t>
      </w:r>
      <w:r>
        <w:rPr>
          <w:rFonts w:hint="eastAsia"/>
        </w:rPr>
        <w:t>фазовым</w:t>
      </w:r>
      <w:r>
        <w:t xml:space="preserve"> </w:t>
      </w:r>
      <w:r>
        <w:rPr>
          <w:rFonts w:hint="eastAsia"/>
        </w:rPr>
        <w:t>пространством</w:t>
      </w:r>
      <w:r>
        <w:t xml:space="preserve"> </w:t>
      </w:r>
      <w:r>
        <w:rPr>
          <w:rFonts w:hint="eastAsia"/>
        </w:rPr>
        <w:t>и</w:t>
      </w:r>
      <w:r>
        <w:t xml:space="preserve"> </w:t>
      </w:r>
      <w:r>
        <w:rPr>
          <w:rFonts w:hint="eastAsia"/>
        </w:rPr>
        <w:t>разрывными</w:t>
      </w:r>
      <w:r>
        <w:t xml:space="preserve"> </w:t>
      </w:r>
      <w:r>
        <w:rPr>
          <w:rFonts w:hint="eastAsia"/>
        </w:rPr>
        <w:t>пели</w:t>
      </w:r>
      <w:r>
        <w:t xml:space="preserve"> </w:t>
      </w:r>
      <w:r>
        <w:rPr>
          <w:rFonts w:hint="eastAsia"/>
        </w:rPr>
        <w:t>ценностям</w:t>
      </w:r>
      <w:r>
        <w:t xml:space="preserve"> </w:t>
      </w:r>
      <w:r>
        <w:rPr>
          <w:rFonts w:hint="eastAsia"/>
        </w:rPr>
        <w:t>и</w:t>
      </w:r>
      <w:r>
        <w:t xml:space="preserve">. </w:t>
      </w:r>
      <w:r>
        <w:rPr>
          <w:rFonts w:hint="eastAsia"/>
        </w:rPr>
        <w:t>что</w:t>
      </w:r>
      <w:r>
        <w:t xml:space="preserve"> </w:t>
      </w:r>
      <w:r>
        <w:rPr>
          <w:rFonts w:hint="eastAsia"/>
        </w:rPr>
        <w:t>позволило</w:t>
      </w:r>
      <w:r>
        <w:t xml:space="preserve"> </w:t>
      </w:r>
      <w:r>
        <w:rPr>
          <w:rFonts w:hint="eastAsia"/>
        </w:rPr>
        <w:t>предложить</w:t>
      </w:r>
      <w:r>
        <w:t xml:space="preserve"> </w:t>
      </w:r>
      <w:r>
        <w:rPr>
          <w:rFonts w:hint="eastAsia"/>
        </w:rPr>
        <w:t>эффективные</w:t>
      </w:r>
      <w:r>
        <w:t xml:space="preserve"> </w:t>
      </w:r>
      <w:r>
        <w:rPr>
          <w:rFonts w:hint="eastAsia"/>
        </w:rPr>
        <w:t>методы</w:t>
      </w:r>
      <w:r>
        <w:t xml:space="preserve"> </w:t>
      </w:r>
      <w:r>
        <w:rPr>
          <w:rFonts w:hint="eastAsia"/>
        </w:rPr>
        <w:t>анализа</w:t>
      </w:r>
      <w:r>
        <w:t xml:space="preserve"> </w:t>
      </w:r>
      <w:r>
        <w:rPr>
          <w:rFonts w:hint="eastAsia"/>
        </w:rPr>
        <w:t>и</w:t>
      </w:r>
      <w:r>
        <w:t xml:space="preserve"> </w:t>
      </w:r>
      <w:r>
        <w:rPr>
          <w:rFonts w:hint="eastAsia"/>
        </w:rPr>
        <w:t>синтеза</w:t>
      </w:r>
      <w:r>
        <w:t xml:space="preserve"> </w:t>
      </w:r>
      <w:r>
        <w:rPr>
          <w:rFonts w:hint="eastAsia"/>
        </w:rPr>
        <w:t>многомерных</w:t>
      </w:r>
      <w:r>
        <w:t xml:space="preserve"> </w:t>
      </w:r>
      <w:r>
        <w:rPr>
          <w:rFonts w:hint="eastAsia"/>
        </w:rPr>
        <w:t>моделей</w:t>
      </w:r>
      <w:r>
        <w:t xml:space="preserve"> </w:t>
      </w:r>
      <w:r>
        <w:rPr>
          <w:rFonts w:hint="eastAsia"/>
        </w:rPr>
        <w:t>СФС</w:t>
      </w:r>
      <w:r>
        <w:t>.</w:t>
      </w:r>
    </w:p>
    <w:p w14:paraId="603EC123" w14:textId="77777777" w:rsidR="0034095E" w:rsidRDefault="0034095E" w:rsidP="0034095E"/>
    <w:p w14:paraId="6284346E" w14:textId="77777777" w:rsidR="0034095E" w:rsidRDefault="0034095E" w:rsidP="0034095E">
      <w:r>
        <w:rPr>
          <w:rFonts w:hint="eastAsia"/>
        </w:rPr>
        <w:t>Появление</w:t>
      </w:r>
      <w:r>
        <w:t xml:space="preserve"> </w:t>
      </w:r>
      <w:r>
        <w:rPr>
          <w:rFonts w:hint="eastAsia"/>
        </w:rPr>
        <w:t>новых</w:t>
      </w:r>
      <w:r>
        <w:t xml:space="preserve"> </w:t>
      </w:r>
      <w:r>
        <w:rPr>
          <w:rFonts w:hint="eastAsia"/>
        </w:rPr>
        <w:t>инженерных</w:t>
      </w:r>
      <w:r>
        <w:t xml:space="preserve"> </w:t>
      </w:r>
      <w:r>
        <w:rPr>
          <w:rFonts w:hint="eastAsia"/>
        </w:rPr>
        <w:t>приложений</w:t>
      </w:r>
      <w:r>
        <w:t xml:space="preserve"> </w:t>
      </w:r>
      <w:r>
        <w:rPr>
          <w:rFonts w:hint="eastAsia"/>
        </w:rPr>
        <w:t>в</w:t>
      </w:r>
      <w:r>
        <w:t xml:space="preserve"> </w:t>
      </w:r>
      <w:r>
        <w:rPr>
          <w:rFonts w:hint="eastAsia"/>
        </w:rPr>
        <w:t>сфере</w:t>
      </w:r>
      <w:r>
        <w:t xml:space="preserve"> </w:t>
      </w:r>
      <w:r>
        <w:rPr>
          <w:rFonts w:hint="eastAsia"/>
        </w:rPr>
        <w:t>компьютерной</w:t>
      </w:r>
      <w:r>
        <w:t xml:space="preserve"> </w:t>
      </w:r>
      <w:r>
        <w:rPr>
          <w:rFonts w:hint="eastAsia"/>
        </w:rPr>
        <w:t>техники</w:t>
      </w:r>
      <w:r>
        <w:t xml:space="preserve">, </w:t>
      </w:r>
      <w:r>
        <w:rPr>
          <w:rFonts w:hint="eastAsia"/>
        </w:rPr>
        <w:t>системах</w:t>
      </w:r>
      <w:r>
        <w:t xml:space="preserve"> </w:t>
      </w:r>
      <w:r>
        <w:rPr>
          <w:rFonts w:hint="eastAsia"/>
        </w:rPr>
        <w:t>глобальной</w:t>
      </w:r>
      <w:r>
        <w:t xml:space="preserve"> </w:t>
      </w:r>
      <w:r>
        <w:rPr>
          <w:rFonts w:hint="eastAsia"/>
        </w:rPr>
        <w:t>навигации</w:t>
      </w:r>
      <w:r>
        <w:t xml:space="preserve"> </w:t>
      </w:r>
      <w:r>
        <w:rPr>
          <w:rFonts w:hint="eastAsia"/>
        </w:rPr>
        <w:t>и</w:t>
      </w:r>
      <w:r>
        <w:t xml:space="preserve"> </w:t>
      </w:r>
      <w:r>
        <w:rPr>
          <w:rFonts w:hint="eastAsia"/>
        </w:rPr>
        <w:t>связи</w:t>
      </w:r>
      <w:r>
        <w:t xml:space="preserve"> </w:t>
      </w:r>
      <w:r>
        <w:rPr>
          <w:rFonts w:hint="eastAsia"/>
        </w:rPr>
        <w:t>и</w:t>
      </w:r>
      <w:r>
        <w:t xml:space="preserve"> </w:t>
      </w:r>
      <w:r>
        <w:rPr>
          <w:rFonts w:hint="eastAsia"/>
        </w:rPr>
        <w:t>увеличение</w:t>
      </w:r>
      <w:r>
        <w:t xml:space="preserve"> </w:t>
      </w:r>
      <w:r>
        <w:rPr>
          <w:rFonts w:hint="eastAsia"/>
        </w:rPr>
        <w:t>рабочих</w:t>
      </w:r>
      <w:r>
        <w:t xml:space="preserve"> </w:t>
      </w:r>
      <w:r>
        <w:rPr>
          <w:rFonts w:hint="eastAsia"/>
        </w:rPr>
        <w:t>частот</w:t>
      </w:r>
      <w:r>
        <w:t xml:space="preserve"> </w:t>
      </w:r>
      <w:r>
        <w:rPr>
          <w:rFonts w:hint="eastAsia"/>
        </w:rPr>
        <w:t>по</w:t>
      </w:r>
      <w:r>
        <w:t>-</w:t>
      </w:r>
    </w:p>
    <w:p w14:paraId="04DC3C34" w14:textId="77777777" w:rsidR="0034095E" w:rsidRDefault="0034095E" w:rsidP="0034095E"/>
    <w:p w14:paraId="0FFE3B02" w14:textId="77777777" w:rsidR="0034095E" w:rsidRDefault="0034095E" w:rsidP="0034095E">
      <w:r>
        <w:rPr>
          <w:rFonts w:hint="eastAsia"/>
        </w:rPr>
        <w:t>ставило</w:t>
      </w:r>
      <w:r>
        <w:t xml:space="preserve"> </w:t>
      </w:r>
      <w:r>
        <w:rPr>
          <w:rFonts w:hint="eastAsia"/>
        </w:rPr>
        <w:t>новые</w:t>
      </w:r>
      <w:r>
        <w:t xml:space="preserve"> </w:t>
      </w:r>
      <w:r>
        <w:rPr>
          <w:rFonts w:hint="eastAsia"/>
        </w:rPr>
        <w:t>задачи</w:t>
      </w:r>
      <w:r>
        <w:t xml:space="preserve"> </w:t>
      </w:r>
      <w:r>
        <w:rPr>
          <w:rFonts w:hint="eastAsia"/>
        </w:rPr>
        <w:t>более</w:t>
      </w:r>
      <w:r>
        <w:t xml:space="preserve"> </w:t>
      </w:r>
      <w:r>
        <w:rPr>
          <w:rFonts w:hint="eastAsia"/>
        </w:rPr>
        <w:t>точной</w:t>
      </w:r>
      <w:r>
        <w:t xml:space="preserve"> </w:t>
      </w:r>
      <w:r>
        <w:rPr>
          <w:rFonts w:hint="eastAsia"/>
        </w:rPr>
        <w:t>оценки</w:t>
      </w:r>
      <w:r>
        <w:t xml:space="preserve"> </w:t>
      </w:r>
      <w:r>
        <w:rPr>
          <w:rFonts w:hint="eastAsia"/>
        </w:rPr>
        <w:t>поведения</w:t>
      </w:r>
      <w:r>
        <w:t xml:space="preserve"> </w:t>
      </w:r>
      <w:r>
        <w:rPr>
          <w:rFonts w:hint="eastAsia"/>
        </w:rPr>
        <w:t>СФС</w:t>
      </w:r>
      <w:r>
        <w:t xml:space="preserve"> </w:t>
      </w:r>
      <w:r>
        <w:rPr>
          <w:rFonts w:hint="eastAsia"/>
        </w:rPr>
        <w:t>в</w:t>
      </w:r>
      <w:r>
        <w:t xml:space="preserve"> </w:t>
      </w:r>
      <w:r>
        <w:rPr>
          <w:rFonts w:hint="eastAsia"/>
        </w:rPr>
        <w:t>переходных</w:t>
      </w:r>
      <w:r>
        <w:t xml:space="preserve"> </w:t>
      </w:r>
      <w:r>
        <w:rPr>
          <w:rFonts w:hint="eastAsia"/>
        </w:rPr>
        <w:t>режимах</w:t>
      </w:r>
      <w:r>
        <w:t xml:space="preserve"> [40,41]. </w:t>
      </w:r>
      <w:r>
        <w:rPr>
          <w:rFonts w:hint="eastAsia"/>
        </w:rPr>
        <w:t>При</w:t>
      </w:r>
      <w:r>
        <w:t xml:space="preserve"> </w:t>
      </w:r>
      <w:r>
        <w:rPr>
          <w:rFonts w:hint="eastAsia"/>
        </w:rPr>
        <w:t>этом</w:t>
      </w:r>
      <w:r>
        <w:t xml:space="preserve">, </w:t>
      </w:r>
      <w:r>
        <w:rPr>
          <w:rFonts w:hint="eastAsia"/>
        </w:rPr>
        <w:t>благодаря</w:t>
      </w:r>
      <w:r>
        <w:t xml:space="preserve"> </w:t>
      </w:r>
      <w:r>
        <w:rPr>
          <w:rFonts w:hint="eastAsia"/>
        </w:rPr>
        <w:t>развитию</w:t>
      </w:r>
      <w:r>
        <w:t xml:space="preserve"> </w:t>
      </w:r>
      <w:r>
        <w:rPr>
          <w:rFonts w:hint="eastAsia"/>
        </w:rPr>
        <w:t>технологий</w:t>
      </w:r>
      <w:r>
        <w:t xml:space="preserve"> </w:t>
      </w:r>
      <w:r>
        <w:rPr>
          <w:rFonts w:hint="eastAsia"/>
        </w:rPr>
        <w:t>производства</w:t>
      </w:r>
      <w:r>
        <w:t xml:space="preserve"> </w:t>
      </w:r>
      <w:r>
        <w:rPr>
          <w:rFonts w:hint="eastAsia"/>
        </w:rPr>
        <w:t>СФС</w:t>
      </w:r>
      <w:r>
        <w:t xml:space="preserve">, </w:t>
      </w:r>
      <w:r>
        <w:rPr>
          <w:rFonts w:hint="eastAsia"/>
        </w:rPr>
        <w:t>появилась</w:t>
      </w:r>
      <w:r>
        <w:t xml:space="preserve"> </w:t>
      </w:r>
      <w:r>
        <w:rPr>
          <w:rFonts w:hint="eastAsia"/>
        </w:rPr>
        <w:t>возможность</w:t>
      </w:r>
      <w:r>
        <w:t xml:space="preserve"> </w:t>
      </w:r>
      <w:r>
        <w:rPr>
          <w:rFonts w:hint="eastAsia"/>
        </w:rPr>
        <w:t>более</w:t>
      </w:r>
      <w:r>
        <w:t xml:space="preserve"> </w:t>
      </w:r>
      <w:r>
        <w:rPr>
          <w:rFonts w:hint="eastAsia"/>
        </w:rPr>
        <w:t>точной</w:t>
      </w:r>
      <w:r>
        <w:t xml:space="preserve"> </w:t>
      </w:r>
      <w:r>
        <w:rPr>
          <w:rFonts w:hint="eastAsia"/>
        </w:rPr>
        <w:t>практической</w:t>
      </w:r>
      <w:r>
        <w:t xml:space="preserve"> </w:t>
      </w:r>
      <w:r>
        <w:rPr>
          <w:rFonts w:hint="eastAsia"/>
        </w:rPr>
        <w:t>реализации</w:t>
      </w:r>
      <w:r>
        <w:t xml:space="preserve"> </w:t>
      </w:r>
      <w:r>
        <w:rPr>
          <w:rFonts w:hint="eastAsia"/>
        </w:rPr>
        <w:t>синтезируемых</w:t>
      </w:r>
      <w:r>
        <w:t xml:space="preserve"> </w:t>
      </w:r>
      <w:r>
        <w:rPr>
          <w:rFonts w:hint="eastAsia"/>
        </w:rPr>
        <w:t>математических</w:t>
      </w:r>
      <w:r>
        <w:t xml:space="preserve"> </w:t>
      </w:r>
      <w:r>
        <w:rPr>
          <w:rFonts w:hint="eastAsia"/>
        </w:rPr>
        <w:t>моделей</w:t>
      </w:r>
      <w:r>
        <w:t xml:space="preserve">. </w:t>
      </w:r>
      <w:r>
        <w:rPr>
          <w:rFonts w:hint="eastAsia"/>
        </w:rPr>
        <w:t>Это</w:t>
      </w:r>
      <w:r>
        <w:t xml:space="preserve"> </w:t>
      </w:r>
      <w:r>
        <w:rPr>
          <w:rFonts w:hint="eastAsia"/>
        </w:rPr>
        <w:t>позволило</w:t>
      </w:r>
      <w:r>
        <w:t xml:space="preserve"> </w:t>
      </w:r>
      <w:r>
        <w:rPr>
          <w:rFonts w:hint="eastAsia"/>
        </w:rPr>
        <w:t>перейти</w:t>
      </w:r>
      <w:r>
        <w:t xml:space="preserve"> </w:t>
      </w:r>
      <w:r>
        <w:rPr>
          <w:rFonts w:hint="eastAsia"/>
        </w:rPr>
        <w:t>от</w:t>
      </w:r>
      <w:r>
        <w:t xml:space="preserve"> </w:t>
      </w:r>
      <w:r>
        <w:rPr>
          <w:rFonts w:hint="eastAsia"/>
        </w:rPr>
        <w:t>классических</w:t>
      </w:r>
      <w:r>
        <w:t xml:space="preserve"> </w:t>
      </w:r>
      <w:r>
        <w:rPr>
          <w:rFonts w:hint="eastAsia"/>
        </w:rPr>
        <w:t>моделей</w:t>
      </w:r>
      <w:r>
        <w:t xml:space="preserve"> </w:t>
      </w:r>
      <w:r>
        <w:rPr>
          <w:rFonts w:hint="eastAsia"/>
        </w:rPr>
        <w:t>СФС</w:t>
      </w:r>
      <w:r>
        <w:t xml:space="preserve"> </w:t>
      </w:r>
      <w:r>
        <w:rPr>
          <w:rFonts w:hint="eastAsia"/>
        </w:rPr>
        <w:t>с</w:t>
      </w:r>
      <w:r>
        <w:t xml:space="preserve"> </w:t>
      </w:r>
      <w:r>
        <w:rPr>
          <w:rFonts w:hint="eastAsia"/>
        </w:rPr>
        <w:t>устойчивыми</w:t>
      </w:r>
      <w:r>
        <w:t xml:space="preserve"> </w:t>
      </w:r>
      <w:r>
        <w:rPr>
          <w:rFonts w:hint="eastAsia"/>
        </w:rPr>
        <w:t>фильтрами</w:t>
      </w:r>
      <w:r>
        <w:t xml:space="preserve"> </w:t>
      </w:r>
      <w:r>
        <w:rPr>
          <w:rFonts w:hint="eastAsia"/>
        </w:rPr>
        <w:t>к</w:t>
      </w:r>
      <w:r>
        <w:t xml:space="preserve"> </w:t>
      </w:r>
      <w:r>
        <w:rPr>
          <w:rFonts w:hint="eastAsia"/>
        </w:rPr>
        <w:t>моделям</w:t>
      </w:r>
      <w:r>
        <w:t xml:space="preserve"> </w:t>
      </w:r>
      <w:r>
        <w:rPr>
          <w:rFonts w:hint="eastAsia"/>
        </w:rPr>
        <w:t>с</w:t>
      </w:r>
      <w:r>
        <w:t xml:space="preserve"> </w:t>
      </w:r>
      <w:r>
        <w:rPr>
          <w:rFonts w:hint="eastAsia"/>
        </w:rPr>
        <w:t>полуустойчивыми</w:t>
      </w:r>
      <w:r>
        <w:t xml:space="preserve"> </w:t>
      </w:r>
      <w:r>
        <w:rPr>
          <w:rFonts w:hint="eastAsia"/>
        </w:rPr>
        <w:t>фильтрами</w:t>
      </w:r>
      <w:r>
        <w:t xml:space="preserve"> (</w:t>
      </w:r>
      <w:r>
        <w:rPr>
          <w:rFonts w:hint="eastAsia"/>
        </w:rPr>
        <w:t>с</w:t>
      </w:r>
      <w:r>
        <w:t xml:space="preserve"> </w:t>
      </w:r>
      <w:r>
        <w:rPr>
          <w:rFonts w:hint="eastAsia"/>
        </w:rPr>
        <w:t>нулевым</w:t>
      </w:r>
      <w:r>
        <w:t xml:space="preserve"> </w:t>
      </w:r>
      <w:r>
        <w:rPr>
          <w:rFonts w:hint="eastAsia"/>
        </w:rPr>
        <w:t>полюсом</w:t>
      </w:r>
      <w:r>
        <w:t xml:space="preserve">) </w:t>
      </w:r>
      <w:r>
        <w:rPr>
          <w:rFonts w:hint="eastAsia"/>
        </w:rPr>
        <w:t>с</w:t>
      </w:r>
      <w:r>
        <w:t xml:space="preserve"> </w:t>
      </w:r>
      <w:r>
        <w:rPr>
          <w:rFonts w:hint="eastAsia"/>
        </w:rPr>
        <w:t>целью</w:t>
      </w:r>
      <w:r>
        <w:t xml:space="preserve"> </w:t>
      </w:r>
      <w:r>
        <w:rPr>
          <w:rFonts w:hint="eastAsia"/>
        </w:rPr>
        <w:t>расширения</w:t>
      </w:r>
      <w:r>
        <w:t xml:space="preserve"> </w:t>
      </w:r>
      <w:r>
        <w:rPr>
          <w:rFonts w:hint="eastAsia"/>
        </w:rPr>
        <w:t>области</w:t>
      </w:r>
      <w:r>
        <w:t xml:space="preserve"> </w:t>
      </w:r>
      <w:r>
        <w:rPr>
          <w:rFonts w:hint="eastAsia"/>
        </w:rPr>
        <w:t>устойчивости</w:t>
      </w:r>
      <w:r>
        <w:t xml:space="preserve"> </w:t>
      </w:r>
      <w:r>
        <w:rPr>
          <w:rFonts w:hint="eastAsia"/>
        </w:rPr>
        <w:t>замкнутой</w:t>
      </w:r>
      <w:r>
        <w:t xml:space="preserve"> </w:t>
      </w:r>
      <w:r>
        <w:rPr>
          <w:rFonts w:hint="eastAsia"/>
        </w:rPr>
        <w:t>системы</w:t>
      </w:r>
      <w:r>
        <w:t xml:space="preserve"> </w:t>
      </w:r>
      <w:r>
        <w:rPr>
          <w:rFonts w:hint="eastAsia"/>
        </w:rPr>
        <w:t>и</w:t>
      </w:r>
      <w:r>
        <w:t xml:space="preserve"> </w:t>
      </w:r>
      <w:r>
        <w:rPr>
          <w:rFonts w:hint="eastAsia"/>
        </w:rPr>
        <w:t>ускорения</w:t>
      </w:r>
      <w:r>
        <w:t xml:space="preserve"> </w:t>
      </w:r>
      <w:r>
        <w:rPr>
          <w:rFonts w:hint="eastAsia"/>
        </w:rPr>
        <w:t>процесса</w:t>
      </w:r>
      <w:r>
        <w:t xml:space="preserve"> </w:t>
      </w:r>
      <w:r>
        <w:rPr>
          <w:rFonts w:hint="eastAsia"/>
        </w:rPr>
        <w:t>захвата</w:t>
      </w:r>
      <w:r>
        <w:t xml:space="preserve"> </w:t>
      </w:r>
      <w:r>
        <w:rPr>
          <w:rFonts w:hint="eastAsia"/>
        </w:rPr>
        <w:t>частоты</w:t>
      </w:r>
      <w:r>
        <w:t xml:space="preserve"> [42].</w:t>
      </w:r>
    </w:p>
    <w:p w14:paraId="272A8455" w14:textId="77777777" w:rsidR="0034095E" w:rsidRDefault="0034095E" w:rsidP="0034095E"/>
    <w:p w14:paraId="25238B18" w14:textId="77777777" w:rsidR="0034095E" w:rsidRDefault="0034095E" w:rsidP="0034095E">
      <w:r>
        <w:rPr>
          <w:rFonts w:hint="eastAsia"/>
        </w:rPr>
        <w:t>Анализ</w:t>
      </w:r>
      <w:r>
        <w:t xml:space="preserve"> </w:t>
      </w:r>
      <w:r>
        <w:rPr>
          <w:rFonts w:hint="eastAsia"/>
        </w:rPr>
        <w:t>и</w:t>
      </w:r>
      <w:r>
        <w:t xml:space="preserve"> </w:t>
      </w:r>
      <w:r>
        <w:rPr>
          <w:rFonts w:hint="eastAsia"/>
        </w:rPr>
        <w:t>синтез</w:t>
      </w:r>
      <w:r>
        <w:t xml:space="preserve"> </w:t>
      </w:r>
      <w:r>
        <w:rPr>
          <w:rFonts w:hint="eastAsia"/>
        </w:rPr>
        <w:t>СФС</w:t>
      </w:r>
      <w:r>
        <w:t xml:space="preserve"> </w:t>
      </w:r>
      <w:r>
        <w:rPr>
          <w:rFonts w:hint="eastAsia"/>
        </w:rPr>
        <w:t>с</w:t>
      </w:r>
      <w:r>
        <w:t xml:space="preserve"> </w:t>
      </w:r>
      <w:r>
        <w:rPr>
          <w:rFonts w:hint="eastAsia"/>
        </w:rPr>
        <w:t>такими</w:t>
      </w:r>
      <w:r>
        <w:t xml:space="preserve"> </w:t>
      </w:r>
      <w:r>
        <w:rPr>
          <w:rFonts w:hint="eastAsia"/>
        </w:rPr>
        <w:t>фильтрами</w:t>
      </w:r>
      <w:r>
        <w:t xml:space="preserve"> </w:t>
      </w:r>
      <w:r>
        <w:rPr>
          <w:rFonts w:hint="eastAsia"/>
        </w:rPr>
        <w:t>потребовал</w:t>
      </w:r>
      <w:r>
        <w:t xml:space="preserve"> </w:t>
      </w:r>
      <w:r>
        <w:rPr>
          <w:rFonts w:hint="eastAsia"/>
        </w:rPr>
        <w:t>дальнешего</w:t>
      </w:r>
      <w:r>
        <w:t xml:space="preserve"> </w:t>
      </w:r>
      <w:r>
        <w:rPr>
          <w:rFonts w:hint="eastAsia"/>
        </w:rPr>
        <w:t>развития</w:t>
      </w:r>
      <w:r>
        <w:t xml:space="preserve"> </w:t>
      </w:r>
      <w:r>
        <w:rPr>
          <w:rFonts w:hint="eastAsia"/>
        </w:rPr>
        <w:t>математических</w:t>
      </w:r>
      <w:r>
        <w:t xml:space="preserve"> </w:t>
      </w:r>
      <w:r>
        <w:rPr>
          <w:rFonts w:hint="eastAsia"/>
        </w:rPr>
        <w:t>методов</w:t>
      </w:r>
      <w:r>
        <w:t xml:space="preserve"> </w:t>
      </w:r>
      <w:r>
        <w:rPr>
          <w:rFonts w:hint="eastAsia"/>
        </w:rPr>
        <w:t>исследования</w:t>
      </w:r>
      <w:r>
        <w:t xml:space="preserve"> </w:t>
      </w:r>
      <w:r>
        <w:rPr>
          <w:rFonts w:hint="eastAsia"/>
        </w:rPr>
        <w:t>для</w:t>
      </w:r>
      <w:r>
        <w:t xml:space="preserve"> </w:t>
      </w:r>
      <w:r>
        <w:rPr>
          <w:rFonts w:hint="eastAsia"/>
        </w:rPr>
        <w:t>уточнения</w:t>
      </w:r>
      <w:r>
        <w:t xml:space="preserve"> </w:t>
      </w:r>
      <w:r>
        <w:rPr>
          <w:rFonts w:hint="eastAsia"/>
        </w:rPr>
        <w:t>оценок</w:t>
      </w:r>
      <w:r>
        <w:t xml:space="preserve"> </w:t>
      </w:r>
      <w:r>
        <w:rPr>
          <w:rFonts w:hint="eastAsia"/>
        </w:rPr>
        <w:t>характеристик</w:t>
      </w:r>
      <w:r>
        <w:t xml:space="preserve"> </w:t>
      </w:r>
      <w:r>
        <w:rPr>
          <w:rFonts w:hint="eastAsia"/>
        </w:rPr>
        <w:t>переходных</w:t>
      </w:r>
      <w:r>
        <w:t xml:space="preserve"> </w:t>
      </w:r>
      <w:r>
        <w:rPr>
          <w:rFonts w:hint="eastAsia"/>
        </w:rPr>
        <w:t>процессов</w:t>
      </w:r>
      <w:r>
        <w:t xml:space="preserve">. </w:t>
      </w:r>
      <w:r>
        <w:rPr>
          <w:rFonts w:hint="eastAsia"/>
        </w:rPr>
        <w:t>Одной</w:t>
      </w:r>
      <w:r>
        <w:t xml:space="preserve"> </w:t>
      </w:r>
      <w:r>
        <w:rPr>
          <w:rFonts w:hint="eastAsia"/>
        </w:rPr>
        <w:t>из</w:t>
      </w:r>
      <w:r>
        <w:t xml:space="preserve"> </w:t>
      </w:r>
      <w:r>
        <w:rPr>
          <w:rFonts w:hint="eastAsia"/>
        </w:rPr>
        <w:t>актуальных</w:t>
      </w:r>
      <w:r>
        <w:t xml:space="preserve"> </w:t>
      </w:r>
      <w:r>
        <w:rPr>
          <w:rFonts w:hint="eastAsia"/>
        </w:rPr>
        <w:t>инженерных</w:t>
      </w:r>
      <w:r>
        <w:t xml:space="preserve"> </w:t>
      </w:r>
      <w:r>
        <w:rPr>
          <w:rFonts w:hint="eastAsia"/>
        </w:rPr>
        <w:t>задач</w:t>
      </w:r>
      <w:r>
        <w:t xml:space="preserve"> </w:t>
      </w:r>
      <w:r>
        <w:rPr>
          <w:rFonts w:hint="eastAsia"/>
        </w:rPr>
        <w:t>оценки</w:t>
      </w:r>
      <w:r>
        <w:t xml:space="preserve"> </w:t>
      </w:r>
      <w:r>
        <w:rPr>
          <w:rFonts w:hint="eastAsia"/>
        </w:rPr>
        <w:t>переходных</w:t>
      </w:r>
      <w:r>
        <w:t xml:space="preserve"> </w:t>
      </w:r>
      <w:r>
        <w:rPr>
          <w:rFonts w:hint="eastAsia"/>
        </w:rPr>
        <w:t>режимов</w:t>
      </w:r>
      <w:r>
        <w:t xml:space="preserve"> </w:t>
      </w:r>
      <w:r>
        <w:rPr>
          <w:rFonts w:hint="eastAsia"/>
        </w:rPr>
        <w:t>СФС</w:t>
      </w:r>
      <w:r>
        <w:t xml:space="preserve"> </w:t>
      </w:r>
      <w:r>
        <w:rPr>
          <w:rFonts w:hint="eastAsia"/>
        </w:rPr>
        <w:t>является</w:t>
      </w:r>
      <w:r>
        <w:t xml:space="preserve"> </w:t>
      </w:r>
      <w:r>
        <w:rPr>
          <w:rFonts w:hint="eastAsia"/>
        </w:rPr>
        <w:t>задача</w:t>
      </w:r>
      <w:r>
        <w:t xml:space="preserve"> </w:t>
      </w:r>
      <w:r>
        <w:rPr>
          <w:rFonts w:hint="eastAsia"/>
        </w:rPr>
        <w:t>Ф</w:t>
      </w:r>
      <w:r>
        <w:t xml:space="preserve">. </w:t>
      </w:r>
      <w:r>
        <w:rPr>
          <w:rFonts w:hint="eastAsia"/>
        </w:rPr>
        <w:t>Гарднера</w:t>
      </w:r>
      <w:r>
        <w:t xml:space="preserve"> </w:t>
      </w:r>
      <w:r>
        <w:rPr>
          <w:rFonts w:hint="eastAsia"/>
        </w:rPr>
        <w:t>об</w:t>
      </w:r>
      <w:r>
        <w:t xml:space="preserve"> </w:t>
      </w:r>
      <w:r>
        <w:rPr>
          <w:rFonts w:hint="eastAsia"/>
        </w:rPr>
        <w:t>оценке</w:t>
      </w:r>
      <w:r>
        <w:t xml:space="preserve"> </w:t>
      </w:r>
      <w:r>
        <w:rPr>
          <w:rFonts w:hint="eastAsia"/>
        </w:rPr>
        <w:t>диапазона</w:t>
      </w:r>
      <w:r>
        <w:t xml:space="preserve"> </w:t>
      </w:r>
      <w:r>
        <w:rPr>
          <w:rFonts w:hint="eastAsia"/>
        </w:rPr>
        <w:t>быстрого</w:t>
      </w:r>
      <w:r>
        <w:t xml:space="preserve"> </w:t>
      </w:r>
      <w:r>
        <w:rPr>
          <w:rFonts w:hint="eastAsia"/>
        </w:rPr>
        <w:t>захвата</w:t>
      </w:r>
      <w:r>
        <w:t xml:space="preserve">, </w:t>
      </w:r>
      <w:r>
        <w:rPr>
          <w:rFonts w:hint="eastAsia"/>
        </w:rPr>
        <w:t>опубликованная</w:t>
      </w:r>
      <w:r>
        <w:t xml:space="preserve"> </w:t>
      </w:r>
      <w:r>
        <w:rPr>
          <w:rFonts w:hint="eastAsia"/>
        </w:rPr>
        <w:t>в</w:t>
      </w:r>
      <w:r>
        <w:t xml:space="preserve"> </w:t>
      </w:r>
      <w:r>
        <w:rPr>
          <w:rFonts w:hint="eastAsia"/>
        </w:rPr>
        <w:t>его</w:t>
      </w:r>
      <w:r>
        <w:t xml:space="preserve"> </w:t>
      </w:r>
      <w:r>
        <w:rPr>
          <w:rFonts w:hint="eastAsia"/>
        </w:rPr>
        <w:t>монографии</w:t>
      </w:r>
      <w:r>
        <w:t xml:space="preserve"> 2005 </w:t>
      </w:r>
      <w:r>
        <w:rPr>
          <w:rFonts w:hint="eastAsia"/>
        </w:rPr>
        <w:t>года</w:t>
      </w:r>
      <w:r>
        <w:t xml:space="preserve"> [40]. </w:t>
      </w:r>
      <w:r>
        <w:rPr>
          <w:rFonts w:hint="eastAsia"/>
        </w:rPr>
        <w:t>Диапазон</w:t>
      </w:r>
      <w:r>
        <w:t xml:space="preserve"> </w:t>
      </w:r>
      <w:r>
        <w:rPr>
          <w:rFonts w:hint="eastAsia"/>
        </w:rPr>
        <w:t>быстрого</w:t>
      </w:r>
      <w:r>
        <w:t xml:space="preserve"> </w:t>
      </w:r>
      <w:r>
        <w:rPr>
          <w:rFonts w:hint="eastAsia"/>
        </w:rPr>
        <w:t>захвата</w:t>
      </w:r>
      <w:r>
        <w:t xml:space="preserve"> </w:t>
      </w:r>
      <w:r>
        <w:rPr>
          <w:rFonts w:hint="eastAsia"/>
        </w:rPr>
        <w:t>соответствует</w:t>
      </w:r>
      <w:r>
        <w:t xml:space="preserve"> </w:t>
      </w:r>
      <w:r>
        <w:rPr>
          <w:rFonts w:hint="eastAsia"/>
        </w:rPr>
        <w:t>синхронизации</w:t>
      </w:r>
      <w:r>
        <w:t xml:space="preserve"> </w:t>
      </w:r>
      <w:r>
        <w:rPr>
          <w:rFonts w:hint="eastAsia"/>
        </w:rPr>
        <w:t>СФС</w:t>
      </w:r>
      <w:r>
        <w:t xml:space="preserve"> </w:t>
      </w:r>
      <w:r>
        <w:rPr>
          <w:rFonts w:hint="eastAsia"/>
        </w:rPr>
        <w:t>за</w:t>
      </w:r>
      <w:r>
        <w:t xml:space="preserve"> </w:t>
      </w:r>
      <w:r>
        <w:rPr>
          <w:rFonts w:hint="eastAsia"/>
        </w:rPr>
        <w:t>один</w:t>
      </w:r>
      <w:r>
        <w:t xml:space="preserve"> </w:t>
      </w:r>
      <w:r>
        <w:rPr>
          <w:rFonts w:hint="eastAsia"/>
        </w:rPr>
        <w:t>такт</w:t>
      </w:r>
      <w:r>
        <w:t xml:space="preserve"> </w:t>
      </w:r>
      <w:r>
        <w:rPr>
          <w:rFonts w:hint="eastAsia"/>
        </w:rPr>
        <w:t>эталонного</w:t>
      </w:r>
      <w:r>
        <w:t xml:space="preserve"> </w:t>
      </w:r>
      <w:r>
        <w:rPr>
          <w:rFonts w:hint="eastAsia"/>
        </w:rPr>
        <w:t>генератора</w:t>
      </w:r>
      <w:r>
        <w:t xml:space="preserve">1. </w:t>
      </w:r>
      <w:r>
        <w:rPr>
          <w:rFonts w:hint="eastAsia"/>
        </w:rPr>
        <w:t>Это</w:t>
      </w:r>
      <w:r>
        <w:t xml:space="preserve"> </w:t>
      </w:r>
      <w:r>
        <w:rPr>
          <w:rFonts w:hint="eastAsia"/>
        </w:rPr>
        <w:t>критически</w:t>
      </w:r>
      <w:r>
        <w:t xml:space="preserve"> </w:t>
      </w:r>
      <w:r>
        <w:rPr>
          <w:rFonts w:hint="eastAsia"/>
        </w:rPr>
        <w:t>важно</w:t>
      </w:r>
      <w:r>
        <w:t xml:space="preserve"> </w:t>
      </w:r>
      <w:r>
        <w:rPr>
          <w:rFonts w:hint="eastAsia"/>
        </w:rPr>
        <w:t>для</w:t>
      </w:r>
      <w:r>
        <w:t xml:space="preserve"> </w:t>
      </w:r>
      <w:r>
        <w:rPr>
          <w:rFonts w:hint="eastAsia"/>
        </w:rPr>
        <w:t>приложений</w:t>
      </w:r>
      <w:r>
        <w:t xml:space="preserve">, </w:t>
      </w:r>
      <w:r>
        <w:rPr>
          <w:rFonts w:hint="eastAsia"/>
        </w:rPr>
        <w:t>связанных</w:t>
      </w:r>
      <w:r>
        <w:t xml:space="preserve"> </w:t>
      </w:r>
      <w:r>
        <w:rPr>
          <w:rFonts w:hint="eastAsia"/>
        </w:rPr>
        <w:t>с</w:t>
      </w:r>
      <w:r>
        <w:t xml:space="preserve"> </w:t>
      </w:r>
      <w:r>
        <w:rPr>
          <w:rFonts w:hint="eastAsia"/>
        </w:rPr>
        <w:t>цифровой</w:t>
      </w:r>
      <w:r>
        <w:t xml:space="preserve"> </w:t>
      </w:r>
      <w:r>
        <w:rPr>
          <w:rFonts w:hint="eastAsia"/>
        </w:rPr>
        <w:t>передачей</w:t>
      </w:r>
      <w:r>
        <w:t xml:space="preserve"> </w:t>
      </w:r>
      <w:r>
        <w:rPr>
          <w:rFonts w:hint="eastAsia"/>
        </w:rPr>
        <w:t>данных</w:t>
      </w:r>
      <w:r>
        <w:t xml:space="preserve"> (</w:t>
      </w:r>
      <w:r>
        <w:rPr>
          <w:rFonts w:hint="eastAsia"/>
        </w:rPr>
        <w:t>например</w:t>
      </w:r>
      <w:r>
        <w:t xml:space="preserve">, </w:t>
      </w:r>
      <w:r>
        <w:rPr>
          <w:rFonts w:hint="eastAsia"/>
        </w:rPr>
        <w:t>для</w:t>
      </w:r>
      <w:r>
        <w:t xml:space="preserve"> </w:t>
      </w:r>
      <w:r>
        <w:rPr>
          <w:rFonts w:hint="eastAsia"/>
        </w:rPr>
        <w:t>схемы</w:t>
      </w:r>
      <w:r>
        <w:t xml:space="preserve"> </w:t>
      </w:r>
      <w:r>
        <w:rPr>
          <w:rFonts w:hint="eastAsia"/>
        </w:rPr>
        <w:t>Костаса</w:t>
      </w:r>
      <w:r>
        <w:t xml:space="preserve"> [43-49]).</w:t>
      </w:r>
    </w:p>
    <w:p w14:paraId="5F9BE5DE" w14:textId="77777777" w:rsidR="0034095E" w:rsidRDefault="0034095E" w:rsidP="0034095E"/>
    <w:p w14:paraId="7ACE60CB" w14:textId="77777777" w:rsidR="0034095E" w:rsidRDefault="0034095E" w:rsidP="0034095E">
      <w:r>
        <w:rPr>
          <w:rFonts w:hint="eastAsia"/>
        </w:rPr>
        <w:t>Строгий</w:t>
      </w:r>
      <w:r>
        <w:t xml:space="preserve"> </w:t>
      </w:r>
      <w:r>
        <w:rPr>
          <w:rFonts w:hint="eastAsia"/>
        </w:rPr>
        <w:t>подход</w:t>
      </w:r>
      <w:r>
        <w:t xml:space="preserve"> </w:t>
      </w:r>
      <w:r>
        <w:rPr>
          <w:rFonts w:hint="eastAsia"/>
        </w:rPr>
        <w:t>к</w:t>
      </w:r>
      <w:r>
        <w:t xml:space="preserve"> </w:t>
      </w:r>
      <w:r>
        <w:rPr>
          <w:rFonts w:hint="eastAsia"/>
        </w:rPr>
        <w:t>решению</w:t>
      </w:r>
      <w:r>
        <w:t xml:space="preserve"> </w:t>
      </w:r>
      <w:r>
        <w:rPr>
          <w:rFonts w:hint="eastAsia"/>
        </w:rPr>
        <w:t>задачи</w:t>
      </w:r>
      <w:r>
        <w:t xml:space="preserve"> </w:t>
      </w:r>
      <w:r>
        <w:rPr>
          <w:rFonts w:hint="eastAsia"/>
        </w:rPr>
        <w:t>Гарднера</w:t>
      </w:r>
      <w:r>
        <w:t xml:space="preserve"> </w:t>
      </w:r>
      <w:r>
        <w:rPr>
          <w:rFonts w:hint="eastAsia"/>
        </w:rPr>
        <w:t>был</w:t>
      </w:r>
      <w:r>
        <w:t xml:space="preserve"> </w:t>
      </w:r>
      <w:r>
        <w:rPr>
          <w:rFonts w:hint="eastAsia"/>
        </w:rPr>
        <w:t>предложен</w:t>
      </w:r>
      <w:r>
        <w:t xml:space="preserve"> </w:t>
      </w:r>
      <w:r>
        <w:rPr>
          <w:rFonts w:hint="eastAsia"/>
        </w:rPr>
        <w:t>в</w:t>
      </w:r>
      <w:r>
        <w:t xml:space="preserve"> </w:t>
      </w:r>
      <w:r>
        <w:rPr>
          <w:rFonts w:hint="eastAsia"/>
        </w:rPr>
        <w:t>докторской</w:t>
      </w:r>
      <w:r>
        <w:t xml:space="preserve"> </w:t>
      </w:r>
      <w:r>
        <w:rPr>
          <w:rFonts w:hint="eastAsia"/>
        </w:rPr>
        <w:t>диссертации</w:t>
      </w:r>
      <w:r>
        <w:t xml:space="preserve"> </w:t>
      </w:r>
      <w:r>
        <w:rPr>
          <w:rFonts w:hint="eastAsia"/>
        </w:rPr>
        <w:t>Н</w:t>
      </w:r>
      <w:r>
        <w:t>.</w:t>
      </w:r>
      <w:r>
        <w:rPr>
          <w:rFonts w:hint="eastAsia"/>
        </w:rPr>
        <w:t>В</w:t>
      </w:r>
      <w:r>
        <w:t xml:space="preserve">. </w:t>
      </w:r>
      <w:r>
        <w:rPr>
          <w:rFonts w:hint="eastAsia"/>
        </w:rPr>
        <w:t>Кузнецова</w:t>
      </w:r>
      <w:r>
        <w:t xml:space="preserve"> [42]. </w:t>
      </w:r>
      <w:r>
        <w:rPr>
          <w:rFonts w:hint="eastAsia"/>
        </w:rPr>
        <w:t>Возможность</w:t>
      </w:r>
      <w:r>
        <w:t xml:space="preserve"> </w:t>
      </w:r>
      <w:r>
        <w:rPr>
          <w:rFonts w:hint="eastAsia"/>
        </w:rPr>
        <w:t>получения</w:t>
      </w:r>
      <w:r>
        <w:t xml:space="preserve"> </w:t>
      </w:r>
      <w:r>
        <w:rPr>
          <w:rFonts w:hint="eastAsia"/>
        </w:rPr>
        <w:t>аналитических</w:t>
      </w:r>
      <w:r>
        <w:t xml:space="preserve"> </w:t>
      </w:r>
      <w:r>
        <w:rPr>
          <w:rFonts w:hint="eastAsia"/>
        </w:rPr>
        <w:t>оценок</w:t>
      </w:r>
      <w:r>
        <w:t xml:space="preserve"> </w:t>
      </w:r>
      <w:r>
        <w:rPr>
          <w:rFonts w:hint="eastAsia"/>
        </w:rPr>
        <w:t>диапазона</w:t>
      </w:r>
      <w:r>
        <w:t xml:space="preserve"> </w:t>
      </w:r>
      <w:r>
        <w:rPr>
          <w:rFonts w:hint="eastAsia"/>
        </w:rPr>
        <w:t>быстрого</w:t>
      </w:r>
      <w:r>
        <w:t xml:space="preserve"> </w:t>
      </w:r>
      <w:r>
        <w:rPr>
          <w:rFonts w:hint="eastAsia"/>
        </w:rPr>
        <w:t>захвата</w:t>
      </w:r>
      <w:r>
        <w:t xml:space="preserve"> </w:t>
      </w:r>
      <w:r>
        <w:rPr>
          <w:rFonts w:hint="eastAsia"/>
        </w:rPr>
        <w:t>СФС</w:t>
      </w:r>
      <w:r>
        <w:t xml:space="preserve"> </w:t>
      </w:r>
      <w:r>
        <w:rPr>
          <w:rFonts w:hint="eastAsia"/>
        </w:rPr>
        <w:t>и</w:t>
      </w:r>
      <w:r>
        <w:t xml:space="preserve"> </w:t>
      </w:r>
      <w:r>
        <w:rPr>
          <w:rFonts w:hint="eastAsia"/>
        </w:rPr>
        <w:t>оценки</w:t>
      </w:r>
      <w:r>
        <w:t xml:space="preserve"> </w:t>
      </w:r>
      <w:r>
        <w:rPr>
          <w:rFonts w:hint="eastAsia"/>
        </w:rPr>
        <w:t>сверху</w:t>
      </w:r>
      <w:r>
        <w:t xml:space="preserve"> </w:t>
      </w:r>
      <w:r>
        <w:rPr>
          <w:rFonts w:hint="eastAsia"/>
        </w:rPr>
        <w:t>для</w:t>
      </w:r>
      <w:r>
        <w:t xml:space="preserve"> </w:t>
      </w:r>
      <w:r>
        <w:rPr>
          <w:rFonts w:hint="eastAsia"/>
        </w:rPr>
        <w:t>СФС</w:t>
      </w:r>
      <w:r>
        <w:t xml:space="preserve"> </w:t>
      </w:r>
      <w:r>
        <w:rPr>
          <w:rFonts w:hint="eastAsia"/>
        </w:rPr>
        <w:t>с</w:t>
      </w:r>
      <w:r>
        <w:t xml:space="preserve"> </w:t>
      </w:r>
      <w:r>
        <w:rPr>
          <w:rFonts w:hint="eastAsia"/>
        </w:rPr>
        <w:t>идеальным</w:t>
      </w:r>
      <w:r>
        <w:t xml:space="preserve"> </w:t>
      </w:r>
      <w:r>
        <w:rPr>
          <w:rFonts w:hint="eastAsia"/>
        </w:rPr>
        <w:t>пропорционально</w:t>
      </w:r>
      <w:r>
        <w:t>-</w:t>
      </w:r>
      <w:r>
        <w:rPr>
          <w:rFonts w:hint="eastAsia"/>
        </w:rPr>
        <w:t>интегрирующим</w:t>
      </w:r>
      <w:r>
        <w:t xml:space="preserve"> </w:t>
      </w:r>
      <w:r>
        <w:rPr>
          <w:rFonts w:hint="eastAsia"/>
        </w:rPr>
        <w:t>фильтром</w:t>
      </w:r>
      <w:r>
        <w:t xml:space="preserve"> </w:t>
      </w:r>
      <w:r>
        <w:rPr>
          <w:rFonts w:hint="eastAsia"/>
        </w:rPr>
        <w:t>были</w:t>
      </w:r>
      <w:r>
        <w:t xml:space="preserve"> </w:t>
      </w:r>
      <w:r>
        <w:rPr>
          <w:rFonts w:hint="eastAsia"/>
        </w:rPr>
        <w:t>показаны</w:t>
      </w:r>
      <w:r>
        <w:t xml:space="preserve"> </w:t>
      </w:r>
      <w:r>
        <w:rPr>
          <w:rFonts w:hint="eastAsia"/>
        </w:rPr>
        <w:t>в</w:t>
      </w:r>
      <w:r>
        <w:t xml:space="preserve"> </w:t>
      </w:r>
      <w:r>
        <w:rPr>
          <w:rFonts w:hint="eastAsia"/>
        </w:rPr>
        <w:t>диссертации</w:t>
      </w:r>
      <w:r>
        <w:t xml:space="preserve"> </w:t>
      </w:r>
      <w:r>
        <w:rPr>
          <w:rFonts w:hint="eastAsia"/>
        </w:rPr>
        <w:t>К</w:t>
      </w:r>
      <w:r>
        <w:t>.</w:t>
      </w:r>
      <w:r>
        <w:rPr>
          <w:rFonts w:hint="eastAsia"/>
        </w:rPr>
        <w:t>Д</w:t>
      </w:r>
      <w:r>
        <w:t xml:space="preserve">. </w:t>
      </w:r>
      <w:r>
        <w:rPr>
          <w:rFonts w:hint="eastAsia"/>
        </w:rPr>
        <w:t>Александрова</w:t>
      </w:r>
      <w:r>
        <w:t xml:space="preserve"> [50].</w:t>
      </w:r>
    </w:p>
    <w:p w14:paraId="5A644235" w14:textId="77777777" w:rsidR="0034095E" w:rsidRDefault="0034095E" w:rsidP="0034095E"/>
    <w:p w14:paraId="5983701A" w14:textId="534CCBD6" w:rsidR="0034095E" w:rsidRPr="0034095E" w:rsidRDefault="0034095E" w:rsidP="0034095E">
      <w:r>
        <w:rPr>
          <w:rFonts w:hint="eastAsia"/>
        </w:rPr>
        <w:lastRenderedPageBreak/>
        <w:t>В</w:t>
      </w:r>
      <w:r>
        <w:t xml:space="preserve"> </w:t>
      </w:r>
      <w:r>
        <w:rPr>
          <w:rFonts w:hint="eastAsia"/>
        </w:rPr>
        <w:t>настоящей</w:t>
      </w:r>
      <w:r>
        <w:t xml:space="preserve"> </w:t>
      </w:r>
      <w:r>
        <w:rPr>
          <w:rFonts w:hint="eastAsia"/>
        </w:rPr>
        <w:t>диссертационной</w:t>
      </w:r>
      <w:r>
        <w:t xml:space="preserve"> </w:t>
      </w:r>
      <w:r>
        <w:rPr>
          <w:rFonts w:hint="eastAsia"/>
        </w:rPr>
        <w:t>работе</w:t>
      </w:r>
      <w:r>
        <w:t xml:space="preserve"> </w:t>
      </w:r>
      <w:r>
        <w:rPr>
          <w:rFonts w:hint="eastAsia"/>
        </w:rPr>
        <w:t>продолжено</w:t>
      </w:r>
      <w:r>
        <w:t xml:space="preserve"> </w:t>
      </w:r>
      <w:r>
        <w:rPr>
          <w:rFonts w:hint="eastAsia"/>
        </w:rPr>
        <w:t>развитие</w:t>
      </w:r>
      <w:r>
        <w:t xml:space="preserve"> </w:t>
      </w:r>
      <w:r>
        <w:rPr>
          <w:rFonts w:hint="eastAsia"/>
        </w:rPr>
        <w:t>этих</w:t>
      </w:r>
      <w:r>
        <w:t xml:space="preserve"> </w:t>
      </w:r>
      <w:r>
        <w:rPr>
          <w:rFonts w:hint="eastAsia"/>
        </w:rPr>
        <w:t>идей</w:t>
      </w:r>
      <w:r>
        <w:t xml:space="preserve"> </w:t>
      </w:r>
      <w:r>
        <w:rPr>
          <w:rFonts w:hint="eastAsia"/>
        </w:rPr>
        <w:t>и</w:t>
      </w:r>
      <w:r>
        <w:t xml:space="preserve"> </w:t>
      </w:r>
      <w:r>
        <w:rPr>
          <w:rFonts w:hint="eastAsia"/>
        </w:rPr>
        <w:t>получены</w:t>
      </w:r>
      <w:r>
        <w:t xml:space="preserve"> </w:t>
      </w:r>
      <w:r>
        <w:rPr>
          <w:rFonts w:hint="eastAsia"/>
        </w:rPr>
        <w:t>консервативные</w:t>
      </w:r>
      <w:r>
        <w:t xml:space="preserve"> </w:t>
      </w:r>
      <w:r>
        <w:rPr>
          <w:rFonts w:hint="eastAsia"/>
        </w:rPr>
        <w:t>оценки</w:t>
      </w:r>
      <w:r>
        <w:t xml:space="preserve"> </w:t>
      </w:r>
      <w:r>
        <w:rPr>
          <w:rFonts w:hint="eastAsia"/>
        </w:rPr>
        <w:t>диапазона</w:t>
      </w:r>
      <w:r>
        <w:t xml:space="preserve"> </w:t>
      </w:r>
      <w:r>
        <w:rPr>
          <w:rFonts w:hint="eastAsia"/>
        </w:rPr>
        <w:t>быстрого</w:t>
      </w:r>
      <w:r>
        <w:t xml:space="preserve"> </w:t>
      </w:r>
      <w:r>
        <w:rPr>
          <w:rFonts w:hint="eastAsia"/>
        </w:rPr>
        <w:t>захвата</w:t>
      </w:r>
      <w:r>
        <w:t xml:space="preserve"> </w:t>
      </w:r>
      <w:r>
        <w:rPr>
          <w:rFonts w:hint="eastAsia"/>
        </w:rPr>
        <w:t>СФС</w:t>
      </w:r>
      <w:r>
        <w:t xml:space="preserve"> </w:t>
      </w:r>
      <w:r>
        <w:rPr>
          <w:rFonts w:hint="eastAsia"/>
        </w:rPr>
        <w:t>на</w:t>
      </w:r>
      <w:r>
        <w:t xml:space="preserve"> </w:t>
      </w:r>
      <w:r>
        <w:rPr>
          <w:rFonts w:hint="eastAsia"/>
        </w:rPr>
        <w:t>основании</w:t>
      </w:r>
      <w:r>
        <w:t xml:space="preserve"> </w:t>
      </w:r>
      <w:r>
        <w:rPr>
          <w:rFonts w:hint="eastAsia"/>
        </w:rPr>
        <w:t>его</w:t>
      </w:r>
      <w:r>
        <w:t xml:space="preserve"> </w:t>
      </w:r>
      <w:r>
        <w:rPr>
          <w:rFonts w:hint="eastAsia"/>
        </w:rPr>
        <w:t>строгого</w:t>
      </w:r>
      <w:r>
        <w:t xml:space="preserve"> </w:t>
      </w:r>
      <w:r>
        <w:rPr>
          <w:rFonts w:hint="eastAsia"/>
        </w:rPr>
        <w:t>математического</w:t>
      </w:r>
      <w:r>
        <w:t xml:space="preserve"> </w:t>
      </w:r>
      <w:r>
        <w:rPr>
          <w:rFonts w:hint="eastAsia"/>
        </w:rPr>
        <w:t>определения</w:t>
      </w:r>
      <w:r>
        <w:t xml:space="preserve">; </w:t>
      </w:r>
      <w:r>
        <w:rPr>
          <w:rFonts w:hint="eastAsia"/>
        </w:rPr>
        <w:t>предложен</w:t>
      </w:r>
      <w:r>
        <w:t xml:space="preserve"> </w:t>
      </w:r>
      <w:r>
        <w:rPr>
          <w:rFonts w:hint="eastAsia"/>
        </w:rPr>
        <w:t>эффективный</w:t>
      </w:r>
      <w:r>
        <w:t xml:space="preserve"> </w:t>
      </w:r>
      <w:r>
        <w:rPr>
          <w:rFonts w:hint="eastAsia"/>
        </w:rPr>
        <w:t>аналитико</w:t>
      </w:r>
      <w:r>
        <w:t>-</w:t>
      </w:r>
      <w:r>
        <w:rPr>
          <w:rFonts w:hint="eastAsia"/>
        </w:rPr>
        <w:t>численный</w:t>
      </w:r>
      <w:r>
        <w:t xml:space="preserve"> </w:t>
      </w:r>
      <w:r>
        <w:rPr>
          <w:rFonts w:hint="eastAsia"/>
        </w:rPr>
        <w:t>метод</w:t>
      </w:r>
      <w:r>
        <w:t xml:space="preserve"> </w:t>
      </w:r>
      <w:r>
        <w:rPr>
          <w:rFonts w:hint="eastAsia"/>
        </w:rPr>
        <w:t>расчета</w:t>
      </w:r>
      <w:r>
        <w:t xml:space="preserve"> </w:t>
      </w:r>
      <w:r>
        <w:rPr>
          <w:rFonts w:hint="eastAsia"/>
        </w:rPr>
        <w:t>диапазона</w:t>
      </w:r>
      <w:r>
        <w:t xml:space="preserve"> </w:t>
      </w:r>
      <w:r>
        <w:rPr>
          <w:rFonts w:hint="eastAsia"/>
        </w:rPr>
        <w:t>быстрого</w:t>
      </w:r>
      <w:r>
        <w:t xml:space="preserve"> </w:t>
      </w:r>
      <w:r>
        <w:rPr>
          <w:rFonts w:hint="eastAsia"/>
        </w:rPr>
        <w:t>захвата</w:t>
      </w:r>
      <w:r>
        <w:t xml:space="preserve"> </w:t>
      </w:r>
      <w:r>
        <w:rPr>
          <w:rFonts w:hint="eastAsia"/>
        </w:rPr>
        <w:t>и</w:t>
      </w:r>
      <w:r>
        <w:t xml:space="preserve"> </w:t>
      </w:r>
      <w:r>
        <w:rPr>
          <w:rFonts w:hint="eastAsia"/>
        </w:rPr>
        <w:t>построения</w:t>
      </w:r>
      <w:r>
        <w:t xml:space="preserve"> </w:t>
      </w:r>
      <w:r>
        <w:rPr>
          <w:rFonts w:hint="eastAsia"/>
        </w:rPr>
        <w:t>диаграмм</w:t>
      </w:r>
      <w:r>
        <w:t xml:space="preserve"> </w:t>
      </w:r>
      <w:r>
        <w:rPr>
          <w:rFonts w:hint="eastAsia"/>
        </w:rPr>
        <w:t>зависимости</w:t>
      </w:r>
      <w:r>
        <w:t xml:space="preserve"> </w:t>
      </w:r>
      <w:r>
        <w:rPr>
          <w:rFonts w:hint="eastAsia"/>
        </w:rPr>
        <w:t>его</w:t>
      </w:r>
      <w:r>
        <w:t xml:space="preserve"> </w:t>
      </w:r>
      <w:r>
        <w:rPr>
          <w:rFonts w:hint="eastAsia"/>
        </w:rPr>
        <w:t>величины</w:t>
      </w:r>
      <w:r>
        <w:t xml:space="preserve"> </w:t>
      </w:r>
      <w:r>
        <w:rPr>
          <w:rFonts w:hint="eastAsia"/>
        </w:rPr>
        <w:t>от</w:t>
      </w:r>
      <w:r>
        <w:t xml:space="preserve"> </w:t>
      </w:r>
      <w:r>
        <w:rPr>
          <w:rFonts w:hint="eastAsia"/>
        </w:rPr>
        <w:t>параметров</w:t>
      </w:r>
      <w:r>
        <w:t xml:space="preserve"> </w:t>
      </w:r>
      <w:r>
        <w:rPr>
          <w:rFonts w:hint="eastAsia"/>
        </w:rPr>
        <w:t>системы</w:t>
      </w:r>
      <w:r>
        <w:t>.</w:t>
      </w:r>
    </w:p>
    <w:sectPr w:rsidR="0034095E" w:rsidRPr="0034095E" w:rsidSect="00963F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8FDBD" w14:textId="77777777" w:rsidR="00963F5C" w:rsidRDefault="00963F5C">
      <w:pPr>
        <w:spacing w:after="0" w:line="240" w:lineRule="auto"/>
      </w:pPr>
      <w:r>
        <w:separator/>
      </w:r>
    </w:p>
  </w:endnote>
  <w:endnote w:type="continuationSeparator" w:id="0">
    <w:p w14:paraId="175CCECF" w14:textId="77777777" w:rsidR="00963F5C" w:rsidRDefault="0096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FA42" w14:textId="77777777" w:rsidR="00963F5C" w:rsidRDefault="00963F5C"/>
    <w:p w14:paraId="61BC9429" w14:textId="77777777" w:rsidR="00963F5C" w:rsidRDefault="00963F5C"/>
    <w:p w14:paraId="1A8CDD7C" w14:textId="77777777" w:rsidR="00963F5C" w:rsidRDefault="00963F5C"/>
    <w:p w14:paraId="2919A9CD" w14:textId="77777777" w:rsidR="00963F5C" w:rsidRDefault="00963F5C"/>
    <w:p w14:paraId="5893E973" w14:textId="77777777" w:rsidR="00963F5C" w:rsidRDefault="00963F5C"/>
    <w:p w14:paraId="3D6FC1A9" w14:textId="77777777" w:rsidR="00963F5C" w:rsidRDefault="00963F5C"/>
    <w:p w14:paraId="036544EB" w14:textId="77777777" w:rsidR="00963F5C" w:rsidRDefault="00963F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796403" wp14:editId="43FEBA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D9832" w14:textId="77777777" w:rsidR="00963F5C" w:rsidRDefault="00963F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7964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5D9832" w14:textId="77777777" w:rsidR="00963F5C" w:rsidRDefault="00963F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119AA6" w14:textId="77777777" w:rsidR="00963F5C" w:rsidRDefault="00963F5C"/>
    <w:p w14:paraId="4166C3BF" w14:textId="77777777" w:rsidR="00963F5C" w:rsidRDefault="00963F5C"/>
    <w:p w14:paraId="1E705061" w14:textId="77777777" w:rsidR="00963F5C" w:rsidRDefault="00963F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3F104B" wp14:editId="7460D6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8F526" w14:textId="77777777" w:rsidR="00963F5C" w:rsidRDefault="00963F5C"/>
                          <w:p w14:paraId="0741BEB3" w14:textId="77777777" w:rsidR="00963F5C" w:rsidRDefault="00963F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3F10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D8F526" w14:textId="77777777" w:rsidR="00963F5C" w:rsidRDefault="00963F5C"/>
                    <w:p w14:paraId="0741BEB3" w14:textId="77777777" w:rsidR="00963F5C" w:rsidRDefault="00963F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C8527C" w14:textId="77777777" w:rsidR="00963F5C" w:rsidRDefault="00963F5C"/>
    <w:p w14:paraId="01113033" w14:textId="77777777" w:rsidR="00963F5C" w:rsidRDefault="00963F5C">
      <w:pPr>
        <w:rPr>
          <w:sz w:val="2"/>
          <w:szCs w:val="2"/>
        </w:rPr>
      </w:pPr>
    </w:p>
    <w:p w14:paraId="0B72BD24" w14:textId="77777777" w:rsidR="00963F5C" w:rsidRDefault="00963F5C"/>
    <w:p w14:paraId="4BCED2CA" w14:textId="77777777" w:rsidR="00963F5C" w:rsidRDefault="00963F5C">
      <w:pPr>
        <w:spacing w:after="0" w:line="240" w:lineRule="auto"/>
      </w:pPr>
    </w:p>
  </w:footnote>
  <w:footnote w:type="continuationSeparator" w:id="0">
    <w:p w14:paraId="41B2A52B" w14:textId="77777777" w:rsidR="00963F5C" w:rsidRDefault="00963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11345</TotalTime>
  <Pages>5</Pages>
  <Words>777</Words>
  <Characters>4432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1066</cp:revision>
  <cp:lastPrinted>2009-02-06T05:36:00Z</cp:lastPrinted>
  <dcterms:created xsi:type="dcterms:W3CDTF">2024-01-07T13:43:00Z</dcterms:created>
  <dcterms:modified xsi:type="dcterms:W3CDTF">2024-01-24T21:30:00Z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