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DBFD" w14:textId="77777777" w:rsidR="0005625B" w:rsidRDefault="0005625B" w:rsidP="0005625B">
      <w:pPr>
        <w:pStyle w:val="afffffffffffffffffffffffffff5"/>
        <w:rPr>
          <w:rFonts w:ascii="Verdana" w:hAnsi="Verdana"/>
          <w:color w:val="000000"/>
          <w:sz w:val="21"/>
          <w:szCs w:val="21"/>
        </w:rPr>
      </w:pPr>
      <w:r>
        <w:rPr>
          <w:rFonts w:ascii="Helvetica Neue" w:hAnsi="Helvetica Neue"/>
          <w:b/>
          <w:bCs w:val="0"/>
          <w:color w:val="222222"/>
          <w:sz w:val="21"/>
          <w:szCs w:val="21"/>
        </w:rPr>
        <w:t>Кравец, Максим Александрович.</w:t>
      </w:r>
    </w:p>
    <w:p w14:paraId="4C602D96" w14:textId="77777777" w:rsidR="0005625B" w:rsidRDefault="0005625B" w:rsidP="0005625B">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Оптимизация параметров входных каскадов на полевых тетродах радиоприемных устройств СВЧ </w:t>
      </w:r>
      <w:proofErr w:type="gramStart"/>
      <w:r>
        <w:rPr>
          <w:rFonts w:ascii="Helvetica Neue" w:hAnsi="Helvetica Neue" w:cs="Arial"/>
          <w:caps/>
          <w:color w:val="222222"/>
          <w:sz w:val="21"/>
          <w:szCs w:val="21"/>
        </w:rPr>
        <w:t>диапазона :</w:t>
      </w:r>
      <w:proofErr w:type="gramEnd"/>
      <w:r>
        <w:rPr>
          <w:rFonts w:ascii="Helvetica Neue" w:hAnsi="Helvetica Neue" w:cs="Arial"/>
          <w:caps/>
          <w:color w:val="222222"/>
          <w:sz w:val="21"/>
          <w:szCs w:val="21"/>
        </w:rPr>
        <w:t xml:space="preserve"> диссертация ... кандидата физико-математических наук : 01.04.03. - Воронеж, 2000. - 143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0C1A192" w14:textId="77777777" w:rsidR="0005625B" w:rsidRDefault="0005625B" w:rsidP="000562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Кравец, Максим Александрович</w:t>
      </w:r>
    </w:p>
    <w:p w14:paraId="3F601BDB"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51974C7"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Моделирование полевого тетрода.</w:t>
      </w:r>
    </w:p>
    <w:p w14:paraId="1CA1D66E"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Физическая модель полевого тетрода.</w:t>
      </w:r>
    </w:p>
    <w:p w14:paraId="07ABEF2A"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Линейная шумовая эквивалентная схема полевого тетрода.</w:t>
      </w:r>
    </w:p>
    <w:p w14:paraId="6A02D062"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Программа расчета параметров модели полевого тетрода по геометрическим и электрофизическим параметрам.</w:t>
      </w:r>
    </w:p>
    <w:p w14:paraId="09012D4D"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Интерполяционная модель полевого тетрода, предназначенная для программ машинного моделирования.</w:t>
      </w:r>
    </w:p>
    <w:p w14:paraId="0D339374"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EAC90A0"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Оптимизация характеристик полевого тетрода.</w:t>
      </w:r>
    </w:p>
    <w:p w14:paraId="0D35088B"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источники возникновения шумов в полевых тетродах.</w:t>
      </w:r>
    </w:p>
    <w:p w14:paraId="46957BBC"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Теоретический анализ нелинейного взаимодействия помехи и шума в усилителе на полевом тетроде.</w:t>
      </w:r>
    </w:p>
    <w:p w14:paraId="6FB8C0D2"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зависимости нелинейных характеристик от режима питания полевого тетрода.</w:t>
      </w:r>
    </w:p>
    <w:p w14:paraId="1DCA3D37"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Влияние геометрических и электрофизических параметров на нелинейные характеристики полевого тетрода.</w:t>
      </w:r>
    </w:p>
    <w:p w14:paraId="729B2372"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4ABBCA8"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Разработка методов адаптации МШУ на полевых тетродах с целью улучшения характеристик помехозащищенности.</w:t>
      </w:r>
    </w:p>
    <w:p w14:paraId="0B7156C5"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Параметры и признаки адаптивных устройств.</w:t>
      </w:r>
    </w:p>
    <w:p w14:paraId="161A7FF6"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Адаптивный усилитель на полевом тетроде.</w:t>
      </w:r>
    </w:p>
    <w:p w14:paraId="11ABC348" w14:textId="77777777" w:rsidR="0005625B" w:rsidRDefault="0005625B" w:rsidP="000562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Нелинейные явления в преобразователях частоты при различных режимах работы.</w:t>
      </w:r>
    </w:p>
    <w:p w14:paraId="071EBB05" w14:textId="32D8A506" w:rsidR="00E67B85" w:rsidRPr="0005625B" w:rsidRDefault="00E67B85" w:rsidP="0005625B"/>
    <w:sectPr w:rsidR="00E67B85" w:rsidRPr="000562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D46A" w14:textId="77777777" w:rsidR="009040DE" w:rsidRDefault="009040DE">
      <w:pPr>
        <w:spacing w:after="0" w:line="240" w:lineRule="auto"/>
      </w:pPr>
      <w:r>
        <w:separator/>
      </w:r>
    </w:p>
  </w:endnote>
  <w:endnote w:type="continuationSeparator" w:id="0">
    <w:p w14:paraId="3452F461" w14:textId="77777777" w:rsidR="009040DE" w:rsidRDefault="0090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822A" w14:textId="77777777" w:rsidR="009040DE" w:rsidRDefault="009040DE"/>
    <w:p w14:paraId="22DB5C67" w14:textId="77777777" w:rsidR="009040DE" w:rsidRDefault="009040DE"/>
    <w:p w14:paraId="54749869" w14:textId="77777777" w:rsidR="009040DE" w:rsidRDefault="009040DE"/>
    <w:p w14:paraId="1807C871" w14:textId="77777777" w:rsidR="009040DE" w:rsidRDefault="009040DE"/>
    <w:p w14:paraId="7DA157C9" w14:textId="77777777" w:rsidR="009040DE" w:rsidRDefault="009040DE"/>
    <w:p w14:paraId="31B1B7D3" w14:textId="77777777" w:rsidR="009040DE" w:rsidRDefault="009040DE"/>
    <w:p w14:paraId="09E5F299" w14:textId="77777777" w:rsidR="009040DE" w:rsidRDefault="009040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9150F6" wp14:editId="6EDBDD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B072" w14:textId="77777777" w:rsidR="009040DE" w:rsidRDefault="00904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150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FAB072" w14:textId="77777777" w:rsidR="009040DE" w:rsidRDefault="009040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87BFF" w14:textId="77777777" w:rsidR="009040DE" w:rsidRDefault="009040DE"/>
    <w:p w14:paraId="55D9CA1D" w14:textId="77777777" w:rsidR="009040DE" w:rsidRDefault="009040DE"/>
    <w:p w14:paraId="1F2BAAA1" w14:textId="77777777" w:rsidR="009040DE" w:rsidRDefault="009040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C8E7B9" wp14:editId="4D6E66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47BC" w14:textId="77777777" w:rsidR="009040DE" w:rsidRDefault="009040DE"/>
                          <w:p w14:paraId="505AE9F0" w14:textId="77777777" w:rsidR="009040DE" w:rsidRDefault="00904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8E7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E647BC" w14:textId="77777777" w:rsidR="009040DE" w:rsidRDefault="009040DE"/>
                    <w:p w14:paraId="505AE9F0" w14:textId="77777777" w:rsidR="009040DE" w:rsidRDefault="009040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3DB223" w14:textId="77777777" w:rsidR="009040DE" w:rsidRDefault="009040DE"/>
    <w:p w14:paraId="7EE7C5C6" w14:textId="77777777" w:rsidR="009040DE" w:rsidRDefault="009040DE">
      <w:pPr>
        <w:rPr>
          <w:sz w:val="2"/>
          <w:szCs w:val="2"/>
        </w:rPr>
      </w:pPr>
    </w:p>
    <w:p w14:paraId="1C9B2DB3" w14:textId="77777777" w:rsidR="009040DE" w:rsidRDefault="009040DE"/>
    <w:p w14:paraId="0834EDBE" w14:textId="77777777" w:rsidR="009040DE" w:rsidRDefault="009040DE">
      <w:pPr>
        <w:spacing w:after="0" w:line="240" w:lineRule="auto"/>
      </w:pPr>
    </w:p>
  </w:footnote>
  <w:footnote w:type="continuationSeparator" w:id="0">
    <w:p w14:paraId="23940349" w14:textId="77777777" w:rsidR="009040DE" w:rsidRDefault="0090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DE"/>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117500</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2434</cp:revision>
  <cp:lastPrinted>2009-02-06T05:36:00Z</cp:lastPrinted>
  <dcterms:created xsi:type="dcterms:W3CDTF">2024-01-07T13:43:00Z</dcterms:created>
  <dcterms:modified xsi:type="dcterms:W3CDTF">2025-06-19T11:33:00Z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