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Мохаммед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Карам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Джасім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тимчасово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працює</w:t>
      </w:r>
      <w:r w:rsidRPr="00D3523B">
        <w:rPr>
          <w:rFonts w:ascii="Verdana" w:eastAsia="Times New Roman" w:hAnsi="Verdana" w:cs="Times New Roman"/>
          <w:color w:val="000000"/>
          <w:kern w:val="0"/>
          <w:sz w:val="24"/>
          <w:szCs w:val="24"/>
          <w:lang w:eastAsia="ru-RU"/>
        </w:rPr>
        <w:t>: &amp;laquo;</w:t>
      </w:r>
      <w:r w:rsidRPr="00D3523B">
        <w:rPr>
          <w:rFonts w:ascii="Verdana" w:eastAsia="Times New Roman" w:hAnsi="Verdana" w:cs="Times New Roman" w:hint="eastAsia"/>
          <w:color w:val="000000"/>
          <w:kern w:val="0"/>
          <w:sz w:val="24"/>
          <w:szCs w:val="24"/>
          <w:lang w:eastAsia="ru-RU"/>
        </w:rPr>
        <w:t>Роз</w:t>
      </w:r>
      <w:r w:rsidRPr="00D3523B">
        <w:rPr>
          <w:rFonts w:ascii="Verdana" w:eastAsia="Times New Roman" w:hAnsi="Verdana" w:cs="Times New Roman"/>
          <w:color w:val="000000"/>
          <w:kern w:val="0"/>
          <w:sz w:val="24"/>
          <w:szCs w:val="24"/>
          <w:lang w:eastAsia="ru-RU"/>
        </w:rPr>
        <w:t>&amp;shy;</w:t>
      </w:r>
      <w:r w:rsidRPr="00D3523B">
        <w:rPr>
          <w:rFonts w:ascii="Verdana" w:eastAsia="Times New Roman" w:hAnsi="Verdana" w:cs="Times New Roman" w:hint="eastAsia"/>
          <w:color w:val="000000"/>
          <w:kern w:val="0"/>
          <w:sz w:val="24"/>
          <w:szCs w:val="24"/>
          <w:lang w:eastAsia="ru-RU"/>
        </w:rPr>
        <w:t>ширення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множинним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успадкуванням</w:t>
      </w:r>
      <w:r w:rsidRPr="00D3523B">
        <w:rPr>
          <w:rFonts w:ascii="Verdana" w:eastAsia="Times New Roman" w:hAnsi="Verdana" w:cs="Times New Roman"/>
          <w:color w:val="000000"/>
          <w:kern w:val="0"/>
          <w:sz w:val="24"/>
          <w:szCs w:val="24"/>
          <w:lang w:eastAsia="ru-RU"/>
        </w:rPr>
        <w:t xml:space="preserve">&amp;raquo; (01.05.03 - </w:t>
      </w:r>
      <w:r w:rsidRPr="00D3523B">
        <w:rPr>
          <w:rFonts w:ascii="Verdana" w:eastAsia="Times New Roman" w:hAnsi="Verdana" w:cs="Times New Roman" w:hint="eastAsia"/>
          <w:color w:val="000000"/>
          <w:kern w:val="0"/>
          <w:sz w:val="24"/>
          <w:szCs w:val="24"/>
          <w:lang w:eastAsia="ru-RU"/>
        </w:rPr>
        <w:t>математичне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забезпечення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w:t>
      </w:r>
      <w:r w:rsidRPr="00D3523B">
        <w:rPr>
          <w:rFonts w:ascii="Verdana" w:eastAsia="Times New Roman" w:hAnsi="Verdana" w:cs="Times New Roman"/>
          <w:color w:val="000000"/>
          <w:kern w:val="0"/>
          <w:sz w:val="24"/>
          <w:szCs w:val="24"/>
          <w:lang w:eastAsia="ru-RU"/>
        </w:rPr>
        <w:t>&amp;shy;</w:t>
      </w:r>
      <w:r w:rsidRPr="00D3523B">
        <w:rPr>
          <w:rFonts w:ascii="Verdana" w:eastAsia="Times New Roman" w:hAnsi="Verdana" w:cs="Times New Roman" w:hint="eastAsia"/>
          <w:color w:val="000000"/>
          <w:kern w:val="0"/>
          <w:sz w:val="24"/>
          <w:szCs w:val="24"/>
          <w:lang w:eastAsia="ru-RU"/>
        </w:rPr>
        <w:t>числювальних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машин</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систем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Спецрада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w:t>
      </w:r>
      <w:r w:rsidRPr="00D3523B">
        <w:rPr>
          <w:rFonts w:ascii="Verdana" w:eastAsia="Times New Roman" w:hAnsi="Verdana" w:cs="Times New Roman"/>
          <w:color w:val="000000"/>
          <w:kern w:val="0"/>
          <w:sz w:val="24"/>
          <w:szCs w:val="24"/>
          <w:lang w:eastAsia="ru-RU"/>
        </w:rPr>
        <w:t xml:space="preserve"> 26.001.09 </w:t>
      </w: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Київському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національному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університеті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Тараса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Шевченка</w:t>
      </w:r>
    </w:p>
    <w:p w:rsidR="00D3523B" w:rsidRPr="00D3523B" w:rsidRDefault="00D3523B" w:rsidP="00D3523B">
      <w:pPr>
        <w:rPr>
          <w:rFonts w:ascii="Verdana" w:eastAsia="Times New Roman" w:hAnsi="Verdana" w:cs="Times New Roman"/>
          <w:color w:val="000000"/>
          <w:kern w:val="0"/>
          <w:sz w:val="24"/>
          <w:szCs w:val="24"/>
          <w:lang w:eastAsia="ru-RU"/>
        </w:rPr>
      </w:pPr>
    </w:p>
    <w:p w:rsidR="00D3523B" w:rsidRPr="00D3523B" w:rsidRDefault="00D3523B" w:rsidP="00D3523B">
      <w:pPr>
        <w:rPr>
          <w:rFonts w:ascii="Verdana" w:eastAsia="Times New Roman" w:hAnsi="Verdana" w:cs="Times New Roman"/>
          <w:color w:val="000000"/>
          <w:kern w:val="0"/>
          <w:sz w:val="24"/>
          <w:szCs w:val="24"/>
          <w:lang w:eastAsia="ru-RU"/>
        </w:rPr>
      </w:pPr>
    </w:p>
    <w:p w:rsidR="00D3523B" w:rsidRPr="00D3523B" w:rsidRDefault="00D3523B" w:rsidP="00D3523B">
      <w:pPr>
        <w:rPr>
          <w:rFonts w:ascii="Verdana" w:eastAsia="Times New Roman" w:hAnsi="Verdana" w:cs="Times New Roman"/>
          <w:color w:val="000000"/>
          <w:kern w:val="0"/>
          <w:sz w:val="24"/>
          <w:szCs w:val="24"/>
          <w:lang w:eastAsia="ru-RU"/>
        </w:rPr>
      </w:pPr>
    </w:p>
    <w:p w:rsidR="00D3523B" w:rsidRPr="00D3523B" w:rsidRDefault="00D3523B" w:rsidP="00D3523B">
      <w:pPr>
        <w:rPr>
          <w:rFonts w:ascii="Verdana" w:eastAsia="Times New Roman" w:hAnsi="Verdana" w:cs="Times New Roman"/>
          <w:color w:val="000000"/>
          <w:kern w:val="0"/>
          <w:sz w:val="24"/>
          <w:szCs w:val="24"/>
          <w:lang w:eastAsia="ru-RU"/>
        </w:rPr>
      </w:pP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Київський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національний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університет</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Тараса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Шевченка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Кваліфікаційна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праця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правах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рукопису</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Мохаммед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Карам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Джасім</w:t>
      </w:r>
    </w:p>
    <w:p w:rsidR="00D3523B" w:rsidRPr="00D3523B" w:rsidRDefault="00D3523B" w:rsidP="00D3523B">
      <w:pPr>
        <w:rPr>
          <w:rFonts w:ascii="Verdana" w:eastAsia="Times New Roman" w:hAnsi="Verdana" w:cs="Times New Roman"/>
          <w:color w:val="000000"/>
          <w:kern w:val="0"/>
          <w:sz w:val="24"/>
          <w:szCs w:val="24"/>
          <w:lang w:eastAsia="ru-RU"/>
        </w:rPr>
      </w:pP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УДК</w:t>
      </w:r>
      <w:r w:rsidRPr="00D3523B">
        <w:rPr>
          <w:rFonts w:ascii="Verdana" w:eastAsia="Times New Roman" w:hAnsi="Verdana" w:cs="Times New Roman"/>
          <w:color w:val="000000"/>
          <w:kern w:val="0"/>
          <w:sz w:val="24"/>
          <w:szCs w:val="24"/>
          <w:lang w:eastAsia="ru-RU"/>
        </w:rPr>
        <w:t xml:space="preserve"> 004.655</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ДИСЕРТАЦІЯ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Розширення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множинним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успадкуванням</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01.05.03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Математичне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забезпечення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обчислювальних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машин</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систем</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12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Інформаційні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технології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Подається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здобуття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ступеня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кандидата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фізико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математичних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Дисертація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містить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власних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досліджень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Використання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ідей</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результатів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текстів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інших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авторів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мають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посилання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відповідне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джерело</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_________________________________________________</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підпис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ініціали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прізвище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здобувача</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Науковий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керівник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Буй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Дмитро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Борисович</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доктор</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фіз</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мат</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професор</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Київ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2017</w:t>
      </w:r>
    </w:p>
    <w:p w:rsidR="00D3523B" w:rsidRPr="00D3523B" w:rsidRDefault="00D3523B" w:rsidP="00D3523B">
      <w:pPr>
        <w:rPr>
          <w:rFonts w:ascii="Verdana" w:eastAsia="Times New Roman" w:hAnsi="Verdana" w:cs="Times New Roman"/>
          <w:color w:val="000000"/>
          <w:kern w:val="0"/>
          <w:sz w:val="24"/>
          <w:szCs w:val="24"/>
          <w:lang w:eastAsia="ru-RU"/>
        </w:rPr>
      </w:pPr>
    </w:p>
    <w:p w:rsidR="00D3523B" w:rsidRPr="00D3523B" w:rsidRDefault="00D3523B" w:rsidP="00D3523B">
      <w:pPr>
        <w:rPr>
          <w:rFonts w:ascii="Verdana" w:eastAsia="Times New Roman" w:hAnsi="Verdana" w:cs="Times New Roman"/>
          <w:color w:val="000000"/>
          <w:kern w:val="0"/>
          <w:sz w:val="24"/>
          <w:szCs w:val="24"/>
          <w:lang w:eastAsia="ru-RU"/>
        </w:rPr>
      </w:pPr>
    </w:p>
    <w:p w:rsidR="00D3523B" w:rsidRPr="00D3523B" w:rsidRDefault="00D3523B" w:rsidP="00D3523B">
      <w:pPr>
        <w:rPr>
          <w:rFonts w:ascii="Verdana" w:eastAsia="Times New Roman" w:hAnsi="Verdana" w:cs="Times New Roman"/>
          <w:color w:val="000000"/>
          <w:kern w:val="0"/>
          <w:sz w:val="24"/>
          <w:szCs w:val="24"/>
          <w:lang w:eastAsia="ru-RU"/>
        </w:rPr>
      </w:pP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ЗМІСТ</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ПЕРЕЛІК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УМОВНИХ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ПОЗНАЧЕНЬ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СКОРОЧЕНЬ</w:t>
      </w:r>
      <w:r w:rsidRPr="00D3523B">
        <w:rPr>
          <w:rFonts w:ascii="Verdana" w:eastAsia="Times New Roman" w:hAnsi="Verdana" w:cs="Times New Roman"/>
          <w:color w:val="000000"/>
          <w:kern w:val="0"/>
          <w:sz w:val="24"/>
          <w:szCs w:val="24"/>
          <w:lang w:eastAsia="ru-RU"/>
        </w:rPr>
        <w:t>....................... 17</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ВСТУП</w:t>
      </w:r>
      <w:r w:rsidRPr="00D3523B">
        <w:rPr>
          <w:rFonts w:ascii="Verdana" w:eastAsia="Times New Roman" w:hAnsi="Verdana" w:cs="Times New Roman"/>
          <w:color w:val="000000"/>
          <w:kern w:val="0"/>
          <w:sz w:val="24"/>
          <w:szCs w:val="24"/>
          <w:lang w:eastAsia="ru-RU"/>
        </w:rPr>
        <w:t>.............................................................................................................. 20</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ЗМІСТОВНА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 ................................................ 27</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1.1 </w:t>
      </w:r>
      <w:r w:rsidRPr="00D3523B">
        <w:rPr>
          <w:rFonts w:ascii="Verdana" w:eastAsia="Times New Roman" w:hAnsi="Verdana" w:cs="Times New Roman" w:hint="eastAsia"/>
          <w:color w:val="000000"/>
          <w:kern w:val="0"/>
          <w:sz w:val="24"/>
          <w:szCs w:val="24"/>
          <w:lang w:eastAsia="ru-RU"/>
        </w:rPr>
        <w:t>Огляд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SQL.........................................................................27</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1.2 </w:t>
      </w:r>
      <w:r w:rsidRPr="00D3523B">
        <w:rPr>
          <w:rFonts w:ascii="Verdana" w:eastAsia="Times New Roman" w:hAnsi="Verdana" w:cs="Times New Roman" w:hint="eastAsia"/>
          <w:color w:val="000000"/>
          <w:kern w:val="0"/>
          <w:sz w:val="24"/>
          <w:szCs w:val="24"/>
          <w:lang w:eastAsia="ru-RU"/>
        </w:rPr>
        <w:t>Опис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інвойсів</w:t>
      </w:r>
      <w:r w:rsidRPr="00D3523B">
        <w:rPr>
          <w:rFonts w:ascii="Verdana" w:eastAsia="Times New Roman" w:hAnsi="Verdana" w:cs="Times New Roman"/>
          <w:color w:val="000000"/>
          <w:kern w:val="0"/>
          <w:sz w:val="24"/>
          <w:szCs w:val="24"/>
          <w:lang w:eastAsia="ru-RU"/>
        </w:rPr>
        <w:t>..........................................................30</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1.3 </w:t>
      </w:r>
      <w:r w:rsidRPr="00D3523B">
        <w:rPr>
          <w:rFonts w:ascii="Verdana" w:eastAsia="Times New Roman" w:hAnsi="Verdana" w:cs="Times New Roman" w:hint="eastAsia"/>
          <w:color w:val="000000"/>
          <w:kern w:val="0"/>
          <w:sz w:val="24"/>
          <w:szCs w:val="24"/>
          <w:lang w:eastAsia="ru-RU"/>
        </w:rPr>
        <w:t>Базовий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синтаксис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оператору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SELECT......................37</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1.4. </w:t>
      </w:r>
      <w:r w:rsidRPr="00D3523B">
        <w:rPr>
          <w:rFonts w:ascii="Verdana" w:eastAsia="Times New Roman" w:hAnsi="Verdana" w:cs="Times New Roman" w:hint="eastAsia"/>
          <w:color w:val="000000"/>
          <w:kern w:val="0"/>
          <w:sz w:val="24"/>
          <w:szCs w:val="24"/>
          <w:lang w:eastAsia="ru-RU"/>
        </w:rPr>
        <w:t>Сортування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рядків</w:t>
      </w:r>
      <w:r w:rsidRPr="00D3523B">
        <w:rPr>
          <w:rFonts w:ascii="Verdana" w:eastAsia="Times New Roman" w:hAnsi="Verdana" w:cs="Times New Roman"/>
          <w:color w:val="000000"/>
          <w:kern w:val="0"/>
          <w:sz w:val="24"/>
          <w:szCs w:val="24"/>
          <w:lang w:eastAsia="ru-RU"/>
        </w:rPr>
        <w:t xml:space="preserve"> ....................................................................46</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1.5 </w:t>
      </w:r>
      <w:r w:rsidRPr="00D3523B">
        <w:rPr>
          <w:rFonts w:ascii="Verdana" w:eastAsia="Times New Roman" w:hAnsi="Verdana" w:cs="Times New Roman" w:hint="eastAsia"/>
          <w:color w:val="000000"/>
          <w:kern w:val="0"/>
          <w:sz w:val="24"/>
          <w:szCs w:val="24"/>
          <w:lang w:eastAsia="ru-RU"/>
        </w:rPr>
        <w:t>Операції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зовнішнього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внутрішнього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w:t>
      </w:r>
      <w:r w:rsidRPr="00D3523B">
        <w:rPr>
          <w:rFonts w:ascii="Verdana" w:eastAsia="Times New Roman" w:hAnsi="Verdana" w:cs="Times New Roman"/>
          <w:color w:val="000000"/>
          <w:kern w:val="0"/>
          <w:sz w:val="24"/>
          <w:szCs w:val="24"/>
          <w:lang w:eastAsia="ru-RU"/>
        </w:rPr>
        <w:t xml:space="preserve"> .................48</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РОЗДІЛ</w:t>
      </w:r>
      <w:r w:rsidRPr="00D3523B">
        <w:rPr>
          <w:rFonts w:ascii="Verdana" w:eastAsia="Times New Roman" w:hAnsi="Verdana" w:cs="Times New Roman"/>
          <w:color w:val="000000"/>
          <w:kern w:val="0"/>
          <w:sz w:val="24"/>
          <w:szCs w:val="24"/>
          <w:lang w:eastAsia="ru-RU"/>
        </w:rPr>
        <w:t xml:space="preserve"> 2. </w:t>
      </w:r>
      <w:r w:rsidRPr="00D3523B">
        <w:rPr>
          <w:rFonts w:ascii="Verdana" w:eastAsia="Times New Roman" w:hAnsi="Verdana" w:cs="Times New Roman" w:hint="eastAsia"/>
          <w:color w:val="000000"/>
          <w:kern w:val="0"/>
          <w:sz w:val="24"/>
          <w:szCs w:val="24"/>
          <w:lang w:eastAsia="ru-RU"/>
        </w:rPr>
        <w:t>УТОЧНЕНА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ТАБЛИЧНА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СЕМАНТИЧНИХ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ЯДРА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 53</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2.1. </w:t>
      </w:r>
      <w:r w:rsidRPr="00D3523B">
        <w:rPr>
          <w:rFonts w:ascii="Verdana" w:eastAsia="Times New Roman" w:hAnsi="Verdana" w:cs="Times New Roman" w:hint="eastAsia"/>
          <w:color w:val="000000"/>
          <w:kern w:val="0"/>
          <w:sz w:val="24"/>
          <w:szCs w:val="24"/>
          <w:lang w:eastAsia="ru-RU"/>
        </w:rPr>
        <w:t>Математичні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основи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сучасних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СУБД</w:t>
      </w:r>
      <w:r w:rsidRPr="00D3523B">
        <w:rPr>
          <w:rFonts w:ascii="Verdana" w:eastAsia="Times New Roman" w:hAnsi="Verdana" w:cs="Times New Roman"/>
          <w:color w:val="000000"/>
          <w:kern w:val="0"/>
          <w:sz w:val="24"/>
          <w:szCs w:val="24"/>
          <w:lang w:eastAsia="ru-RU"/>
        </w:rPr>
        <w:t xml:space="preserve"> ................53</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2.2. </w:t>
      </w:r>
      <w:r w:rsidRPr="00D3523B">
        <w:rPr>
          <w:rFonts w:ascii="Verdana" w:eastAsia="Times New Roman" w:hAnsi="Verdana" w:cs="Times New Roman" w:hint="eastAsia"/>
          <w:color w:val="000000"/>
          <w:kern w:val="0"/>
          <w:sz w:val="24"/>
          <w:szCs w:val="24"/>
          <w:lang w:eastAsia="ru-RU"/>
        </w:rPr>
        <w:t>Визначення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основних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структур</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них</w:t>
      </w:r>
      <w:r w:rsidRPr="00D3523B">
        <w:rPr>
          <w:rFonts w:ascii="Verdana" w:eastAsia="Times New Roman" w:hAnsi="Verdana" w:cs="Times New Roman"/>
          <w:color w:val="000000"/>
          <w:kern w:val="0"/>
          <w:sz w:val="24"/>
          <w:szCs w:val="24"/>
          <w:lang w:eastAsia="ru-RU"/>
        </w:rPr>
        <w:t>...55</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2.3 </w:t>
      </w:r>
      <w:r w:rsidRPr="00D3523B">
        <w:rPr>
          <w:rFonts w:ascii="Verdana" w:eastAsia="Times New Roman" w:hAnsi="Verdana" w:cs="Times New Roman" w:hint="eastAsia"/>
          <w:color w:val="000000"/>
          <w:kern w:val="0"/>
          <w:sz w:val="24"/>
          <w:szCs w:val="24"/>
          <w:lang w:eastAsia="ru-RU"/>
        </w:rPr>
        <w:t>Теоретико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множинні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таблицях</w:t>
      </w:r>
      <w:r w:rsidRPr="00D3523B">
        <w:rPr>
          <w:rFonts w:ascii="Verdana" w:eastAsia="Times New Roman" w:hAnsi="Verdana" w:cs="Times New Roman"/>
          <w:color w:val="000000"/>
          <w:kern w:val="0"/>
          <w:sz w:val="24"/>
          <w:szCs w:val="24"/>
          <w:lang w:eastAsia="ru-RU"/>
        </w:rPr>
        <w:t xml:space="preserve"> ............................58</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2.4 </w:t>
      </w:r>
      <w:r w:rsidRPr="00D3523B">
        <w:rPr>
          <w:rFonts w:ascii="Verdana" w:eastAsia="Times New Roman" w:hAnsi="Verdana" w:cs="Times New Roman" w:hint="eastAsia"/>
          <w:color w:val="000000"/>
          <w:kern w:val="0"/>
          <w:sz w:val="24"/>
          <w:szCs w:val="24"/>
          <w:lang w:eastAsia="ru-RU"/>
        </w:rPr>
        <w:t>Операції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......................................................61</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2.5 </w:t>
      </w:r>
      <w:r w:rsidRPr="00D3523B">
        <w:rPr>
          <w:rFonts w:ascii="Verdana" w:eastAsia="Times New Roman" w:hAnsi="Verdana" w:cs="Times New Roman" w:hint="eastAsia"/>
          <w:color w:val="000000"/>
          <w:kern w:val="0"/>
          <w:sz w:val="24"/>
          <w:szCs w:val="24"/>
          <w:lang w:eastAsia="ru-RU"/>
        </w:rPr>
        <w:t>Визначення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операторів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таблицях</w:t>
      </w:r>
      <w:r w:rsidRPr="00D3523B">
        <w:rPr>
          <w:rFonts w:ascii="Verdana" w:eastAsia="Times New Roman" w:hAnsi="Verdana" w:cs="Times New Roman"/>
          <w:color w:val="000000"/>
          <w:kern w:val="0"/>
          <w:sz w:val="24"/>
          <w:szCs w:val="24"/>
          <w:lang w:eastAsia="ru-RU"/>
        </w:rPr>
        <w:t xml:space="preserve"> ........................................62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2.6. </w:t>
      </w:r>
      <w:r w:rsidRPr="00D3523B">
        <w:rPr>
          <w:rFonts w:ascii="Verdana" w:eastAsia="Times New Roman" w:hAnsi="Verdana" w:cs="Times New Roman" w:hint="eastAsia"/>
          <w:color w:val="000000"/>
          <w:kern w:val="0"/>
          <w:sz w:val="24"/>
          <w:szCs w:val="24"/>
          <w:lang w:eastAsia="ru-RU"/>
        </w:rPr>
        <w:t>Відношення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конфінальності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передпорядки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порядки</w:t>
      </w:r>
      <w:r w:rsidRPr="00D3523B">
        <w:rPr>
          <w:rFonts w:ascii="Verdana" w:eastAsia="Times New Roman" w:hAnsi="Verdana" w:cs="Times New Roman"/>
          <w:color w:val="000000"/>
          <w:kern w:val="0"/>
          <w:sz w:val="24"/>
          <w:szCs w:val="24"/>
          <w:lang w:eastAsia="ru-RU"/>
        </w:rPr>
        <w:t xml:space="preserve"> ......67</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2.7 </w:t>
      </w:r>
      <w:r w:rsidRPr="00D3523B">
        <w:rPr>
          <w:rFonts w:ascii="Verdana" w:eastAsia="Times New Roman" w:hAnsi="Verdana" w:cs="Times New Roman" w:hint="eastAsia"/>
          <w:color w:val="000000"/>
          <w:kern w:val="0"/>
          <w:sz w:val="24"/>
          <w:szCs w:val="24"/>
          <w:lang w:eastAsia="ru-RU"/>
        </w:rPr>
        <w:t>Семантика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фрази</w:t>
      </w:r>
      <w:r w:rsidRPr="00D3523B">
        <w:rPr>
          <w:rFonts w:ascii="Verdana" w:eastAsia="Times New Roman" w:hAnsi="Verdana" w:cs="Times New Roman"/>
          <w:color w:val="000000"/>
          <w:kern w:val="0"/>
          <w:sz w:val="24"/>
          <w:szCs w:val="24"/>
          <w:lang w:eastAsia="ru-RU"/>
        </w:rPr>
        <w:t xml:space="preserve"> ORDER BY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SQL-</w:t>
      </w:r>
      <w:r w:rsidRPr="00D3523B">
        <w:rPr>
          <w:rFonts w:ascii="Verdana" w:eastAsia="Times New Roman" w:hAnsi="Verdana" w:cs="Times New Roman" w:hint="eastAsia"/>
          <w:color w:val="000000"/>
          <w:kern w:val="0"/>
          <w:sz w:val="24"/>
          <w:szCs w:val="24"/>
          <w:lang w:eastAsia="ru-RU"/>
        </w:rPr>
        <w:t>подібних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w:t>
      </w:r>
      <w:r w:rsidRPr="00D3523B">
        <w:rPr>
          <w:rFonts w:ascii="Verdana" w:eastAsia="Times New Roman" w:hAnsi="Verdana" w:cs="Times New Roman"/>
          <w:color w:val="000000"/>
          <w:kern w:val="0"/>
          <w:sz w:val="24"/>
          <w:szCs w:val="24"/>
          <w:lang w:eastAsia="ru-RU"/>
        </w:rPr>
        <w:t xml:space="preserve"> ....79</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РОЗДІЛ</w:t>
      </w:r>
      <w:r w:rsidRPr="00D3523B">
        <w:rPr>
          <w:rFonts w:ascii="Verdana" w:eastAsia="Times New Roman" w:hAnsi="Verdana" w:cs="Times New Roman"/>
          <w:color w:val="000000"/>
          <w:kern w:val="0"/>
          <w:sz w:val="24"/>
          <w:szCs w:val="24"/>
          <w:lang w:eastAsia="ru-RU"/>
        </w:rPr>
        <w:t xml:space="preserve"> 3. </w:t>
      </w:r>
      <w:r w:rsidRPr="00D3523B">
        <w:rPr>
          <w:rFonts w:ascii="Verdana" w:eastAsia="Times New Roman" w:hAnsi="Verdana" w:cs="Times New Roman" w:hint="eastAsia"/>
          <w:color w:val="000000"/>
          <w:kern w:val="0"/>
          <w:sz w:val="24"/>
          <w:szCs w:val="24"/>
          <w:lang w:eastAsia="ru-RU"/>
        </w:rPr>
        <w:t>МАТЕМАТИЧНІ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ОСНОВИ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АЛГОРИТМІВ</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ЛІНЕАРИЗАЦІЇ</w:t>
      </w:r>
      <w:r w:rsidRPr="00D3523B">
        <w:rPr>
          <w:rFonts w:ascii="Verdana" w:eastAsia="Times New Roman" w:hAnsi="Verdana" w:cs="Times New Roman"/>
          <w:color w:val="000000"/>
          <w:kern w:val="0"/>
          <w:sz w:val="24"/>
          <w:szCs w:val="24"/>
          <w:lang w:eastAsia="ru-RU"/>
        </w:rPr>
        <w:t>.............................................................................................. 82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3.1 </w:t>
      </w:r>
      <w:r w:rsidRPr="00D3523B">
        <w:rPr>
          <w:rFonts w:ascii="Verdana" w:eastAsia="Times New Roman" w:hAnsi="Verdana" w:cs="Times New Roman" w:hint="eastAsia"/>
          <w:color w:val="000000"/>
          <w:kern w:val="0"/>
          <w:sz w:val="24"/>
          <w:szCs w:val="24"/>
          <w:lang w:eastAsia="ru-RU"/>
        </w:rPr>
        <w:t>Основні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властивості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лінеаризації</w:t>
      </w:r>
      <w:r w:rsidRPr="00D3523B">
        <w:rPr>
          <w:rFonts w:ascii="Verdana" w:eastAsia="Times New Roman" w:hAnsi="Verdana" w:cs="Times New Roman"/>
          <w:color w:val="000000"/>
          <w:kern w:val="0"/>
          <w:sz w:val="24"/>
          <w:szCs w:val="24"/>
          <w:lang w:eastAsia="ru-RU"/>
        </w:rPr>
        <w:t>..............................82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3.2 </w:t>
      </w:r>
      <w:r w:rsidRPr="00D3523B">
        <w:rPr>
          <w:rFonts w:ascii="Verdana" w:eastAsia="Times New Roman" w:hAnsi="Verdana" w:cs="Times New Roman" w:hint="eastAsia"/>
          <w:color w:val="000000"/>
          <w:kern w:val="0"/>
          <w:sz w:val="24"/>
          <w:szCs w:val="24"/>
          <w:lang w:eastAsia="ru-RU"/>
        </w:rPr>
        <w:t>Допоміжні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інверсії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добутку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бінарних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відносин</w:t>
      </w:r>
      <w:r w:rsidRPr="00D3523B">
        <w:rPr>
          <w:rFonts w:ascii="Verdana" w:eastAsia="Times New Roman" w:hAnsi="Verdana" w:cs="Times New Roman"/>
          <w:color w:val="000000"/>
          <w:kern w:val="0"/>
          <w:sz w:val="24"/>
          <w:szCs w:val="24"/>
          <w:lang w:eastAsia="ru-RU"/>
        </w:rPr>
        <w:t xml:space="preserve"> ....83</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3.3. </w:t>
      </w:r>
      <w:r w:rsidRPr="00D3523B">
        <w:rPr>
          <w:rFonts w:ascii="Verdana" w:eastAsia="Times New Roman" w:hAnsi="Verdana" w:cs="Times New Roman" w:hint="eastAsia"/>
          <w:color w:val="000000"/>
          <w:kern w:val="0"/>
          <w:sz w:val="24"/>
          <w:szCs w:val="24"/>
          <w:lang w:eastAsia="ru-RU"/>
        </w:rPr>
        <w:t>Допоміжні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рефлексивність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антисиметричність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транзитивність</w:t>
      </w:r>
      <w:r w:rsidRPr="00D3523B">
        <w:rPr>
          <w:rFonts w:ascii="Verdana" w:eastAsia="Times New Roman" w:hAnsi="Verdana" w:cs="Times New Roman"/>
          <w:color w:val="000000"/>
          <w:kern w:val="0"/>
          <w:sz w:val="24"/>
          <w:szCs w:val="24"/>
          <w:lang w:eastAsia="ru-RU"/>
        </w:rPr>
        <w:t>..................................................................................85</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3.4. </w:t>
      </w:r>
      <w:r w:rsidRPr="00D3523B">
        <w:rPr>
          <w:rFonts w:ascii="Verdana" w:eastAsia="Times New Roman" w:hAnsi="Verdana" w:cs="Times New Roman" w:hint="eastAsia"/>
          <w:color w:val="000000"/>
          <w:kern w:val="0"/>
          <w:sz w:val="24"/>
          <w:szCs w:val="24"/>
          <w:lang w:eastAsia="ru-RU"/>
        </w:rPr>
        <w:t>Рефлексивно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транзитивне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замикання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бінарного</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відношення</w:t>
      </w:r>
      <w:r w:rsidRPr="00D3523B">
        <w:rPr>
          <w:rFonts w:ascii="Verdana" w:eastAsia="Times New Roman" w:hAnsi="Verdana" w:cs="Times New Roman"/>
          <w:color w:val="000000"/>
          <w:kern w:val="0"/>
          <w:sz w:val="24"/>
          <w:szCs w:val="24"/>
          <w:lang w:eastAsia="ru-RU"/>
        </w:rPr>
        <w:t xml:space="preserve"> .......................................................................................88</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3.5 </w:t>
      </w:r>
      <w:r w:rsidRPr="00D3523B">
        <w:rPr>
          <w:rFonts w:ascii="Verdana" w:eastAsia="Times New Roman" w:hAnsi="Verdana" w:cs="Times New Roman" w:hint="eastAsia"/>
          <w:color w:val="000000"/>
          <w:kern w:val="0"/>
          <w:sz w:val="24"/>
          <w:szCs w:val="24"/>
          <w:lang w:eastAsia="ru-RU"/>
        </w:rPr>
        <w:t>Рефлексивно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транзитивне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замикання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бінарного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відношення</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характеристичні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денотатівні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властивості</w:t>
      </w:r>
      <w:r w:rsidRPr="00D3523B">
        <w:rPr>
          <w:rFonts w:ascii="Verdana" w:eastAsia="Times New Roman" w:hAnsi="Verdana" w:cs="Times New Roman"/>
          <w:color w:val="000000"/>
          <w:kern w:val="0"/>
          <w:sz w:val="24"/>
          <w:szCs w:val="24"/>
          <w:lang w:eastAsia="ru-RU"/>
        </w:rPr>
        <w:t>......................................91</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16</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3.5.1 </w:t>
      </w:r>
      <w:r w:rsidRPr="00D3523B">
        <w:rPr>
          <w:rFonts w:ascii="Verdana" w:eastAsia="Times New Roman" w:hAnsi="Verdana" w:cs="Times New Roman" w:hint="eastAsia"/>
          <w:color w:val="000000"/>
          <w:kern w:val="0"/>
          <w:sz w:val="24"/>
          <w:szCs w:val="24"/>
          <w:lang w:eastAsia="ru-RU"/>
        </w:rPr>
        <w:t>Рефлексивно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транзитивне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замикання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найменше</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рефлексивне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транзитивне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що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містить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вихідне</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відношення</w:t>
      </w:r>
      <w:r w:rsidRPr="00D3523B">
        <w:rPr>
          <w:rFonts w:ascii="Verdana" w:eastAsia="Times New Roman" w:hAnsi="Verdana" w:cs="Times New Roman"/>
          <w:color w:val="000000"/>
          <w:kern w:val="0"/>
          <w:sz w:val="24"/>
          <w:szCs w:val="24"/>
          <w:lang w:eastAsia="ru-RU"/>
        </w:rPr>
        <w:t>...............................................................................................91</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3.5.2 </w:t>
      </w:r>
      <w:r w:rsidRPr="00D3523B">
        <w:rPr>
          <w:rFonts w:ascii="Verdana" w:eastAsia="Times New Roman" w:hAnsi="Verdana" w:cs="Times New Roman" w:hint="eastAsia"/>
          <w:color w:val="000000"/>
          <w:kern w:val="0"/>
          <w:sz w:val="24"/>
          <w:szCs w:val="24"/>
          <w:lang w:eastAsia="ru-RU"/>
        </w:rPr>
        <w:t>Рефлексивно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транзитивне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замикання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подалгебра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породжена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діагоналлю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спеціальній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всіх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пар</w:t>
      </w:r>
      <w:r w:rsidRPr="00D3523B">
        <w:rPr>
          <w:rFonts w:ascii="Verdana" w:eastAsia="Times New Roman" w:hAnsi="Verdana" w:cs="Times New Roman"/>
          <w:color w:val="000000"/>
          <w:kern w:val="0"/>
          <w:sz w:val="24"/>
          <w:szCs w:val="24"/>
          <w:lang w:eastAsia="ru-RU"/>
        </w:rPr>
        <w:t>.......................94</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3.6 </w:t>
      </w:r>
      <w:r w:rsidRPr="00D3523B">
        <w:rPr>
          <w:rFonts w:ascii="Verdana" w:eastAsia="Times New Roman" w:hAnsi="Verdana" w:cs="Times New Roman" w:hint="eastAsia"/>
          <w:color w:val="000000"/>
          <w:kern w:val="0"/>
          <w:sz w:val="24"/>
          <w:szCs w:val="24"/>
          <w:lang w:eastAsia="ru-RU"/>
        </w:rPr>
        <w:t>Рефлексивно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транзитивне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замикання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бінарного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як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найменше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рішення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характеристичного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рівняння</w:t>
      </w:r>
      <w:r w:rsidRPr="00D3523B">
        <w:rPr>
          <w:rFonts w:ascii="Verdana" w:eastAsia="Times New Roman" w:hAnsi="Verdana" w:cs="Times New Roman"/>
          <w:color w:val="000000"/>
          <w:kern w:val="0"/>
          <w:sz w:val="24"/>
          <w:szCs w:val="24"/>
          <w:lang w:eastAsia="ru-RU"/>
        </w:rPr>
        <w:t xml:space="preserve"> ....................97</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3.7 </w:t>
      </w:r>
      <w:r w:rsidRPr="00D3523B">
        <w:rPr>
          <w:rFonts w:ascii="Verdana" w:eastAsia="Times New Roman" w:hAnsi="Verdana" w:cs="Times New Roman" w:hint="eastAsia"/>
          <w:color w:val="000000"/>
          <w:kern w:val="0"/>
          <w:sz w:val="24"/>
          <w:szCs w:val="24"/>
          <w:lang w:eastAsia="ru-RU"/>
        </w:rPr>
        <w:t>Основні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висновки</w:t>
      </w:r>
      <w:r w:rsidRPr="00D3523B">
        <w:rPr>
          <w:rFonts w:ascii="Verdana" w:eastAsia="Times New Roman" w:hAnsi="Verdana" w:cs="Times New Roman"/>
          <w:color w:val="000000"/>
          <w:kern w:val="0"/>
          <w:sz w:val="24"/>
          <w:szCs w:val="24"/>
          <w:lang w:eastAsia="ru-RU"/>
        </w:rPr>
        <w:t>...............................................100</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РОЗДІЛ</w:t>
      </w:r>
      <w:r w:rsidRPr="00D3523B">
        <w:rPr>
          <w:rFonts w:ascii="Verdana" w:eastAsia="Times New Roman" w:hAnsi="Verdana" w:cs="Times New Roman"/>
          <w:color w:val="000000"/>
          <w:kern w:val="0"/>
          <w:sz w:val="24"/>
          <w:szCs w:val="24"/>
          <w:lang w:eastAsia="ru-RU"/>
        </w:rPr>
        <w:t xml:space="preserve"> 4. </w:t>
      </w:r>
      <w:r w:rsidRPr="00D3523B">
        <w:rPr>
          <w:rFonts w:ascii="Verdana" w:eastAsia="Times New Roman" w:hAnsi="Verdana" w:cs="Times New Roman" w:hint="eastAsia"/>
          <w:color w:val="000000"/>
          <w:kern w:val="0"/>
          <w:sz w:val="24"/>
          <w:szCs w:val="24"/>
          <w:lang w:eastAsia="ru-RU"/>
        </w:rPr>
        <w:t>МНОЖИННЕ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ВИКОРИСТАННЯМ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АЛГОРИТМІВ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ЛІНЕАРИЗАЦІЇ</w:t>
      </w:r>
      <w:r w:rsidRPr="00D3523B">
        <w:rPr>
          <w:rFonts w:ascii="Verdana" w:eastAsia="Times New Roman" w:hAnsi="Verdana" w:cs="Times New Roman"/>
          <w:color w:val="000000"/>
          <w:kern w:val="0"/>
          <w:sz w:val="24"/>
          <w:szCs w:val="24"/>
          <w:lang w:eastAsia="ru-RU"/>
        </w:rPr>
        <w:t>....................... 102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4.1 </w:t>
      </w:r>
      <w:r w:rsidRPr="00D3523B">
        <w:rPr>
          <w:rFonts w:ascii="Verdana" w:eastAsia="Times New Roman" w:hAnsi="Verdana" w:cs="Times New Roman" w:hint="eastAsia"/>
          <w:color w:val="000000"/>
          <w:kern w:val="0"/>
          <w:sz w:val="24"/>
          <w:szCs w:val="24"/>
          <w:lang w:eastAsia="ru-RU"/>
        </w:rPr>
        <w:t>Основні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визначення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поняття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.......102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4.2 </w:t>
      </w:r>
      <w:r w:rsidRPr="00D3523B">
        <w:rPr>
          <w:rFonts w:ascii="Verdana" w:eastAsia="Times New Roman" w:hAnsi="Verdana" w:cs="Times New Roman" w:hint="eastAsia"/>
          <w:color w:val="000000"/>
          <w:kern w:val="0"/>
          <w:sz w:val="24"/>
          <w:szCs w:val="24"/>
          <w:lang w:eastAsia="ru-RU"/>
        </w:rPr>
        <w:t>Одиночне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...........................................107</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4.3 </w:t>
      </w:r>
      <w:r w:rsidRPr="00D3523B">
        <w:rPr>
          <w:rFonts w:ascii="Verdana" w:eastAsia="Times New Roman" w:hAnsi="Verdana" w:cs="Times New Roman" w:hint="eastAsia"/>
          <w:color w:val="000000"/>
          <w:kern w:val="0"/>
          <w:sz w:val="24"/>
          <w:szCs w:val="24"/>
          <w:lang w:eastAsia="ru-RU"/>
        </w:rPr>
        <w:t>Множинне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класів</w:t>
      </w:r>
      <w:r w:rsidRPr="00D3523B">
        <w:rPr>
          <w:rFonts w:ascii="Verdana" w:eastAsia="Times New Roman" w:hAnsi="Verdana" w:cs="Times New Roman"/>
          <w:color w:val="000000"/>
          <w:kern w:val="0"/>
          <w:sz w:val="24"/>
          <w:szCs w:val="24"/>
          <w:lang w:eastAsia="ru-RU"/>
        </w:rPr>
        <w:t xml:space="preserve"> .........................113</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4.4 </w:t>
      </w:r>
      <w:r w:rsidRPr="00D3523B">
        <w:rPr>
          <w:rFonts w:ascii="Verdana" w:eastAsia="Times New Roman" w:hAnsi="Verdana" w:cs="Times New Roman" w:hint="eastAsia"/>
          <w:color w:val="000000"/>
          <w:kern w:val="0"/>
          <w:sz w:val="24"/>
          <w:szCs w:val="24"/>
          <w:lang w:eastAsia="ru-RU"/>
        </w:rPr>
        <w:t>Приклади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.....................122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ВИСНОВКИ</w:t>
      </w:r>
      <w:r w:rsidRPr="00D3523B">
        <w:rPr>
          <w:rFonts w:ascii="Verdana" w:eastAsia="Times New Roman" w:hAnsi="Verdana" w:cs="Times New Roman"/>
          <w:color w:val="000000"/>
          <w:kern w:val="0"/>
          <w:sz w:val="24"/>
          <w:szCs w:val="24"/>
          <w:lang w:eastAsia="ru-RU"/>
        </w:rPr>
        <w:t xml:space="preserve"> .................................................................................................. 130</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СПИСОК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ВИКОРИСТАНИХ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ДЖЕРЕЛ</w:t>
      </w:r>
      <w:r w:rsidRPr="00D3523B">
        <w:rPr>
          <w:rFonts w:ascii="Verdana" w:eastAsia="Times New Roman" w:hAnsi="Verdana" w:cs="Times New Roman"/>
          <w:color w:val="000000"/>
          <w:kern w:val="0"/>
          <w:sz w:val="24"/>
          <w:szCs w:val="24"/>
          <w:lang w:eastAsia="ru-RU"/>
        </w:rPr>
        <w:t xml:space="preserve"> ................................................. 131</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Додаток</w:t>
      </w:r>
      <w:r w:rsidRPr="00D3523B">
        <w:rPr>
          <w:rFonts w:ascii="Verdana" w:eastAsia="Times New Roman" w:hAnsi="Verdana" w:cs="Times New Roman"/>
          <w:color w:val="000000"/>
          <w:kern w:val="0"/>
          <w:sz w:val="24"/>
          <w:szCs w:val="24"/>
          <w:lang w:eastAsia="ru-RU"/>
        </w:rPr>
        <w:t xml:space="preserve"> 1 </w:t>
      </w:r>
      <w:r w:rsidRPr="00D3523B">
        <w:rPr>
          <w:rFonts w:ascii="Verdana" w:eastAsia="Times New Roman" w:hAnsi="Verdana" w:cs="Times New Roman" w:hint="eastAsia"/>
          <w:color w:val="000000"/>
          <w:kern w:val="0"/>
          <w:sz w:val="24"/>
          <w:szCs w:val="24"/>
          <w:lang w:eastAsia="ru-RU"/>
        </w:rPr>
        <w:t>База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інвойсів</w:t>
      </w:r>
      <w:r w:rsidRPr="00D3523B">
        <w:rPr>
          <w:rFonts w:ascii="Verdana" w:eastAsia="Times New Roman" w:hAnsi="Verdana" w:cs="Times New Roman"/>
          <w:color w:val="000000"/>
          <w:kern w:val="0"/>
          <w:sz w:val="24"/>
          <w:szCs w:val="24"/>
          <w:lang w:eastAsia="ru-RU"/>
        </w:rPr>
        <w:t>................................................................... 146</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Додаток</w:t>
      </w:r>
      <w:r w:rsidRPr="00D3523B">
        <w:rPr>
          <w:rFonts w:ascii="Verdana" w:eastAsia="Times New Roman" w:hAnsi="Verdana" w:cs="Times New Roman"/>
          <w:color w:val="000000"/>
          <w:kern w:val="0"/>
          <w:sz w:val="24"/>
          <w:szCs w:val="24"/>
          <w:lang w:eastAsia="ru-RU"/>
        </w:rPr>
        <w:t xml:space="preserve"> 2. </w:t>
      </w:r>
      <w:r w:rsidRPr="00D3523B">
        <w:rPr>
          <w:rFonts w:ascii="Verdana" w:eastAsia="Times New Roman" w:hAnsi="Verdana" w:cs="Times New Roman" w:hint="eastAsia"/>
          <w:color w:val="000000"/>
          <w:kern w:val="0"/>
          <w:sz w:val="24"/>
          <w:szCs w:val="24"/>
          <w:lang w:eastAsia="ru-RU"/>
        </w:rPr>
        <w:t>Список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публікацій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здобувача</w:t>
      </w:r>
      <w:r w:rsidRPr="00D3523B">
        <w:rPr>
          <w:rFonts w:ascii="Verdana" w:eastAsia="Times New Roman" w:hAnsi="Verdana" w:cs="Times New Roman"/>
          <w:color w:val="000000"/>
          <w:kern w:val="0"/>
          <w:sz w:val="24"/>
          <w:szCs w:val="24"/>
          <w:lang w:eastAsia="ru-RU"/>
        </w:rPr>
        <w:t xml:space="preserve"> ................................................ 156</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Додаток</w:t>
      </w:r>
      <w:r w:rsidRPr="00D3523B">
        <w:rPr>
          <w:rFonts w:ascii="Verdana" w:eastAsia="Times New Roman" w:hAnsi="Verdana" w:cs="Times New Roman"/>
          <w:color w:val="000000"/>
          <w:kern w:val="0"/>
          <w:sz w:val="24"/>
          <w:szCs w:val="24"/>
          <w:lang w:eastAsia="ru-RU"/>
        </w:rPr>
        <w:t xml:space="preserve"> 3. </w:t>
      </w:r>
      <w:r w:rsidRPr="00D3523B">
        <w:rPr>
          <w:rFonts w:ascii="Verdana" w:eastAsia="Times New Roman" w:hAnsi="Verdana" w:cs="Times New Roman" w:hint="eastAsia"/>
          <w:color w:val="000000"/>
          <w:kern w:val="0"/>
          <w:sz w:val="24"/>
          <w:szCs w:val="24"/>
          <w:lang w:eastAsia="ru-RU"/>
        </w:rPr>
        <w:t>Відомості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апробацію</w:t>
      </w:r>
      <w:r w:rsidRPr="00D3523B">
        <w:rPr>
          <w:rFonts w:ascii="Verdana" w:eastAsia="Times New Roman" w:hAnsi="Verdana" w:cs="Times New Roman"/>
          <w:color w:val="000000"/>
          <w:kern w:val="0"/>
          <w:sz w:val="24"/>
          <w:szCs w:val="24"/>
          <w:lang w:eastAsia="ru-RU"/>
        </w:rPr>
        <w:t>......................................................... 159</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17</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ПЕРЕЛІК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УМОВНИХ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ПОЗНАЧЕНЬ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СКОРОЧЕНЬ</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порожня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def</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означенням</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def</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дорівнює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означенням</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O</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доповнення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O</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відношення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конфінальності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множинах</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P Q x x P y y Q x y</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def</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&amp;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hint="eastAsia"/>
          <w:color w:val="000000"/>
          <w:kern w:val="0"/>
          <w:sz w:val="24"/>
          <w:szCs w:val="24"/>
          <w:lang w:eastAsia="ru-RU"/>
        </w:rPr>
        <w:t>узагальнена</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hint="eastAsia"/>
          <w:color w:val="000000"/>
          <w:kern w:val="0"/>
          <w:sz w:val="24"/>
          <w:szCs w:val="24"/>
          <w:lang w:eastAsia="ru-RU"/>
        </w:rPr>
        <w:t>рівність</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U|X</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hint="eastAsia"/>
          <w:color w:val="000000"/>
          <w:kern w:val="0"/>
          <w:sz w:val="24"/>
          <w:szCs w:val="24"/>
          <w:lang w:eastAsia="ru-RU"/>
        </w:rPr>
        <w:t>обмеження</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hint="eastAsia"/>
          <w:color w:val="000000"/>
          <w:kern w:val="0"/>
          <w:sz w:val="24"/>
          <w:szCs w:val="24"/>
          <w:lang w:eastAsia="ru-RU"/>
        </w:rPr>
        <w:t>бінарного</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hint="eastAsia"/>
          <w:color w:val="000000"/>
          <w:kern w:val="0"/>
          <w:sz w:val="24"/>
          <w:szCs w:val="24"/>
          <w:lang w:eastAsia="ru-RU"/>
        </w:rPr>
        <w:t>відношення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U</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множиною</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X</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U[ X ]</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повний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образ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X</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відносно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бінарного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U</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[a, x)</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початковий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відрізок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ц</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стрілка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для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запису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часткових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операцій</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U </w:t>
      </w:r>
      <w:r w:rsidRPr="00D3523B">
        <w:rPr>
          <w:rFonts w:ascii="Verdana" w:eastAsia="Times New Roman" w:hAnsi="Verdana" w:cs="Times New Roman"/>
          <w:color w:val="000000"/>
          <w:kern w:val="0"/>
          <w:sz w:val="24"/>
          <w:szCs w:val="24"/>
          <w:lang w:eastAsia="ru-RU"/>
        </w:rPr>
        <w:t>V</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композиція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бінарних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відношень</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rang</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область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значень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i</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n</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проекція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кортежів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довжини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n</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i -</w:t>
      </w:r>
      <w:r w:rsidRPr="00D3523B">
        <w:rPr>
          <w:rFonts w:ascii="Verdana" w:eastAsia="Times New Roman" w:hAnsi="Verdana" w:cs="Times New Roman" w:hint="eastAsia"/>
          <w:color w:val="000000"/>
          <w:kern w:val="0"/>
          <w:sz w:val="24"/>
          <w:szCs w:val="24"/>
          <w:lang w:eastAsia="ru-RU"/>
        </w:rPr>
        <w:t>тою</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компонентою</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1,n</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множина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натуральних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чисел</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{1,...,n}</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D</w:t>
      </w:r>
      <w:r w:rsidRPr="00D3523B">
        <w:rPr>
          <w:rFonts w:ascii="Verdana" w:eastAsia="Times New Roman" w:hAnsi="Verdana" w:cs="Times New Roman"/>
          <w:color w:val="000000"/>
          <w:kern w:val="0"/>
          <w:sz w:val="24"/>
          <w:szCs w:val="24"/>
          <w:lang w:eastAsia="ru-RU"/>
        </w:rPr>
        <w:t>D</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сім’я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часткових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D</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множину</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D</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бінарне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сумісності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dom f</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область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означеності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f</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true</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істинне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булеве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значення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false</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хибне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булеве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значення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P( X )</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булеан</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X</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18</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X</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множина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всіх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скінченних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підмножин</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X</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U</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1</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бінарне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обернене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інверсне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відношенню</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U</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R</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унарна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композиція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рекурсії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для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випадку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параметра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(D ... D D D) n</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m</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n</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1</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1</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підклас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класу</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(D ... D D D) 1</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color w:val="000000"/>
          <w:kern w:val="0"/>
          <w:sz w:val="24"/>
          <w:szCs w:val="24"/>
          <w:lang w:eastAsia="ru-RU"/>
        </w:rPr>
        <w:t xml:space="preserve"> n </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монотонних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n </w:t>
      </w:r>
      <w:r w:rsidRPr="00D3523B">
        <w:rPr>
          <w:rFonts w:ascii="Verdana" w:eastAsia="Times New Roman" w:hAnsi="Verdana" w:cs="Times New Roman"/>
          <w:color w:val="000000"/>
          <w:kern w:val="0"/>
          <w:sz w:val="24"/>
          <w:szCs w:val="24"/>
          <w:lang w:eastAsia="ru-RU"/>
        </w:rPr>
        <w:t> 1-</w:t>
      </w:r>
      <w:r w:rsidRPr="00D3523B">
        <w:rPr>
          <w:rFonts w:ascii="Verdana" w:eastAsia="Times New Roman" w:hAnsi="Verdana" w:cs="Times New Roman" w:hint="eastAsia"/>
          <w:color w:val="000000"/>
          <w:kern w:val="0"/>
          <w:sz w:val="24"/>
          <w:szCs w:val="24"/>
          <w:lang w:eastAsia="ru-RU"/>
        </w:rPr>
        <w:t>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аргументом</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D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X</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Y</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множина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всіх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скінченних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функціональних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парі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Y, X</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транзитивне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замикання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X|U</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приведення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бінарного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U</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множиною</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X</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|A|</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носій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замикання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операціями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сім’ї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порожня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розд</w:t>
      </w:r>
      <w:r w:rsidRPr="00D3523B">
        <w:rPr>
          <w:rFonts w:ascii="Verdana" w:eastAsia="Times New Roman" w:hAnsi="Verdana" w:cs="Times New Roman"/>
          <w:color w:val="000000"/>
          <w:kern w:val="0"/>
          <w:sz w:val="24"/>
          <w:szCs w:val="24"/>
          <w:lang w:eastAsia="ru-RU"/>
        </w:rPr>
        <w:t xml:space="preserve">. 4); </w:t>
      </w:r>
      <w:r w:rsidRPr="00D3523B">
        <w:rPr>
          <w:rFonts w:ascii="Verdana" w:eastAsia="Times New Roman" w:hAnsi="Verdana" w:cs="Times New Roman" w:hint="eastAsia"/>
          <w:color w:val="000000"/>
          <w:kern w:val="0"/>
          <w:sz w:val="24"/>
          <w:szCs w:val="24"/>
          <w:lang w:eastAsia="ru-RU"/>
        </w:rPr>
        <w:t>рядок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порожньої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схеми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розд</w:t>
      </w:r>
      <w:r w:rsidRPr="00D3523B">
        <w:rPr>
          <w:rFonts w:ascii="Verdana" w:eastAsia="Times New Roman" w:hAnsi="Verdana" w:cs="Times New Roman"/>
          <w:color w:val="000000"/>
          <w:kern w:val="0"/>
          <w:sz w:val="24"/>
          <w:szCs w:val="24"/>
          <w:lang w:eastAsia="ru-RU"/>
        </w:rPr>
        <w:t>. 5)</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рефлексивно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транзитивне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замикання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відношення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(d ,d ) 1 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іменна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стандартними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іменами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1,d2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2,d2 </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об’єднання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сумісних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об’єднання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s-</w:t>
      </w:r>
      <w:r w:rsidRPr="00D3523B">
        <w:rPr>
          <w:rFonts w:ascii="Verdana" w:eastAsia="Times New Roman" w:hAnsi="Verdana" w:cs="Times New Roman" w:hint="eastAsia"/>
          <w:color w:val="000000"/>
          <w:kern w:val="0"/>
          <w:sz w:val="24"/>
          <w:szCs w:val="24"/>
          <w:lang w:eastAsia="ru-RU"/>
        </w:rPr>
        <w:t>множин</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різниця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s-</w:t>
      </w:r>
      <w:r w:rsidRPr="00D3523B">
        <w:rPr>
          <w:rFonts w:ascii="Verdana" w:eastAsia="Times New Roman" w:hAnsi="Verdana" w:cs="Times New Roman" w:hint="eastAsia"/>
          <w:color w:val="000000"/>
          <w:kern w:val="0"/>
          <w:sz w:val="24"/>
          <w:szCs w:val="24"/>
          <w:lang w:eastAsia="ru-RU"/>
        </w:rPr>
        <w:t>множин</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n</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сигнатура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v</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параметрична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іменування</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v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v </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параметрична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розіменування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іменем</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v</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іменний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предикат</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рівності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R</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color w:val="000000"/>
          <w:kern w:val="0"/>
          <w:sz w:val="24"/>
          <w:szCs w:val="24"/>
          <w:lang w:eastAsia="ru-RU"/>
        </w:rPr>
        <w:t> R</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\R</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відповідно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перетин</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різниця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схеми</w:t>
      </w:r>
      <w:r w:rsidRPr="00D3523B">
        <w:rPr>
          <w:rFonts w:ascii="Verdana" w:eastAsia="Times New Roman" w:hAnsi="Verdana" w:cs="Times New Roman"/>
          <w:color w:val="000000"/>
          <w:kern w:val="0"/>
          <w:sz w:val="24"/>
          <w:szCs w:val="24"/>
          <w:lang w:eastAsia="ru-RU"/>
        </w:rPr>
        <w:t xml:space="preserve"> R</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еквіз‘єднання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внутрішнє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природне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R</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R</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1</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ділення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схеми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R1</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схеми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R2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19</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t</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порожня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t</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таблиця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що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містить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єдиний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рядок</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порожньої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схеми</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def</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відношення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односхемності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t t R t T R t T R</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def</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 xml:space="preserve">1 2 1 2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 )&amp;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 ))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S</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hint="eastAsia"/>
          <w:color w:val="000000"/>
          <w:kern w:val="0"/>
          <w:sz w:val="24"/>
          <w:szCs w:val="24"/>
          <w:lang w:eastAsia="ru-RU"/>
        </w:rPr>
        <w:t>відношення</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hint="eastAsia"/>
          <w:color w:val="000000"/>
          <w:kern w:val="0"/>
          <w:sz w:val="24"/>
          <w:szCs w:val="24"/>
          <w:lang w:eastAsia="ru-RU"/>
        </w:rPr>
        <w:t>односхемності</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hint="eastAsia"/>
          <w:color w:val="000000"/>
          <w:kern w:val="0"/>
          <w:sz w:val="24"/>
          <w:szCs w:val="24"/>
          <w:lang w:eastAsia="ru-RU"/>
        </w:rPr>
        <w:t>рядків</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t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t 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відповідно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перетину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різниці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односхемних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Cj</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операція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декартова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w:t>
      </w:r>
      <w:r w:rsidRPr="00D3523B">
        <w:rPr>
          <w:rFonts w:ascii="Verdana" w:eastAsia="Times New Roman" w:hAnsi="Verdana" w:cs="Times New Roman"/>
          <w:color w:val="000000"/>
          <w:kern w:val="0"/>
          <w:sz w:val="24"/>
          <w:szCs w:val="24"/>
          <w:lang w:eastAsia="ru-RU"/>
        </w:rPr>
        <w:t xml:space="preserve"> (cross join, Cartesian join)</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A1 An</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операція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внутрішнього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атрибутами</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A1 An</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 xml:space="preserve">,..., , n </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color w:val="000000"/>
          <w:kern w:val="0"/>
          <w:sz w:val="24"/>
          <w:szCs w:val="24"/>
          <w:lang w:val="en-US" w:eastAsia="ru-RU"/>
        </w:rPr>
        <w:t xml:space="preserve"> 1</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(inner join using</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A1 An</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p</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операція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внутрішнього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предикатом</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p</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(inner</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join on</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p</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S</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тризначний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предикат</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рівності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m</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операція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декартова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мультимножин</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OrderbyA</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параметрична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побудови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таблиць</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СУБД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система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управління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базою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20</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ВСТУП</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Перші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СУБД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були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розроблені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ще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70-</w:t>
      </w:r>
      <w:r w:rsidRPr="00D3523B">
        <w:rPr>
          <w:rFonts w:ascii="Verdana" w:eastAsia="Times New Roman" w:hAnsi="Verdana" w:cs="Times New Roman" w:hint="eastAsia"/>
          <w:color w:val="000000"/>
          <w:kern w:val="0"/>
          <w:sz w:val="24"/>
          <w:szCs w:val="24"/>
          <w:lang w:eastAsia="ru-RU"/>
        </w:rPr>
        <w:t>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минулого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століття</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початку</w:t>
      </w:r>
      <w:r w:rsidRPr="00D3523B">
        <w:rPr>
          <w:rFonts w:ascii="Verdana" w:eastAsia="Times New Roman" w:hAnsi="Verdana" w:cs="Times New Roman"/>
          <w:color w:val="000000"/>
          <w:kern w:val="0"/>
          <w:sz w:val="24"/>
          <w:szCs w:val="24"/>
          <w:lang w:eastAsia="ru-RU"/>
        </w:rPr>
        <w:t xml:space="preserve"> 90-</w:t>
      </w:r>
      <w:r w:rsidRPr="00D3523B">
        <w:rPr>
          <w:rFonts w:ascii="Verdana" w:eastAsia="Times New Roman" w:hAnsi="Verdana" w:cs="Times New Roman" w:hint="eastAsia"/>
          <w:color w:val="000000"/>
          <w:kern w:val="0"/>
          <w:sz w:val="24"/>
          <w:szCs w:val="24"/>
          <w:lang w:eastAsia="ru-RU"/>
        </w:rPr>
        <w:t>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років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були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застосовані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ідеї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об’єктноорієнтованого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підходу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що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привело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появи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об’єктно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реляційних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систем</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управління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базами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ОРБД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поєднують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функціональність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реляційних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СУБД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концепціями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ідеями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взятими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об’єктно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орієнтованого</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програмування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стандартах</w:t>
      </w:r>
      <w:r w:rsidRPr="00D3523B">
        <w:rPr>
          <w:rFonts w:ascii="Verdana" w:eastAsia="Times New Roman" w:hAnsi="Verdana" w:cs="Times New Roman"/>
          <w:color w:val="000000"/>
          <w:kern w:val="0"/>
          <w:sz w:val="24"/>
          <w:szCs w:val="24"/>
          <w:lang w:eastAsia="ru-RU"/>
        </w:rPr>
        <w:t xml:space="preserve"> SQL:1999 - SQL:2016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модель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були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додані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численні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об’єктно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орієнтовані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риси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Це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значно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змінило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модель</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що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лежить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основі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останніх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версій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СУБД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базованих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цих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стандартах</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сьогодні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незважаючи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існування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інших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моделей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[80, 94, 121, 30],</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реляційні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об’єктно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реляційні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залишаються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основою</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інформаційних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систем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підприємств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організацій</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Семантиці</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присвячені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численні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починаючи</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наприклад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була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побудована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формальна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модель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названа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E3VPC [36],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закінчуючи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публікацією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2017 </w:t>
      </w:r>
      <w:r w:rsidRPr="00D3523B">
        <w:rPr>
          <w:rFonts w:ascii="Verdana" w:eastAsia="Times New Roman" w:hAnsi="Verdana" w:cs="Times New Roman" w:hint="eastAsia"/>
          <w:color w:val="000000"/>
          <w:kern w:val="0"/>
          <w:sz w:val="24"/>
          <w:szCs w:val="24"/>
          <w:lang w:eastAsia="ru-RU"/>
        </w:rPr>
        <w:t>році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денотаційної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семантики</w:t>
      </w:r>
      <w:r w:rsidRPr="00D3523B">
        <w:rPr>
          <w:rFonts w:ascii="Verdana" w:eastAsia="Times New Roman" w:hAnsi="Verdana" w:cs="Times New Roman"/>
          <w:color w:val="000000"/>
          <w:kern w:val="0"/>
          <w:sz w:val="24"/>
          <w:szCs w:val="24"/>
          <w:lang w:eastAsia="ru-RU"/>
        </w:rPr>
        <w:t xml:space="preserve"> SQL,</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названої</w:t>
      </w:r>
      <w:r w:rsidRPr="00D3523B">
        <w:rPr>
          <w:rFonts w:ascii="Verdana" w:eastAsia="Times New Roman" w:hAnsi="Verdana" w:cs="Times New Roman"/>
          <w:color w:val="000000"/>
          <w:kern w:val="0"/>
          <w:sz w:val="24"/>
          <w:szCs w:val="24"/>
          <w:lang w:eastAsia="ru-RU"/>
        </w:rPr>
        <w:t xml:space="preserve"> HoTTSQL [46] </w:t>
      </w:r>
      <w:r w:rsidRPr="00D3523B">
        <w:rPr>
          <w:rFonts w:ascii="Verdana" w:eastAsia="Times New Roman" w:hAnsi="Verdana" w:cs="Times New Roman" w:hint="eastAsia"/>
          <w:color w:val="000000"/>
          <w:kern w:val="0"/>
          <w:sz w:val="24"/>
          <w:szCs w:val="24"/>
          <w:lang w:eastAsia="ru-RU"/>
        </w:rPr>
        <w:t>Потужність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СУБД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значною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мірою</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пояснюється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що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вони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базуються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строгих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математичних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основах</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викладених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ще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Кодом</w:t>
      </w:r>
      <w:r w:rsidRPr="00D3523B">
        <w:rPr>
          <w:rFonts w:ascii="Verdana" w:eastAsia="Times New Roman" w:hAnsi="Verdana" w:cs="Times New Roman"/>
          <w:color w:val="000000"/>
          <w:kern w:val="0"/>
          <w:sz w:val="24"/>
          <w:szCs w:val="24"/>
          <w:lang w:eastAsia="ru-RU"/>
        </w:rPr>
        <w:t xml:space="preserve"> [12, 13].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той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же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час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всі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ці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приділяють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уваги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об’єктно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орієнтованим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властивостям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СУБД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зосередившись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структурах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операціях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ними</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кафедрі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технології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Київського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національного</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університету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Тараса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Шевченка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розвивається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побудова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семантики</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на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основі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спеціальної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названої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табличною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алгеброю</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семантичних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[63, 26, 60, 115, 50, 49, 53, 54, 55, 56, 97, 57, 94, 96, 99, 100,</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93, 95], </w:t>
      </w:r>
      <w:r w:rsidRPr="00D3523B">
        <w:rPr>
          <w:rFonts w:ascii="Verdana" w:eastAsia="Times New Roman" w:hAnsi="Verdana" w:cs="Times New Roman" w:hint="eastAsia"/>
          <w:color w:val="000000"/>
          <w:kern w:val="0"/>
          <w:sz w:val="24"/>
          <w:szCs w:val="24"/>
          <w:lang w:eastAsia="ru-RU"/>
        </w:rPr>
        <w:t>яка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має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ряд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переваг</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іншими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підходами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саме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табличній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виділяється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два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типи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зокрема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таблицях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функціях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називаються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операторами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це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прийнято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інших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мовах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програмування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складних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виразів</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природнім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чином</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будується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операторів</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21</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Слід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відмітити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що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такий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підхід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визначення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програмування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був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запропонований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системам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алгоритмічних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алгебр</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САА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Глушкова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Г</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Цейтліна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Е</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Л</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Ющенко</w:t>
      </w:r>
      <w:r w:rsidRPr="00D3523B">
        <w:rPr>
          <w:rFonts w:ascii="Verdana" w:eastAsia="Times New Roman" w:hAnsi="Verdana" w:cs="Times New Roman"/>
          <w:color w:val="000000"/>
          <w:kern w:val="0"/>
          <w:sz w:val="24"/>
          <w:szCs w:val="24"/>
          <w:lang w:eastAsia="ru-RU"/>
        </w:rPr>
        <w:t xml:space="preserve">[65], </w:t>
      </w:r>
      <w:r w:rsidRPr="00D3523B">
        <w:rPr>
          <w:rFonts w:ascii="Verdana" w:eastAsia="Times New Roman" w:hAnsi="Verdana" w:cs="Times New Roman" w:hint="eastAsia"/>
          <w:color w:val="000000"/>
          <w:kern w:val="0"/>
          <w:sz w:val="24"/>
          <w:szCs w:val="24"/>
          <w:lang w:eastAsia="ru-RU"/>
        </w:rPr>
        <w:t>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згодом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роботах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композиційній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семантиці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Н</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Редька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Б</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Буя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Нікітченка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[102, 106, 107, 108, 109, 110]. </w:t>
      </w:r>
      <w:r w:rsidRPr="00D3523B">
        <w:rPr>
          <w:rFonts w:ascii="Verdana" w:eastAsia="Times New Roman" w:hAnsi="Verdana" w:cs="Times New Roman" w:hint="eastAsia"/>
          <w:color w:val="000000"/>
          <w:kern w:val="0"/>
          <w:sz w:val="24"/>
          <w:szCs w:val="24"/>
          <w:lang w:eastAsia="ru-RU"/>
        </w:rPr>
        <w:t>Ці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праці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стали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теоретичним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підґрунтям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Київської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школи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програмування</w:t>
      </w:r>
      <w:r w:rsidRPr="00D3523B">
        <w:rPr>
          <w:rFonts w:ascii="Verdana" w:eastAsia="Times New Roman" w:hAnsi="Verdana" w:cs="Times New Roman"/>
          <w:color w:val="000000"/>
          <w:kern w:val="0"/>
          <w:sz w:val="24"/>
          <w:szCs w:val="24"/>
          <w:lang w:eastAsia="ru-RU"/>
        </w:rPr>
        <w:t xml:space="preserve"> (http://www.computer-museum.ru/galglory/27.htm).</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Потреба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розвитку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рівня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сучасних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ОРБД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зокрема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об’єктних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розширень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моделі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визначає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актуальність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дисертаційної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розширюється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таблична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модель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рахунок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удосконалена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таблична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зокрема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перевизначені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оператори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внутрішнього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зовнішнього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Зв’язок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науковими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програмами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планами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темами</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Дисертаційна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складовою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частиною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робіт</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проведених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кафедрі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технології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факультету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комп’ютерних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кібернетики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Київського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національного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університету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Тараса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Шевченка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виконанні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фундаментальної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Формальні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специфікації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методи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розробки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надійних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систем</w:t>
      </w:r>
      <w:r w:rsidRPr="00D3523B">
        <w:rPr>
          <w:rFonts w:ascii="Verdana" w:eastAsia="Times New Roman" w:hAnsi="Verdana" w:cs="Times New Roman"/>
          <w:color w:val="000000"/>
          <w:kern w:val="0"/>
          <w:sz w:val="24"/>
          <w:szCs w:val="24"/>
          <w:lang w:eastAsia="ru-RU"/>
        </w:rPr>
        <w:t>"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0111U007052, 2011-2015 </w:t>
      </w:r>
      <w:r w:rsidRPr="00D3523B">
        <w:rPr>
          <w:rFonts w:ascii="Verdana" w:eastAsia="Times New Roman" w:hAnsi="Verdana" w:cs="Times New Roman" w:hint="eastAsia"/>
          <w:color w:val="000000"/>
          <w:kern w:val="0"/>
          <w:sz w:val="24"/>
          <w:szCs w:val="24"/>
          <w:lang w:eastAsia="ru-RU"/>
        </w:rPr>
        <w:t>рр</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методи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розробки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інтелектуальних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інформаційних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технологій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систем»</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16</w:t>
      </w:r>
      <w:r w:rsidRPr="00D3523B">
        <w:rPr>
          <w:rFonts w:ascii="Verdana" w:eastAsia="Times New Roman" w:hAnsi="Verdana" w:cs="Times New Roman" w:hint="eastAsia"/>
          <w:color w:val="000000"/>
          <w:kern w:val="0"/>
          <w:sz w:val="24"/>
          <w:szCs w:val="24"/>
          <w:lang w:eastAsia="ru-RU"/>
        </w:rPr>
        <w:t>КФ</w:t>
      </w:r>
      <w:r w:rsidRPr="00D3523B">
        <w:rPr>
          <w:rFonts w:ascii="Verdana" w:eastAsia="Times New Roman" w:hAnsi="Verdana" w:cs="Times New Roman"/>
          <w:color w:val="000000"/>
          <w:kern w:val="0"/>
          <w:sz w:val="24"/>
          <w:szCs w:val="24"/>
          <w:lang w:eastAsia="ru-RU"/>
        </w:rPr>
        <w:t>015-02).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Мета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задачі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дисертаційного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дослідження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Метою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дисертаційної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аналіз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ядра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яка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називається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табличною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алгеброю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відповідність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реалізаціям</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поширених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СУБД</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зокрема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теоретико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множинних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знаходження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розбіжностей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тобто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випадків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коли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обчислень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відрізняються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повертають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відповідні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реалізовані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мові</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модифікація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для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уникнення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таких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розбіжностей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розширення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моделі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конструкцією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одиночного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множинного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22</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огляду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мету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ставляться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задачі</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провести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перевірку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табличної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ядра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Перевірку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провести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версії</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втіленої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об’єктно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реляційної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СУБД</w:t>
      </w:r>
      <w:r w:rsidRPr="00D3523B">
        <w:rPr>
          <w:rFonts w:ascii="Verdana" w:eastAsia="Times New Roman" w:hAnsi="Verdana" w:cs="Times New Roman"/>
          <w:color w:val="000000"/>
          <w:kern w:val="0"/>
          <w:sz w:val="24"/>
          <w:szCs w:val="24"/>
          <w:lang w:eastAsia="ru-RU"/>
        </w:rPr>
        <w:t xml:space="preserve"> PostgreSQL, </w:t>
      </w:r>
      <w:r w:rsidRPr="00D3523B">
        <w:rPr>
          <w:rFonts w:ascii="Verdana" w:eastAsia="Times New Roman" w:hAnsi="Verdana" w:cs="Times New Roman" w:hint="eastAsia"/>
          <w:color w:val="000000"/>
          <w:kern w:val="0"/>
          <w:sz w:val="24"/>
          <w:szCs w:val="24"/>
          <w:lang w:eastAsia="ru-RU"/>
        </w:rPr>
        <w:t>яка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однією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найбільш</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точних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повних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реалізацій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стандарту</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При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цьому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особу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увагу</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приділити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обчисленню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таблицях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мають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співпадаючи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стовбців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або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пустими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перевизначити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операторів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внутрішнього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зовнішнього</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таким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чином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щоб</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для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атрибутів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частково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або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повністю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співпадають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повертали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самі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як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мові</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по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можливості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усунути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також</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інші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розбіжності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перевірити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задають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фрази</w:t>
      </w:r>
      <w:r w:rsidRPr="00D3523B">
        <w:rPr>
          <w:rFonts w:ascii="Verdana" w:eastAsia="Times New Roman" w:hAnsi="Verdana" w:cs="Times New Roman"/>
          <w:color w:val="000000"/>
          <w:kern w:val="0"/>
          <w:sz w:val="24"/>
          <w:szCs w:val="24"/>
          <w:lang w:eastAsia="ru-RU"/>
        </w:rPr>
        <w:t xml:space="preserve"> ORDER BY.</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Дослідити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властивості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відповідають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впорядкування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рядків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дослідити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алгоритми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автоматичного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вирішення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конфліктів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атрибутів</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множинному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застосувати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ці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алгоритми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таблиць</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дослідити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властивості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методу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лінеаризації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використовується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алгоритмах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наслідування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Предметом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дослідження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модель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Об’єктом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дослідження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об’єктно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реляційні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Наукова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новизна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одержаних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Проведене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порівняння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результатів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ядра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обчислень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відповідних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їм</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семантичних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табличної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Виявлені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розбіжності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результатах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виконання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містять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зовнішнього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внутрішнього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з’єднання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відповідним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їм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функціям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таблицях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мають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спільні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атрибутів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Також</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виявлені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розбіжності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виконанні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теоретико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множинних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23</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операцій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таблицях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пов’язані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що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операції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перетину</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різниці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враховують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порядок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стовбців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заданий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семантичній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враховуються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атрибутів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стовбців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порядок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є</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важливим</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Запропоновані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нові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визначення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для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внутрішнього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зовнішнього</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з’єднання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теоретико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визначена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нова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форма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оператору</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суперпозиції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більш</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зручна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для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задання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складних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результаті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поновлена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більш</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точно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описує</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семантику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ядра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більш</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зручною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використанні</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Проведена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перевірка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фрази</w:t>
      </w:r>
      <w:r w:rsidRPr="00D3523B">
        <w:rPr>
          <w:rFonts w:ascii="Verdana" w:eastAsia="Times New Roman" w:hAnsi="Verdana" w:cs="Times New Roman"/>
          <w:color w:val="000000"/>
          <w:kern w:val="0"/>
          <w:sz w:val="24"/>
          <w:szCs w:val="24"/>
          <w:lang w:eastAsia="ru-RU"/>
        </w:rPr>
        <w:t xml:space="preserve"> ORDER BY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Виявлено</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що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функції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задають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частковий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порядок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кортежах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той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час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фраза</w:t>
      </w:r>
      <w:r w:rsidRPr="00D3523B">
        <w:rPr>
          <w:rFonts w:ascii="Verdana" w:eastAsia="Times New Roman" w:hAnsi="Verdana" w:cs="Times New Roman"/>
          <w:color w:val="000000"/>
          <w:kern w:val="0"/>
          <w:sz w:val="24"/>
          <w:szCs w:val="24"/>
          <w:lang w:eastAsia="ru-RU"/>
        </w:rPr>
        <w:t xml:space="preserve"> SQL ORDER BY </w:t>
      </w:r>
      <w:r w:rsidRPr="00D3523B">
        <w:rPr>
          <w:rFonts w:ascii="Verdana" w:eastAsia="Times New Roman" w:hAnsi="Verdana" w:cs="Times New Roman" w:hint="eastAsia"/>
          <w:color w:val="000000"/>
          <w:kern w:val="0"/>
          <w:sz w:val="24"/>
          <w:szCs w:val="24"/>
          <w:lang w:eastAsia="ru-RU"/>
        </w:rPr>
        <w:t>завжди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повертає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лінійний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порядок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рядках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таблиці</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Сформульована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доведена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теорема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визначає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умови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семантичні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функції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задають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точну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семантику</w:t>
      </w:r>
      <w:r w:rsidRPr="00D3523B">
        <w:rPr>
          <w:rFonts w:ascii="Verdana" w:eastAsia="Times New Roman" w:hAnsi="Verdana" w:cs="Times New Roman"/>
          <w:color w:val="000000"/>
          <w:kern w:val="0"/>
          <w:sz w:val="24"/>
          <w:szCs w:val="24"/>
          <w:lang w:eastAsia="ru-RU"/>
        </w:rPr>
        <w:t xml:space="preserve"> ORDER BY.</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Введено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поняття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ієрархії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описує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одиночне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множинне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Сформульовані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доведені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характеристичні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ознаки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одиночного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Надані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формальні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математичні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визначення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для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таких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властивостей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методу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лінеаризації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ієрархії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монотонність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збереження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локального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порядку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Що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стосується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практичної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частини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розроблені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алгоритми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перевірки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ієрархія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одиночним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множинним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є</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ієрархія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одиночного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простою</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Надане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формальне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математичне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визначення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алгоритму</w:t>
      </w:r>
      <w:r w:rsidRPr="00D3523B">
        <w:rPr>
          <w:rFonts w:ascii="Verdana" w:eastAsia="Times New Roman" w:hAnsi="Verdana" w:cs="Times New Roman"/>
          <w:color w:val="000000"/>
          <w:kern w:val="0"/>
          <w:sz w:val="24"/>
          <w:szCs w:val="24"/>
          <w:lang w:eastAsia="ru-RU"/>
        </w:rPr>
        <w:t xml:space="preserve"> MRO C3 </w:t>
      </w:r>
      <w:r w:rsidRPr="00D3523B">
        <w:rPr>
          <w:rFonts w:ascii="Verdana" w:eastAsia="Times New Roman" w:hAnsi="Verdana" w:cs="Times New Roman" w:hint="eastAsia"/>
          <w:color w:val="000000"/>
          <w:kern w:val="0"/>
          <w:sz w:val="24"/>
          <w:szCs w:val="24"/>
          <w:lang w:eastAsia="ru-RU"/>
        </w:rPr>
        <w:t>для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автоматичного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вирішення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конфлікту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співпадаючих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атрибутів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множинному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успадкуванні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таблиць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Доведені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монотонність</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алгоритму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його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завершуваність</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24</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Теоретичне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практичне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значення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одержаних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Дисертація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має</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теоретико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прикладну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спрямованість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можуть</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використовуватись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для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задання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для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оптимізації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досліджені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властивостей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доведенні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коректності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для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еквівалентного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перетворенні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доведення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еквівалентності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запитів</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проектуванні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були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впроваджені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навчальний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процес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спеціальністю</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Інформатика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факультеті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кібернетики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КНУ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нормативні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курси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Прикладна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логіка</w:t>
      </w:r>
      <w:r w:rsidRPr="00D3523B">
        <w:rPr>
          <w:rFonts w:ascii="Verdana" w:eastAsia="Times New Roman" w:hAnsi="Verdana" w:cs="Times New Roman"/>
          <w:color w:val="000000"/>
          <w:kern w:val="0"/>
          <w:sz w:val="24"/>
          <w:szCs w:val="24"/>
          <w:lang w:eastAsia="ru-RU"/>
        </w:rPr>
        <w:t>", "</w:t>
      </w:r>
      <w:r w:rsidRPr="00D3523B">
        <w:rPr>
          <w:rFonts w:ascii="Verdana" w:eastAsia="Times New Roman" w:hAnsi="Verdana" w:cs="Times New Roman" w:hint="eastAsia"/>
          <w:color w:val="000000"/>
          <w:kern w:val="0"/>
          <w:sz w:val="24"/>
          <w:szCs w:val="24"/>
          <w:lang w:eastAsia="ru-RU"/>
        </w:rPr>
        <w:t>Композиційна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семантика</w:t>
      </w:r>
      <w:r w:rsidRPr="00D3523B">
        <w:rPr>
          <w:rFonts w:ascii="Verdana" w:eastAsia="Times New Roman" w:hAnsi="Verdana" w:cs="Times New Roman"/>
          <w:color w:val="000000"/>
          <w:kern w:val="0"/>
          <w:sz w:val="24"/>
          <w:szCs w:val="24"/>
          <w:lang w:eastAsia="ru-RU"/>
        </w:rPr>
        <w:t xml:space="preserve"> SQL-</w:t>
      </w:r>
      <w:r w:rsidRPr="00D3523B">
        <w:rPr>
          <w:rFonts w:ascii="Verdana" w:eastAsia="Times New Roman" w:hAnsi="Verdana" w:cs="Times New Roman" w:hint="eastAsia"/>
          <w:color w:val="000000"/>
          <w:kern w:val="0"/>
          <w:sz w:val="24"/>
          <w:szCs w:val="24"/>
          <w:lang w:eastAsia="ru-RU"/>
        </w:rPr>
        <w:t>подібних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спеціальний</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курс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Вступ</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реляційних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баз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також</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Кіровоградському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державному</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педагогічному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університеті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імені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Володимира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Винниченка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нормативний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курс</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Табличні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алгебри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SQL </w:t>
      </w:r>
      <w:r w:rsidRPr="00D3523B">
        <w:rPr>
          <w:rFonts w:ascii="Verdana" w:eastAsia="Times New Roman" w:hAnsi="Verdana" w:cs="Times New Roman" w:hint="eastAsia"/>
          <w:color w:val="000000"/>
          <w:kern w:val="0"/>
          <w:sz w:val="24"/>
          <w:szCs w:val="24"/>
          <w:lang w:eastAsia="ru-RU"/>
        </w:rPr>
        <w:t>подібні</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мови</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Особистий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внесок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здобувача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Всі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які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складають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суть</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дисертаційної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отримані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здобувачем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самостійно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праць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виконаних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співавторами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захист</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виносяться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лише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отримані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особисто</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здобувачем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спільно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виконаних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науковому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керівнику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Б</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Бую</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належить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загальна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постановка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проблеми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обговорення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інтерпретація</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результатів</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Апробація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дослідження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Основні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положення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висновки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дисертаційного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дослідження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обговорювалися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семінарах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кафедри</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теорії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технології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КНУ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республіканському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семінарі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Програмологія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її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застосування</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дисертаційного</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дослідження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оприлюднені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доповідях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повідомленнях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Міжнародних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Всеукраїнських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конференціях</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семінарах</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25</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XI </w:t>
      </w:r>
      <w:r w:rsidRPr="00D3523B">
        <w:rPr>
          <w:rFonts w:ascii="Verdana" w:eastAsia="Times New Roman" w:hAnsi="Verdana" w:cs="Times New Roman" w:hint="eastAsia"/>
          <w:color w:val="000000"/>
          <w:kern w:val="0"/>
          <w:sz w:val="24"/>
          <w:szCs w:val="24"/>
          <w:lang w:eastAsia="ru-RU"/>
        </w:rPr>
        <w:t>Міжнародна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практична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конференція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ПРИКЛАДНІ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АСПЕКТИ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ПОБУДОВИ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СИСТЕМ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Київ</w:t>
      </w:r>
      <w:r w:rsidRPr="00D3523B">
        <w:rPr>
          <w:rFonts w:ascii="Verdana" w:eastAsia="Times New Roman" w:hAnsi="Verdana" w:cs="Times New Roman"/>
          <w:color w:val="000000"/>
          <w:kern w:val="0"/>
          <w:sz w:val="24"/>
          <w:szCs w:val="24"/>
          <w:lang w:eastAsia="ru-RU"/>
        </w:rPr>
        <w:t>, 15-17</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грудня</w:t>
      </w:r>
      <w:r w:rsidRPr="00D3523B">
        <w:rPr>
          <w:rFonts w:ascii="Verdana" w:eastAsia="Times New Roman" w:hAnsi="Verdana" w:cs="Times New Roman"/>
          <w:color w:val="000000"/>
          <w:kern w:val="0"/>
          <w:sz w:val="24"/>
          <w:szCs w:val="24"/>
          <w:lang w:eastAsia="ru-RU"/>
        </w:rPr>
        <w:t xml:space="preserve"> 2014 </w:t>
      </w:r>
      <w:r w:rsidRPr="00D3523B">
        <w:rPr>
          <w:rFonts w:ascii="Verdana" w:eastAsia="Times New Roman" w:hAnsi="Verdana" w:cs="Times New Roman" w:hint="eastAsia"/>
          <w:color w:val="000000"/>
          <w:kern w:val="0"/>
          <w:sz w:val="24"/>
          <w:szCs w:val="24"/>
          <w:lang w:eastAsia="ru-RU"/>
        </w:rPr>
        <w:t>р</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Международный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научно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практический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форум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бизнес»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hint="eastAsia"/>
          <w:color w:val="000000"/>
          <w:kern w:val="0"/>
          <w:sz w:val="24"/>
          <w:szCs w:val="24"/>
          <w:lang w:eastAsia="ru-RU"/>
        </w:rPr>
        <w:t>Черновцы</w:t>
      </w:r>
      <w:r w:rsidRPr="00D3523B">
        <w:rPr>
          <w:rFonts w:ascii="Verdana" w:eastAsia="Times New Roman" w:hAnsi="Verdana" w:cs="Times New Roman"/>
          <w:color w:val="000000"/>
          <w:kern w:val="0"/>
          <w:sz w:val="24"/>
          <w:szCs w:val="24"/>
          <w:lang w:val="en-US" w:eastAsia="ru-RU"/>
        </w:rPr>
        <w:t>, 2015.</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 xml:space="preserve">13th International Scientific Conference on Informatics. </w:t>
      </w:r>
      <w:r w:rsidRPr="00D3523B">
        <w:rPr>
          <w:rFonts w:ascii="Verdana" w:eastAsia="Times New Roman" w:hAnsi="Verdana" w:cs="Times New Roman" w:hint="eastAsia"/>
          <w:color w:val="000000"/>
          <w:kern w:val="0"/>
          <w:sz w:val="24"/>
          <w:szCs w:val="24"/>
          <w:lang w:val="en-US" w:eastAsia="ru-RU"/>
        </w:rPr>
        <w:t>–</w:t>
      </w:r>
      <w:r w:rsidRPr="00D3523B">
        <w:rPr>
          <w:rFonts w:ascii="Verdana" w:eastAsia="Times New Roman" w:hAnsi="Verdana" w:cs="Times New Roman"/>
          <w:color w:val="000000"/>
          <w:kern w:val="0"/>
          <w:sz w:val="24"/>
          <w:szCs w:val="24"/>
          <w:lang w:val="en-US" w:eastAsia="ru-RU"/>
        </w:rPr>
        <w:t xml:space="preserve"> Poprad, Slovakia, 18-</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20 Nov., 2015.</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XII </w:t>
      </w:r>
      <w:r w:rsidRPr="00D3523B">
        <w:rPr>
          <w:rFonts w:ascii="Verdana" w:eastAsia="Times New Roman" w:hAnsi="Verdana" w:cs="Times New Roman" w:hint="eastAsia"/>
          <w:color w:val="000000"/>
          <w:kern w:val="0"/>
          <w:sz w:val="24"/>
          <w:szCs w:val="24"/>
          <w:lang w:eastAsia="ru-RU"/>
        </w:rPr>
        <w:t>Міжнародна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практична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конференція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ПРИКЛАДНІ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АСПЕКТИ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ПОБУДОВИ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СИСТЕМ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Київ</w:t>
      </w:r>
      <w:r w:rsidRPr="00D3523B">
        <w:rPr>
          <w:rFonts w:ascii="Verdana" w:eastAsia="Times New Roman" w:hAnsi="Verdana" w:cs="Times New Roman"/>
          <w:color w:val="000000"/>
          <w:kern w:val="0"/>
          <w:sz w:val="24"/>
          <w:szCs w:val="24"/>
          <w:lang w:eastAsia="ru-RU"/>
        </w:rPr>
        <w:t>, 23-26</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грудня</w:t>
      </w:r>
      <w:r w:rsidRPr="00D3523B">
        <w:rPr>
          <w:rFonts w:ascii="Verdana" w:eastAsia="Times New Roman" w:hAnsi="Verdana" w:cs="Times New Roman"/>
          <w:color w:val="000000"/>
          <w:kern w:val="0"/>
          <w:sz w:val="24"/>
          <w:szCs w:val="24"/>
          <w:lang w:eastAsia="ru-RU"/>
        </w:rPr>
        <w:t xml:space="preserve"> 2015 </w:t>
      </w:r>
      <w:r w:rsidRPr="00D3523B">
        <w:rPr>
          <w:rFonts w:ascii="Verdana" w:eastAsia="Times New Roman" w:hAnsi="Verdana" w:cs="Times New Roman" w:hint="eastAsia"/>
          <w:color w:val="000000"/>
          <w:kern w:val="0"/>
          <w:sz w:val="24"/>
          <w:szCs w:val="24"/>
          <w:lang w:eastAsia="ru-RU"/>
        </w:rPr>
        <w:t>року</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XIII </w:t>
      </w:r>
      <w:r w:rsidRPr="00D3523B">
        <w:rPr>
          <w:rFonts w:ascii="Verdana" w:eastAsia="Times New Roman" w:hAnsi="Verdana" w:cs="Times New Roman" w:hint="eastAsia"/>
          <w:color w:val="000000"/>
          <w:kern w:val="0"/>
          <w:sz w:val="24"/>
          <w:szCs w:val="24"/>
          <w:lang w:eastAsia="ru-RU"/>
        </w:rPr>
        <w:t>Міжнародна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науково</w:t>
      </w:r>
      <w:r w:rsidRPr="00D3523B">
        <w:rPr>
          <w:rFonts w:ascii="Verdana" w:eastAsia="Times New Roman" w:hAnsi="Verdana" w:cs="Times New Roman"/>
          <w:color w:val="000000"/>
          <w:kern w:val="0"/>
          <w:sz w:val="24"/>
          <w:szCs w:val="24"/>
          <w:lang w:eastAsia="ru-RU"/>
        </w:rPr>
        <w:t>-</w:t>
      </w:r>
      <w:r w:rsidRPr="00D3523B">
        <w:rPr>
          <w:rFonts w:ascii="Verdana" w:eastAsia="Times New Roman" w:hAnsi="Verdana" w:cs="Times New Roman" w:hint="eastAsia"/>
          <w:color w:val="000000"/>
          <w:kern w:val="0"/>
          <w:sz w:val="24"/>
          <w:szCs w:val="24"/>
          <w:lang w:eastAsia="ru-RU"/>
        </w:rPr>
        <w:t>практична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конференція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ТЕОРЕТИЧНІ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ПРИКЛАДНІ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АСПЕКТИ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ПОБУДОВИ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ПРОГРАМНИХ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СИСТЕМ</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Київ</w:t>
      </w:r>
      <w:r w:rsidRPr="00D3523B">
        <w:rPr>
          <w:rFonts w:ascii="Verdana" w:eastAsia="Times New Roman" w:hAnsi="Verdana" w:cs="Times New Roman"/>
          <w:color w:val="000000"/>
          <w:kern w:val="0"/>
          <w:sz w:val="24"/>
          <w:szCs w:val="24"/>
          <w:lang w:eastAsia="ru-RU"/>
        </w:rPr>
        <w:t>, 5-9</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hint="eastAsia"/>
          <w:color w:val="000000"/>
          <w:kern w:val="0"/>
          <w:sz w:val="24"/>
          <w:szCs w:val="24"/>
          <w:lang w:eastAsia="ru-RU"/>
        </w:rPr>
        <w:t>грудня</w:t>
      </w:r>
      <w:r w:rsidRPr="00D3523B">
        <w:rPr>
          <w:rFonts w:ascii="Verdana" w:eastAsia="Times New Roman" w:hAnsi="Verdana" w:cs="Times New Roman"/>
          <w:color w:val="000000"/>
          <w:kern w:val="0"/>
          <w:sz w:val="24"/>
          <w:szCs w:val="24"/>
          <w:lang w:val="en-US" w:eastAsia="ru-RU"/>
        </w:rPr>
        <w:t xml:space="preserve"> 2016 </w:t>
      </w:r>
      <w:r w:rsidRPr="00D3523B">
        <w:rPr>
          <w:rFonts w:ascii="Verdana" w:eastAsia="Times New Roman" w:hAnsi="Verdana" w:cs="Times New Roman" w:hint="eastAsia"/>
          <w:color w:val="000000"/>
          <w:kern w:val="0"/>
          <w:sz w:val="24"/>
          <w:szCs w:val="24"/>
          <w:lang w:eastAsia="ru-RU"/>
        </w:rPr>
        <w:t>року</w:t>
      </w:r>
      <w:r w:rsidRPr="00D3523B">
        <w:rPr>
          <w:rFonts w:ascii="Verdana" w:eastAsia="Times New Roman" w:hAnsi="Verdana" w:cs="Times New Roman"/>
          <w:color w:val="000000"/>
          <w:kern w:val="0"/>
          <w:sz w:val="24"/>
          <w:szCs w:val="24"/>
          <w:lang w:val="en-US" w:eastAsia="ru-RU"/>
        </w:rPr>
        <w:t>.</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XII International Conference on Perspective Technologies and Methods in</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color w:val="000000"/>
          <w:kern w:val="0"/>
          <w:sz w:val="24"/>
          <w:szCs w:val="24"/>
          <w:lang w:val="en-US" w:eastAsia="ru-RU"/>
        </w:rPr>
        <w:t xml:space="preserve">MEMS Design (MEMSTECH). </w:t>
      </w:r>
      <w:r w:rsidRPr="00D3523B">
        <w:rPr>
          <w:rFonts w:ascii="Verdana" w:eastAsia="Times New Roman" w:hAnsi="Verdana" w:cs="Times New Roman" w:hint="eastAsia"/>
          <w:color w:val="000000"/>
          <w:kern w:val="0"/>
          <w:sz w:val="24"/>
          <w:szCs w:val="24"/>
          <w:lang w:val="en-US" w:eastAsia="ru-RU"/>
        </w:rPr>
        <w:t>–</w:t>
      </w:r>
      <w:r w:rsidRPr="00D3523B">
        <w:rPr>
          <w:rFonts w:ascii="Verdana" w:eastAsia="Times New Roman" w:hAnsi="Verdana" w:cs="Times New Roman"/>
          <w:color w:val="000000"/>
          <w:kern w:val="0"/>
          <w:sz w:val="24"/>
          <w:szCs w:val="24"/>
          <w:lang w:val="en-US" w:eastAsia="ru-RU"/>
        </w:rPr>
        <w:t xml:space="preserve"> 2016.</w:t>
      </w:r>
    </w:p>
    <w:p w:rsidR="00D3523B" w:rsidRPr="00D3523B" w:rsidRDefault="00D3523B" w:rsidP="00D3523B">
      <w:pPr>
        <w:rPr>
          <w:rFonts w:ascii="Verdana" w:eastAsia="Times New Roman" w:hAnsi="Verdana" w:cs="Times New Roman"/>
          <w:color w:val="000000"/>
          <w:kern w:val="0"/>
          <w:sz w:val="24"/>
          <w:szCs w:val="24"/>
          <w:lang w:val="en-US" w:eastAsia="ru-RU"/>
        </w:rPr>
      </w:pPr>
      <w:r w:rsidRPr="00D3523B">
        <w:rPr>
          <w:rFonts w:ascii="Verdana" w:eastAsia="Times New Roman" w:hAnsi="Verdana" w:cs="Times New Roman" w:hint="eastAsia"/>
          <w:color w:val="000000"/>
          <w:kern w:val="0"/>
          <w:sz w:val="24"/>
          <w:szCs w:val="24"/>
          <w:lang w:eastAsia="ru-RU"/>
        </w:rPr>
        <w:t>Міжнародний</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hint="eastAsia"/>
          <w:color w:val="000000"/>
          <w:kern w:val="0"/>
          <w:sz w:val="24"/>
          <w:szCs w:val="24"/>
          <w:lang w:eastAsia="ru-RU"/>
        </w:rPr>
        <w:t>науково</w:t>
      </w:r>
      <w:r w:rsidRPr="00D3523B">
        <w:rPr>
          <w:rFonts w:ascii="Verdana" w:eastAsia="Times New Roman" w:hAnsi="Verdana" w:cs="Times New Roman"/>
          <w:color w:val="000000"/>
          <w:kern w:val="0"/>
          <w:sz w:val="24"/>
          <w:szCs w:val="24"/>
          <w:lang w:val="en-US" w:eastAsia="ru-RU"/>
        </w:rPr>
        <w:t>-</w:t>
      </w:r>
      <w:r w:rsidRPr="00D3523B">
        <w:rPr>
          <w:rFonts w:ascii="Verdana" w:eastAsia="Times New Roman" w:hAnsi="Verdana" w:cs="Times New Roman" w:hint="eastAsia"/>
          <w:color w:val="000000"/>
          <w:kern w:val="0"/>
          <w:sz w:val="24"/>
          <w:szCs w:val="24"/>
          <w:lang w:eastAsia="ru-RU"/>
        </w:rPr>
        <w:t>практичний</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hint="eastAsia"/>
          <w:color w:val="000000"/>
          <w:kern w:val="0"/>
          <w:sz w:val="24"/>
          <w:szCs w:val="24"/>
          <w:lang w:eastAsia="ru-RU"/>
        </w:rPr>
        <w:t>семінар</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hint="eastAsia"/>
          <w:color w:val="000000"/>
          <w:kern w:val="0"/>
          <w:sz w:val="24"/>
          <w:szCs w:val="24"/>
          <w:lang w:val="en-US" w:eastAsia="ru-RU"/>
        </w:rPr>
        <w:t>–</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hint="eastAsia"/>
          <w:color w:val="000000"/>
          <w:kern w:val="0"/>
          <w:sz w:val="24"/>
          <w:szCs w:val="24"/>
          <w:lang w:eastAsia="ru-RU"/>
        </w:rPr>
        <w:t>Комбінаторні</w:t>
      </w:r>
      <w:r w:rsidRPr="00D3523B">
        <w:rPr>
          <w:rFonts w:ascii="Verdana" w:eastAsia="Times New Roman" w:hAnsi="Verdana" w:cs="Times New Roman"/>
          <w:color w:val="000000"/>
          <w:kern w:val="0"/>
          <w:sz w:val="24"/>
          <w:szCs w:val="24"/>
          <w:lang w:val="en-US" w:eastAsia="ru-RU"/>
        </w:rPr>
        <w:t xml:space="preserve"> </w:t>
      </w:r>
      <w:r w:rsidRPr="00D3523B">
        <w:rPr>
          <w:rFonts w:ascii="Verdana" w:eastAsia="Times New Roman" w:hAnsi="Verdana" w:cs="Times New Roman" w:hint="eastAsia"/>
          <w:color w:val="000000"/>
          <w:kern w:val="0"/>
          <w:sz w:val="24"/>
          <w:szCs w:val="24"/>
          <w:lang w:eastAsia="ru-RU"/>
        </w:rPr>
        <w:t>конфігурації</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їх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застосування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2016.</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Четвёртая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конференция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«КОМПЬЮТЕРНОЕ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МОДЕЛИРОВАНИЕ</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НАУКОЕМКИХ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ТЕХНОЛОГИЯХ»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КМНТ</w:t>
      </w:r>
      <w:r w:rsidRPr="00D3523B">
        <w:rPr>
          <w:rFonts w:ascii="Verdana" w:eastAsia="Times New Roman" w:hAnsi="Verdana" w:cs="Times New Roman"/>
          <w:color w:val="000000"/>
          <w:kern w:val="0"/>
          <w:sz w:val="24"/>
          <w:szCs w:val="24"/>
          <w:lang w:eastAsia="ru-RU"/>
        </w:rPr>
        <w:t xml:space="preserve">-2016). </w:t>
      </w:r>
      <w:r w:rsidRPr="00D3523B">
        <w:rPr>
          <w:rFonts w:ascii="Verdana" w:eastAsia="Times New Roman" w:hAnsi="Verdana" w:cs="Times New Roman" w:hint="eastAsia"/>
          <w:color w:val="000000"/>
          <w:kern w:val="0"/>
          <w:sz w:val="24"/>
          <w:szCs w:val="24"/>
          <w:lang w:eastAsia="ru-RU"/>
        </w:rPr>
        <w:t>–</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Харьков</w:t>
      </w:r>
      <w:r w:rsidRPr="00D3523B">
        <w:rPr>
          <w:rFonts w:ascii="Verdana" w:eastAsia="Times New Roman" w:hAnsi="Verdana" w:cs="Times New Roman"/>
          <w:color w:val="000000"/>
          <w:kern w:val="0"/>
          <w:sz w:val="24"/>
          <w:szCs w:val="24"/>
          <w:lang w:eastAsia="ru-RU"/>
        </w:rPr>
        <w:t xml:space="preserve">, 26-31 </w:t>
      </w:r>
      <w:r w:rsidRPr="00D3523B">
        <w:rPr>
          <w:rFonts w:ascii="Verdana" w:eastAsia="Times New Roman" w:hAnsi="Verdana" w:cs="Times New Roman" w:hint="eastAsia"/>
          <w:color w:val="000000"/>
          <w:kern w:val="0"/>
          <w:sz w:val="24"/>
          <w:szCs w:val="24"/>
          <w:lang w:eastAsia="ru-RU"/>
        </w:rPr>
        <w:t>мая</w:t>
      </w:r>
      <w:r w:rsidRPr="00D3523B">
        <w:rPr>
          <w:rFonts w:ascii="Verdana" w:eastAsia="Times New Roman" w:hAnsi="Verdana" w:cs="Times New Roman"/>
          <w:color w:val="000000"/>
          <w:kern w:val="0"/>
          <w:sz w:val="24"/>
          <w:szCs w:val="24"/>
          <w:lang w:eastAsia="ru-RU"/>
        </w:rPr>
        <w:t xml:space="preserve"> 2016 </w:t>
      </w:r>
      <w:r w:rsidRPr="00D3523B">
        <w:rPr>
          <w:rFonts w:ascii="Verdana" w:eastAsia="Times New Roman" w:hAnsi="Verdana" w:cs="Times New Roman" w:hint="eastAsia"/>
          <w:color w:val="000000"/>
          <w:kern w:val="0"/>
          <w:sz w:val="24"/>
          <w:szCs w:val="24"/>
          <w:lang w:eastAsia="ru-RU"/>
        </w:rPr>
        <w:t>г</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Публікації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Результати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дисертації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опубліковані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 xml:space="preserve"> 7 </w:t>
      </w:r>
      <w:r w:rsidRPr="00D3523B">
        <w:rPr>
          <w:rFonts w:ascii="Verdana" w:eastAsia="Times New Roman" w:hAnsi="Verdana" w:cs="Times New Roman" w:hint="eastAsia"/>
          <w:color w:val="000000"/>
          <w:kern w:val="0"/>
          <w:sz w:val="24"/>
          <w:szCs w:val="24"/>
          <w:lang w:eastAsia="ru-RU"/>
        </w:rPr>
        <w:t>статтях</w:t>
      </w:r>
      <w:r w:rsidRPr="00D3523B">
        <w:rPr>
          <w:rFonts w:ascii="Verdana" w:eastAsia="Times New Roman" w:hAnsi="Verdana" w:cs="Times New Roman"/>
          <w:color w:val="000000"/>
          <w:kern w:val="0"/>
          <w:sz w:val="24"/>
          <w:szCs w:val="24"/>
          <w:lang w:eastAsia="ru-RU"/>
        </w:rPr>
        <w:t xml:space="preserve"> [81, 82, 83, 84,</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89, 90, 32]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журналах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збірниках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наукових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праць</w:t>
      </w:r>
      <w:r w:rsidRPr="00D3523B">
        <w:rPr>
          <w:rFonts w:ascii="Verdana" w:eastAsia="Times New Roman" w:hAnsi="Verdana" w:cs="Times New Roman"/>
          <w:color w:val="000000"/>
          <w:kern w:val="0"/>
          <w:sz w:val="24"/>
          <w:szCs w:val="24"/>
          <w:lang w:eastAsia="ru-RU"/>
        </w:rPr>
        <w:t xml:space="preserve">, 8 </w:t>
      </w:r>
      <w:r w:rsidRPr="00D3523B">
        <w:rPr>
          <w:rFonts w:ascii="Verdana" w:eastAsia="Times New Roman" w:hAnsi="Verdana" w:cs="Times New Roman" w:hint="eastAsia"/>
          <w:color w:val="000000"/>
          <w:kern w:val="0"/>
          <w:sz w:val="24"/>
          <w:szCs w:val="24"/>
          <w:lang w:eastAsia="ru-RU"/>
        </w:rPr>
        <w:t>тезах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конференцій</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 xml:space="preserve">[91, 87, 33, 88, 86, 35, 85, 34]; </w:t>
      </w: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них</w:t>
      </w:r>
      <w:r w:rsidRPr="00D3523B">
        <w:rPr>
          <w:rFonts w:ascii="Verdana" w:eastAsia="Times New Roman" w:hAnsi="Verdana" w:cs="Times New Roman"/>
          <w:color w:val="000000"/>
          <w:kern w:val="0"/>
          <w:sz w:val="24"/>
          <w:szCs w:val="24"/>
          <w:lang w:eastAsia="ru-RU"/>
        </w:rPr>
        <w:t xml:space="preserve"> 5 </w:t>
      </w:r>
      <w:r w:rsidRPr="00D3523B">
        <w:rPr>
          <w:rFonts w:ascii="Verdana" w:eastAsia="Times New Roman" w:hAnsi="Verdana" w:cs="Times New Roman" w:hint="eastAsia"/>
          <w:color w:val="000000"/>
          <w:kern w:val="0"/>
          <w:sz w:val="24"/>
          <w:szCs w:val="24"/>
          <w:lang w:eastAsia="ru-RU"/>
        </w:rPr>
        <w:t>статей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опубліковані</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фахових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виданнях</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затверджених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ВАК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України</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одна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стаття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опублікована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міжнародному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журналі</w:t>
      </w:r>
      <w:r w:rsidRPr="00D3523B">
        <w:rPr>
          <w:rFonts w:ascii="Verdana" w:eastAsia="Times New Roman" w:hAnsi="Verdana" w:cs="Times New Roman"/>
          <w:color w:val="000000"/>
          <w:kern w:val="0"/>
          <w:sz w:val="24"/>
          <w:szCs w:val="24"/>
          <w:lang w:eastAsia="ru-RU"/>
        </w:rPr>
        <w:t>.</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Структура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обсяг</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дисертації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Дисертаційна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робота</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анотації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переліку</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умовних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позначень</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вступу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чотирьох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розділів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висновків</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списку</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використаних</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color w:val="000000"/>
          <w:kern w:val="0"/>
          <w:sz w:val="24"/>
          <w:szCs w:val="24"/>
          <w:lang w:eastAsia="ru-RU"/>
        </w:rPr>
        <w:t>26</w:t>
      </w:r>
    </w:p>
    <w:p w:rsidR="00D3523B" w:rsidRPr="00D3523B"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джерел</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Загальний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обсяг</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дисертації</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становить</w:t>
      </w:r>
      <w:r w:rsidRPr="00D3523B">
        <w:rPr>
          <w:rFonts w:ascii="Verdana" w:eastAsia="Times New Roman" w:hAnsi="Verdana" w:cs="Times New Roman"/>
          <w:color w:val="000000"/>
          <w:kern w:val="0"/>
          <w:sz w:val="24"/>
          <w:szCs w:val="24"/>
          <w:lang w:eastAsia="ru-RU"/>
        </w:rPr>
        <w:t xml:space="preserve"> 160 </w:t>
      </w:r>
      <w:r w:rsidRPr="00D3523B">
        <w:rPr>
          <w:rFonts w:ascii="Verdana" w:eastAsia="Times New Roman" w:hAnsi="Verdana" w:cs="Times New Roman" w:hint="eastAsia"/>
          <w:color w:val="000000"/>
          <w:kern w:val="0"/>
          <w:sz w:val="24"/>
          <w:szCs w:val="24"/>
          <w:lang w:eastAsia="ru-RU"/>
        </w:rPr>
        <w:t>с</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основний</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текст</w:t>
      </w:r>
      <w:r w:rsidRPr="00D3523B">
        <w:rPr>
          <w:rFonts w:ascii="Verdana" w:eastAsia="Times New Roman" w:hAnsi="Verdana" w:cs="Times New Roman"/>
          <w:color w:val="000000"/>
          <w:kern w:val="0"/>
          <w:sz w:val="24"/>
          <w:szCs w:val="24"/>
          <w:lang w:eastAsia="ru-RU"/>
        </w:rPr>
        <w:t xml:space="preserve"> 110 </w:t>
      </w:r>
      <w:r w:rsidRPr="00D3523B">
        <w:rPr>
          <w:rFonts w:ascii="Verdana" w:eastAsia="Times New Roman" w:hAnsi="Verdana" w:cs="Times New Roman" w:hint="eastAsia"/>
          <w:color w:val="000000"/>
          <w:kern w:val="0"/>
          <w:sz w:val="24"/>
          <w:szCs w:val="24"/>
          <w:lang w:eastAsia="ru-RU"/>
        </w:rPr>
        <w:t>с</w:t>
      </w:r>
      <w:r w:rsidRPr="00D3523B">
        <w:rPr>
          <w:rFonts w:ascii="Verdana" w:eastAsia="Times New Roman" w:hAnsi="Verdana" w:cs="Times New Roman"/>
          <w:color w:val="000000"/>
          <w:kern w:val="0"/>
          <w:sz w:val="24"/>
          <w:szCs w:val="24"/>
          <w:lang w:eastAsia="ru-RU"/>
        </w:rPr>
        <w:t>.,</w:t>
      </w:r>
    </w:p>
    <w:p w:rsidR="00DA25A3" w:rsidRDefault="00D3523B" w:rsidP="00D3523B">
      <w:pPr>
        <w:rPr>
          <w:rFonts w:ascii="Verdana" w:eastAsia="Times New Roman" w:hAnsi="Verdana" w:cs="Times New Roman"/>
          <w:color w:val="000000"/>
          <w:kern w:val="0"/>
          <w:sz w:val="24"/>
          <w:szCs w:val="24"/>
          <w:lang w:eastAsia="ru-RU"/>
        </w:rPr>
      </w:pPr>
      <w:r w:rsidRPr="00D3523B">
        <w:rPr>
          <w:rFonts w:ascii="Verdana" w:eastAsia="Times New Roman" w:hAnsi="Verdana" w:cs="Times New Roman" w:hint="eastAsia"/>
          <w:color w:val="000000"/>
          <w:kern w:val="0"/>
          <w:sz w:val="24"/>
          <w:szCs w:val="24"/>
          <w:lang w:eastAsia="ru-RU"/>
        </w:rPr>
        <w:t>список</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використаних</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джерел</w:t>
      </w:r>
      <w:r w:rsidRPr="00D3523B">
        <w:rPr>
          <w:rFonts w:ascii="Verdana" w:eastAsia="Times New Roman" w:hAnsi="Verdana" w:cs="Times New Roman"/>
          <w:color w:val="000000"/>
          <w:kern w:val="0"/>
          <w:sz w:val="24"/>
          <w:szCs w:val="24"/>
          <w:lang w:eastAsia="ru-RU"/>
        </w:rPr>
        <w:t xml:space="preserve"> 121 </w:t>
      </w:r>
      <w:r w:rsidRPr="00D3523B">
        <w:rPr>
          <w:rFonts w:ascii="Verdana" w:eastAsia="Times New Roman" w:hAnsi="Verdana" w:cs="Times New Roman" w:hint="eastAsia"/>
          <w:color w:val="000000"/>
          <w:kern w:val="0"/>
          <w:sz w:val="24"/>
          <w:szCs w:val="24"/>
          <w:lang w:eastAsia="ru-RU"/>
        </w:rPr>
        <w:t>найменування</w:t>
      </w:r>
      <w:r w:rsidRPr="00D3523B">
        <w:rPr>
          <w:rFonts w:ascii="Verdana" w:eastAsia="Times New Roman" w:hAnsi="Verdana" w:cs="Times New Roman"/>
          <w:color w:val="000000"/>
          <w:kern w:val="0"/>
          <w:sz w:val="24"/>
          <w:szCs w:val="24"/>
          <w:lang w:eastAsia="ru-RU"/>
        </w:rPr>
        <w:t xml:space="preserve"> </w:t>
      </w:r>
      <w:r w:rsidRPr="00D3523B">
        <w:rPr>
          <w:rFonts w:ascii="Verdana" w:eastAsia="Times New Roman" w:hAnsi="Verdana" w:cs="Times New Roman" w:hint="eastAsia"/>
          <w:color w:val="000000"/>
          <w:kern w:val="0"/>
          <w:sz w:val="24"/>
          <w:szCs w:val="24"/>
          <w:lang w:eastAsia="ru-RU"/>
        </w:rPr>
        <w:t>на</w:t>
      </w:r>
      <w:r w:rsidRPr="00D3523B">
        <w:rPr>
          <w:rFonts w:ascii="Verdana" w:eastAsia="Times New Roman" w:hAnsi="Verdana" w:cs="Times New Roman"/>
          <w:color w:val="000000"/>
          <w:kern w:val="0"/>
          <w:sz w:val="24"/>
          <w:szCs w:val="24"/>
          <w:lang w:eastAsia="ru-RU"/>
        </w:rPr>
        <w:t xml:space="preserve"> 15 </w:t>
      </w:r>
      <w:r w:rsidRPr="00D3523B">
        <w:rPr>
          <w:rFonts w:ascii="Verdana" w:eastAsia="Times New Roman" w:hAnsi="Verdana" w:cs="Times New Roman" w:hint="eastAsia"/>
          <w:color w:val="000000"/>
          <w:kern w:val="0"/>
          <w:sz w:val="24"/>
          <w:szCs w:val="24"/>
          <w:lang w:eastAsia="ru-RU"/>
        </w:rPr>
        <w:t>сторінках</w:t>
      </w:r>
      <w:r w:rsidRPr="00D3523B">
        <w:rPr>
          <w:rFonts w:ascii="Verdana" w:eastAsia="Times New Roman" w:hAnsi="Verdana" w:cs="Times New Roman"/>
          <w:color w:val="000000"/>
          <w:kern w:val="0"/>
          <w:sz w:val="24"/>
          <w:szCs w:val="24"/>
          <w:lang w:eastAsia="ru-RU"/>
        </w:rPr>
        <w:t>.</w:t>
      </w:r>
    </w:p>
    <w:p w:rsidR="00D3523B" w:rsidRDefault="00D3523B" w:rsidP="00D3523B">
      <w:pPr>
        <w:rPr>
          <w:rFonts w:ascii="Verdana" w:eastAsia="Times New Roman" w:hAnsi="Verdana" w:cs="Times New Roman"/>
          <w:color w:val="000000"/>
          <w:kern w:val="0"/>
          <w:sz w:val="24"/>
          <w:szCs w:val="24"/>
          <w:lang w:eastAsia="ru-RU"/>
        </w:rPr>
      </w:pPr>
    </w:p>
    <w:p w:rsidR="00D3523B" w:rsidRDefault="00D3523B" w:rsidP="00D3523B">
      <w:pPr>
        <w:rPr>
          <w:rFonts w:ascii="Verdana" w:eastAsia="Times New Roman" w:hAnsi="Verdana" w:cs="Times New Roman"/>
          <w:color w:val="000000"/>
          <w:kern w:val="0"/>
          <w:sz w:val="24"/>
          <w:szCs w:val="24"/>
          <w:lang w:eastAsia="ru-RU"/>
        </w:rPr>
      </w:pPr>
    </w:p>
    <w:p w:rsidR="00D3523B" w:rsidRDefault="00D3523B" w:rsidP="00D3523B">
      <w:r>
        <w:rPr>
          <w:rFonts w:hint="eastAsia"/>
        </w:rPr>
        <w:t>ВИСНОВКИ</w:t>
      </w:r>
    </w:p>
    <w:p w:rsidR="00D3523B" w:rsidRDefault="00D3523B" w:rsidP="00D3523B">
      <w:r>
        <w:rPr>
          <w:rFonts w:hint="eastAsia"/>
        </w:rPr>
        <w:t>Головним</w:t>
      </w:r>
      <w:r>
        <w:t></w:t>
      </w:r>
      <w:r>
        <w:rPr>
          <w:rFonts w:hint="eastAsia"/>
        </w:rPr>
        <w:t>результатом</w:t>
      </w:r>
      <w:r>
        <w:t></w:t>
      </w:r>
      <w:r>
        <w:rPr>
          <w:rFonts w:hint="eastAsia"/>
        </w:rPr>
        <w:t>дисертації</w:t>
      </w:r>
      <w:r>
        <w:t></w:t>
      </w:r>
      <w:r>
        <w:rPr>
          <w:rFonts w:hint="eastAsia"/>
        </w:rPr>
        <w:t>є</w:t>
      </w:r>
      <w:r>
        <w:t></w:t>
      </w:r>
      <w:r>
        <w:rPr>
          <w:rFonts w:hint="eastAsia"/>
        </w:rPr>
        <w:t>розширення</w:t>
      </w:r>
      <w:r>
        <w:t></w:t>
      </w:r>
      <w:r>
        <w:rPr>
          <w:rFonts w:hint="eastAsia"/>
        </w:rPr>
        <w:t>табличної</w:t>
      </w:r>
      <w:r>
        <w:t></w:t>
      </w:r>
      <w:r>
        <w:rPr>
          <w:rFonts w:hint="eastAsia"/>
        </w:rPr>
        <w:t>алгебри</w:t>
      </w:r>
    </w:p>
    <w:p w:rsidR="00D3523B" w:rsidRDefault="00D3523B" w:rsidP="00D3523B">
      <w:r>
        <w:rPr>
          <w:rFonts w:hint="eastAsia"/>
        </w:rPr>
        <w:t>семантичних</w:t>
      </w:r>
      <w:r>
        <w:t></w:t>
      </w:r>
      <w:r>
        <w:rPr>
          <w:rFonts w:hint="eastAsia"/>
        </w:rPr>
        <w:t>функцій</w:t>
      </w:r>
      <w:r>
        <w:t></w:t>
      </w:r>
      <w:r>
        <w:rPr>
          <w:rFonts w:hint="eastAsia"/>
        </w:rPr>
        <w:t>мови</w:t>
      </w:r>
      <w:r>
        <w:t></w:t>
      </w:r>
      <w:r>
        <w:t></w:t>
      </w:r>
      <w:r>
        <w:t></w:t>
      </w:r>
      <w:r>
        <w:t></w:t>
      </w:r>
      <w:r>
        <w:t></w:t>
      </w:r>
      <w:r>
        <w:rPr>
          <w:rFonts w:hint="eastAsia"/>
        </w:rPr>
        <w:t>одиночним</w:t>
      </w:r>
      <w:r>
        <w:t></w:t>
      </w:r>
      <w:r>
        <w:rPr>
          <w:rFonts w:hint="eastAsia"/>
        </w:rPr>
        <w:t>та</w:t>
      </w:r>
      <w:r>
        <w:t></w:t>
      </w:r>
      <w:r>
        <w:rPr>
          <w:rFonts w:hint="eastAsia"/>
        </w:rPr>
        <w:t>множинним</w:t>
      </w:r>
      <w:r>
        <w:t></w:t>
      </w:r>
      <w:r>
        <w:rPr>
          <w:rFonts w:hint="eastAsia"/>
        </w:rPr>
        <w:t>успадкуванням</w:t>
      </w:r>
    </w:p>
    <w:p w:rsidR="00D3523B" w:rsidRDefault="00D3523B" w:rsidP="00D3523B">
      <w:r>
        <w:rPr>
          <w:rFonts w:hint="eastAsia"/>
        </w:rPr>
        <w:t>таблиць</w:t>
      </w:r>
      <w:r>
        <w:t></w:t>
      </w:r>
      <w:r>
        <w:rPr>
          <w:rFonts w:hint="eastAsia"/>
        </w:rPr>
        <w:t>з</w:t>
      </w:r>
      <w:r>
        <w:t></w:t>
      </w:r>
      <w:r>
        <w:rPr>
          <w:rFonts w:hint="eastAsia"/>
        </w:rPr>
        <w:t>автоматичним</w:t>
      </w:r>
      <w:r>
        <w:t></w:t>
      </w:r>
      <w:r>
        <w:rPr>
          <w:rFonts w:hint="eastAsia"/>
        </w:rPr>
        <w:t>розв’язанням</w:t>
      </w:r>
      <w:r>
        <w:t></w:t>
      </w:r>
      <w:r>
        <w:rPr>
          <w:rFonts w:hint="eastAsia"/>
        </w:rPr>
        <w:t>конфліктів</w:t>
      </w:r>
      <w:r>
        <w:t></w:t>
      </w:r>
      <w:r>
        <w:rPr>
          <w:rFonts w:hint="eastAsia"/>
        </w:rPr>
        <w:t>імен</w:t>
      </w:r>
      <w:r>
        <w:t></w:t>
      </w:r>
      <w:r>
        <w:rPr>
          <w:rFonts w:hint="eastAsia"/>
        </w:rPr>
        <w:t>атрибутів</w:t>
      </w:r>
      <w:r>
        <w:t></w:t>
      </w:r>
      <w:r>
        <w:rPr>
          <w:rFonts w:hint="eastAsia"/>
        </w:rPr>
        <w:t>за</w:t>
      </w:r>
      <w:r>
        <w:t></w:t>
      </w:r>
      <w:r>
        <w:rPr>
          <w:rFonts w:hint="eastAsia"/>
        </w:rPr>
        <w:t>допомогою</w:t>
      </w:r>
    </w:p>
    <w:p w:rsidR="00D3523B" w:rsidRDefault="00D3523B" w:rsidP="00D3523B">
      <w:r>
        <w:rPr>
          <w:rFonts w:hint="eastAsia"/>
        </w:rPr>
        <w:t>алгоритму</w:t>
      </w:r>
      <w:r>
        <w:t></w:t>
      </w:r>
      <w:r>
        <w:rPr>
          <w:rFonts w:hint="eastAsia"/>
        </w:rPr>
        <w:t>лінеаризації</w:t>
      </w:r>
      <w:r>
        <w:t></w:t>
      </w:r>
      <w:r>
        <w:t></w:t>
      </w:r>
      <w:r>
        <w:rPr>
          <w:rFonts w:hint="eastAsia"/>
        </w:rPr>
        <w:t>відомого</w:t>
      </w:r>
      <w:r>
        <w:t></w:t>
      </w:r>
      <w:r>
        <w:rPr>
          <w:rFonts w:hint="eastAsia"/>
        </w:rPr>
        <w:t>під</w:t>
      </w:r>
      <w:r>
        <w:t></w:t>
      </w:r>
      <w:r>
        <w:rPr>
          <w:rFonts w:hint="eastAsia"/>
        </w:rPr>
        <w:t>назвою</w:t>
      </w:r>
      <w:r>
        <w:t></w:t>
      </w:r>
      <w:r>
        <w:t></w:t>
      </w:r>
      <w:r>
        <w:t></w:t>
      </w:r>
      <w:r>
        <w:t></w:t>
      </w:r>
      <w:r>
        <w:t></w:t>
      </w:r>
      <w:r>
        <w:t></w:t>
      </w:r>
      <w:r>
        <w:t></w:t>
      </w:r>
      <w:r>
        <w:t></w:t>
      </w:r>
      <w:r>
        <w:t></w:t>
      </w:r>
      <w:r>
        <w:rPr>
          <w:rFonts w:hint="eastAsia"/>
        </w:rPr>
        <w:t>Це</w:t>
      </w:r>
      <w:r>
        <w:t></w:t>
      </w:r>
      <w:r>
        <w:rPr>
          <w:rFonts w:hint="eastAsia"/>
        </w:rPr>
        <w:t>розширення</w:t>
      </w:r>
      <w:r>
        <w:t></w:t>
      </w:r>
      <w:r>
        <w:rPr>
          <w:rFonts w:hint="eastAsia"/>
        </w:rPr>
        <w:t>розв’язує</w:t>
      </w:r>
    </w:p>
    <w:p w:rsidR="00D3523B" w:rsidRDefault="00D3523B" w:rsidP="00D3523B">
      <w:r>
        <w:rPr>
          <w:rFonts w:hint="eastAsia"/>
        </w:rPr>
        <w:t>важливу</w:t>
      </w:r>
      <w:r>
        <w:t></w:t>
      </w:r>
      <w:r>
        <w:rPr>
          <w:rFonts w:hint="eastAsia"/>
        </w:rPr>
        <w:t>задачу</w:t>
      </w:r>
      <w:r>
        <w:t></w:t>
      </w:r>
      <w:r>
        <w:rPr>
          <w:rFonts w:hint="eastAsia"/>
        </w:rPr>
        <w:t>побудови</w:t>
      </w:r>
      <w:r>
        <w:t></w:t>
      </w:r>
      <w:r>
        <w:rPr>
          <w:rFonts w:hint="eastAsia"/>
        </w:rPr>
        <w:t>математичної</w:t>
      </w:r>
      <w:r>
        <w:t></w:t>
      </w:r>
      <w:r>
        <w:rPr>
          <w:rFonts w:hint="eastAsia"/>
        </w:rPr>
        <w:t>моделі</w:t>
      </w:r>
      <w:r>
        <w:t></w:t>
      </w:r>
      <w:r>
        <w:rPr>
          <w:rFonts w:hint="eastAsia"/>
        </w:rPr>
        <w:t>об’єктно</w:t>
      </w:r>
      <w:r>
        <w:t></w:t>
      </w:r>
      <w:r>
        <w:rPr>
          <w:rFonts w:hint="eastAsia"/>
        </w:rPr>
        <w:t>реляційних</w:t>
      </w:r>
      <w:r>
        <w:t></w:t>
      </w:r>
      <w:r>
        <w:rPr>
          <w:rFonts w:hint="eastAsia"/>
        </w:rPr>
        <w:t>баз</w:t>
      </w:r>
      <w:r>
        <w:t></w:t>
      </w:r>
      <w:r>
        <w:rPr>
          <w:rFonts w:hint="eastAsia"/>
        </w:rPr>
        <w:t>даних</w:t>
      </w:r>
      <w:r>
        <w:t></w:t>
      </w:r>
    </w:p>
    <w:p w:rsidR="00D3523B" w:rsidRDefault="00D3523B" w:rsidP="00D3523B">
      <w:r>
        <w:rPr>
          <w:rFonts w:hint="eastAsia"/>
        </w:rPr>
        <w:t>що</w:t>
      </w:r>
      <w:r>
        <w:t></w:t>
      </w:r>
      <w:r>
        <w:rPr>
          <w:rFonts w:hint="eastAsia"/>
        </w:rPr>
        <w:t>має</w:t>
      </w:r>
      <w:r>
        <w:t></w:t>
      </w:r>
      <w:r>
        <w:rPr>
          <w:rFonts w:hint="eastAsia"/>
        </w:rPr>
        <w:t>велике</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r>
        <w:rPr>
          <w:rFonts w:hint="eastAsia"/>
        </w:rPr>
        <w:t>для</w:t>
      </w:r>
      <w:r>
        <w:t></w:t>
      </w:r>
      <w:r>
        <w:rPr>
          <w:rFonts w:hint="eastAsia"/>
        </w:rPr>
        <w:t>розробки</w:t>
      </w:r>
      <w:r>
        <w:t></w:t>
      </w:r>
      <w:r>
        <w:rPr>
          <w:rFonts w:hint="eastAsia"/>
        </w:rPr>
        <w:t>перспективних</w:t>
      </w:r>
    </w:p>
    <w:p w:rsidR="00D3523B" w:rsidRDefault="00D3523B" w:rsidP="00D3523B">
      <w:r>
        <w:rPr>
          <w:rFonts w:hint="eastAsia"/>
        </w:rPr>
        <w:t>комп’ютерних</w:t>
      </w:r>
      <w:r>
        <w:t></w:t>
      </w:r>
      <w:r>
        <w:rPr>
          <w:rFonts w:hint="eastAsia"/>
        </w:rPr>
        <w:t>інформаційних</w:t>
      </w:r>
      <w:r>
        <w:t></w:t>
      </w:r>
      <w:r>
        <w:rPr>
          <w:rFonts w:hint="eastAsia"/>
        </w:rPr>
        <w:t>систем</w:t>
      </w:r>
      <w:r>
        <w:t></w:t>
      </w:r>
    </w:p>
    <w:p w:rsidR="00D3523B" w:rsidRDefault="00D3523B" w:rsidP="00D3523B">
      <w:r>
        <w:rPr>
          <w:rFonts w:hint="eastAsia"/>
        </w:rPr>
        <w:t>Основні</w:t>
      </w:r>
      <w:r>
        <w:t></w:t>
      </w:r>
      <w:r>
        <w:rPr>
          <w:rFonts w:hint="eastAsia"/>
        </w:rPr>
        <w:t>результати</w:t>
      </w:r>
      <w:r>
        <w:t></w:t>
      </w:r>
      <w:r>
        <w:rPr>
          <w:rFonts w:hint="eastAsia"/>
        </w:rPr>
        <w:t>включають</w:t>
      </w:r>
      <w:r>
        <w:t></w:t>
      </w:r>
      <w:r>
        <w:rPr>
          <w:rFonts w:hint="eastAsia"/>
        </w:rPr>
        <w:t>в</w:t>
      </w:r>
      <w:r>
        <w:t></w:t>
      </w:r>
      <w:r>
        <w:rPr>
          <w:rFonts w:hint="eastAsia"/>
        </w:rPr>
        <w:t>себе</w:t>
      </w:r>
      <w:r>
        <w:t></w:t>
      </w:r>
    </w:p>
    <w:p w:rsidR="00D3523B" w:rsidRDefault="00D3523B" w:rsidP="00D3523B">
      <w:r>
        <w:t></w:t>
      </w:r>
      <w:r>
        <w:t></w:t>
      </w:r>
      <w:r>
        <w:t></w:t>
      </w:r>
      <w:r>
        <w:rPr>
          <w:rFonts w:hint="eastAsia"/>
        </w:rPr>
        <w:t>Для</w:t>
      </w:r>
      <w:r>
        <w:t></w:t>
      </w:r>
      <w:r>
        <w:rPr>
          <w:rFonts w:hint="eastAsia"/>
        </w:rPr>
        <w:t>більш</w:t>
      </w:r>
      <w:r>
        <w:t></w:t>
      </w:r>
      <w:r>
        <w:rPr>
          <w:rFonts w:hint="eastAsia"/>
        </w:rPr>
        <w:t>точного</w:t>
      </w:r>
      <w:r>
        <w:t></w:t>
      </w:r>
      <w:r>
        <w:rPr>
          <w:rFonts w:hint="eastAsia"/>
        </w:rPr>
        <w:t>опису</w:t>
      </w:r>
      <w:r>
        <w:t></w:t>
      </w:r>
      <w:r>
        <w:rPr>
          <w:rFonts w:hint="eastAsia"/>
        </w:rPr>
        <w:t>семантики</w:t>
      </w:r>
      <w:r>
        <w:t></w:t>
      </w:r>
      <w:r>
        <w:rPr>
          <w:rFonts w:hint="eastAsia"/>
        </w:rPr>
        <w:t>ядра</w:t>
      </w:r>
      <w:r>
        <w:t></w:t>
      </w:r>
      <w:r>
        <w:rPr>
          <w:rFonts w:hint="eastAsia"/>
        </w:rPr>
        <w:t>мови</w:t>
      </w:r>
      <w:r>
        <w:t></w:t>
      </w:r>
      <w:r>
        <w:t></w:t>
      </w:r>
      <w:r>
        <w:t></w:t>
      </w:r>
      <w:r>
        <w:t></w:t>
      </w:r>
      <w:r>
        <w:t></w:t>
      </w:r>
      <w:r>
        <w:rPr>
          <w:rFonts w:hint="eastAsia"/>
        </w:rPr>
        <w:t>та</w:t>
      </w:r>
      <w:r>
        <w:t></w:t>
      </w:r>
      <w:r>
        <w:rPr>
          <w:rFonts w:hint="eastAsia"/>
        </w:rPr>
        <w:t>більшої</w:t>
      </w:r>
    </w:p>
    <w:p w:rsidR="00D3523B" w:rsidRDefault="00D3523B" w:rsidP="00D3523B">
      <w:r>
        <w:rPr>
          <w:rFonts w:hint="eastAsia"/>
        </w:rPr>
        <w:t>зручності</w:t>
      </w:r>
      <w:r>
        <w:t></w:t>
      </w:r>
      <w:r>
        <w:rPr>
          <w:rFonts w:hint="eastAsia"/>
        </w:rPr>
        <w:t>у</w:t>
      </w:r>
      <w:r>
        <w:t></w:t>
      </w:r>
      <w:r>
        <w:rPr>
          <w:rFonts w:hint="eastAsia"/>
        </w:rPr>
        <w:t>використанні</w:t>
      </w:r>
      <w:r>
        <w:t></w:t>
      </w:r>
      <w:r>
        <w:rPr>
          <w:rFonts w:hint="eastAsia"/>
        </w:rPr>
        <w:t>замість</w:t>
      </w:r>
      <w:r>
        <w:t></w:t>
      </w:r>
      <w:r>
        <w:rPr>
          <w:rFonts w:hint="eastAsia"/>
        </w:rPr>
        <w:t>старих</w:t>
      </w:r>
      <w:r>
        <w:t></w:t>
      </w:r>
      <w:r>
        <w:rPr>
          <w:rFonts w:hint="eastAsia"/>
        </w:rPr>
        <w:t>визначень</w:t>
      </w:r>
      <w:r>
        <w:t></w:t>
      </w:r>
      <w:r>
        <w:rPr>
          <w:rFonts w:hint="eastAsia"/>
        </w:rPr>
        <w:t>в</w:t>
      </w:r>
      <w:r>
        <w:t></w:t>
      </w:r>
      <w:r>
        <w:rPr>
          <w:rFonts w:hint="eastAsia"/>
        </w:rPr>
        <w:t>табличній</w:t>
      </w:r>
      <w:r>
        <w:t></w:t>
      </w:r>
      <w:r>
        <w:rPr>
          <w:rFonts w:hint="eastAsia"/>
        </w:rPr>
        <w:t>алгебрі</w:t>
      </w:r>
    </w:p>
    <w:p w:rsidR="00D3523B" w:rsidRDefault="00D3523B" w:rsidP="00D3523B">
      <w:r>
        <w:rPr>
          <w:rFonts w:hint="eastAsia"/>
        </w:rPr>
        <w:t>семантичних</w:t>
      </w:r>
      <w:r>
        <w:t></w:t>
      </w:r>
      <w:r>
        <w:rPr>
          <w:rFonts w:hint="eastAsia"/>
        </w:rPr>
        <w:t>функцій</w:t>
      </w:r>
      <w:r>
        <w:t></w:t>
      </w:r>
      <w:r>
        <w:t></w:t>
      </w:r>
      <w:r>
        <w:t></w:t>
      </w:r>
      <w:r>
        <w:t></w:t>
      </w:r>
      <w:r>
        <w:t></w:t>
      </w:r>
      <w:r>
        <w:rPr>
          <w:rFonts w:hint="eastAsia"/>
        </w:rPr>
        <w:t>запропоновані</w:t>
      </w:r>
      <w:r>
        <w:t></w:t>
      </w:r>
      <w:r>
        <w:rPr>
          <w:rFonts w:hint="eastAsia"/>
        </w:rPr>
        <w:t>нові</w:t>
      </w:r>
      <w:r>
        <w:t></w:t>
      </w:r>
      <w:r>
        <w:rPr>
          <w:rFonts w:hint="eastAsia"/>
        </w:rPr>
        <w:t>визначення</w:t>
      </w:r>
      <w:r>
        <w:t></w:t>
      </w:r>
      <w:r>
        <w:rPr>
          <w:rFonts w:hint="eastAsia"/>
        </w:rPr>
        <w:t>операцій</w:t>
      </w:r>
    </w:p>
    <w:p w:rsidR="00D3523B" w:rsidRDefault="00D3523B" w:rsidP="00D3523B">
      <w:r>
        <w:rPr>
          <w:rFonts w:hint="eastAsia"/>
        </w:rPr>
        <w:t>внутрішнього</w:t>
      </w:r>
      <w:r>
        <w:t></w:t>
      </w:r>
      <w:r>
        <w:rPr>
          <w:rFonts w:hint="eastAsia"/>
        </w:rPr>
        <w:t>та</w:t>
      </w:r>
      <w:r>
        <w:t></w:t>
      </w:r>
      <w:r>
        <w:rPr>
          <w:rFonts w:hint="eastAsia"/>
        </w:rPr>
        <w:t>зовнішнього</w:t>
      </w:r>
      <w:r>
        <w:t></w:t>
      </w:r>
      <w:r>
        <w:rPr>
          <w:rFonts w:hint="eastAsia"/>
        </w:rPr>
        <w:t>з’єднання</w:t>
      </w:r>
      <w:r>
        <w:t></w:t>
      </w:r>
      <w:r>
        <w:t></w:t>
      </w:r>
      <w:r>
        <w:rPr>
          <w:rFonts w:hint="eastAsia"/>
        </w:rPr>
        <w:t>а</w:t>
      </w:r>
      <w:r>
        <w:t></w:t>
      </w:r>
      <w:r>
        <w:rPr>
          <w:rFonts w:hint="eastAsia"/>
        </w:rPr>
        <w:t>також</w:t>
      </w:r>
      <w:r>
        <w:t></w:t>
      </w:r>
      <w:r>
        <w:rPr>
          <w:rFonts w:hint="eastAsia"/>
        </w:rPr>
        <w:t>теоретико</w:t>
      </w:r>
      <w:r>
        <w:t></w:t>
      </w:r>
      <w:r>
        <w:rPr>
          <w:rFonts w:hint="eastAsia"/>
        </w:rPr>
        <w:t>множинних</w:t>
      </w:r>
    </w:p>
    <w:p w:rsidR="00D3523B" w:rsidRDefault="00D3523B" w:rsidP="00D3523B">
      <w:r>
        <w:rPr>
          <w:rFonts w:hint="eastAsia"/>
        </w:rPr>
        <w:t>операцій</w:t>
      </w:r>
      <w:r>
        <w:t></w:t>
      </w:r>
    </w:p>
    <w:p w:rsidR="00D3523B" w:rsidRDefault="00D3523B" w:rsidP="00D3523B">
      <w:r>
        <w:t></w:t>
      </w:r>
      <w:r>
        <w:t></w:t>
      </w:r>
      <w:r>
        <w:t></w:t>
      </w:r>
      <w:r>
        <w:rPr>
          <w:rFonts w:hint="eastAsia"/>
        </w:rPr>
        <w:t>Доведена</w:t>
      </w:r>
      <w:r>
        <w:t></w:t>
      </w:r>
      <w:r>
        <w:rPr>
          <w:rFonts w:hint="eastAsia"/>
        </w:rPr>
        <w:t>теорема</w:t>
      </w:r>
      <w:r>
        <w:t></w:t>
      </w:r>
      <w:r>
        <w:t></w:t>
      </w:r>
      <w:r>
        <w:rPr>
          <w:rFonts w:hint="eastAsia"/>
        </w:rPr>
        <w:t>яка</w:t>
      </w:r>
      <w:r>
        <w:t></w:t>
      </w:r>
      <w:r>
        <w:rPr>
          <w:rFonts w:hint="eastAsia"/>
        </w:rPr>
        <w:t>визначає</w:t>
      </w:r>
      <w:r>
        <w:t></w:t>
      </w:r>
      <w:r>
        <w:rPr>
          <w:rFonts w:hint="eastAsia"/>
        </w:rPr>
        <w:t>умови</w:t>
      </w:r>
      <w:r>
        <w:t></w:t>
      </w:r>
      <w:r>
        <w:t></w:t>
      </w:r>
      <w:r>
        <w:rPr>
          <w:rFonts w:hint="eastAsia"/>
        </w:rPr>
        <w:t>при</w:t>
      </w:r>
      <w:r>
        <w:t></w:t>
      </w:r>
      <w:r>
        <w:rPr>
          <w:rFonts w:hint="eastAsia"/>
        </w:rPr>
        <w:t>яких</w:t>
      </w:r>
      <w:r>
        <w:t></w:t>
      </w:r>
      <w:r>
        <w:rPr>
          <w:rFonts w:hint="eastAsia"/>
        </w:rPr>
        <w:t>семантичні</w:t>
      </w:r>
      <w:r>
        <w:t></w:t>
      </w:r>
      <w:r>
        <w:rPr>
          <w:rFonts w:hint="eastAsia"/>
        </w:rPr>
        <w:t>функції</w:t>
      </w:r>
    </w:p>
    <w:p w:rsidR="00D3523B" w:rsidRDefault="00D3523B" w:rsidP="00D3523B">
      <w:r>
        <w:rPr>
          <w:rFonts w:hint="eastAsia"/>
        </w:rPr>
        <w:t>задають</w:t>
      </w:r>
      <w:r>
        <w:t></w:t>
      </w:r>
      <w:r>
        <w:rPr>
          <w:rFonts w:hint="eastAsia"/>
        </w:rPr>
        <w:t>точну</w:t>
      </w:r>
      <w:r>
        <w:t></w:t>
      </w:r>
      <w:r>
        <w:rPr>
          <w:rFonts w:hint="eastAsia"/>
        </w:rPr>
        <w:t>семантику</w:t>
      </w:r>
      <w:r>
        <w:t></w:t>
      </w:r>
      <w:r>
        <w:rPr>
          <w:rFonts w:hint="eastAsia"/>
        </w:rPr>
        <w:t>оператора</w:t>
      </w:r>
      <w:r>
        <w:t></w:t>
      </w:r>
      <w:r>
        <w:t></w:t>
      </w:r>
      <w:r>
        <w:t></w:t>
      </w:r>
      <w:r>
        <w:t></w:t>
      </w:r>
      <w:r>
        <w:t></w:t>
      </w:r>
      <w:r>
        <w:t></w:t>
      </w:r>
      <w:r>
        <w:t></w:t>
      </w:r>
      <w:r>
        <w:t></w:t>
      </w:r>
      <w:r>
        <w:t></w:t>
      </w:r>
      <w:r>
        <w:t></w:t>
      </w:r>
      <w:r>
        <w:t></w:t>
      </w:r>
      <w:r>
        <w:rPr>
          <w:rFonts w:hint="eastAsia"/>
        </w:rPr>
        <w:t>Це</w:t>
      </w:r>
      <w:r>
        <w:t></w:t>
      </w:r>
      <w:r>
        <w:rPr>
          <w:rFonts w:hint="eastAsia"/>
        </w:rPr>
        <w:t>показало</w:t>
      </w:r>
      <w:r>
        <w:t></w:t>
      </w:r>
      <w:r>
        <w:t></w:t>
      </w:r>
      <w:r>
        <w:rPr>
          <w:rFonts w:hint="eastAsia"/>
        </w:rPr>
        <w:t>що</w:t>
      </w:r>
      <w:r>
        <w:t></w:t>
      </w:r>
      <w:r>
        <w:rPr>
          <w:rFonts w:hint="eastAsia"/>
        </w:rPr>
        <w:t>повна</w:t>
      </w:r>
    </w:p>
    <w:p w:rsidR="00D3523B" w:rsidRDefault="00D3523B" w:rsidP="00D3523B">
      <w:r>
        <w:rPr>
          <w:rFonts w:hint="eastAsia"/>
        </w:rPr>
        <w:t>семантика</w:t>
      </w:r>
      <w:r>
        <w:t></w:t>
      </w:r>
      <w:r>
        <w:t></w:t>
      </w:r>
      <w:r>
        <w:t></w:t>
      </w:r>
      <w:r>
        <w:t></w:t>
      </w:r>
      <w:r>
        <w:t></w:t>
      </w:r>
      <w:r>
        <w:t></w:t>
      </w:r>
      <w:r>
        <w:t></w:t>
      </w:r>
      <w:r>
        <w:t></w:t>
      </w:r>
      <w:r>
        <w:t></w:t>
      </w:r>
      <w:r>
        <w:t></w:t>
      </w:r>
      <w:r>
        <w:rPr>
          <w:rFonts w:hint="eastAsia"/>
        </w:rPr>
        <w:t>може</w:t>
      </w:r>
      <w:r>
        <w:t></w:t>
      </w:r>
      <w:r>
        <w:rPr>
          <w:rFonts w:hint="eastAsia"/>
        </w:rPr>
        <w:t>бути</w:t>
      </w:r>
      <w:r>
        <w:t></w:t>
      </w:r>
      <w:r>
        <w:rPr>
          <w:rFonts w:hint="eastAsia"/>
        </w:rPr>
        <w:t>задана</w:t>
      </w:r>
      <w:r>
        <w:t></w:t>
      </w:r>
      <w:r>
        <w:rPr>
          <w:rFonts w:hint="eastAsia"/>
        </w:rPr>
        <w:t>лише</w:t>
      </w:r>
      <w:r>
        <w:t></w:t>
      </w:r>
      <w:r>
        <w:rPr>
          <w:rFonts w:hint="eastAsia"/>
        </w:rPr>
        <w:t>недетермінованими</w:t>
      </w:r>
    </w:p>
    <w:p w:rsidR="00D3523B" w:rsidRDefault="00D3523B" w:rsidP="00D3523B">
      <w:r>
        <w:rPr>
          <w:rFonts w:hint="eastAsia"/>
        </w:rPr>
        <w:t>функціями</w:t>
      </w:r>
      <w:r>
        <w:t></w:t>
      </w:r>
    </w:p>
    <w:p w:rsidR="00D3523B" w:rsidRDefault="00D3523B" w:rsidP="00D3523B">
      <w:r>
        <w:t></w:t>
      </w:r>
      <w:r>
        <w:t></w:t>
      </w:r>
      <w:r>
        <w:t></w:t>
      </w:r>
      <w:r>
        <w:rPr>
          <w:rFonts w:hint="eastAsia"/>
        </w:rPr>
        <w:t>Доведені</w:t>
      </w:r>
      <w:r>
        <w:t></w:t>
      </w:r>
      <w:r>
        <w:rPr>
          <w:rFonts w:hint="eastAsia"/>
        </w:rPr>
        <w:t>теореми</w:t>
      </w:r>
      <w:r>
        <w:t></w:t>
      </w:r>
      <w:r>
        <w:rPr>
          <w:rFonts w:hint="eastAsia"/>
        </w:rPr>
        <w:t>про</w:t>
      </w:r>
      <w:r>
        <w:t></w:t>
      </w:r>
      <w:r>
        <w:rPr>
          <w:rFonts w:hint="eastAsia"/>
        </w:rPr>
        <w:t>характеристичні</w:t>
      </w:r>
      <w:r>
        <w:t></w:t>
      </w:r>
      <w:r>
        <w:rPr>
          <w:rFonts w:hint="eastAsia"/>
        </w:rPr>
        <w:t>ознаки</w:t>
      </w:r>
      <w:r>
        <w:t></w:t>
      </w:r>
      <w:r>
        <w:rPr>
          <w:rFonts w:hint="eastAsia"/>
        </w:rPr>
        <w:t>одиночного</w:t>
      </w:r>
    </w:p>
    <w:p w:rsidR="00D3523B" w:rsidRDefault="00D3523B" w:rsidP="00D3523B">
      <w:r>
        <w:rPr>
          <w:rFonts w:hint="eastAsia"/>
        </w:rPr>
        <w:t>успадкування</w:t>
      </w:r>
      <w:r>
        <w:t></w:t>
      </w:r>
      <w:r>
        <w:t></w:t>
      </w:r>
      <w:r>
        <w:rPr>
          <w:rFonts w:hint="eastAsia"/>
        </w:rPr>
        <w:t>На</w:t>
      </w:r>
      <w:r>
        <w:t></w:t>
      </w:r>
      <w:r>
        <w:rPr>
          <w:rFonts w:hint="eastAsia"/>
        </w:rPr>
        <w:t>їх</w:t>
      </w:r>
      <w:r>
        <w:t></w:t>
      </w:r>
      <w:r>
        <w:rPr>
          <w:rFonts w:hint="eastAsia"/>
        </w:rPr>
        <w:t>базі</w:t>
      </w:r>
      <w:r>
        <w:t></w:t>
      </w:r>
      <w:r>
        <w:rPr>
          <w:rFonts w:hint="eastAsia"/>
        </w:rPr>
        <w:t>розроблені</w:t>
      </w:r>
      <w:r>
        <w:t></w:t>
      </w:r>
      <w:r>
        <w:rPr>
          <w:rFonts w:hint="eastAsia"/>
        </w:rPr>
        <w:t>алгоритми</w:t>
      </w:r>
      <w:r>
        <w:t></w:t>
      </w:r>
      <w:r>
        <w:rPr>
          <w:rFonts w:hint="eastAsia"/>
        </w:rPr>
        <w:t>перевірки</w:t>
      </w:r>
      <w:r>
        <w:t></w:t>
      </w:r>
      <w:r>
        <w:t></w:t>
      </w:r>
      <w:r>
        <w:rPr>
          <w:rFonts w:hint="eastAsia"/>
        </w:rPr>
        <w:t>чи</w:t>
      </w:r>
      <w:r>
        <w:t></w:t>
      </w:r>
      <w:r>
        <w:rPr>
          <w:rFonts w:hint="eastAsia"/>
        </w:rPr>
        <w:t>є</w:t>
      </w:r>
      <w:r>
        <w:t></w:t>
      </w:r>
      <w:r>
        <w:rPr>
          <w:rFonts w:hint="eastAsia"/>
        </w:rPr>
        <w:t>ієрархія</w:t>
      </w:r>
    </w:p>
    <w:p w:rsidR="00D3523B" w:rsidRDefault="00D3523B" w:rsidP="00D3523B">
      <w:r>
        <w:rPr>
          <w:rFonts w:hint="eastAsia"/>
        </w:rPr>
        <w:t>успадкування</w:t>
      </w:r>
      <w:r>
        <w:t></w:t>
      </w:r>
      <w:r>
        <w:rPr>
          <w:rFonts w:hint="eastAsia"/>
        </w:rPr>
        <w:t>одиночним</w:t>
      </w:r>
      <w:r>
        <w:t></w:t>
      </w:r>
      <w:r>
        <w:rPr>
          <w:rFonts w:hint="eastAsia"/>
        </w:rPr>
        <w:t>чи</w:t>
      </w:r>
      <w:r>
        <w:t></w:t>
      </w:r>
      <w:r>
        <w:rPr>
          <w:rFonts w:hint="eastAsia"/>
        </w:rPr>
        <w:t>множинним</w:t>
      </w:r>
      <w:r>
        <w:t></w:t>
      </w:r>
      <w:r>
        <w:rPr>
          <w:rFonts w:hint="eastAsia"/>
        </w:rPr>
        <w:t>успадкуванням</w:t>
      </w:r>
      <w:r>
        <w:t></w:t>
      </w:r>
      <w:r>
        <w:t></w:t>
      </w:r>
      <w:r>
        <w:rPr>
          <w:rFonts w:hint="eastAsia"/>
        </w:rPr>
        <w:t>та</w:t>
      </w:r>
      <w:r>
        <w:t></w:t>
      </w:r>
      <w:r>
        <w:rPr>
          <w:rFonts w:hint="eastAsia"/>
        </w:rPr>
        <w:t>чи</w:t>
      </w:r>
      <w:r>
        <w:t></w:t>
      </w:r>
      <w:r>
        <w:rPr>
          <w:rFonts w:hint="eastAsia"/>
        </w:rPr>
        <w:t>є</w:t>
      </w:r>
    </w:p>
    <w:p w:rsidR="00D3523B" w:rsidRDefault="00D3523B" w:rsidP="00D3523B">
      <w:r>
        <w:rPr>
          <w:rFonts w:hint="eastAsia"/>
        </w:rPr>
        <w:t>ієрархія</w:t>
      </w:r>
      <w:r>
        <w:t></w:t>
      </w:r>
      <w:r>
        <w:rPr>
          <w:rFonts w:hint="eastAsia"/>
        </w:rPr>
        <w:t>одиночного</w:t>
      </w:r>
      <w:r>
        <w:t></w:t>
      </w:r>
      <w:r>
        <w:rPr>
          <w:rFonts w:hint="eastAsia"/>
        </w:rPr>
        <w:t>успадкування</w:t>
      </w:r>
      <w:r>
        <w:t></w:t>
      </w:r>
      <w:r>
        <w:rPr>
          <w:rFonts w:hint="eastAsia"/>
        </w:rPr>
        <w:t>простою</w:t>
      </w:r>
      <w:r>
        <w:t></w:t>
      </w:r>
    </w:p>
    <w:p w:rsidR="00D3523B" w:rsidRDefault="00D3523B" w:rsidP="00D3523B">
      <w:r>
        <w:t></w:t>
      </w:r>
      <w:r>
        <w:t></w:t>
      </w:r>
      <w:r>
        <w:t></w:t>
      </w:r>
      <w:r>
        <w:rPr>
          <w:rFonts w:hint="eastAsia"/>
        </w:rPr>
        <w:t>Формально</w:t>
      </w:r>
      <w:r>
        <w:t></w:t>
      </w:r>
      <w:r>
        <w:rPr>
          <w:rFonts w:hint="eastAsia"/>
        </w:rPr>
        <w:t>визначені</w:t>
      </w:r>
      <w:r>
        <w:t></w:t>
      </w:r>
      <w:r>
        <w:rPr>
          <w:rFonts w:hint="eastAsia"/>
        </w:rPr>
        <w:t>такі</w:t>
      </w:r>
      <w:r>
        <w:t></w:t>
      </w:r>
      <w:r>
        <w:rPr>
          <w:rFonts w:hint="eastAsia"/>
        </w:rPr>
        <w:t>важливі</w:t>
      </w:r>
      <w:r>
        <w:t></w:t>
      </w:r>
      <w:r>
        <w:rPr>
          <w:rFonts w:hint="eastAsia"/>
        </w:rPr>
        <w:t>властивості</w:t>
      </w:r>
      <w:r>
        <w:t></w:t>
      </w:r>
      <w:r>
        <w:rPr>
          <w:rFonts w:hint="eastAsia"/>
        </w:rPr>
        <w:t>методу</w:t>
      </w:r>
      <w:r>
        <w:t></w:t>
      </w:r>
      <w:r>
        <w:rPr>
          <w:rFonts w:hint="eastAsia"/>
        </w:rPr>
        <w:t>лінеаризації</w:t>
      </w:r>
    </w:p>
    <w:p w:rsidR="00D3523B" w:rsidRDefault="00D3523B" w:rsidP="00D3523B">
      <w:r>
        <w:rPr>
          <w:rFonts w:hint="eastAsia"/>
        </w:rPr>
        <w:t>ієрархії</w:t>
      </w:r>
      <w:r>
        <w:t></w:t>
      </w:r>
      <w:r>
        <w:rPr>
          <w:rFonts w:hint="eastAsia"/>
        </w:rPr>
        <w:t>таблиць</w:t>
      </w:r>
      <w:r>
        <w:t></w:t>
      </w:r>
      <w:r>
        <w:t></w:t>
      </w:r>
      <w:r>
        <w:rPr>
          <w:rFonts w:hint="eastAsia"/>
        </w:rPr>
        <w:t>як</w:t>
      </w:r>
      <w:r>
        <w:t></w:t>
      </w:r>
      <w:r>
        <w:rPr>
          <w:rFonts w:hint="eastAsia"/>
        </w:rPr>
        <w:t>монотонність</w:t>
      </w:r>
      <w:r>
        <w:t></w:t>
      </w:r>
      <w:r>
        <w:rPr>
          <w:rFonts w:hint="eastAsia"/>
        </w:rPr>
        <w:t>та</w:t>
      </w:r>
      <w:r>
        <w:t></w:t>
      </w:r>
      <w:r>
        <w:rPr>
          <w:rFonts w:hint="eastAsia"/>
        </w:rPr>
        <w:t>збереження</w:t>
      </w:r>
      <w:r>
        <w:t></w:t>
      </w:r>
      <w:r>
        <w:rPr>
          <w:rFonts w:hint="eastAsia"/>
        </w:rPr>
        <w:t>локального</w:t>
      </w:r>
      <w:r>
        <w:t></w:t>
      </w:r>
      <w:r>
        <w:rPr>
          <w:rFonts w:hint="eastAsia"/>
        </w:rPr>
        <w:t>порядку</w:t>
      </w:r>
    </w:p>
    <w:p w:rsidR="00D3523B" w:rsidRDefault="00D3523B" w:rsidP="00D3523B">
      <w:r>
        <w:rPr>
          <w:rFonts w:hint="eastAsia"/>
        </w:rPr>
        <w:t>успадкування</w:t>
      </w:r>
      <w:r>
        <w:t></w:t>
      </w:r>
      <w:r>
        <w:t></w:t>
      </w:r>
      <w:r>
        <w:rPr>
          <w:rFonts w:hint="eastAsia"/>
        </w:rPr>
        <w:t>що</w:t>
      </w:r>
      <w:r>
        <w:t></w:t>
      </w:r>
      <w:r>
        <w:rPr>
          <w:rFonts w:hint="eastAsia"/>
        </w:rPr>
        <w:t>дає</w:t>
      </w:r>
      <w:r>
        <w:t></w:t>
      </w:r>
      <w:r>
        <w:rPr>
          <w:rFonts w:hint="eastAsia"/>
        </w:rPr>
        <w:t>можливість</w:t>
      </w:r>
      <w:r>
        <w:t></w:t>
      </w:r>
      <w:r>
        <w:rPr>
          <w:rFonts w:hint="eastAsia"/>
        </w:rPr>
        <w:t>оцінити</w:t>
      </w:r>
      <w:r>
        <w:t></w:t>
      </w:r>
      <w:r>
        <w:rPr>
          <w:rFonts w:hint="eastAsia"/>
        </w:rPr>
        <w:t>той</w:t>
      </w:r>
      <w:r>
        <w:t></w:t>
      </w:r>
      <w:r>
        <w:rPr>
          <w:rFonts w:hint="eastAsia"/>
        </w:rPr>
        <w:t>чи</w:t>
      </w:r>
      <w:r>
        <w:t></w:t>
      </w:r>
      <w:r>
        <w:rPr>
          <w:rFonts w:hint="eastAsia"/>
        </w:rPr>
        <w:t>інший</w:t>
      </w:r>
      <w:r>
        <w:t></w:t>
      </w:r>
      <w:r>
        <w:rPr>
          <w:rFonts w:hint="eastAsia"/>
        </w:rPr>
        <w:t>метод</w:t>
      </w:r>
    </w:p>
    <w:p w:rsidR="00D3523B" w:rsidRDefault="00D3523B" w:rsidP="00D3523B">
      <w:r>
        <w:rPr>
          <w:rFonts w:hint="eastAsia"/>
        </w:rPr>
        <w:t>лінеаризації</w:t>
      </w:r>
      <w:r>
        <w:t></w:t>
      </w:r>
      <w:r>
        <w:rPr>
          <w:rFonts w:hint="eastAsia"/>
        </w:rPr>
        <w:t>та</w:t>
      </w:r>
      <w:r>
        <w:t></w:t>
      </w:r>
      <w:r>
        <w:rPr>
          <w:rFonts w:hint="eastAsia"/>
        </w:rPr>
        <w:t>визначити</w:t>
      </w:r>
      <w:r>
        <w:t></w:t>
      </w:r>
      <w:r>
        <w:t></w:t>
      </w:r>
      <w:r>
        <w:rPr>
          <w:rFonts w:hint="eastAsia"/>
        </w:rPr>
        <w:t>наскільки</w:t>
      </w:r>
      <w:r>
        <w:t></w:t>
      </w:r>
      <w:r>
        <w:rPr>
          <w:rFonts w:hint="eastAsia"/>
        </w:rPr>
        <w:t>він</w:t>
      </w:r>
      <w:r>
        <w:t></w:t>
      </w:r>
      <w:r>
        <w:rPr>
          <w:rFonts w:hint="eastAsia"/>
        </w:rPr>
        <w:t>є</w:t>
      </w:r>
      <w:r>
        <w:t></w:t>
      </w:r>
      <w:r>
        <w:rPr>
          <w:rFonts w:hint="eastAsia"/>
        </w:rPr>
        <w:t>безпечним</w:t>
      </w:r>
      <w:r>
        <w:t></w:t>
      </w:r>
    </w:p>
    <w:p w:rsidR="00D3523B" w:rsidRDefault="00D3523B" w:rsidP="00D3523B">
      <w:r>
        <w:t></w:t>
      </w:r>
      <w:r>
        <w:t></w:t>
      </w:r>
      <w:r>
        <w:t></w:t>
      </w:r>
    </w:p>
    <w:p w:rsidR="00D3523B" w:rsidRDefault="00D3523B" w:rsidP="00D3523B">
      <w:r>
        <w:t></w:t>
      </w:r>
      <w:r>
        <w:t></w:t>
      </w:r>
      <w:r>
        <w:t></w:t>
      </w:r>
      <w:r>
        <w:rPr>
          <w:rFonts w:hint="eastAsia"/>
        </w:rPr>
        <w:t>Побудовано</w:t>
      </w:r>
      <w:r>
        <w:t></w:t>
      </w:r>
      <w:r>
        <w:rPr>
          <w:rFonts w:hint="eastAsia"/>
        </w:rPr>
        <w:t>алгоритм</w:t>
      </w:r>
      <w:r>
        <w:t></w:t>
      </w:r>
      <w:r>
        <w:t></w:t>
      </w:r>
      <w:r>
        <w:t></w:t>
      </w:r>
      <w:r>
        <w:t></w:t>
      </w:r>
      <w:r>
        <w:t></w:t>
      </w:r>
      <w:r>
        <w:t></w:t>
      </w:r>
      <w:r>
        <w:t></w:t>
      </w:r>
      <w:r>
        <w:t></w:t>
      </w:r>
      <w:r>
        <w:rPr>
          <w:rFonts w:hint="eastAsia"/>
        </w:rPr>
        <w:t>для</w:t>
      </w:r>
      <w:r>
        <w:t></w:t>
      </w:r>
      <w:r>
        <w:rPr>
          <w:rFonts w:hint="eastAsia"/>
        </w:rPr>
        <w:t>автоматичного</w:t>
      </w:r>
      <w:r>
        <w:t></w:t>
      </w:r>
      <w:r>
        <w:rPr>
          <w:rFonts w:hint="eastAsia"/>
        </w:rPr>
        <w:t>вирішення</w:t>
      </w:r>
    </w:p>
    <w:p w:rsidR="00D3523B" w:rsidRDefault="00D3523B" w:rsidP="00D3523B">
      <w:r>
        <w:rPr>
          <w:rFonts w:hint="eastAsia"/>
        </w:rPr>
        <w:t>конфлікту</w:t>
      </w:r>
      <w:r>
        <w:t></w:t>
      </w:r>
      <w:r>
        <w:rPr>
          <w:rFonts w:hint="eastAsia"/>
        </w:rPr>
        <w:t>співпадаючих</w:t>
      </w:r>
      <w:r>
        <w:t></w:t>
      </w:r>
      <w:r>
        <w:rPr>
          <w:rFonts w:hint="eastAsia"/>
        </w:rPr>
        <w:t>імен</w:t>
      </w:r>
      <w:r>
        <w:t></w:t>
      </w:r>
      <w:r>
        <w:rPr>
          <w:rFonts w:hint="eastAsia"/>
        </w:rPr>
        <w:t>атрибутів</w:t>
      </w:r>
      <w:r>
        <w:t></w:t>
      </w:r>
      <w:r>
        <w:rPr>
          <w:rFonts w:hint="eastAsia"/>
        </w:rPr>
        <w:t>при</w:t>
      </w:r>
      <w:r>
        <w:t></w:t>
      </w:r>
      <w:r>
        <w:rPr>
          <w:rFonts w:hint="eastAsia"/>
        </w:rPr>
        <w:t>множинному</w:t>
      </w:r>
      <w:r>
        <w:t></w:t>
      </w:r>
      <w:r>
        <w:rPr>
          <w:rFonts w:hint="eastAsia"/>
        </w:rPr>
        <w:t>успадкуванні</w:t>
      </w:r>
    </w:p>
    <w:p w:rsidR="00D3523B" w:rsidRDefault="00D3523B" w:rsidP="00D3523B">
      <w:r>
        <w:rPr>
          <w:rFonts w:hint="eastAsia"/>
        </w:rPr>
        <w:t>таблиць</w:t>
      </w:r>
      <w:r>
        <w:t></w:t>
      </w:r>
      <w:r>
        <w:t></w:t>
      </w:r>
      <w:r>
        <w:rPr>
          <w:rFonts w:hint="eastAsia"/>
        </w:rPr>
        <w:t>Це</w:t>
      </w:r>
      <w:r>
        <w:t></w:t>
      </w:r>
      <w:r>
        <w:rPr>
          <w:rFonts w:hint="eastAsia"/>
        </w:rPr>
        <w:t>дозволило</w:t>
      </w:r>
      <w:r>
        <w:t></w:t>
      </w:r>
      <w:r>
        <w:rPr>
          <w:rFonts w:hint="eastAsia"/>
        </w:rPr>
        <w:t>перевіряти</w:t>
      </w:r>
      <w:r>
        <w:t></w:t>
      </w:r>
      <w:r>
        <w:rPr>
          <w:rFonts w:hint="eastAsia"/>
        </w:rPr>
        <w:t>властивості</w:t>
      </w:r>
      <w:r>
        <w:t></w:t>
      </w:r>
      <w:r>
        <w:rPr>
          <w:rFonts w:hint="eastAsia"/>
        </w:rPr>
        <w:t>алгоритму</w:t>
      </w:r>
      <w:r>
        <w:t></w:t>
      </w:r>
      <w:r>
        <w:rPr>
          <w:rFonts w:hint="eastAsia"/>
        </w:rPr>
        <w:t>на</w:t>
      </w:r>
      <w:r>
        <w:t></w:t>
      </w:r>
      <w:r>
        <w:rPr>
          <w:rFonts w:hint="eastAsia"/>
        </w:rPr>
        <w:t>строгому</w:t>
      </w:r>
    </w:p>
    <w:p w:rsidR="00D3523B" w:rsidRDefault="00D3523B" w:rsidP="00D3523B">
      <w:r>
        <w:rPr>
          <w:rFonts w:hint="eastAsia"/>
        </w:rPr>
        <w:t>математичному</w:t>
      </w:r>
      <w:r>
        <w:t></w:t>
      </w:r>
      <w:r>
        <w:rPr>
          <w:rFonts w:hint="eastAsia"/>
        </w:rPr>
        <w:t>рівні</w:t>
      </w:r>
      <w:r>
        <w:t></w:t>
      </w:r>
      <w:r>
        <w:t></w:t>
      </w:r>
      <w:r>
        <w:rPr>
          <w:rFonts w:hint="eastAsia"/>
        </w:rPr>
        <w:t>Зокрема</w:t>
      </w:r>
      <w:r>
        <w:t></w:t>
      </w:r>
      <w:r>
        <w:rPr>
          <w:rFonts w:hint="eastAsia"/>
        </w:rPr>
        <w:t>доведено</w:t>
      </w:r>
      <w:r>
        <w:t></w:t>
      </w:r>
      <w:r>
        <w:rPr>
          <w:rFonts w:hint="eastAsia"/>
        </w:rPr>
        <w:t>теореми</w:t>
      </w:r>
      <w:r>
        <w:t></w:t>
      </w:r>
      <w:r>
        <w:rPr>
          <w:rFonts w:hint="eastAsia"/>
        </w:rPr>
        <w:t>про</w:t>
      </w:r>
      <w:r>
        <w:t></w:t>
      </w:r>
      <w:r>
        <w:rPr>
          <w:rFonts w:hint="eastAsia"/>
        </w:rPr>
        <w:t>такі</w:t>
      </w:r>
      <w:r>
        <w:t></w:t>
      </w:r>
      <w:r>
        <w:rPr>
          <w:rFonts w:hint="eastAsia"/>
        </w:rPr>
        <w:t>властивості</w:t>
      </w:r>
    </w:p>
    <w:p w:rsidR="00D3523B" w:rsidRDefault="00D3523B" w:rsidP="00D3523B">
      <w:r>
        <w:rPr>
          <w:rFonts w:hint="eastAsia"/>
        </w:rPr>
        <w:t>алгоритму</w:t>
      </w:r>
      <w:r>
        <w:t></w:t>
      </w:r>
      <w:r>
        <w:t></w:t>
      </w:r>
      <w:r>
        <w:rPr>
          <w:rFonts w:hint="eastAsia"/>
        </w:rPr>
        <w:t>як</w:t>
      </w:r>
      <w:r>
        <w:t></w:t>
      </w:r>
      <w:r>
        <w:rPr>
          <w:rFonts w:hint="eastAsia"/>
        </w:rPr>
        <w:t>монотонність</w:t>
      </w:r>
      <w:r>
        <w:t></w:t>
      </w:r>
      <w:r>
        <w:rPr>
          <w:rFonts w:hint="eastAsia"/>
        </w:rPr>
        <w:t>та</w:t>
      </w:r>
      <w:r>
        <w:t></w:t>
      </w:r>
      <w:r>
        <w:rPr>
          <w:rFonts w:hint="eastAsia"/>
        </w:rPr>
        <w:t>його</w:t>
      </w:r>
      <w:r>
        <w:t></w:t>
      </w:r>
      <w:r>
        <w:rPr>
          <w:rFonts w:hint="eastAsia"/>
        </w:rPr>
        <w:t>завершуваність</w:t>
      </w:r>
      <w:r>
        <w:t></w:t>
      </w:r>
      <w:r>
        <w:t></w:t>
      </w:r>
      <w:r>
        <w:rPr>
          <w:rFonts w:hint="eastAsia"/>
        </w:rPr>
        <w:t>Алгоритм</w:t>
      </w:r>
    </w:p>
    <w:p w:rsidR="00D3523B" w:rsidRDefault="00D3523B" w:rsidP="00D3523B">
      <w:r>
        <w:rPr>
          <w:rFonts w:hint="eastAsia"/>
        </w:rPr>
        <w:t>розроблювався</w:t>
      </w:r>
      <w:r>
        <w:t></w:t>
      </w:r>
      <w:r>
        <w:rPr>
          <w:rFonts w:hint="eastAsia"/>
        </w:rPr>
        <w:t>на</w:t>
      </w:r>
      <w:r>
        <w:t></w:t>
      </w:r>
      <w:r>
        <w:rPr>
          <w:rFonts w:hint="eastAsia"/>
        </w:rPr>
        <w:t>псевдокоді</w:t>
      </w:r>
      <w:r>
        <w:t></w:t>
      </w:r>
      <w:r>
        <w:t></w:t>
      </w:r>
      <w:r>
        <w:rPr>
          <w:rFonts w:hint="eastAsia"/>
        </w:rPr>
        <w:t>що</w:t>
      </w:r>
      <w:r>
        <w:t></w:t>
      </w:r>
      <w:r>
        <w:rPr>
          <w:rFonts w:hint="eastAsia"/>
        </w:rPr>
        <w:t>зробило</w:t>
      </w:r>
      <w:r>
        <w:t></w:t>
      </w:r>
      <w:r>
        <w:rPr>
          <w:rFonts w:hint="eastAsia"/>
        </w:rPr>
        <w:t>його</w:t>
      </w:r>
      <w:r>
        <w:t></w:t>
      </w:r>
      <w:r>
        <w:rPr>
          <w:rFonts w:hint="eastAsia"/>
        </w:rPr>
        <w:t>незалежним</w:t>
      </w:r>
      <w:r>
        <w:t></w:t>
      </w:r>
      <w:r>
        <w:rPr>
          <w:rFonts w:hint="eastAsia"/>
        </w:rPr>
        <w:t>від</w:t>
      </w:r>
      <w:r>
        <w:t></w:t>
      </w:r>
      <w:r>
        <w:rPr>
          <w:rFonts w:hint="eastAsia"/>
        </w:rPr>
        <w:t>мови</w:t>
      </w:r>
    </w:p>
    <w:p w:rsidR="00D3523B" w:rsidRDefault="00D3523B" w:rsidP="00D3523B">
      <w:r>
        <w:rPr>
          <w:rFonts w:hint="eastAsia"/>
        </w:rPr>
        <w:t>програмування</w:t>
      </w:r>
      <w:r>
        <w:t></w:t>
      </w:r>
      <w:r>
        <w:t></w:t>
      </w:r>
      <w:r>
        <w:rPr>
          <w:rFonts w:hint="eastAsia"/>
        </w:rPr>
        <w:t>Додатково</w:t>
      </w:r>
      <w:r>
        <w:t></w:t>
      </w:r>
      <w:r>
        <w:rPr>
          <w:rFonts w:hint="eastAsia"/>
        </w:rPr>
        <w:t>він</w:t>
      </w:r>
      <w:r>
        <w:t></w:t>
      </w:r>
      <w:r>
        <w:rPr>
          <w:rFonts w:hint="eastAsia"/>
        </w:rPr>
        <w:t>був</w:t>
      </w:r>
      <w:r>
        <w:t></w:t>
      </w:r>
      <w:r>
        <w:rPr>
          <w:rFonts w:hint="eastAsia"/>
        </w:rPr>
        <w:t>реалізований</w:t>
      </w:r>
      <w:r>
        <w:t></w:t>
      </w:r>
      <w:r>
        <w:rPr>
          <w:rFonts w:hint="eastAsia"/>
        </w:rPr>
        <w:t>на</w:t>
      </w:r>
      <w:r>
        <w:t></w:t>
      </w:r>
      <w:r>
        <w:rPr>
          <w:rFonts w:hint="eastAsia"/>
        </w:rPr>
        <w:t>мові</w:t>
      </w:r>
      <w:r>
        <w:t></w:t>
      </w:r>
      <w:r>
        <w:rPr>
          <w:rFonts w:hint="eastAsia"/>
        </w:rPr>
        <w:t>програмування</w:t>
      </w:r>
    </w:p>
    <w:p w:rsidR="00D3523B" w:rsidRDefault="00D3523B" w:rsidP="00D3523B">
      <w:r>
        <w:t></w:t>
      </w:r>
      <w:r>
        <w:t></w:t>
      </w:r>
      <w:r>
        <w:t></w:t>
      </w:r>
      <w:r>
        <w:t></w:t>
      </w:r>
      <w:r>
        <w:t></w:t>
      </w:r>
      <w:r>
        <w:t></w:t>
      </w:r>
      <w:r>
        <w:t></w:t>
      </w:r>
      <w:r>
        <w:t></w:t>
      </w:r>
      <w:r>
        <w:rPr>
          <w:rFonts w:hint="eastAsia"/>
        </w:rPr>
        <w:t>Проведене</w:t>
      </w:r>
      <w:r>
        <w:t></w:t>
      </w:r>
      <w:r>
        <w:rPr>
          <w:rFonts w:hint="eastAsia"/>
        </w:rPr>
        <w:t>тестування</w:t>
      </w:r>
      <w:r>
        <w:t></w:t>
      </w:r>
      <w:r>
        <w:rPr>
          <w:rFonts w:hint="eastAsia"/>
        </w:rPr>
        <w:t>програмної</w:t>
      </w:r>
      <w:r>
        <w:t></w:t>
      </w:r>
      <w:r>
        <w:rPr>
          <w:rFonts w:hint="eastAsia"/>
        </w:rPr>
        <w:t>реалізації</w:t>
      </w:r>
      <w:r>
        <w:t></w:t>
      </w:r>
      <w:r>
        <w:rPr>
          <w:rFonts w:hint="eastAsia"/>
        </w:rPr>
        <w:t>також</w:t>
      </w:r>
      <w:r>
        <w:t></w:t>
      </w:r>
      <w:r>
        <w:rPr>
          <w:rFonts w:hint="eastAsia"/>
        </w:rPr>
        <w:t>підтвердило</w:t>
      </w:r>
    </w:p>
    <w:p w:rsidR="00D3523B" w:rsidRPr="00D3523B" w:rsidRDefault="00D3523B" w:rsidP="00D3523B">
      <w:r>
        <w:rPr>
          <w:rFonts w:hint="eastAsia"/>
        </w:rPr>
        <w:t>коректність</w:t>
      </w:r>
      <w:r>
        <w:t></w:t>
      </w:r>
      <w:r>
        <w:rPr>
          <w:rFonts w:hint="eastAsia"/>
        </w:rPr>
        <w:t>доведених</w:t>
      </w:r>
      <w:r>
        <w:t></w:t>
      </w:r>
      <w:r>
        <w:rPr>
          <w:rFonts w:hint="eastAsia"/>
        </w:rPr>
        <w:t>теорем</w:t>
      </w:r>
      <w:r>
        <w:t></w:t>
      </w:r>
    </w:p>
    <w:sectPr w:rsidR="00D3523B" w:rsidRPr="00D3523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9D" w:rsidRDefault="00D05A9D">
      <w:pPr>
        <w:spacing w:after="0" w:line="240" w:lineRule="auto"/>
      </w:pPr>
      <w:r>
        <w:separator/>
      </w:r>
    </w:p>
  </w:endnote>
  <w:endnote w:type="continuationSeparator" w:id="0">
    <w:p w:rsidR="00D05A9D" w:rsidRDefault="00D05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A9D" w:rsidRDefault="00D05A9D">
                <w:pPr>
                  <w:spacing w:line="240" w:lineRule="auto"/>
                </w:pPr>
                <w:fldSimple w:instr=" PAGE \* MERGEFORMAT ">
                  <w:r w:rsidR="00D3523B" w:rsidRPr="00D3523B">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9D" w:rsidRDefault="00D05A9D"/>
    <w:p w:rsidR="00D05A9D" w:rsidRDefault="00D05A9D"/>
    <w:p w:rsidR="00D05A9D" w:rsidRDefault="00D05A9D"/>
    <w:p w:rsidR="00D05A9D" w:rsidRDefault="00D05A9D"/>
    <w:p w:rsidR="00D05A9D" w:rsidRDefault="00D05A9D"/>
    <w:p w:rsidR="00D05A9D" w:rsidRDefault="00D05A9D"/>
    <w:p w:rsidR="00D05A9D" w:rsidRDefault="00D05A9D">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p w:rsidR="00D05A9D" w:rsidRDefault="00D05A9D"/>
    <w:p w:rsidR="00D05A9D" w:rsidRDefault="00D05A9D"/>
    <w:p w:rsidR="00D05A9D" w:rsidRDefault="00D05A9D">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A9D" w:rsidRDefault="00D05A9D"/>
                <w:p w:rsidR="00D05A9D" w:rsidRDefault="00D05A9D">
                  <w:pPr>
                    <w:pStyle w:val="1ffffff7"/>
                    <w:spacing w:line="240" w:lineRule="auto"/>
                  </w:pPr>
                  <w:fldSimple w:instr=" PAGE \* MERGEFORMAT ">
                    <w:r w:rsidRPr="00BC0F86">
                      <w:rPr>
                        <w:rStyle w:val="3b"/>
                        <w:noProof/>
                      </w:rPr>
                      <w:t>6</w:t>
                    </w:r>
                  </w:fldSimple>
                </w:p>
              </w:txbxContent>
            </v:textbox>
            <w10:wrap anchorx="page" anchory="page"/>
          </v:shape>
        </w:pict>
      </w:r>
    </w:p>
    <w:p w:rsidR="00D05A9D" w:rsidRDefault="00D05A9D"/>
    <w:p w:rsidR="00D05A9D" w:rsidRDefault="00D05A9D">
      <w:pPr>
        <w:rPr>
          <w:sz w:val="2"/>
          <w:szCs w:val="2"/>
        </w:rPr>
      </w:pPr>
    </w:p>
    <w:p w:rsidR="00D05A9D" w:rsidRDefault="00D05A9D"/>
    <w:p w:rsidR="00D05A9D" w:rsidRDefault="00D05A9D">
      <w:pPr>
        <w:spacing w:after="0" w:line="240" w:lineRule="auto"/>
      </w:pPr>
    </w:p>
  </w:footnote>
  <w:footnote w:type="continuationSeparator" w:id="0">
    <w:p w:rsidR="00D05A9D" w:rsidRDefault="00D05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Pr="005856C0" w:rsidRDefault="00D05A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83AC3-B9AB-49EB-B461-E4920820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20</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2022-03-04T18:09:00Z</dcterms:created>
  <dcterms:modified xsi:type="dcterms:W3CDTF">2022-03-08T07:02:00Z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