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1BFE3" w14:textId="77777777" w:rsidR="009268FD" w:rsidRPr="009268FD" w:rsidRDefault="009268FD" w:rsidP="009268FD">
      <w:pPr>
        <w:rPr>
          <w:rFonts w:ascii="Helvetica" w:hAnsi="Helvetica" w:cs="Helvetica"/>
          <w:b/>
          <w:bCs/>
          <w:color w:val="222222"/>
          <w:sz w:val="21"/>
          <w:szCs w:val="21"/>
        </w:rPr>
      </w:pPr>
      <w:r w:rsidRPr="009268FD">
        <w:rPr>
          <w:rFonts w:ascii="Helvetica" w:hAnsi="Helvetica" w:cs="Helvetica" w:hint="eastAsia"/>
          <w:b/>
          <w:bCs/>
          <w:color w:val="222222"/>
          <w:sz w:val="21"/>
          <w:szCs w:val="21"/>
        </w:rPr>
        <w:t>Прошкина</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Галина</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Михайловна</w:t>
      </w:r>
      <w:r w:rsidRPr="009268FD">
        <w:rPr>
          <w:rFonts w:ascii="Helvetica" w:hAnsi="Helvetica" w:cs="Helvetica"/>
          <w:b/>
          <w:bCs/>
          <w:color w:val="222222"/>
          <w:sz w:val="21"/>
          <w:szCs w:val="21"/>
        </w:rPr>
        <w:t>.</w:t>
      </w:r>
    </w:p>
    <w:p w14:paraId="08FB21FD" w14:textId="77777777" w:rsidR="009268FD" w:rsidRPr="009268FD" w:rsidRDefault="009268FD" w:rsidP="009268FD">
      <w:pPr>
        <w:rPr>
          <w:rFonts w:ascii="Helvetica" w:hAnsi="Helvetica" w:cs="Helvetica"/>
          <w:b/>
          <w:bCs/>
          <w:color w:val="222222"/>
          <w:sz w:val="21"/>
          <w:szCs w:val="21"/>
        </w:rPr>
      </w:pPr>
      <w:r w:rsidRPr="009268FD">
        <w:rPr>
          <w:rFonts w:ascii="Helvetica" w:hAnsi="Helvetica" w:cs="Helvetica" w:hint="eastAsia"/>
          <w:b/>
          <w:bCs/>
          <w:color w:val="222222"/>
          <w:sz w:val="21"/>
          <w:szCs w:val="21"/>
        </w:rPr>
        <w:t>Структурно</w:t>
      </w:r>
      <w:r w:rsidRPr="009268FD">
        <w:rPr>
          <w:rFonts w:ascii="Helvetica" w:hAnsi="Helvetica" w:cs="Helvetica"/>
          <w:b/>
          <w:bCs/>
          <w:color w:val="222222"/>
          <w:sz w:val="21"/>
          <w:szCs w:val="21"/>
        </w:rPr>
        <w:t>-</w:t>
      </w:r>
      <w:r w:rsidRPr="009268FD">
        <w:rPr>
          <w:rFonts w:ascii="Helvetica" w:hAnsi="Helvetica" w:cs="Helvetica" w:hint="eastAsia"/>
          <w:b/>
          <w:bCs/>
          <w:color w:val="222222"/>
          <w:sz w:val="21"/>
          <w:szCs w:val="21"/>
        </w:rPr>
        <w:t>функциональный</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анализ</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генов</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кодирующих</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специфические</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субъединицы</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РНК</w:t>
      </w:r>
      <w:r w:rsidRPr="009268FD">
        <w:rPr>
          <w:rFonts w:ascii="Helvetica" w:hAnsi="Helvetica" w:cs="Helvetica"/>
          <w:b/>
          <w:bCs/>
          <w:color w:val="222222"/>
          <w:sz w:val="21"/>
          <w:szCs w:val="21"/>
        </w:rPr>
        <w:t>-</w:t>
      </w:r>
      <w:r w:rsidRPr="009268FD">
        <w:rPr>
          <w:rFonts w:ascii="Helvetica" w:hAnsi="Helvetica" w:cs="Helvetica" w:hint="eastAsia"/>
          <w:b/>
          <w:bCs/>
          <w:color w:val="222222"/>
          <w:sz w:val="21"/>
          <w:szCs w:val="21"/>
        </w:rPr>
        <w:t>полимераз</w:t>
      </w:r>
      <w:r w:rsidRPr="009268FD">
        <w:rPr>
          <w:rFonts w:ascii="Helvetica" w:hAnsi="Helvetica" w:cs="Helvetica"/>
          <w:b/>
          <w:bCs/>
          <w:color w:val="222222"/>
          <w:sz w:val="21"/>
          <w:szCs w:val="21"/>
        </w:rPr>
        <w:t xml:space="preserve"> II </w:t>
      </w:r>
      <w:r w:rsidRPr="009268FD">
        <w:rPr>
          <w:rFonts w:ascii="Helvetica" w:hAnsi="Helvetica" w:cs="Helvetica" w:hint="eastAsia"/>
          <w:b/>
          <w:bCs/>
          <w:color w:val="222222"/>
          <w:sz w:val="21"/>
          <w:szCs w:val="21"/>
        </w:rPr>
        <w:t>и</w:t>
      </w:r>
      <w:r w:rsidRPr="009268FD">
        <w:rPr>
          <w:rFonts w:ascii="Helvetica" w:hAnsi="Helvetica" w:cs="Helvetica"/>
          <w:b/>
          <w:bCs/>
          <w:color w:val="222222"/>
          <w:sz w:val="21"/>
          <w:szCs w:val="21"/>
        </w:rPr>
        <w:t xml:space="preserve"> III </w:t>
      </w:r>
      <w:r w:rsidRPr="009268FD">
        <w:rPr>
          <w:rFonts w:ascii="Helvetica" w:hAnsi="Helvetica" w:cs="Helvetica" w:hint="eastAsia"/>
          <w:b/>
          <w:bCs/>
          <w:color w:val="222222"/>
          <w:sz w:val="21"/>
          <w:szCs w:val="21"/>
        </w:rPr>
        <w:t>делящихся</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дрожжей</w:t>
      </w:r>
      <w:r w:rsidRPr="009268FD">
        <w:rPr>
          <w:rFonts w:ascii="Helvetica" w:hAnsi="Helvetica" w:cs="Helvetica"/>
          <w:b/>
          <w:bCs/>
          <w:color w:val="222222"/>
          <w:sz w:val="21"/>
          <w:szCs w:val="21"/>
        </w:rPr>
        <w:t xml:space="preserve"> : Schizosaccharomyces pombe : </w:t>
      </w:r>
      <w:r w:rsidRPr="009268FD">
        <w:rPr>
          <w:rFonts w:ascii="Helvetica" w:hAnsi="Helvetica" w:cs="Helvetica" w:hint="eastAsia"/>
          <w:b/>
          <w:bCs/>
          <w:color w:val="222222"/>
          <w:sz w:val="21"/>
          <w:szCs w:val="21"/>
        </w:rPr>
        <w:t>диссертация</w:t>
      </w:r>
      <w:r w:rsidRPr="009268FD">
        <w:rPr>
          <w:rFonts w:ascii="Helvetica" w:hAnsi="Helvetica" w:cs="Helvetica"/>
          <w:b/>
          <w:bCs/>
          <w:color w:val="222222"/>
          <w:sz w:val="21"/>
          <w:szCs w:val="21"/>
        </w:rPr>
        <w:t xml:space="preserve"> ... </w:t>
      </w:r>
      <w:r w:rsidRPr="009268FD">
        <w:rPr>
          <w:rFonts w:ascii="Helvetica" w:hAnsi="Helvetica" w:cs="Helvetica" w:hint="eastAsia"/>
          <w:b/>
          <w:bCs/>
          <w:color w:val="222222"/>
          <w:sz w:val="21"/>
          <w:szCs w:val="21"/>
        </w:rPr>
        <w:t>кандидата</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биологических</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наук</w:t>
      </w:r>
      <w:r w:rsidRPr="009268FD">
        <w:rPr>
          <w:rFonts w:ascii="Helvetica" w:hAnsi="Helvetica" w:cs="Helvetica"/>
          <w:b/>
          <w:bCs/>
          <w:color w:val="222222"/>
          <w:sz w:val="21"/>
          <w:szCs w:val="21"/>
        </w:rPr>
        <w:t xml:space="preserve"> : 03.00.03. - </w:t>
      </w:r>
      <w:r w:rsidRPr="009268FD">
        <w:rPr>
          <w:rFonts w:ascii="Helvetica" w:hAnsi="Helvetica" w:cs="Helvetica" w:hint="eastAsia"/>
          <w:b/>
          <w:bCs/>
          <w:color w:val="222222"/>
          <w:sz w:val="21"/>
          <w:szCs w:val="21"/>
        </w:rPr>
        <w:t>Москва</w:t>
      </w:r>
      <w:r w:rsidRPr="009268FD">
        <w:rPr>
          <w:rFonts w:ascii="Helvetica" w:hAnsi="Helvetica" w:cs="Helvetica"/>
          <w:b/>
          <w:bCs/>
          <w:color w:val="222222"/>
          <w:sz w:val="21"/>
          <w:szCs w:val="21"/>
        </w:rPr>
        <w:t xml:space="preserve">, 2006. - 118 </w:t>
      </w:r>
      <w:r w:rsidRPr="009268FD">
        <w:rPr>
          <w:rFonts w:ascii="Helvetica" w:hAnsi="Helvetica" w:cs="Helvetica" w:hint="eastAsia"/>
          <w:b/>
          <w:bCs/>
          <w:color w:val="222222"/>
          <w:sz w:val="21"/>
          <w:szCs w:val="21"/>
        </w:rPr>
        <w:t>с</w:t>
      </w:r>
      <w:r w:rsidRPr="009268FD">
        <w:rPr>
          <w:rFonts w:ascii="Helvetica" w:hAnsi="Helvetica" w:cs="Helvetica"/>
          <w:b/>
          <w:bCs/>
          <w:color w:val="222222"/>
          <w:sz w:val="21"/>
          <w:szCs w:val="21"/>
        </w:rPr>
        <w:t xml:space="preserve">. : </w:t>
      </w:r>
      <w:r w:rsidRPr="009268FD">
        <w:rPr>
          <w:rFonts w:ascii="Helvetica" w:hAnsi="Helvetica" w:cs="Helvetica" w:hint="eastAsia"/>
          <w:b/>
          <w:bCs/>
          <w:color w:val="222222"/>
          <w:sz w:val="21"/>
          <w:szCs w:val="21"/>
        </w:rPr>
        <w:t>ил</w:t>
      </w:r>
      <w:r w:rsidRPr="009268FD">
        <w:rPr>
          <w:rFonts w:ascii="Helvetica" w:hAnsi="Helvetica" w:cs="Helvetica"/>
          <w:b/>
          <w:bCs/>
          <w:color w:val="222222"/>
          <w:sz w:val="21"/>
          <w:szCs w:val="21"/>
        </w:rPr>
        <w:t>.</w:t>
      </w:r>
    </w:p>
    <w:p w14:paraId="25539511" w14:textId="77777777" w:rsidR="009268FD" w:rsidRPr="009268FD" w:rsidRDefault="009268FD" w:rsidP="009268FD">
      <w:pPr>
        <w:rPr>
          <w:rFonts w:ascii="Helvetica" w:hAnsi="Helvetica" w:cs="Helvetica"/>
          <w:b/>
          <w:bCs/>
          <w:color w:val="222222"/>
          <w:sz w:val="21"/>
          <w:szCs w:val="21"/>
        </w:rPr>
      </w:pPr>
      <w:r w:rsidRPr="009268FD">
        <w:rPr>
          <w:rFonts w:ascii="Helvetica" w:hAnsi="Helvetica" w:cs="Helvetica" w:hint="eastAsia"/>
          <w:b/>
          <w:bCs/>
          <w:color w:val="222222"/>
          <w:sz w:val="21"/>
          <w:szCs w:val="21"/>
        </w:rPr>
        <w:t>больше</w:t>
      </w:r>
    </w:p>
    <w:p w14:paraId="128A82D2" w14:textId="77777777" w:rsidR="009268FD" w:rsidRPr="009268FD" w:rsidRDefault="009268FD" w:rsidP="009268FD">
      <w:pPr>
        <w:rPr>
          <w:rFonts w:ascii="Helvetica" w:hAnsi="Helvetica" w:cs="Helvetica"/>
          <w:b/>
          <w:bCs/>
          <w:color w:val="222222"/>
          <w:sz w:val="21"/>
          <w:szCs w:val="21"/>
        </w:rPr>
      </w:pPr>
      <w:r w:rsidRPr="009268FD">
        <w:rPr>
          <w:rFonts w:ascii="Helvetica" w:hAnsi="Helvetica" w:cs="Helvetica" w:hint="eastAsia"/>
          <w:b/>
          <w:bCs/>
          <w:color w:val="222222"/>
          <w:sz w:val="21"/>
          <w:szCs w:val="21"/>
        </w:rPr>
        <w:t>Цитаты</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из</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текста</w:t>
      </w:r>
      <w:r w:rsidRPr="009268FD">
        <w:rPr>
          <w:rFonts w:ascii="Helvetica" w:hAnsi="Helvetica" w:cs="Helvetica"/>
          <w:b/>
          <w:bCs/>
          <w:color w:val="222222"/>
          <w:sz w:val="21"/>
          <w:szCs w:val="21"/>
        </w:rPr>
        <w:t>:</w:t>
      </w:r>
    </w:p>
    <w:p w14:paraId="66C97D5D" w14:textId="77777777" w:rsidR="009268FD" w:rsidRPr="009268FD" w:rsidRDefault="009268FD" w:rsidP="009268FD">
      <w:pPr>
        <w:rPr>
          <w:rFonts w:ascii="Helvetica" w:hAnsi="Helvetica" w:cs="Helvetica"/>
          <w:b/>
          <w:bCs/>
          <w:color w:val="222222"/>
          <w:sz w:val="21"/>
          <w:szCs w:val="21"/>
        </w:rPr>
      </w:pPr>
      <w:r w:rsidRPr="009268FD">
        <w:rPr>
          <w:rFonts w:ascii="Helvetica" w:hAnsi="Helvetica" w:cs="Helvetica" w:hint="eastAsia"/>
          <w:b/>
          <w:bCs/>
          <w:color w:val="222222"/>
          <w:sz w:val="21"/>
          <w:szCs w:val="21"/>
        </w:rPr>
        <w:t>стр</w:t>
      </w:r>
      <w:r w:rsidRPr="009268FD">
        <w:rPr>
          <w:rFonts w:ascii="Helvetica" w:hAnsi="Helvetica" w:cs="Helvetica"/>
          <w:b/>
          <w:bCs/>
          <w:color w:val="222222"/>
          <w:sz w:val="21"/>
          <w:szCs w:val="21"/>
        </w:rPr>
        <w:t>. 2</w:t>
      </w:r>
    </w:p>
    <w:p w14:paraId="5ADB5923" w14:textId="77777777" w:rsidR="009268FD" w:rsidRPr="009268FD" w:rsidRDefault="009268FD" w:rsidP="009268FD">
      <w:pPr>
        <w:rPr>
          <w:rFonts w:ascii="Helvetica" w:hAnsi="Helvetica" w:cs="Helvetica"/>
          <w:b/>
          <w:bCs/>
          <w:color w:val="222222"/>
          <w:sz w:val="21"/>
          <w:szCs w:val="21"/>
        </w:rPr>
      </w:pPr>
      <w:r w:rsidRPr="009268FD">
        <w:rPr>
          <w:rFonts w:ascii="Helvetica" w:hAnsi="Helvetica" w:cs="Helvetica" w:hint="eastAsia"/>
          <w:b/>
          <w:bCs/>
          <w:color w:val="222222"/>
          <w:sz w:val="21"/>
          <w:szCs w:val="21"/>
        </w:rPr>
        <w:t>Структурно</w:t>
      </w:r>
      <w:r w:rsidRPr="009268FD">
        <w:rPr>
          <w:rFonts w:ascii="Helvetica" w:hAnsi="Helvetica" w:cs="Helvetica"/>
          <w:b/>
          <w:bCs/>
          <w:color w:val="222222"/>
          <w:sz w:val="21"/>
          <w:szCs w:val="21"/>
        </w:rPr>
        <w:t>-</w:t>
      </w:r>
      <w:r w:rsidRPr="009268FD">
        <w:rPr>
          <w:rFonts w:ascii="Helvetica" w:hAnsi="Helvetica" w:cs="Helvetica" w:hint="eastAsia"/>
          <w:b/>
          <w:bCs/>
          <w:color w:val="222222"/>
          <w:sz w:val="21"/>
          <w:szCs w:val="21"/>
        </w:rPr>
        <w:t>функциональный</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анализ</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генов</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кодирующих</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специфические</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субъединицы</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Р</w:t>
      </w:r>
      <w:r w:rsidRPr="009268FD">
        <w:rPr>
          <w:rFonts w:ascii="Helvetica" w:hAnsi="Helvetica" w:cs="Helvetica"/>
          <w:b/>
          <w:bCs/>
          <w:color w:val="222222"/>
          <w:sz w:val="21"/>
          <w:szCs w:val="21"/>
        </w:rPr>
        <w:t>1</w:t>
      </w:r>
      <w:r w:rsidRPr="009268FD">
        <w:rPr>
          <w:rFonts w:ascii="Helvetica" w:hAnsi="Helvetica" w:cs="Helvetica" w:hint="eastAsia"/>
          <w:b/>
          <w:bCs/>
          <w:color w:val="222222"/>
          <w:sz w:val="21"/>
          <w:szCs w:val="21"/>
        </w:rPr>
        <w:t>Ж</w:t>
      </w:r>
      <w:r w:rsidRPr="009268FD">
        <w:rPr>
          <w:rFonts w:ascii="Helvetica" w:hAnsi="Helvetica" w:cs="Helvetica"/>
          <w:b/>
          <w:bCs/>
          <w:color w:val="222222"/>
          <w:sz w:val="21"/>
          <w:szCs w:val="21"/>
        </w:rPr>
        <w:t>-</w:t>
      </w:r>
      <w:r w:rsidRPr="009268FD">
        <w:rPr>
          <w:rFonts w:ascii="Helvetica" w:hAnsi="Helvetica" w:cs="Helvetica" w:hint="eastAsia"/>
          <w:b/>
          <w:bCs/>
          <w:color w:val="222222"/>
          <w:sz w:val="21"/>
          <w:szCs w:val="21"/>
        </w:rPr>
        <w:t>полимераз</w:t>
      </w:r>
      <w:r w:rsidRPr="009268FD">
        <w:rPr>
          <w:rFonts w:ascii="Helvetica" w:hAnsi="Helvetica" w:cs="Helvetica"/>
          <w:b/>
          <w:bCs/>
          <w:color w:val="222222"/>
          <w:sz w:val="21"/>
          <w:szCs w:val="21"/>
        </w:rPr>
        <w:t xml:space="preserve"> II </w:t>
      </w:r>
      <w:r w:rsidRPr="009268FD">
        <w:rPr>
          <w:rFonts w:ascii="Helvetica" w:hAnsi="Helvetica" w:cs="Helvetica" w:hint="eastAsia"/>
          <w:b/>
          <w:bCs/>
          <w:color w:val="222222"/>
          <w:sz w:val="21"/>
          <w:szCs w:val="21"/>
        </w:rPr>
        <w:t>и</w:t>
      </w:r>
      <w:r w:rsidRPr="009268FD">
        <w:rPr>
          <w:rFonts w:ascii="Helvetica" w:hAnsi="Helvetica" w:cs="Helvetica"/>
          <w:b/>
          <w:bCs/>
          <w:color w:val="222222"/>
          <w:sz w:val="21"/>
          <w:szCs w:val="21"/>
        </w:rPr>
        <w:t xml:space="preserve"> III Schizosaccharomyces</w:t>
      </w:r>
      <w:r w:rsidRPr="009268FD">
        <w:rPr>
          <w:rFonts w:ascii="Helvetica" w:hAnsi="Helvetica" w:cs="Helvetica" w:hint="eastAsia"/>
          <w:b/>
          <w:bCs/>
          <w:color w:val="222222"/>
          <w:sz w:val="21"/>
          <w:szCs w:val="21"/>
        </w:rPr>
        <w:t>ротЪе</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Результаты</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исследования</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и</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их</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обсуждение</w:t>
      </w:r>
      <w:r w:rsidRPr="009268FD">
        <w:rPr>
          <w:rFonts w:ascii="Helvetica" w:hAnsi="Helvetica" w:cs="Helvetica"/>
          <w:b/>
          <w:bCs/>
          <w:color w:val="222222"/>
          <w:sz w:val="21"/>
          <w:szCs w:val="21"/>
        </w:rPr>
        <w:t xml:space="preserve">) 2.1. </w:t>
      </w:r>
      <w:r w:rsidRPr="009268FD">
        <w:rPr>
          <w:rFonts w:ascii="Helvetica" w:hAnsi="Helvetica" w:cs="Helvetica" w:hint="eastAsia"/>
          <w:b/>
          <w:bCs/>
          <w:color w:val="222222"/>
          <w:sz w:val="21"/>
          <w:szCs w:val="21"/>
        </w:rPr>
        <w:t>Гены</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кодирующие</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малые</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специфические</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субъединицы</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РНК</w:t>
      </w:r>
      <w:r w:rsidRPr="009268FD">
        <w:rPr>
          <w:rFonts w:ascii="Helvetica" w:hAnsi="Helvetica" w:cs="Helvetica"/>
          <w:b/>
          <w:bCs/>
          <w:color w:val="222222"/>
          <w:sz w:val="21"/>
          <w:szCs w:val="21"/>
        </w:rPr>
        <w:t>-</w:t>
      </w:r>
      <w:r w:rsidRPr="009268FD">
        <w:rPr>
          <w:rFonts w:ascii="Helvetica" w:hAnsi="Helvetica" w:cs="Helvetica" w:hint="eastAsia"/>
          <w:b/>
          <w:bCs/>
          <w:color w:val="222222"/>
          <w:sz w:val="21"/>
          <w:szCs w:val="21"/>
        </w:rPr>
        <w:t>полимеразы</w:t>
      </w:r>
      <w:r w:rsidRPr="009268FD">
        <w:rPr>
          <w:rFonts w:ascii="Helvetica" w:hAnsi="Helvetica" w:cs="Helvetica"/>
          <w:b/>
          <w:bCs/>
          <w:color w:val="222222"/>
          <w:sz w:val="21"/>
          <w:szCs w:val="21"/>
        </w:rPr>
        <w:t xml:space="preserve"> II Schizosaccharomyces </w:t>
      </w:r>
      <w:r w:rsidRPr="009268FD">
        <w:rPr>
          <w:rFonts w:ascii="Helvetica" w:hAnsi="Helvetica" w:cs="Helvetica" w:hint="eastAsia"/>
          <w:b/>
          <w:bCs/>
          <w:color w:val="222222"/>
          <w:sz w:val="21"/>
          <w:szCs w:val="21"/>
        </w:rPr>
        <w:t>ротЪе</w:t>
      </w:r>
      <w:r w:rsidRPr="009268FD">
        <w:rPr>
          <w:rFonts w:ascii="Helvetica" w:hAnsi="Helvetica" w:cs="Helvetica"/>
          <w:b/>
          <w:bCs/>
          <w:color w:val="222222"/>
          <w:sz w:val="21"/>
          <w:szCs w:val="21"/>
        </w:rPr>
        <w:t xml:space="preserve"> 2.1.1. </w:t>
      </w:r>
      <w:r w:rsidRPr="009268FD">
        <w:rPr>
          <w:rFonts w:ascii="Helvetica" w:hAnsi="Helvetica" w:cs="Helvetica" w:hint="eastAsia"/>
          <w:b/>
          <w:bCs/>
          <w:color w:val="222222"/>
          <w:sz w:val="21"/>
          <w:szCs w:val="21"/>
        </w:rPr>
        <w:t>Идентификация</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гена</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грЬ</w:t>
      </w:r>
      <w:r w:rsidRPr="009268FD">
        <w:rPr>
          <w:rFonts w:ascii="Helvetica" w:hAnsi="Helvetica" w:cs="Helvetica"/>
          <w:b/>
          <w:bCs/>
          <w:color w:val="222222"/>
          <w:sz w:val="21"/>
          <w:szCs w:val="21"/>
        </w:rPr>
        <w:t>4^ Sch. pombe</w:t>
      </w:r>
    </w:p>
    <w:p w14:paraId="2BF77353" w14:textId="77777777" w:rsidR="009268FD" w:rsidRPr="009268FD" w:rsidRDefault="009268FD" w:rsidP="009268FD">
      <w:pPr>
        <w:rPr>
          <w:rFonts w:ascii="Helvetica" w:hAnsi="Helvetica" w:cs="Helvetica"/>
          <w:b/>
          <w:bCs/>
          <w:color w:val="222222"/>
          <w:sz w:val="21"/>
          <w:szCs w:val="21"/>
        </w:rPr>
      </w:pPr>
      <w:r w:rsidRPr="009268FD">
        <w:rPr>
          <w:rFonts w:ascii="Helvetica" w:hAnsi="Helvetica" w:cs="Helvetica" w:hint="eastAsia"/>
          <w:b/>
          <w:bCs/>
          <w:color w:val="222222"/>
          <w:sz w:val="21"/>
          <w:szCs w:val="21"/>
        </w:rPr>
        <w:t>стр</w:t>
      </w:r>
      <w:r w:rsidRPr="009268FD">
        <w:rPr>
          <w:rFonts w:ascii="Helvetica" w:hAnsi="Helvetica" w:cs="Helvetica"/>
          <w:b/>
          <w:bCs/>
          <w:color w:val="222222"/>
          <w:sz w:val="21"/>
          <w:szCs w:val="21"/>
        </w:rPr>
        <w:t>. 2</w:t>
      </w:r>
    </w:p>
    <w:p w14:paraId="4F10084D" w14:textId="77777777" w:rsidR="009268FD" w:rsidRPr="009268FD" w:rsidRDefault="009268FD" w:rsidP="009268FD">
      <w:pPr>
        <w:rPr>
          <w:rFonts w:ascii="Helvetica" w:hAnsi="Helvetica" w:cs="Helvetica"/>
          <w:b/>
          <w:bCs/>
          <w:color w:val="222222"/>
          <w:sz w:val="21"/>
          <w:szCs w:val="21"/>
        </w:rPr>
      </w:pPr>
      <w:r w:rsidRPr="009268FD">
        <w:rPr>
          <w:rFonts w:ascii="Helvetica" w:hAnsi="Helvetica" w:cs="Helvetica"/>
          <w:b/>
          <w:bCs/>
          <w:color w:val="222222"/>
          <w:sz w:val="21"/>
          <w:szCs w:val="21"/>
        </w:rPr>
        <w:t xml:space="preserve">27 30 33 35 36 36 36 41 47 3 2.2. </w:t>
      </w:r>
      <w:r w:rsidRPr="009268FD">
        <w:rPr>
          <w:rFonts w:ascii="Helvetica" w:hAnsi="Helvetica" w:cs="Helvetica" w:hint="eastAsia"/>
          <w:b/>
          <w:bCs/>
          <w:color w:val="222222"/>
          <w:sz w:val="21"/>
          <w:szCs w:val="21"/>
        </w:rPr>
        <w:t>РНК</w:t>
      </w:r>
      <w:r w:rsidRPr="009268FD">
        <w:rPr>
          <w:rFonts w:ascii="Helvetica" w:hAnsi="Helvetica" w:cs="Helvetica"/>
          <w:b/>
          <w:bCs/>
          <w:color w:val="222222"/>
          <w:sz w:val="21"/>
          <w:szCs w:val="21"/>
        </w:rPr>
        <w:t>-</w:t>
      </w:r>
      <w:r w:rsidRPr="009268FD">
        <w:rPr>
          <w:rFonts w:ascii="Helvetica" w:hAnsi="Helvetica" w:cs="Helvetica" w:hint="eastAsia"/>
          <w:b/>
          <w:bCs/>
          <w:color w:val="222222"/>
          <w:sz w:val="21"/>
          <w:szCs w:val="21"/>
        </w:rPr>
        <w:t>полимераза</w:t>
      </w:r>
      <w:r w:rsidRPr="009268FD">
        <w:rPr>
          <w:rFonts w:ascii="Helvetica" w:hAnsi="Helvetica" w:cs="Helvetica"/>
          <w:b/>
          <w:bCs/>
          <w:color w:val="222222"/>
          <w:sz w:val="21"/>
          <w:szCs w:val="21"/>
        </w:rPr>
        <w:t xml:space="preserve"> III Sch. pombe: </w:t>
      </w:r>
      <w:r w:rsidRPr="009268FD">
        <w:rPr>
          <w:rFonts w:ascii="Helvetica" w:hAnsi="Helvetica" w:cs="Helvetica" w:hint="eastAsia"/>
          <w:b/>
          <w:bCs/>
          <w:color w:val="222222"/>
          <w:sz w:val="21"/>
          <w:szCs w:val="21"/>
        </w:rPr>
        <w:t>клонирование</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и</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структурнофункциональный</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анализ</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генов</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специфических</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субъединиц</w:t>
      </w:r>
      <w:r w:rsidRPr="009268FD">
        <w:rPr>
          <w:rFonts w:ascii="Helvetica" w:hAnsi="Helvetica" w:cs="Helvetica"/>
          <w:b/>
          <w:bCs/>
          <w:color w:val="222222"/>
          <w:sz w:val="21"/>
          <w:szCs w:val="21"/>
        </w:rPr>
        <w:t xml:space="preserve"> 2.2.1. </w:t>
      </w:r>
      <w:r w:rsidRPr="009268FD">
        <w:rPr>
          <w:rFonts w:ascii="Helvetica" w:hAnsi="Helvetica" w:cs="Helvetica" w:hint="eastAsia"/>
          <w:b/>
          <w:bCs/>
          <w:color w:val="222222"/>
          <w:sz w:val="21"/>
          <w:szCs w:val="21"/>
        </w:rPr>
        <w:t>Клонирование</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кД</w:t>
      </w:r>
      <w:r w:rsidRPr="009268FD">
        <w:rPr>
          <w:rFonts w:ascii="Helvetica" w:hAnsi="Helvetica" w:cs="Helvetica"/>
          <w:b/>
          <w:bCs/>
          <w:color w:val="222222"/>
          <w:sz w:val="21"/>
          <w:szCs w:val="21"/>
        </w:rPr>
        <w:t>1</w:t>
      </w:r>
      <w:r w:rsidRPr="009268FD">
        <w:rPr>
          <w:rFonts w:ascii="Helvetica" w:hAnsi="Helvetica" w:cs="Helvetica" w:hint="eastAsia"/>
          <w:b/>
          <w:bCs/>
          <w:color w:val="222222"/>
          <w:sz w:val="21"/>
          <w:szCs w:val="21"/>
        </w:rPr>
        <w:t>Ж</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кодирующих</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специфические</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субъединицы</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РНК</w:t>
      </w:r>
      <w:r w:rsidRPr="009268FD">
        <w:rPr>
          <w:rFonts w:ascii="Helvetica" w:hAnsi="Helvetica" w:cs="Helvetica"/>
          <w:b/>
          <w:bCs/>
          <w:color w:val="222222"/>
          <w:sz w:val="21"/>
          <w:szCs w:val="21"/>
        </w:rPr>
        <w:t>-</w:t>
      </w:r>
      <w:r w:rsidRPr="009268FD">
        <w:rPr>
          <w:rFonts w:ascii="Helvetica" w:hAnsi="Helvetica" w:cs="Helvetica" w:hint="eastAsia"/>
          <w:b/>
          <w:bCs/>
          <w:color w:val="222222"/>
          <w:sz w:val="21"/>
          <w:szCs w:val="21"/>
        </w:rPr>
        <w:t>полимеразы</w:t>
      </w:r>
      <w:r w:rsidRPr="009268FD">
        <w:rPr>
          <w:rFonts w:ascii="Helvetica" w:hAnsi="Helvetica" w:cs="Helvetica"/>
          <w:b/>
          <w:bCs/>
          <w:color w:val="222222"/>
          <w:sz w:val="21"/>
          <w:szCs w:val="21"/>
        </w:rPr>
        <w:t xml:space="preserve"> III Sch. pombe 2.2.2. </w:t>
      </w:r>
      <w:r w:rsidRPr="009268FD">
        <w:rPr>
          <w:rFonts w:ascii="Helvetica" w:hAnsi="Helvetica" w:cs="Helvetica" w:hint="eastAsia"/>
          <w:b/>
          <w:bCs/>
          <w:color w:val="222222"/>
          <w:sz w:val="21"/>
          <w:szCs w:val="21"/>
        </w:rPr>
        <w:t>Сравнительный</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структурный</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и</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функциональный</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анализ</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специфических</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субъединиц</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РНК</w:t>
      </w:r>
      <w:r w:rsidRPr="009268FD">
        <w:rPr>
          <w:rFonts w:ascii="Helvetica" w:hAnsi="Helvetica" w:cs="Helvetica"/>
          <w:b/>
          <w:bCs/>
          <w:color w:val="222222"/>
          <w:sz w:val="21"/>
          <w:szCs w:val="21"/>
        </w:rPr>
        <w:t>-</w:t>
      </w:r>
      <w:r w:rsidRPr="009268FD">
        <w:rPr>
          <w:rFonts w:ascii="Helvetica" w:hAnsi="Helvetica" w:cs="Helvetica" w:hint="eastAsia"/>
          <w:b/>
          <w:bCs/>
          <w:color w:val="222222"/>
          <w:sz w:val="21"/>
          <w:szCs w:val="21"/>
        </w:rPr>
        <w:t>полимеразы</w:t>
      </w:r>
      <w:r w:rsidRPr="009268FD">
        <w:rPr>
          <w:rFonts w:ascii="Helvetica" w:hAnsi="Helvetica" w:cs="Helvetica"/>
          <w:b/>
          <w:bCs/>
          <w:color w:val="222222"/>
          <w:sz w:val="21"/>
          <w:szCs w:val="21"/>
        </w:rPr>
        <w:t xml:space="preserve"> III Sch. pombe </w:t>
      </w:r>
      <w:r w:rsidRPr="009268FD">
        <w:rPr>
          <w:rFonts w:ascii="Helvetica" w:hAnsi="Helvetica" w:cs="Helvetica" w:hint="eastAsia"/>
          <w:b/>
          <w:bCs/>
          <w:color w:val="222222"/>
          <w:sz w:val="21"/>
          <w:szCs w:val="21"/>
        </w:rPr>
        <w:t>и</w:t>
      </w:r>
      <w:r w:rsidRPr="009268FD">
        <w:rPr>
          <w:rFonts w:ascii="Helvetica" w:hAnsi="Helvetica" w:cs="Helvetica"/>
          <w:b/>
          <w:bCs/>
          <w:color w:val="222222"/>
          <w:sz w:val="21"/>
          <w:szCs w:val="21"/>
        </w:rPr>
        <w:t xml:space="preserve"> S....</w:t>
      </w:r>
    </w:p>
    <w:p w14:paraId="351B40F3" w14:textId="77777777" w:rsidR="009268FD" w:rsidRPr="009268FD" w:rsidRDefault="009268FD" w:rsidP="009268FD">
      <w:pPr>
        <w:rPr>
          <w:rFonts w:ascii="Helvetica" w:hAnsi="Helvetica" w:cs="Helvetica"/>
          <w:b/>
          <w:bCs/>
          <w:color w:val="222222"/>
          <w:sz w:val="21"/>
          <w:szCs w:val="21"/>
        </w:rPr>
      </w:pPr>
      <w:r w:rsidRPr="009268FD">
        <w:rPr>
          <w:rFonts w:ascii="Helvetica" w:hAnsi="Helvetica" w:cs="Helvetica" w:hint="eastAsia"/>
          <w:b/>
          <w:bCs/>
          <w:color w:val="222222"/>
          <w:sz w:val="21"/>
          <w:szCs w:val="21"/>
        </w:rPr>
        <w:t>стр</w:t>
      </w:r>
      <w:r w:rsidRPr="009268FD">
        <w:rPr>
          <w:rFonts w:ascii="Helvetica" w:hAnsi="Helvetica" w:cs="Helvetica"/>
          <w:b/>
          <w:bCs/>
          <w:color w:val="222222"/>
          <w:sz w:val="21"/>
          <w:szCs w:val="21"/>
        </w:rPr>
        <w:t>. 6</w:t>
      </w:r>
    </w:p>
    <w:p w14:paraId="71976EFC" w14:textId="77777777" w:rsidR="009268FD" w:rsidRPr="009268FD" w:rsidRDefault="009268FD" w:rsidP="009268FD">
      <w:pPr>
        <w:rPr>
          <w:rFonts w:ascii="Helvetica" w:hAnsi="Helvetica" w:cs="Helvetica"/>
          <w:b/>
          <w:bCs/>
          <w:color w:val="222222"/>
          <w:sz w:val="21"/>
          <w:szCs w:val="21"/>
        </w:rPr>
      </w:pPr>
      <w:r w:rsidRPr="009268FD">
        <w:rPr>
          <w:rFonts w:ascii="Helvetica" w:hAnsi="Helvetica" w:cs="Helvetica" w:hint="eastAsia"/>
          <w:b/>
          <w:bCs/>
          <w:color w:val="222222"/>
          <w:sz w:val="21"/>
          <w:szCs w:val="21"/>
        </w:rPr>
        <w:t>всех</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компонентов</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ядерных</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ДНК</w:t>
      </w:r>
      <w:r w:rsidRPr="009268FD">
        <w:rPr>
          <w:rFonts w:ascii="Helvetica" w:hAnsi="Helvetica" w:cs="Helvetica"/>
          <w:b/>
          <w:bCs/>
          <w:color w:val="222222"/>
          <w:sz w:val="21"/>
          <w:szCs w:val="21"/>
        </w:rPr>
        <w:t>-</w:t>
      </w:r>
      <w:r w:rsidRPr="009268FD">
        <w:rPr>
          <w:rFonts w:ascii="Helvetica" w:hAnsi="Helvetica" w:cs="Helvetica" w:hint="eastAsia"/>
          <w:b/>
          <w:bCs/>
          <w:color w:val="222222"/>
          <w:sz w:val="21"/>
          <w:szCs w:val="21"/>
        </w:rPr>
        <w:t>зависимых</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РНК</w:t>
      </w:r>
      <w:r w:rsidRPr="009268FD">
        <w:rPr>
          <w:rFonts w:ascii="Helvetica" w:hAnsi="Helvetica" w:cs="Helvetica"/>
          <w:b/>
          <w:bCs/>
          <w:color w:val="222222"/>
          <w:sz w:val="21"/>
          <w:szCs w:val="21"/>
        </w:rPr>
        <w:t>-</w:t>
      </w:r>
      <w:r w:rsidRPr="009268FD">
        <w:rPr>
          <w:rFonts w:ascii="Helvetica" w:hAnsi="Helvetica" w:cs="Helvetica" w:hint="eastAsia"/>
          <w:b/>
          <w:bCs/>
          <w:color w:val="222222"/>
          <w:sz w:val="21"/>
          <w:szCs w:val="21"/>
        </w:rPr>
        <w:t>полимераз</w:t>
      </w:r>
      <w:r w:rsidRPr="009268FD">
        <w:rPr>
          <w:rFonts w:ascii="Helvetica" w:hAnsi="Helvetica" w:cs="Helvetica"/>
          <w:b/>
          <w:bCs/>
          <w:color w:val="222222"/>
          <w:sz w:val="21"/>
          <w:szCs w:val="21"/>
        </w:rPr>
        <w:t xml:space="preserve"> 1-</w:t>
      </w:r>
      <w:r w:rsidRPr="009268FD">
        <w:rPr>
          <w:rFonts w:ascii="Helvetica" w:hAnsi="Helvetica" w:cs="Helvetica" w:hint="eastAsia"/>
          <w:b/>
          <w:bCs/>
          <w:color w:val="222222"/>
          <w:sz w:val="21"/>
          <w:szCs w:val="21"/>
        </w:rPr>
        <w:t>Ш</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делящихся</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дрожжей</w:t>
      </w:r>
      <w:r w:rsidRPr="009268FD">
        <w:rPr>
          <w:rFonts w:ascii="Helvetica" w:hAnsi="Helvetica" w:cs="Helvetica"/>
          <w:b/>
          <w:bCs/>
          <w:color w:val="222222"/>
          <w:sz w:val="21"/>
          <w:szCs w:val="21"/>
        </w:rPr>
        <w:t xml:space="preserve"> Sch. pombe </w:t>
      </w:r>
      <w:r w:rsidRPr="009268FD">
        <w:rPr>
          <w:rFonts w:ascii="Helvetica" w:hAnsi="Helvetica" w:cs="Helvetica" w:hint="eastAsia"/>
          <w:b/>
          <w:bCs/>
          <w:color w:val="222222"/>
          <w:sz w:val="21"/>
          <w:szCs w:val="21"/>
        </w:rPr>
        <w:t>и</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посвящена</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структурно</w:t>
      </w:r>
      <w:r w:rsidRPr="009268FD">
        <w:rPr>
          <w:rFonts w:ascii="Helvetica" w:hAnsi="Helvetica" w:cs="Helvetica"/>
          <w:b/>
          <w:bCs/>
          <w:color w:val="222222"/>
          <w:sz w:val="21"/>
          <w:szCs w:val="21"/>
        </w:rPr>
        <w:t>-</w:t>
      </w:r>
      <w:r w:rsidRPr="009268FD">
        <w:rPr>
          <w:rFonts w:ascii="Helvetica" w:hAnsi="Helvetica" w:cs="Helvetica" w:hint="eastAsia"/>
          <w:b/>
          <w:bCs/>
          <w:color w:val="222222"/>
          <w:sz w:val="21"/>
          <w:szCs w:val="21"/>
        </w:rPr>
        <w:t>функциональному</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анализу</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кДНК</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и</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генов</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кодирующих</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специфические</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субъединицы</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РНК</w:t>
      </w:r>
      <w:r w:rsidRPr="009268FD">
        <w:rPr>
          <w:rFonts w:ascii="Helvetica" w:hAnsi="Helvetica" w:cs="Helvetica"/>
          <w:b/>
          <w:bCs/>
          <w:color w:val="222222"/>
          <w:sz w:val="21"/>
          <w:szCs w:val="21"/>
        </w:rPr>
        <w:t>-</w:t>
      </w:r>
      <w:r w:rsidRPr="009268FD">
        <w:rPr>
          <w:rFonts w:ascii="Helvetica" w:hAnsi="Helvetica" w:cs="Helvetica" w:hint="eastAsia"/>
          <w:b/>
          <w:bCs/>
          <w:color w:val="222222"/>
          <w:sz w:val="21"/>
          <w:szCs w:val="21"/>
        </w:rPr>
        <w:t>полимераз</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П</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и</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Ш</w:t>
      </w:r>
      <w:r w:rsidRPr="009268FD">
        <w:rPr>
          <w:rFonts w:ascii="Helvetica" w:hAnsi="Helvetica" w:cs="Helvetica"/>
          <w:b/>
          <w:bCs/>
          <w:color w:val="222222"/>
          <w:sz w:val="21"/>
          <w:szCs w:val="21"/>
        </w:rPr>
        <w:t xml:space="preserve"> Sch. pombe. </w:t>
      </w:r>
      <w:r w:rsidRPr="009268FD">
        <w:rPr>
          <w:rFonts w:ascii="Helvetica" w:hAnsi="Helvetica" w:cs="Helvetica" w:hint="eastAsia"/>
          <w:b/>
          <w:bCs/>
          <w:color w:val="222222"/>
          <w:sz w:val="21"/>
          <w:szCs w:val="21"/>
        </w:rPr>
        <w:t>В</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работе</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особое</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внимание</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уделялось</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функциональному</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сравнению</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специфических</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субъединиц</w:t>
      </w:r>
    </w:p>
    <w:p w14:paraId="5989A90A" w14:textId="77777777" w:rsidR="009268FD" w:rsidRPr="009268FD" w:rsidRDefault="009268FD" w:rsidP="009268FD">
      <w:pPr>
        <w:rPr>
          <w:rFonts w:ascii="Helvetica" w:hAnsi="Helvetica" w:cs="Helvetica"/>
          <w:b/>
          <w:bCs/>
          <w:color w:val="222222"/>
          <w:sz w:val="21"/>
          <w:szCs w:val="21"/>
        </w:rPr>
      </w:pPr>
    </w:p>
    <w:p w14:paraId="1126C944" w14:textId="77777777" w:rsidR="009268FD" w:rsidRPr="009268FD" w:rsidRDefault="009268FD" w:rsidP="009268FD">
      <w:pPr>
        <w:rPr>
          <w:rFonts w:ascii="Helvetica" w:hAnsi="Helvetica" w:cs="Helvetica"/>
          <w:b/>
          <w:bCs/>
          <w:color w:val="222222"/>
          <w:sz w:val="21"/>
          <w:szCs w:val="21"/>
        </w:rPr>
      </w:pPr>
      <w:r w:rsidRPr="009268FD">
        <w:rPr>
          <w:rFonts w:ascii="Helvetica" w:hAnsi="Helvetica" w:cs="Helvetica" w:hint="eastAsia"/>
          <w:b/>
          <w:bCs/>
          <w:color w:val="222222"/>
          <w:sz w:val="21"/>
          <w:szCs w:val="21"/>
        </w:rPr>
        <w:t>Оглавление</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диссертации</w:t>
      </w:r>
    </w:p>
    <w:p w14:paraId="1803E702" w14:textId="77777777" w:rsidR="009268FD" w:rsidRPr="009268FD" w:rsidRDefault="009268FD" w:rsidP="009268FD">
      <w:pPr>
        <w:rPr>
          <w:rFonts w:ascii="Helvetica" w:hAnsi="Helvetica" w:cs="Helvetica"/>
          <w:b/>
          <w:bCs/>
          <w:color w:val="222222"/>
          <w:sz w:val="21"/>
          <w:szCs w:val="21"/>
        </w:rPr>
      </w:pPr>
      <w:r w:rsidRPr="009268FD">
        <w:rPr>
          <w:rFonts w:ascii="Helvetica" w:hAnsi="Helvetica" w:cs="Helvetica" w:hint="eastAsia"/>
          <w:b/>
          <w:bCs/>
          <w:color w:val="222222"/>
          <w:sz w:val="21"/>
          <w:szCs w:val="21"/>
        </w:rPr>
        <w:t>кандидат</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биологических</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наук</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Прошкина</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Галина</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Михайловна</w:t>
      </w:r>
    </w:p>
    <w:p w14:paraId="68C1FF22" w14:textId="77777777" w:rsidR="009268FD" w:rsidRPr="009268FD" w:rsidRDefault="009268FD" w:rsidP="009268FD">
      <w:pPr>
        <w:rPr>
          <w:rFonts w:ascii="Helvetica" w:hAnsi="Helvetica" w:cs="Helvetica"/>
          <w:b/>
          <w:bCs/>
          <w:color w:val="222222"/>
          <w:sz w:val="21"/>
          <w:szCs w:val="21"/>
        </w:rPr>
      </w:pPr>
      <w:r w:rsidRPr="009268FD">
        <w:rPr>
          <w:rFonts w:ascii="Helvetica" w:hAnsi="Helvetica" w:cs="Helvetica" w:hint="eastAsia"/>
          <w:b/>
          <w:bCs/>
          <w:color w:val="222222"/>
          <w:sz w:val="21"/>
          <w:szCs w:val="21"/>
        </w:rPr>
        <w:lastRenderedPageBreak/>
        <w:t>Список</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сокращений</w:t>
      </w:r>
      <w:r w:rsidRPr="009268FD">
        <w:rPr>
          <w:rFonts w:ascii="Helvetica" w:hAnsi="Helvetica" w:cs="Helvetica"/>
          <w:b/>
          <w:bCs/>
          <w:color w:val="222222"/>
          <w:sz w:val="21"/>
          <w:szCs w:val="21"/>
        </w:rPr>
        <w:t>.</w:t>
      </w:r>
    </w:p>
    <w:p w14:paraId="75659929" w14:textId="77777777" w:rsidR="009268FD" w:rsidRPr="009268FD" w:rsidRDefault="009268FD" w:rsidP="009268FD">
      <w:pPr>
        <w:rPr>
          <w:rFonts w:ascii="Helvetica" w:hAnsi="Helvetica" w:cs="Helvetica"/>
          <w:b/>
          <w:bCs/>
          <w:color w:val="222222"/>
          <w:sz w:val="21"/>
          <w:szCs w:val="21"/>
        </w:rPr>
      </w:pPr>
    </w:p>
    <w:p w14:paraId="55B1A39E" w14:textId="77777777" w:rsidR="009268FD" w:rsidRPr="009268FD" w:rsidRDefault="009268FD" w:rsidP="009268FD">
      <w:pPr>
        <w:rPr>
          <w:rFonts w:ascii="Helvetica" w:hAnsi="Helvetica" w:cs="Helvetica"/>
          <w:b/>
          <w:bCs/>
          <w:color w:val="222222"/>
          <w:sz w:val="21"/>
          <w:szCs w:val="21"/>
        </w:rPr>
      </w:pPr>
      <w:r w:rsidRPr="009268FD">
        <w:rPr>
          <w:rFonts w:ascii="Helvetica" w:hAnsi="Helvetica" w:cs="Helvetica" w:hint="eastAsia"/>
          <w:b/>
          <w:bCs/>
          <w:color w:val="222222"/>
          <w:sz w:val="21"/>
          <w:szCs w:val="21"/>
        </w:rPr>
        <w:t>Введение</w:t>
      </w:r>
      <w:r w:rsidRPr="009268FD">
        <w:rPr>
          <w:rFonts w:ascii="Helvetica" w:hAnsi="Helvetica" w:cs="Helvetica"/>
          <w:b/>
          <w:bCs/>
          <w:color w:val="222222"/>
          <w:sz w:val="21"/>
          <w:szCs w:val="21"/>
        </w:rPr>
        <w:t>.</w:t>
      </w:r>
    </w:p>
    <w:p w14:paraId="1ADEC9A1" w14:textId="77777777" w:rsidR="009268FD" w:rsidRPr="009268FD" w:rsidRDefault="009268FD" w:rsidP="009268FD">
      <w:pPr>
        <w:rPr>
          <w:rFonts w:ascii="Helvetica" w:hAnsi="Helvetica" w:cs="Helvetica"/>
          <w:b/>
          <w:bCs/>
          <w:color w:val="222222"/>
          <w:sz w:val="21"/>
          <w:szCs w:val="21"/>
        </w:rPr>
      </w:pPr>
    </w:p>
    <w:p w14:paraId="6FE9E82C" w14:textId="77777777" w:rsidR="009268FD" w:rsidRPr="009268FD" w:rsidRDefault="009268FD" w:rsidP="009268FD">
      <w:pPr>
        <w:rPr>
          <w:rFonts w:ascii="Helvetica" w:hAnsi="Helvetica" w:cs="Helvetica"/>
          <w:b/>
          <w:bCs/>
          <w:color w:val="222222"/>
          <w:sz w:val="21"/>
          <w:szCs w:val="21"/>
        </w:rPr>
      </w:pPr>
      <w:r w:rsidRPr="009268FD">
        <w:rPr>
          <w:rFonts w:ascii="Helvetica" w:hAnsi="Helvetica" w:cs="Helvetica"/>
          <w:b/>
          <w:bCs/>
          <w:color w:val="222222"/>
          <w:sz w:val="21"/>
          <w:szCs w:val="21"/>
        </w:rPr>
        <w:t xml:space="preserve">1. </w:t>
      </w:r>
      <w:r w:rsidRPr="009268FD">
        <w:rPr>
          <w:rFonts w:ascii="Helvetica" w:hAnsi="Helvetica" w:cs="Helvetica" w:hint="eastAsia"/>
          <w:b/>
          <w:bCs/>
          <w:color w:val="222222"/>
          <w:sz w:val="21"/>
          <w:szCs w:val="21"/>
        </w:rPr>
        <w:t>Структура</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и</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функции</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эукариотической</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РНК</w:t>
      </w:r>
      <w:r w:rsidRPr="009268FD">
        <w:rPr>
          <w:rFonts w:ascii="Helvetica" w:hAnsi="Helvetica" w:cs="Helvetica"/>
          <w:b/>
          <w:bCs/>
          <w:color w:val="222222"/>
          <w:sz w:val="21"/>
          <w:szCs w:val="21"/>
        </w:rPr>
        <w:t>-</w:t>
      </w:r>
      <w:r w:rsidRPr="009268FD">
        <w:rPr>
          <w:rFonts w:ascii="Helvetica" w:hAnsi="Helvetica" w:cs="Helvetica" w:hint="eastAsia"/>
          <w:b/>
          <w:bCs/>
          <w:color w:val="222222"/>
          <w:sz w:val="21"/>
          <w:szCs w:val="21"/>
        </w:rPr>
        <w:t>полимеразы</w:t>
      </w:r>
      <w:r w:rsidRPr="009268FD">
        <w:rPr>
          <w:rFonts w:ascii="Helvetica" w:hAnsi="Helvetica" w:cs="Helvetica"/>
          <w:b/>
          <w:bCs/>
          <w:color w:val="222222"/>
          <w:sz w:val="21"/>
          <w:szCs w:val="21"/>
        </w:rPr>
        <w:t xml:space="preserve"> III</w:t>
      </w:r>
    </w:p>
    <w:p w14:paraId="7B7CD325" w14:textId="77777777" w:rsidR="009268FD" w:rsidRPr="009268FD" w:rsidRDefault="009268FD" w:rsidP="009268FD">
      <w:pPr>
        <w:rPr>
          <w:rFonts w:ascii="Helvetica" w:hAnsi="Helvetica" w:cs="Helvetica"/>
          <w:b/>
          <w:bCs/>
          <w:color w:val="222222"/>
          <w:sz w:val="21"/>
          <w:szCs w:val="21"/>
        </w:rPr>
      </w:pPr>
    </w:p>
    <w:p w14:paraId="7EBD39AF" w14:textId="77777777" w:rsidR="009268FD" w:rsidRPr="009268FD" w:rsidRDefault="009268FD" w:rsidP="009268FD">
      <w:pPr>
        <w:rPr>
          <w:rFonts w:ascii="Helvetica" w:hAnsi="Helvetica" w:cs="Helvetica"/>
          <w:b/>
          <w:bCs/>
          <w:color w:val="222222"/>
          <w:sz w:val="21"/>
          <w:szCs w:val="21"/>
        </w:rPr>
      </w:pPr>
      <w:r w:rsidRPr="009268FD">
        <w:rPr>
          <w:rFonts w:ascii="Helvetica" w:hAnsi="Helvetica" w:cs="Helvetica" w:hint="eastAsia"/>
          <w:b/>
          <w:bCs/>
          <w:color w:val="222222"/>
          <w:sz w:val="21"/>
          <w:szCs w:val="21"/>
        </w:rPr>
        <w:t>Обзор</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литературы</w:t>
      </w:r>
      <w:r w:rsidRPr="009268FD">
        <w:rPr>
          <w:rFonts w:ascii="Helvetica" w:hAnsi="Helvetica" w:cs="Helvetica"/>
          <w:b/>
          <w:bCs/>
          <w:color w:val="222222"/>
          <w:sz w:val="21"/>
          <w:szCs w:val="21"/>
        </w:rPr>
        <w:t>).</w:t>
      </w:r>
    </w:p>
    <w:p w14:paraId="3C5AE988" w14:textId="77777777" w:rsidR="009268FD" w:rsidRPr="009268FD" w:rsidRDefault="009268FD" w:rsidP="009268FD">
      <w:pPr>
        <w:rPr>
          <w:rFonts w:ascii="Helvetica" w:hAnsi="Helvetica" w:cs="Helvetica"/>
          <w:b/>
          <w:bCs/>
          <w:color w:val="222222"/>
          <w:sz w:val="21"/>
          <w:szCs w:val="21"/>
        </w:rPr>
      </w:pPr>
    </w:p>
    <w:p w14:paraId="06BDE319" w14:textId="77777777" w:rsidR="009268FD" w:rsidRPr="009268FD" w:rsidRDefault="009268FD" w:rsidP="009268FD">
      <w:pPr>
        <w:rPr>
          <w:rFonts w:ascii="Helvetica" w:hAnsi="Helvetica" w:cs="Helvetica"/>
          <w:b/>
          <w:bCs/>
          <w:color w:val="222222"/>
          <w:sz w:val="21"/>
          <w:szCs w:val="21"/>
        </w:rPr>
      </w:pPr>
      <w:r w:rsidRPr="009268FD">
        <w:rPr>
          <w:rFonts w:ascii="Helvetica" w:hAnsi="Helvetica" w:cs="Helvetica"/>
          <w:b/>
          <w:bCs/>
          <w:color w:val="222222"/>
          <w:sz w:val="21"/>
          <w:szCs w:val="21"/>
        </w:rPr>
        <w:t xml:space="preserve">1.1. </w:t>
      </w:r>
      <w:r w:rsidRPr="009268FD">
        <w:rPr>
          <w:rFonts w:ascii="Helvetica" w:hAnsi="Helvetica" w:cs="Helvetica" w:hint="eastAsia"/>
          <w:b/>
          <w:bCs/>
          <w:color w:val="222222"/>
          <w:sz w:val="21"/>
          <w:szCs w:val="21"/>
        </w:rPr>
        <w:t>Структура</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промоторов</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узнаваемых</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РНК</w:t>
      </w:r>
      <w:r w:rsidRPr="009268FD">
        <w:rPr>
          <w:rFonts w:ascii="Helvetica" w:hAnsi="Helvetica" w:cs="Helvetica"/>
          <w:b/>
          <w:bCs/>
          <w:color w:val="222222"/>
          <w:sz w:val="21"/>
          <w:szCs w:val="21"/>
        </w:rPr>
        <w:t>-</w:t>
      </w:r>
      <w:r w:rsidRPr="009268FD">
        <w:rPr>
          <w:rFonts w:ascii="Helvetica" w:hAnsi="Helvetica" w:cs="Helvetica" w:hint="eastAsia"/>
          <w:b/>
          <w:bCs/>
          <w:color w:val="222222"/>
          <w:sz w:val="21"/>
          <w:szCs w:val="21"/>
        </w:rPr>
        <w:t>полимеразой</w:t>
      </w:r>
      <w:r w:rsidRPr="009268FD">
        <w:rPr>
          <w:rFonts w:ascii="Helvetica" w:hAnsi="Helvetica" w:cs="Helvetica"/>
          <w:b/>
          <w:bCs/>
          <w:color w:val="222222"/>
          <w:sz w:val="21"/>
          <w:szCs w:val="21"/>
        </w:rPr>
        <w:t xml:space="preserve"> III.</w:t>
      </w:r>
    </w:p>
    <w:p w14:paraId="3DBDDDA5" w14:textId="77777777" w:rsidR="009268FD" w:rsidRPr="009268FD" w:rsidRDefault="009268FD" w:rsidP="009268FD">
      <w:pPr>
        <w:rPr>
          <w:rFonts w:ascii="Helvetica" w:hAnsi="Helvetica" w:cs="Helvetica"/>
          <w:b/>
          <w:bCs/>
          <w:color w:val="222222"/>
          <w:sz w:val="21"/>
          <w:szCs w:val="21"/>
        </w:rPr>
      </w:pPr>
    </w:p>
    <w:p w14:paraId="37ECD92F" w14:textId="77777777" w:rsidR="009268FD" w:rsidRPr="009268FD" w:rsidRDefault="009268FD" w:rsidP="009268FD">
      <w:pPr>
        <w:rPr>
          <w:rFonts w:ascii="Helvetica" w:hAnsi="Helvetica" w:cs="Helvetica"/>
          <w:b/>
          <w:bCs/>
          <w:color w:val="222222"/>
          <w:sz w:val="21"/>
          <w:szCs w:val="21"/>
        </w:rPr>
      </w:pPr>
      <w:r w:rsidRPr="009268FD">
        <w:rPr>
          <w:rFonts w:ascii="Helvetica" w:hAnsi="Helvetica" w:cs="Helvetica"/>
          <w:b/>
          <w:bCs/>
          <w:color w:val="222222"/>
          <w:sz w:val="21"/>
          <w:szCs w:val="21"/>
        </w:rPr>
        <w:t xml:space="preserve">1.2. </w:t>
      </w:r>
      <w:r w:rsidRPr="009268FD">
        <w:rPr>
          <w:rFonts w:ascii="Helvetica" w:hAnsi="Helvetica" w:cs="Helvetica" w:hint="eastAsia"/>
          <w:b/>
          <w:bCs/>
          <w:color w:val="222222"/>
          <w:sz w:val="21"/>
          <w:szCs w:val="21"/>
        </w:rPr>
        <w:t>Транскрипционные</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факторы</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и</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сборка</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инициаторного</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комплекса</w:t>
      </w:r>
      <w:r w:rsidRPr="009268FD">
        <w:rPr>
          <w:rFonts w:ascii="Helvetica" w:hAnsi="Helvetica" w:cs="Helvetica"/>
          <w:b/>
          <w:bCs/>
          <w:color w:val="222222"/>
          <w:sz w:val="21"/>
          <w:szCs w:val="21"/>
        </w:rPr>
        <w:t>.</w:t>
      </w:r>
    </w:p>
    <w:p w14:paraId="1454BC8A" w14:textId="77777777" w:rsidR="009268FD" w:rsidRPr="009268FD" w:rsidRDefault="009268FD" w:rsidP="009268FD">
      <w:pPr>
        <w:rPr>
          <w:rFonts w:ascii="Helvetica" w:hAnsi="Helvetica" w:cs="Helvetica"/>
          <w:b/>
          <w:bCs/>
          <w:color w:val="222222"/>
          <w:sz w:val="21"/>
          <w:szCs w:val="21"/>
        </w:rPr>
      </w:pPr>
    </w:p>
    <w:p w14:paraId="11D1B328" w14:textId="77777777" w:rsidR="009268FD" w:rsidRPr="009268FD" w:rsidRDefault="009268FD" w:rsidP="009268FD">
      <w:pPr>
        <w:rPr>
          <w:rFonts w:ascii="Helvetica" w:hAnsi="Helvetica" w:cs="Helvetica"/>
          <w:b/>
          <w:bCs/>
          <w:color w:val="222222"/>
          <w:sz w:val="21"/>
          <w:szCs w:val="21"/>
        </w:rPr>
      </w:pPr>
      <w:r w:rsidRPr="009268FD">
        <w:rPr>
          <w:rFonts w:ascii="Helvetica" w:hAnsi="Helvetica" w:cs="Helvetica"/>
          <w:b/>
          <w:bCs/>
          <w:color w:val="222222"/>
          <w:sz w:val="21"/>
          <w:szCs w:val="21"/>
        </w:rPr>
        <w:t>TFIIIA.</w:t>
      </w:r>
    </w:p>
    <w:p w14:paraId="34D2C1C6" w14:textId="77777777" w:rsidR="009268FD" w:rsidRPr="009268FD" w:rsidRDefault="009268FD" w:rsidP="009268FD">
      <w:pPr>
        <w:rPr>
          <w:rFonts w:ascii="Helvetica" w:hAnsi="Helvetica" w:cs="Helvetica"/>
          <w:b/>
          <w:bCs/>
          <w:color w:val="222222"/>
          <w:sz w:val="21"/>
          <w:szCs w:val="21"/>
        </w:rPr>
      </w:pPr>
    </w:p>
    <w:p w14:paraId="1460A445" w14:textId="77777777" w:rsidR="009268FD" w:rsidRPr="009268FD" w:rsidRDefault="009268FD" w:rsidP="009268FD">
      <w:pPr>
        <w:rPr>
          <w:rFonts w:ascii="Helvetica" w:hAnsi="Helvetica" w:cs="Helvetica"/>
          <w:b/>
          <w:bCs/>
          <w:color w:val="222222"/>
          <w:sz w:val="21"/>
          <w:szCs w:val="21"/>
        </w:rPr>
      </w:pPr>
      <w:r w:rsidRPr="009268FD">
        <w:rPr>
          <w:rFonts w:ascii="Helvetica" w:hAnsi="Helvetica" w:cs="Helvetica"/>
          <w:b/>
          <w:bCs/>
          <w:color w:val="222222"/>
          <w:sz w:val="21"/>
          <w:szCs w:val="21"/>
        </w:rPr>
        <w:t>TFIIIC.</w:t>
      </w:r>
    </w:p>
    <w:p w14:paraId="5A8AAEA7" w14:textId="77777777" w:rsidR="009268FD" w:rsidRPr="009268FD" w:rsidRDefault="009268FD" w:rsidP="009268FD">
      <w:pPr>
        <w:rPr>
          <w:rFonts w:ascii="Helvetica" w:hAnsi="Helvetica" w:cs="Helvetica"/>
          <w:b/>
          <w:bCs/>
          <w:color w:val="222222"/>
          <w:sz w:val="21"/>
          <w:szCs w:val="21"/>
        </w:rPr>
      </w:pPr>
    </w:p>
    <w:p w14:paraId="155B105E" w14:textId="77777777" w:rsidR="009268FD" w:rsidRPr="009268FD" w:rsidRDefault="009268FD" w:rsidP="009268FD">
      <w:pPr>
        <w:rPr>
          <w:rFonts w:ascii="Helvetica" w:hAnsi="Helvetica" w:cs="Helvetica"/>
          <w:b/>
          <w:bCs/>
          <w:color w:val="222222"/>
          <w:sz w:val="21"/>
          <w:szCs w:val="21"/>
        </w:rPr>
      </w:pPr>
      <w:r w:rsidRPr="009268FD">
        <w:rPr>
          <w:rFonts w:ascii="Helvetica" w:hAnsi="Helvetica" w:cs="Helvetica"/>
          <w:b/>
          <w:bCs/>
          <w:color w:val="222222"/>
          <w:sz w:val="21"/>
          <w:szCs w:val="21"/>
        </w:rPr>
        <w:t>TFIIIB.</w:t>
      </w:r>
    </w:p>
    <w:p w14:paraId="618F9580" w14:textId="77777777" w:rsidR="009268FD" w:rsidRPr="009268FD" w:rsidRDefault="009268FD" w:rsidP="009268FD">
      <w:pPr>
        <w:rPr>
          <w:rFonts w:ascii="Helvetica" w:hAnsi="Helvetica" w:cs="Helvetica"/>
          <w:b/>
          <w:bCs/>
          <w:color w:val="222222"/>
          <w:sz w:val="21"/>
          <w:szCs w:val="21"/>
        </w:rPr>
      </w:pPr>
    </w:p>
    <w:p w14:paraId="5C6747E9" w14:textId="77777777" w:rsidR="009268FD" w:rsidRPr="009268FD" w:rsidRDefault="009268FD" w:rsidP="009268FD">
      <w:pPr>
        <w:rPr>
          <w:rFonts w:ascii="Helvetica" w:hAnsi="Helvetica" w:cs="Helvetica"/>
          <w:b/>
          <w:bCs/>
          <w:color w:val="222222"/>
          <w:sz w:val="21"/>
          <w:szCs w:val="21"/>
        </w:rPr>
      </w:pPr>
      <w:r w:rsidRPr="009268FD">
        <w:rPr>
          <w:rFonts w:ascii="Helvetica" w:hAnsi="Helvetica" w:cs="Helvetica" w:hint="eastAsia"/>
          <w:b/>
          <w:bCs/>
          <w:color w:val="222222"/>
          <w:sz w:val="21"/>
          <w:szCs w:val="21"/>
        </w:rPr>
        <w:t>Инициаторные</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факторы</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участвующие</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в</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транскрипции</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генов</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мяРНК</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человека</w:t>
      </w:r>
      <w:r w:rsidRPr="009268FD">
        <w:rPr>
          <w:rFonts w:ascii="Helvetica" w:hAnsi="Helvetica" w:cs="Helvetica"/>
          <w:b/>
          <w:bCs/>
          <w:color w:val="222222"/>
          <w:sz w:val="21"/>
          <w:szCs w:val="21"/>
        </w:rPr>
        <w:t>.</w:t>
      </w:r>
    </w:p>
    <w:p w14:paraId="013E8B84" w14:textId="77777777" w:rsidR="009268FD" w:rsidRPr="009268FD" w:rsidRDefault="009268FD" w:rsidP="009268FD">
      <w:pPr>
        <w:rPr>
          <w:rFonts w:ascii="Helvetica" w:hAnsi="Helvetica" w:cs="Helvetica"/>
          <w:b/>
          <w:bCs/>
          <w:color w:val="222222"/>
          <w:sz w:val="21"/>
          <w:szCs w:val="21"/>
        </w:rPr>
      </w:pPr>
    </w:p>
    <w:p w14:paraId="577B0092" w14:textId="77777777" w:rsidR="009268FD" w:rsidRPr="009268FD" w:rsidRDefault="009268FD" w:rsidP="009268FD">
      <w:pPr>
        <w:rPr>
          <w:rFonts w:ascii="Helvetica" w:hAnsi="Helvetica" w:cs="Helvetica"/>
          <w:b/>
          <w:bCs/>
          <w:color w:val="222222"/>
          <w:sz w:val="21"/>
          <w:szCs w:val="21"/>
        </w:rPr>
      </w:pPr>
      <w:r w:rsidRPr="009268FD">
        <w:rPr>
          <w:rFonts w:ascii="Helvetica" w:hAnsi="Helvetica" w:cs="Helvetica" w:hint="eastAsia"/>
          <w:b/>
          <w:bCs/>
          <w:color w:val="222222"/>
          <w:sz w:val="21"/>
          <w:szCs w:val="21"/>
        </w:rPr>
        <w:t>Транскрипция</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на</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хроматиновых</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матрицах</w:t>
      </w:r>
      <w:r w:rsidRPr="009268FD">
        <w:rPr>
          <w:rFonts w:ascii="Helvetica" w:hAnsi="Helvetica" w:cs="Helvetica"/>
          <w:b/>
          <w:bCs/>
          <w:color w:val="222222"/>
          <w:sz w:val="21"/>
          <w:szCs w:val="21"/>
        </w:rPr>
        <w:t>.</w:t>
      </w:r>
    </w:p>
    <w:p w14:paraId="24D1D508" w14:textId="77777777" w:rsidR="009268FD" w:rsidRPr="009268FD" w:rsidRDefault="009268FD" w:rsidP="009268FD">
      <w:pPr>
        <w:rPr>
          <w:rFonts w:ascii="Helvetica" w:hAnsi="Helvetica" w:cs="Helvetica"/>
          <w:b/>
          <w:bCs/>
          <w:color w:val="222222"/>
          <w:sz w:val="21"/>
          <w:szCs w:val="21"/>
        </w:rPr>
      </w:pPr>
    </w:p>
    <w:p w14:paraId="20E659BE" w14:textId="77777777" w:rsidR="009268FD" w:rsidRPr="009268FD" w:rsidRDefault="009268FD" w:rsidP="009268FD">
      <w:pPr>
        <w:rPr>
          <w:rFonts w:ascii="Helvetica" w:hAnsi="Helvetica" w:cs="Helvetica"/>
          <w:b/>
          <w:bCs/>
          <w:color w:val="222222"/>
          <w:sz w:val="21"/>
          <w:szCs w:val="21"/>
        </w:rPr>
      </w:pPr>
      <w:r w:rsidRPr="009268FD">
        <w:rPr>
          <w:rFonts w:ascii="Helvetica" w:hAnsi="Helvetica" w:cs="Helvetica"/>
          <w:b/>
          <w:bCs/>
          <w:color w:val="222222"/>
          <w:sz w:val="21"/>
          <w:szCs w:val="21"/>
        </w:rPr>
        <w:t xml:space="preserve">1.3. </w:t>
      </w:r>
      <w:r w:rsidRPr="009268FD">
        <w:rPr>
          <w:rFonts w:ascii="Helvetica" w:hAnsi="Helvetica" w:cs="Helvetica" w:hint="eastAsia"/>
          <w:b/>
          <w:bCs/>
          <w:color w:val="222222"/>
          <w:sz w:val="21"/>
          <w:szCs w:val="21"/>
        </w:rPr>
        <w:t>Субъединичный</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состав</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ядерной</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РНК</w:t>
      </w:r>
      <w:r w:rsidRPr="009268FD">
        <w:rPr>
          <w:rFonts w:ascii="Helvetica" w:hAnsi="Helvetica" w:cs="Helvetica"/>
          <w:b/>
          <w:bCs/>
          <w:color w:val="222222"/>
          <w:sz w:val="21"/>
          <w:szCs w:val="21"/>
        </w:rPr>
        <w:t>-</w:t>
      </w:r>
      <w:r w:rsidRPr="009268FD">
        <w:rPr>
          <w:rFonts w:ascii="Helvetica" w:hAnsi="Helvetica" w:cs="Helvetica" w:hint="eastAsia"/>
          <w:b/>
          <w:bCs/>
          <w:color w:val="222222"/>
          <w:sz w:val="21"/>
          <w:szCs w:val="21"/>
        </w:rPr>
        <w:t>полимеразы</w:t>
      </w:r>
      <w:r w:rsidRPr="009268FD">
        <w:rPr>
          <w:rFonts w:ascii="Helvetica" w:hAnsi="Helvetica" w:cs="Helvetica"/>
          <w:b/>
          <w:bCs/>
          <w:color w:val="222222"/>
          <w:sz w:val="21"/>
          <w:szCs w:val="21"/>
        </w:rPr>
        <w:t xml:space="preserve"> III.</w:t>
      </w:r>
    </w:p>
    <w:p w14:paraId="400D8C97" w14:textId="77777777" w:rsidR="009268FD" w:rsidRPr="009268FD" w:rsidRDefault="009268FD" w:rsidP="009268FD">
      <w:pPr>
        <w:rPr>
          <w:rFonts w:ascii="Helvetica" w:hAnsi="Helvetica" w:cs="Helvetica"/>
          <w:b/>
          <w:bCs/>
          <w:color w:val="222222"/>
          <w:sz w:val="21"/>
          <w:szCs w:val="21"/>
        </w:rPr>
      </w:pPr>
    </w:p>
    <w:p w14:paraId="62D74A08" w14:textId="77777777" w:rsidR="009268FD" w:rsidRPr="009268FD" w:rsidRDefault="009268FD" w:rsidP="009268FD">
      <w:pPr>
        <w:rPr>
          <w:rFonts w:ascii="Helvetica" w:hAnsi="Helvetica" w:cs="Helvetica"/>
          <w:b/>
          <w:bCs/>
          <w:color w:val="222222"/>
          <w:sz w:val="21"/>
          <w:szCs w:val="21"/>
        </w:rPr>
      </w:pPr>
      <w:r w:rsidRPr="009268FD">
        <w:rPr>
          <w:rFonts w:ascii="Helvetica" w:hAnsi="Helvetica" w:cs="Helvetica" w:hint="eastAsia"/>
          <w:b/>
          <w:bCs/>
          <w:color w:val="222222"/>
          <w:sz w:val="21"/>
          <w:szCs w:val="21"/>
        </w:rPr>
        <w:t>Большие</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субъединицы</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РНК</w:t>
      </w:r>
      <w:r w:rsidRPr="009268FD">
        <w:rPr>
          <w:rFonts w:ascii="Helvetica" w:hAnsi="Helvetica" w:cs="Helvetica"/>
          <w:b/>
          <w:bCs/>
          <w:color w:val="222222"/>
          <w:sz w:val="21"/>
          <w:szCs w:val="21"/>
        </w:rPr>
        <w:t>-</w:t>
      </w:r>
      <w:r w:rsidRPr="009268FD">
        <w:rPr>
          <w:rFonts w:ascii="Helvetica" w:hAnsi="Helvetica" w:cs="Helvetica" w:hint="eastAsia"/>
          <w:b/>
          <w:bCs/>
          <w:color w:val="222222"/>
          <w:sz w:val="21"/>
          <w:szCs w:val="21"/>
        </w:rPr>
        <w:t>полимеразы</w:t>
      </w:r>
      <w:r w:rsidRPr="009268FD">
        <w:rPr>
          <w:rFonts w:ascii="Helvetica" w:hAnsi="Helvetica" w:cs="Helvetica"/>
          <w:b/>
          <w:bCs/>
          <w:color w:val="222222"/>
          <w:sz w:val="21"/>
          <w:szCs w:val="21"/>
        </w:rPr>
        <w:t xml:space="preserve"> III.</w:t>
      </w:r>
    </w:p>
    <w:p w14:paraId="783FF230" w14:textId="77777777" w:rsidR="009268FD" w:rsidRPr="009268FD" w:rsidRDefault="009268FD" w:rsidP="009268FD">
      <w:pPr>
        <w:rPr>
          <w:rFonts w:ascii="Helvetica" w:hAnsi="Helvetica" w:cs="Helvetica"/>
          <w:b/>
          <w:bCs/>
          <w:color w:val="222222"/>
          <w:sz w:val="21"/>
          <w:szCs w:val="21"/>
        </w:rPr>
      </w:pPr>
    </w:p>
    <w:p w14:paraId="483B211C" w14:textId="77777777" w:rsidR="009268FD" w:rsidRPr="009268FD" w:rsidRDefault="009268FD" w:rsidP="009268FD">
      <w:pPr>
        <w:rPr>
          <w:rFonts w:ascii="Helvetica" w:hAnsi="Helvetica" w:cs="Helvetica"/>
          <w:b/>
          <w:bCs/>
          <w:color w:val="222222"/>
          <w:sz w:val="21"/>
          <w:szCs w:val="21"/>
        </w:rPr>
      </w:pPr>
      <w:r w:rsidRPr="009268FD">
        <w:rPr>
          <w:rFonts w:ascii="Helvetica" w:hAnsi="Helvetica" w:cs="Helvetica" w:hint="eastAsia"/>
          <w:b/>
          <w:bCs/>
          <w:color w:val="222222"/>
          <w:sz w:val="21"/>
          <w:szCs w:val="21"/>
        </w:rPr>
        <w:lastRenderedPageBreak/>
        <w:t>Общие</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субъединицы</w:t>
      </w:r>
      <w:r w:rsidRPr="009268FD">
        <w:rPr>
          <w:rFonts w:ascii="Helvetica" w:hAnsi="Helvetica" w:cs="Helvetica"/>
          <w:b/>
          <w:bCs/>
          <w:color w:val="222222"/>
          <w:sz w:val="21"/>
          <w:szCs w:val="21"/>
        </w:rPr>
        <w:t>.</w:t>
      </w:r>
    </w:p>
    <w:p w14:paraId="1F720AD0" w14:textId="77777777" w:rsidR="009268FD" w:rsidRPr="009268FD" w:rsidRDefault="009268FD" w:rsidP="009268FD">
      <w:pPr>
        <w:rPr>
          <w:rFonts w:ascii="Helvetica" w:hAnsi="Helvetica" w:cs="Helvetica"/>
          <w:b/>
          <w:bCs/>
          <w:color w:val="222222"/>
          <w:sz w:val="21"/>
          <w:szCs w:val="21"/>
        </w:rPr>
      </w:pPr>
    </w:p>
    <w:p w14:paraId="751586A8" w14:textId="77777777" w:rsidR="009268FD" w:rsidRPr="009268FD" w:rsidRDefault="009268FD" w:rsidP="009268FD">
      <w:pPr>
        <w:rPr>
          <w:rFonts w:ascii="Helvetica" w:hAnsi="Helvetica" w:cs="Helvetica"/>
          <w:b/>
          <w:bCs/>
          <w:color w:val="222222"/>
          <w:sz w:val="21"/>
          <w:szCs w:val="21"/>
        </w:rPr>
      </w:pPr>
      <w:r w:rsidRPr="009268FD">
        <w:rPr>
          <w:rFonts w:ascii="Helvetica" w:hAnsi="Helvetica" w:cs="Helvetica" w:hint="eastAsia"/>
          <w:b/>
          <w:bCs/>
          <w:color w:val="222222"/>
          <w:sz w:val="21"/>
          <w:szCs w:val="21"/>
        </w:rPr>
        <w:t>Специфические</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субъединицы</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РНК</w:t>
      </w:r>
      <w:r w:rsidRPr="009268FD">
        <w:rPr>
          <w:rFonts w:ascii="Helvetica" w:hAnsi="Helvetica" w:cs="Helvetica"/>
          <w:b/>
          <w:bCs/>
          <w:color w:val="222222"/>
          <w:sz w:val="21"/>
          <w:szCs w:val="21"/>
        </w:rPr>
        <w:t>-</w:t>
      </w:r>
      <w:r w:rsidRPr="009268FD">
        <w:rPr>
          <w:rFonts w:ascii="Helvetica" w:hAnsi="Helvetica" w:cs="Helvetica" w:hint="eastAsia"/>
          <w:b/>
          <w:bCs/>
          <w:color w:val="222222"/>
          <w:sz w:val="21"/>
          <w:szCs w:val="21"/>
        </w:rPr>
        <w:t>полимеразы</w:t>
      </w:r>
      <w:r w:rsidRPr="009268FD">
        <w:rPr>
          <w:rFonts w:ascii="Helvetica" w:hAnsi="Helvetica" w:cs="Helvetica"/>
          <w:b/>
          <w:bCs/>
          <w:color w:val="222222"/>
          <w:sz w:val="21"/>
          <w:szCs w:val="21"/>
        </w:rPr>
        <w:t xml:space="preserve"> III.</w:t>
      </w:r>
    </w:p>
    <w:p w14:paraId="55DBC49B" w14:textId="77777777" w:rsidR="009268FD" w:rsidRPr="009268FD" w:rsidRDefault="009268FD" w:rsidP="009268FD">
      <w:pPr>
        <w:rPr>
          <w:rFonts w:ascii="Helvetica" w:hAnsi="Helvetica" w:cs="Helvetica"/>
          <w:b/>
          <w:bCs/>
          <w:color w:val="222222"/>
          <w:sz w:val="21"/>
          <w:szCs w:val="21"/>
        </w:rPr>
      </w:pPr>
    </w:p>
    <w:p w14:paraId="6B124599" w14:textId="77777777" w:rsidR="009268FD" w:rsidRPr="009268FD" w:rsidRDefault="009268FD" w:rsidP="009268FD">
      <w:pPr>
        <w:rPr>
          <w:rFonts w:ascii="Helvetica" w:hAnsi="Helvetica" w:cs="Helvetica"/>
          <w:b/>
          <w:bCs/>
          <w:color w:val="222222"/>
          <w:sz w:val="21"/>
          <w:szCs w:val="21"/>
        </w:rPr>
      </w:pPr>
      <w:r w:rsidRPr="009268FD">
        <w:rPr>
          <w:rFonts w:ascii="Helvetica" w:hAnsi="Helvetica" w:cs="Helvetica"/>
          <w:b/>
          <w:bCs/>
          <w:color w:val="222222"/>
          <w:sz w:val="21"/>
          <w:szCs w:val="21"/>
        </w:rPr>
        <w:t xml:space="preserve">1.4. </w:t>
      </w:r>
      <w:r w:rsidRPr="009268FD">
        <w:rPr>
          <w:rFonts w:ascii="Helvetica" w:hAnsi="Helvetica" w:cs="Helvetica" w:hint="eastAsia"/>
          <w:b/>
          <w:bCs/>
          <w:color w:val="222222"/>
          <w:sz w:val="21"/>
          <w:szCs w:val="21"/>
        </w:rPr>
        <w:t>Элонгация</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терминация</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и</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реинициация</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транскрипции</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с</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участием</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РНК</w:t>
      </w:r>
      <w:r w:rsidRPr="009268FD">
        <w:rPr>
          <w:rFonts w:ascii="Helvetica" w:hAnsi="Helvetica" w:cs="Helvetica"/>
          <w:b/>
          <w:bCs/>
          <w:color w:val="222222"/>
          <w:sz w:val="21"/>
          <w:szCs w:val="21"/>
        </w:rPr>
        <w:t>-</w:t>
      </w:r>
      <w:r w:rsidRPr="009268FD">
        <w:rPr>
          <w:rFonts w:ascii="Helvetica" w:hAnsi="Helvetica" w:cs="Helvetica" w:hint="eastAsia"/>
          <w:b/>
          <w:bCs/>
          <w:color w:val="222222"/>
          <w:sz w:val="21"/>
          <w:szCs w:val="21"/>
        </w:rPr>
        <w:t>полимеразы</w:t>
      </w:r>
      <w:r w:rsidRPr="009268FD">
        <w:rPr>
          <w:rFonts w:ascii="Helvetica" w:hAnsi="Helvetica" w:cs="Helvetica"/>
          <w:b/>
          <w:bCs/>
          <w:color w:val="222222"/>
          <w:sz w:val="21"/>
          <w:szCs w:val="21"/>
        </w:rPr>
        <w:t xml:space="preserve"> III.</w:t>
      </w:r>
    </w:p>
    <w:p w14:paraId="3704EFE0" w14:textId="77777777" w:rsidR="009268FD" w:rsidRPr="009268FD" w:rsidRDefault="009268FD" w:rsidP="009268FD">
      <w:pPr>
        <w:rPr>
          <w:rFonts w:ascii="Helvetica" w:hAnsi="Helvetica" w:cs="Helvetica"/>
          <w:b/>
          <w:bCs/>
          <w:color w:val="222222"/>
          <w:sz w:val="21"/>
          <w:szCs w:val="21"/>
        </w:rPr>
      </w:pPr>
    </w:p>
    <w:p w14:paraId="109CC004" w14:textId="5373306D" w:rsidR="00484EB4" w:rsidRPr="009268FD" w:rsidRDefault="009268FD" w:rsidP="009268FD">
      <w:r w:rsidRPr="009268FD">
        <w:rPr>
          <w:rFonts w:ascii="Helvetica" w:hAnsi="Helvetica" w:cs="Helvetica"/>
          <w:b/>
          <w:bCs/>
          <w:color w:val="222222"/>
          <w:sz w:val="21"/>
          <w:szCs w:val="21"/>
        </w:rPr>
        <w:t xml:space="preserve">1.5. </w:t>
      </w:r>
      <w:r w:rsidRPr="009268FD">
        <w:rPr>
          <w:rFonts w:ascii="Helvetica" w:hAnsi="Helvetica" w:cs="Helvetica" w:hint="eastAsia"/>
          <w:b/>
          <w:bCs/>
          <w:color w:val="222222"/>
          <w:sz w:val="21"/>
          <w:szCs w:val="21"/>
        </w:rPr>
        <w:t>Регуляция</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активности</w:t>
      </w:r>
      <w:r w:rsidRPr="009268FD">
        <w:rPr>
          <w:rFonts w:ascii="Helvetica" w:hAnsi="Helvetica" w:cs="Helvetica"/>
          <w:b/>
          <w:bCs/>
          <w:color w:val="222222"/>
          <w:sz w:val="21"/>
          <w:szCs w:val="21"/>
        </w:rPr>
        <w:t xml:space="preserve"> </w:t>
      </w:r>
      <w:r w:rsidRPr="009268FD">
        <w:rPr>
          <w:rFonts w:ascii="Helvetica" w:hAnsi="Helvetica" w:cs="Helvetica" w:hint="eastAsia"/>
          <w:b/>
          <w:bCs/>
          <w:color w:val="222222"/>
          <w:sz w:val="21"/>
          <w:szCs w:val="21"/>
        </w:rPr>
        <w:t>РНК</w:t>
      </w:r>
      <w:r w:rsidRPr="009268FD">
        <w:rPr>
          <w:rFonts w:ascii="Helvetica" w:hAnsi="Helvetica" w:cs="Helvetica"/>
          <w:b/>
          <w:bCs/>
          <w:color w:val="222222"/>
          <w:sz w:val="21"/>
          <w:szCs w:val="21"/>
        </w:rPr>
        <w:t>-</w:t>
      </w:r>
      <w:r w:rsidRPr="009268FD">
        <w:rPr>
          <w:rFonts w:ascii="Helvetica" w:hAnsi="Helvetica" w:cs="Helvetica" w:hint="eastAsia"/>
          <w:b/>
          <w:bCs/>
          <w:color w:val="222222"/>
          <w:sz w:val="21"/>
          <w:szCs w:val="21"/>
        </w:rPr>
        <w:t>полимеразы</w:t>
      </w:r>
      <w:r w:rsidRPr="009268FD">
        <w:rPr>
          <w:rFonts w:ascii="Helvetica" w:hAnsi="Helvetica" w:cs="Helvetica"/>
          <w:b/>
          <w:bCs/>
          <w:color w:val="222222"/>
          <w:sz w:val="21"/>
          <w:szCs w:val="21"/>
        </w:rPr>
        <w:t xml:space="preserve"> III.</w:t>
      </w:r>
    </w:p>
    <w:sectPr w:rsidR="00484EB4" w:rsidRPr="009268F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3559B" w14:textId="77777777" w:rsidR="00DD0391" w:rsidRDefault="00DD0391">
      <w:pPr>
        <w:spacing w:after="0" w:line="240" w:lineRule="auto"/>
      </w:pPr>
      <w:r>
        <w:separator/>
      </w:r>
    </w:p>
  </w:endnote>
  <w:endnote w:type="continuationSeparator" w:id="0">
    <w:p w14:paraId="1B16E1D2" w14:textId="77777777" w:rsidR="00DD0391" w:rsidRDefault="00DD0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B93FF" w14:textId="77777777" w:rsidR="00DD0391" w:rsidRDefault="00DD0391"/>
    <w:p w14:paraId="6C998842" w14:textId="77777777" w:rsidR="00DD0391" w:rsidRDefault="00DD0391"/>
    <w:p w14:paraId="590D3806" w14:textId="77777777" w:rsidR="00DD0391" w:rsidRDefault="00DD0391"/>
    <w:p w14:paraId="6B2B1552" w14:textId="77777777" w:rsidR="00DD0391" w:rsidRDefault="00DD0391"/>
    <w:p w14:paraId="6EDDCE24" w14:textId="77777777" w:rsidR="00DD0391" w:rsidRDefault="00DD0391"/>
    <w:p w14:paraId="4E3A35E3" w14:textId="77777777" w:rsidR="00DD0391" w:rsidRDefault="00DD0391"/>
    <w:p w14:paraId="2A321437" w14:textId="77777777" w:rsidR="00DD0391" w:rsidRDefault="00DD03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664A46" wp14:editId="6F3C214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8CE71" w14:textId="77777777" w:rsidR="00DD0391" w:rsidRDefault="00DD03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664A4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F8CE71" w14:textId="77777777" w:rsidR="00DD0391" w:rsidRDefault="00DD03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3E5826" w14:textId="77777777" w:rsidR="00DD0391" w:rsidRDefault="00DD0391"/>
    <w:p w14:paraId="18C87F4D" w14:textId="77777777" w:rsidR="00DD0391" w:rsidRDefault="00DD0391"/>
    <w:p w14:paraId="5EC86A1D" w14:textId="77777777" w:rsidR="00DD0391" w:rsidRDefault="00DD03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D6071F" wp14:editId="5DDC266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C093E" w14:textId="77777777" w:rsidR="00DD0391" w:rsidRDefault="00DD0391"/>
                          <w:p w14:paraId="39FB5FB3" w14:textId="77777777" w:rsidR="00DD0391" w:rsidRDefault="00DD03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D6071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FC093E" w14:textId="77777777" w:rsidR="00DD0391" w:rsidRDefault="00DD0391"/>
                    <w:p w14:paraId="39FB5FB3" w14:textId="77777777" w:rsidR="00DD0391" w:rsidRDefault="00DD03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9BBCC4" w14:textId="77777777" w:rsidR="00DD0391" w:rsidRDefault="00DD0391"/>
    <w:p w14:paraId="76A58A0F" w14:textId="77777777" w:rsidR="00DD0391" w:rsidRDefault="00DD0391">
      <w:pPr>
        <w:rPr>
          <w:sz w:val="2"/>
          <w:szCs w:val="2"/>
        </w:rPr>
      </w:pPr>
    </w:p>
    <w:p w14:paraId="47AE6001" w14:textId="77777777" w:rsidR="00DD0391" w:rsidRDefault="00DD0391"/>
    <w:p w14:paraId="07A5D843" w14:textId="77777777" w:rsidR="00DD0391" w:rsidRDefault="00DD0391">
      <w:pPr>
        <w:spacing w:after="0" w:line="240" w:lineRule="auto"/>
      </w:pPr>
    </w:p>
  </w:footnote>
  <w:footnote w:type="continuationSeparator" w:id="0">
    <w:p w14:paraId="5A6EE7D4" w14:textId="77777777" w:rsidR="00DD0391" w:rsidRDefault="00DD0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391"/>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211366</TotalTime>
  <Pages>3</Pages>
  <Words>302</Words>
  <Characters>1724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2189</cp:revision>
  <cp:lastPrinted>2009-02-06T05:36:00Z</cp:lastPrinted>
  <dcterms:created xsi:type="dcterms:W3CDTF">2024-01-07T13:43:00Z</dcterms:created>
  <dcterms:modified xsi:type="dcterms:W3CDTF">2025-11-20T20:31:00Z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