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EF80B" w14:textId="77777777" w:rsidR="002250CC" w:rsidRPr="002250CC" w:rsidRDefault="002250CC" w:rsidP="002250CC">
      <w:pPr>
        <w:rPr>
          <w:rFonts w:ascii="Arial" w:hAnsi="Arial" w:cs="Arial"/>
          <w:caps/>
          <w:color w:val="333333"/>
          <w:sz w:val="27"/>
          <w:szCs w:val="27"/>
        </w:rPr>
      </w:pPr>
      <w:r w:rsidRPr="002250CC">
        <w:rPr>
          <w:rFonts w:ascii="Arial" w:hAnsi="Arial" w:cs="Arial" w:hint="eastAsia"/>
          <w:caps/>
          <w:color w:val="333333"/>
          <w:sz w:val="27"/>
          <w:szCs w:val="27"/>
        </w:rPr>
        <w:t>Шишигин</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Андрей</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Владиславович</w:t>
      </w:r>
      <w:r w:rsidRPr="002250CC">
        <w:rPr>
          <w:rFonts w:ascii="Arial" w:hAnsi="Arial" w:cs="Arial"/>
          <w:caps/>
          <w:color w:val="333333"/>
          <w:sz w:val="27"/>
          <w:szCs w:val="27"/>
        </w:rPr>
        <w:t>.</w:t>
      </w:r>
    </w:p>
    <w:p w14:paraId="153E7B11" w14:textId="77777777" w:rsidR="002250CC" w:rsidRPr="002250CC" w:rsidRDefault="002250CC" w:rsidP="002250CC">
      <w:pPr>
        <w:rPr>
          <w:rFonts w:ascii="Arial" w:hAnsi="Arial" w:cs="Arial"/>
          <w:caps/>
          <w:color w:val="333333"/>
          <w:sz w:val="27"/>
          <w:szCs w:val="27"/>
        </w:rPr>
      </w:pPr>
      <w:r w:rsidRPr="002250CC">
        <w:rPr>
          <w:rFonts w:ascii="Arial" w:hAnsi="Arial" w:cs="Arial" w:hint="eastAsia"/>
          <w:caps/>
          <w:color w:val="333333"/>
          <w:sz w:val="27"/>
          <w:szCs w:val="27"/>
        </w:rPr>
        <w:t>Социальные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процессы</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становления</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и</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развития</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местного</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самоуправления</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в</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современном</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российском</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обществе</w:t>
      </w:r>
      <w:r w:rsidRPr="002250CC">
        <w:rPr>
          <w:rFonts w:ascii="Arial" w:hAnsi="Arial" w:cs="Arial"/>
          <w:caps/>
          <w:color w:val="333333"/>
          <w:sz w:val="27"/>
          <w:szCs w:val="27"/>
        </w:rPr>
        <w:t xml:space="preserve"> : </w:t>
      </w:r>
      <w:r w:rsidRPr="002250CC">
        <w:rPr>
          <w:rFonts w:ascii="Arial" w:hAnsi="Arial" w:cs="Arial" w:hint="eastAsia"/>
          <w:caps/>
          <w:color w:val="333333"/>
          <w:sz w:val="27"/>
          <w:szCs w:val="27"/>
        </w:rPr>
        <w:t>диссертация</w:t>
      </w:r>
      <w:r w:rsidRPr="002250CC">
        <w:rPr>
          <w:rFonts w:ascii="Arial" w:hAnsi="Arial" w:cs="Arial"/>
          <w:caps/>
          <w:color w:val="333333"/>
          <w:sz w:val="27"/>
          <w:szCs w:val="27"/>
        </w:rPr>
        <w:t xml:space="preserve"> ... </w:t>
      </w:r>
      <w:r w:rsidRPr="002250CC">
        <w:rPr>
          <w:rFonts w:ascii="Arial" w:hAnsi="Arial" w:cs="Arial" w:hint="eastAsia"/>
          <w:caps/>
          <w:color w:val="333333"/>
          <w:sz w:val="27"/>
          <w:szCs w:val="27"/>
        </w:rPr>
        <w:t>кандидата</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социологических</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наук</w:t>
      </w:r>
      <w:r w:rsidRPr="002250CC">
        <w:rPr>
          <w:rFonts w:ascii="Arial" w:hAnsi="Arial" w:cs="Arial"/>
          <w:caps/>
          <w:color w:val="333333"/>
          <w:sz w:val="27"/>
          <w:szCs w:val="27"/>
        </w:rPr>
        <w:t xml:space="preserve"> : 22.00.04. - </w:t>
      </w:r>
      <w:r w:rsidRPr="002250CC">
        <w:rPr>
          <w:rFonts w:ascii="Arial" w:hAnsi="Arial" w:cs="Arial" w:hint="eastAsia"/>
          <w:caps/>
          <w:color w:val="333333"/>
          <w:sz w:val="27"/>
          <w:szCs w:val="27"/>
        </w:rPr>
        <w:t>Пермь</w:t>
      </w:r>
      <w:r w:rsidRPr="002250CC">
        <w:rPr>
          <w:rFonts w:ascii="Arial" w:hAnsi="Arial" w:cs="Arial"/>
          <w:caps/>
          <w:color w:val="333333"/>
          <w:sz w:val="27"/>
          <w:szCs w:val="27"/>
        </w:rPr>
        <w:t xml:space="preserve">, 1999. - 247 </w:t>
      </w:r>
      <w:r w:rsidRPr="002250CC">
        <w:rPr>
          <w:rFonts w:ascii="Arial" w:hAnsi="Arial" w:cs="Arial" w:hint="eastAsia"/>
          <w:caps/>
          <w:color w:val="333333"/>
          <w:sz w:val="27"/>
          <w:szCs w:val="27"/>
        </w:rPr>
        <w:t>с</w:t>
      </w:r>
      <w:r w:rsidRPr="002250CC">
        <w:rPr>
          <w:rFonts w:ascii="Arial" w:hAnsi="Arial" w:cs="Arial"/>
          <w:caps/>
          <w:color w:val="333333"/>
          <w:sz w:val="27"/>
          <w:szCs w:val="27"/>
        </w:rPr>
        <w:t>.</w:t>
      </w:r>
    </w:p>
    <w:p w14:paraId="1903F014" w14:textId="77777777" w:rsidR="002250CC" w:rsidRPr="002250CC" w:rsidRDefault="002250CC" w:rsidP="002250CC">
      <w:pPr>
        <w:rPr>
          <w:rFonts w:ascii="Arial" w:hAnsi="Arial" w:cs="Arial"/>
          <w:caps/>
          <w:color w:val="333333"/>
          <w:sz w:val="27"/>
          <w:szCs w:val="27"/>
        </w:rPr>
      </w:pPr>
      <w:r w:rsidRPr="002250CC">
        <w:rPr>
          <w:rFonts w:ascii="Arial" w:hAnsi="Arial" w:cs="Arial" w:hint="eastAsia"/>
          <w:caps/>
          <w:color w:val="333333"/>
          <w:sz w:val="27"/>
          <w:szCs w:val="27"/>
        </w:rPr>
        <w:t>больше</w:t>
      </w:r>
    </w:p>
    <w:p w14:paraId="471DEBE2" w14:textId="77777777" w:rsidR="002250CC" w:rsidRPr="002250CC" w:rsidRDefault="002250CC" w:rsidP="002250CC">
      <w:pPr>
        <w:rPr>
          <w:rFonts w:ascii="Arial" w:hAnsi="Arial" w:cs="Arial"/>
          <w:caps/>
          <w:color w:val="333333"/>
          <w:sz w:val="27"/>
          <w:szCs w:val="27"/>
        </w:rPr>
      </w:pPr>
      <w:r w:rsidRPr="002250CC">
        <w:rPr>
          <w:rFonts w:ascii="Arial" w:hAnsi="Arial" w:cs="Arial" w:hint="eastAsia"/>
          <w:caps/>
          <w:color w:val="333333"/>
          <w:sz w:val="27"/>
          <w:szCs w:val="27"/>
        </w:rPr>
        <w:t>Цитаты</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из</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текста</w:t>
      </w:r>
      <w:r w:rsidRPr="002250CC">
        <w:rPr>
          <w:rFonts w:ascii="Arial" w:hAnsi="Arial" w:cs="Arial"/>
          <w:caps/>
          <w:color w:val="333333"/>
          <w:sz w:val="27"/>
          <w:szCs w:val="27"/>
        </w:rPr>
        <w:t>:</w:t>
      </w:r>
    </w:p>
    <w:p w14:paraId="61EF14EA" w14:textId="77777777" w:rsidR="002250CC" w:rsidRPr="002250CC" w:rsidRDefault="002250CC" w:rsidP="002250CC">
      <w:pPr>
        <w:rPr>
          <w:rFonts w:ascii="Arial" w:hAnsi="Arial" w:cs="Arial"/>
          <w:caps/>
          <w:color w:val="333333"/>
          <w:sz w:val="27"/>
          <w:szCs w:val="27"/>
        </w:rPr>
      </w:pPr>
      <w:r w:rsidRPr="002250CC">
        <w:rPr>
          <w:rFonts w:ascii="Arial" w:hAnsi="Arial" w:cs="Arial" w:hint="eastAsia"/>
          <w:caps/>
          <w:color w:val="333333"/>
          <w:sz w:val="27"/>
          <w:szCs w:val="27"/>
        </w:rPr>
        <w:t>стр</w:t>
      </w:r>
      <w:r w:rsidRPr="002250CC">
        <w:rPr>
          <w:rFonts w:ascii="Arial" w:hAnsi="Arial" w:cs="Arial"/>
          <w:caps/>
          <w:color w:val="333333"/>
          <w:sz w:val="27"/>
          <w:szCs w:val="27"/>
        </w:rPr>
        <w:t>. 1</w:t>
      </w:r>
    </w:p>
    <w:p w14:paraId="2C0250B7" w14:textId="77777777" w:rsidR="002250CC" w:rsidRPr="002250CC" w:rsidRDefault="002250CC" w:rsidP="002250CC">
      <w:pPr>
        <w:rPr>
          <w:rFonts w:ascii="Arial" w:hAnsi="Arial" w:cs="Arial"/>
          <w:caps/>
          <w:color w:val="333333"/>
          <w:sz w:val="27"/>
          <w:szCs w:val="27"/>
        </w:rPr>
      </w:pPr>
      <w:r w:rsidRPr="002250CC">
        <w:rPr>
          <w:rFonts w:ascii="Arial" w:hAnsi="Arial" w:cs="Arial"/>
          <w:caps/>
          <w:color w:val="333333"/>
          <w:sz w:val="27"/>
          <w:szCs w:val="27"/>
        </w:rPr>
        <w:t xml:space="preserve">1 </w:t>
      </w:r>
      <w:r w:rsidRPr="002250CC">
        <w:rPr>
          <w:rFonts w:ascii="Arial" w:hAnsi="Arial" w:cs="Arial" w:hint="eastAsia"/>
          <w:caps/>
          <w:color w:val="333333"/>
          <w:sz w:val="27"/>
          <w:szCs w:val="27"/>
        </w:rPr>
        <w:t>ПЕРМСКИЙ</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ГОСУДАРСТВЕННЫЙ</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ПЕДАГОГИЧЕСКИЙ</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УНИВЕРСИТЕТ</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На</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правах</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рукописи</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Шишигин</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Андрей</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Владиславович</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СОЦИАЛЬНЫЕ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ПРОЦЕССЫ</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СТАНОВЛЕНИЯ</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И</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РАЗВИТИЯ</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МЕСТНОГО</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САМОУПРАВЛЕНИЯ</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В</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СОВРЕМЕННОМ</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РОССИЙСКОМ</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ОБЩЕСТВЕ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Специальность</w:t>
      </w:r>
      <w:r w:rsidRPr="002250CC">
        <w:rPr>
          <w:rFonts w:ascii="Arial" w:hAnsi="Arial" w:cs="Arial"/>
          <w:caps/>
          <w:color w:val="333333"/>
          <w:sz w:val="27"/>
          <w:szCs w:val="27"/>
        </w:rPr>
        <w:t xml:space="preserve">: 22. 00. 04 - </w:t>
      </w:r>
      <w:r w:rsidRPr="002250CC">
        <w:rPr>
          <w:rFonts w:ascii="Arial" w:hAnsi="Arial" w:cs="Arial" w:hint="eastAsia"/>
          <w:caps/>
          <w:color w:val="333333"/>
          <w:sz w:val="27"/>
          <w:szCs w:val="27"/>
        </w:rPr>
        <w:t>социальная</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структура</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социальные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институты</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и</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процессы</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Научный</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руководитель</w:t>
      </w:r>
    </w:p>
    <w:p w14:paraId="6FDF520C" w14:textId="77777777" w:rsidR="002250CC" w:rsidRPr="002250CC" w:rsidRDefault="002250CC" w:rsidP="002250CC">
      <w:pPr>
        <w:rPr>
          <w:rFonts w:ascii="Arial" w:hAnsi="Arial" w:cs="Arial"/>
          <w:caps/>
          <w:color w:val="333333"/>
          <w:sz w:val="27"/>
          <w:szCs w:val="27"/>
        </w:rPr>
      </w:pPr>
      <w:r w:rsidRPr="002250CC">
        <w:rPr>
          <w:rFonts w:ascii="Arial" w:hAnsi="Arial" w:cs="Arial" w:hint="eastAsia"/>
          <w:caps/>
          <w:color w:val="333333"/>
          <w:sz w:val="27"/>
          <w:szCs w:val="27"/>
        </w:rPr>
        <w:t>стр</w:t>
      </w:r>
      <w:r w:rsidRPr="002250CC">
        <w:rPr>
          <w:rFonts w:ascii="Arial" w:hAnsi="Arial" w:cs="Arial"/>
          <w:caps/>
          <w:color w:val="333333"/>
          <w:sz w:val="27"/>
          <w:szCs w:val="27"/>
        </w:rPr>
        <w:t>. 2</w:t>
      </w:r>
    </w:p>
    <w:p w14:paraId="655B80D5" w14:textId="77777777" w:rsidR="002250CC" w:rsidRPr="002250CC" w:rsidRDefault="002250CC" w:rsidP="002250CC">
      <w:pPr>
        <w:rPr>
          <w:rFonts w:ascii="Arial" w:hAnsi="Arial" w:cs="Arial"/>
          <w:caps/>
          <w:color w:val="333333"/>
          <w:sz w:val="27"/>
          <w:szCs w:val="27"/>
        </w:rPr>
      </w:pPr>
      <w:r w:rsidRPr="002250CC">
        <w:rPr>
          <w:rFonts w:ascii="Arial" w:hAnsi="Arial" w:cs="Arial" w:hint="eastAsia"/>
          <w:caps/>
          <w:color w:val="333333"/>
          <w:sz w:val="27"/>
          <w:szCs w:val="27"/>
        </w:rPr>
        <w:t>Содержание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Введение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Глава</w:t>
      </w:r>
      <w:r w:rsidRPr="002250CC">
        <w:rPr>
          <w:rFonts w:ascii="Arial" w:hAnsi="Arial" w:cs="Arial"/>
          <w:caps/>
          <w:color w:val="333333"/>
          <w:sz w:val="27"/>
          <w:szCs w:val="27"/>
        </w:rPr>
        <w:t xml:space="preserve"> 1. </w:t>
      </w:r>
      <w:r w:rsidRPr="002250CC">
        <w:rPr>
          <w:rFonts w:ascii="Arial" w:hAnsi="Arial" w:cs="Arial" w:hint="eastAsia"/>
          <w:caps/>
          <w:color w:val="333333"/>
          <w:sz w:val="27"/>
          <w:szCs w:val="27"/>
        </w:rPr>
        <w:t>Местное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самоуправление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в</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государственной</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и</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региональной</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политике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современной</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России</w:t>
      </w:r>
      <w:r w:rsidRPr="002250CC">
        <w:rPr>
          <w:rFonts w:ascii="Arial" w:hAnsi="Arial" w:cs="Arial"/>
          <w:caps/>
          <w:color w:val="333333"/>
          <w:sz w:val="27"/>
          <w:szCs w:val="27"/>
        </w:rPr>
        <w:t xml:space="preserve"> , 3 16 16 1.1. </w:t>
      </w:r>
      <w:r w:rsidRPr="002250CC">
        <w:rPr>
          <w:rFonts w:ascii="Arial" w:hAnsi="Arial" w:cs="Arial" w:hint="eastAsia"/>
          <w:caps/>
          <w:color w:val="333333"/>
          <w:sz w:val="27"/>
          <w:szCs w:val="27"/>
        </w:rPr>
        <w:t>Местное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самоуправление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как</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социально</w:t>
      </w:r>
      <w:r w:rsidRPr="002250CC">
        <w:rPr>
          <w:rFonts w:ascii="Arial" w:hAnsi="Arial" w:cs="Arial"/>
          <w:caps/>
          <w:color w:val="333333"/>
          <w:sz w:val="27"/>
          <w:szCs w:val="27"/>
        </w:rPr>
        <w:t>-</w:t>
      </w:r>
      <w:r w:rsidRPr="002250CC">
        <w:rPr>
          <w:rFonts w:ascii="Arial" w:hAnsi="Arial" w:cs="Arial" w:hint="eastAsia"/>
          <w:caps/>
          <w:color w:val="333333"/>
          <w:sz w:val="27"/>
          <w:szCs w:val="27"/>
        </w:rPr>
        <w:t>политический</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институт</w:t>
      </w:r>
      <w:r w:rsidRPr="002250CC">
        <w:rPr>
          <w:rFonts w:ascii="Arial" w:hAnsi="Arial" w:cs="Arial"/>
          <w:caps/>
          <w:color w:val="333333"/>
          <w:sz w:val="27"/>
          <w:szCs w:val="27"/>
        </w:rPr>
        <w:t xml:space="preserve"> 1.2. </w:t>
      </w:r>
      <w:r w:rsidRPr="002250CC">
        <w:rPr>
          <w:rFonts w:ascii="Arial" w:hAnsi="Arial" w:cs="Arial" w:hint="eastAsia"/>
          <w:caps/>
          <w:color w:val="333333"/>
          <w:sz w:val="27"/>
          <w:szCs w:val="27"/>
        </w:rPr>
        <w:t>Начальный</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этап</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становления</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местного</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самоуправления</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в</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современной</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России</w:t>
      </w:r>
      <w:r w:rsidRPr="002250CC">
        <w:rPr>
          <w:rFonts w:ascii="Arial" w:hAnsi="Arial" w:cs="Arial"/>
          <w:caps/>
          <w:color w:val="333333"/>
          <w:sz w:val="27"/>
          <w:szCs w:val="27"/>
        </w:rPr>
        <w:t xml:space="preserve"> 1.3. </w:t>
      </w:r>
      <w:r w:rsidRPr="002250CC">
        <w:rPr>
          <w:rFonts w:ascii="Arial" w:hAnsi="Arial" w:cs="Arial" w:hint="eastAsia"/>
          <w:caps/>
          <w:color w:val="333333"/>
          <w:sz w:val="27"/>
          <w:szCs w:val="27"/>
        </w:rPr>
        <w:t>Политика</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федеральных</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органов</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власти</w:t>
      </w:r>
    </w:p>
    <w:p w14:paraId="026A4991" w14:textId="77777777" w:rsidR="002250CC" w:rsidRPr="002250CC" w:rsidRDefault="002250CC" w:rsidP="002250CC">
      <w:pPr>
        <w:rPr>
          <w:rFonts w:ascii="Arial" w:hAnsi="Arial" w:cs="Arial"/>
          <w:caps/>
          <w:color w:val="333333"/>
          <w:sz w:val="27"/>
          <w:szCs w:val="27"/>
        </w:rPr>
      </w:pPr>
      <w:r w:rsidRPr="002250CC">
        <w:rPr>
          <w:rFonts w:ascii="Arial" w:hAnsi="Arial" w:cs="Arial" w:hint="eastAsia"/>
          <w:caps/>
          <w:color w:val="333333"/>
          <w:sz w:val="27"/>
          <w:szCs w:val="27"/>
        </w:rPr>
        <w:lastRenderedPageBreak/>
        <w:t>стр</w:t>
      </w:r>
      <w:r w:rsidRPr="002250CC">
        <w:rPr>
          <w:rFonts w:ascii="Arial" w:hAnsi="Arial" w:cs="Arial"/>
          <w:caps/>
          <w:color w:val="333333"/>
          <w:sz w:val="27"/>
          <w:szCs w:val="27"/>
        </w:rPr>
        <w:t>. 15</w:t>
      </w:r>
    </w:p>
    <w:p w14:paraId="4294FF84" w14:textId="77777777" w:rsidR="002250CC" w:rsidRPr="002250CC" w:rsidRDefault="002250CC" w:rsidP="002250CC">
      <w:pPr>
        <w:rPr>
          <w:rFonts w:ascii="Arial" w:hAnsi="Arial" w:cs="Arial"/>
          <w:caps/>
          <w:color w:val="333333"/>
          <w:sz w:val="27"/>
          <w:szCs w:val="27"/>
        </w:rPr>
      </w:pPr>
      <w:r w:rsidRPr="002250CC">
        <w:rPr>
          <w:rFonts w:ascii="Arial" w:hAnsi="Arial" w:cs="Arial" w:hint="eastAsia"/>
          <w:caps/>
          <w:color w:val="333333"/>
          <w:sz w:val="27"/>
          <w:szCs w:val="27"/>
        </w:rPr>
        <w:t>выражается</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в</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следующем</w:t>
      </w:r>
      <w:r w:rsidRPr="002250CC">
        <w:rPr>
          <w:rFonts w:ascii="Arial" w:hAnsi="Arial" w:cs="Arial"/>
          <w:caps/>
          <w:color w:val="333333"/>
          <w:sz w:val="27"/>
          <w:szCs w:val="27"/>
        </w:rPr>
        <w:t xml:space="preserve">: - </w:t>
      </w:r>
      <w:r w:rsidRPr="002250CC">
        <w:rPr>
          <w:rFonts w:ascii="Arial" w:hAnsi="Arial" w:cs="Arial" w:hint="eastAsia"/>
          <w:caps/>
          <w:color w:val="333333"/>
          <w:sz w:val="27"/>
          <w:szCs w:val="27"/>
        </w:rPr>
        <w:t>уточнен</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понятийный</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аппарат</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исследования</w:t>
      </w:r>
      <w:r w:rsidRPr="002250CC">
        <w:rPr>
          <w:rFonts w:ascii="Arial" w:hAnsi="Arial" w:cs="Arial"/>
          <w:caps/>
          <w:color w:val="333333"/>
          <w:sz w:val="27"/>
          <w:szCs w:val="27"/>
        </w:rPr>
        <w:t xml:space="preserve">; - </w:t>
      </w:r>
      <w:r w:rsidRPr="002250CC">
        <w:rPr>
          <w:rFonts w:ascii="Arial" w:hAnsi="Arial" w:cs="Arial" w:hint="eastAsia"/>
          <w:caps/>
          <w:color w:val="333333"/>
          <w:sz w:val="27"/>
          <w:szCs w:val="27"/>
        </w:rPr>
        <w:t>выделены</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ключевые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социальные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проблемы</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стоящие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перед</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местным</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само­</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управлением</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и</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препятствующие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его</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успешному</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развитию</w:t>
      </w:r>
      <w:r w:rsidRPr="002250CC">
        <w:rPr>
          <w:rFonts w:ascii="Arial" w:hAnsi="Arial" w:cs="Arial"/>
          <w:caps/>
          <w:color w:val="333333"/>
          <w:sz w:val="27"/>
          <w:szCs w:val="27"/>
        </w:rPr>
        <w:t xml:space="preserve">; - </w:t>
      </w:r>
      <w:r w:rsidRPr="002250CC">
        <w:rPr>
          <w:rFonts w:ascii="Arial" w:hAnsi="Arial" w:cs="Arial" w:hint="eastAsia"/>
          <w:caps/>
          <w:color w:val="333333"/>
          <w:sz w:val="27"/>
          <w:szCs w:val="27"/>
        </w:rPr>
        <w:t>раскрыто</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содержание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социальных</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процессов</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становления</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и</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функционирова­</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ния</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местного</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самоуправления</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в</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условиях</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всесторонней</w:t>
      </w:r>
    </w:p>
    <w:p w14:paraId="691B3B80" w14:textId="77777777" w:rsidR="002250CC" w:rsidRPr="002250CC" w:rsidRDefault="002250CC" w:rsidP="002250CC">
      <w:pPr>
        <w:rPr>
          <w:rFonts w:ascii="Arial" w:hAnsi="Arial" w:cs="Arial"/>
          <w:caps/>
          <w:color w:val="333333"/>
          <w:sz w:val="27"/>
          <w:szCs w:val="27"/>
        </w:rPr>
      </w:pPr>
    </w:p>
    <w:p w14:paraId="54C69875" w14:textId="77777777" w:rsidR="002250CC" w:rsidRPr="002250CC" w:rsidRDefault="002250CC" w:rsidP="002250CC">
      <w:pPr>
        <w:rPr>
          <w:rFonts w:ascii="Arial" w:hAnsi="Arial" w:cs="Arial"/>
          <w:caps/>
          <w:color w:val="333333"/>
          <w:sz w:val="27"/>
          <w:szCs w:val="27"/>
        </w:rPr>
      </w:pPr>
      <w:r w:rsidRPr="002250CC">
        <w:rPr>
          <w:rFonts w:ascii="Arial" w:hAnsi="Arial" w:cs="Arial" w:hint="eastAsia"/>
          <w:caps/>
          <w:color w:val="333333"/>
          <w:sz w:val="27"/>
          <w:szCs w:val="27"/>
        </w:rPr>
        <w:t>Оглавление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диссертации</w:t>
      </w:r>
    </w:p>
    <w:p w14:paraId="61D39D1D" w14:textId="77777777" w:rsidR="002250CC" w:rsidRPr="002250CC" w:rsidRDefault="002250CC" w:rsidP="002250CC">
      <w:pPr>
        <w:rPr>
          <w:rFonts w:ascii="Arial" w:hAnsi="Arial" w:cs="Arial"/>
          <w:caps/>
          <w:color w:val="333333"/>
          <w:sz w:val="27"/>
          <w:szCs w:val="27"/>
        </w:rPr>
      </w:pPr>
      <w:r w:rsidRPr="002250CC">
        <w:rPr>
          <w:rFonts w:ascii="Arial" w:hAnsi="Arial" w:cs="Arial" w:hint="eastAsia"/>
          <w:caps/>
          <w:color w:val="333333"/>
          <w:sz w:val="27"/>
          <w:szCs w:val="27"/>
        </w:rPr>
        <w:t>кандидат</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социологических</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наук</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Шишигин</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Андрей</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Владиславович</w:t>
      </w:r>
    </w:p>
    <w:p w14:paraId="0E3F4EDC" w14:textId="77777777" w:rsidR="002250CC" w:rsidRPr="002250CC" w:rsidRDefault="002250CC" w:rsidP="002250CC">
      <w:pPr>
        <w:rPr>
          <w:rFonts w:ascii="Arial" w:hAnsi="Arial" w:cs="Arial"/>
          <w:caps/>
          <w:color w:val="333333"/>
          <w:sz w:val="27"/>
          <w:szCs w:val="27"/>
        </w:rPr>
      </w:pPr>
      <w:r w:rsidRPr="002250CC">
        <w:rPr>
          <w:rFonts w:ascii="Arial" w:hAnsi="Arial" w:cs="Arial" w:hint="eastAsia"/>
          <w:caps/>
          <w:color w:val="333333"/>
          <w:sz w:val="27"/>
          <w:szCs w:val="27"/>
        </w:rPr>
        <w:t>Содержание</w:t>
      </w:r>
    </w:p>
    <w:p w14:paraId="2DC101EC" w14:textId="77777777" w:rsidR="002250CC" w:rsidRPr="002250CC" w:rsidRDefault="002250CC" w:rsidP="002250CC">
      <w:pPr>
        <w:rPr>
          <w:rFonts w:ascii="Arial" w:hAnsi="Arial" w:cs="Arial"/>
          <w:caps/>
          <w:color w:val="333333"/>
          <w:sz w:val="27"/>
          <w:szCs w:val="27"/>
        </w:rPr>
      </w:pPr>
    </w:p>
    <w:p w14:paraId="607396D2" w14:textId="77777777" w:rsidR="002250CC" w:rsidRPr="002250CC" w:rsidRDefault="002250CC" w:rsidP="002250CC">
      <w:pPr>
        <w:rPr>
          <w:rFonts w:ascii="Arial" w:hAnsi="Arial" w:cs="Arial"/>
          <w:caps/>
          <w:color w:val="333333"/>
          <w:sz w:val="27"/>
          <w:szCs w:val="27"/>
        </w:rPr>
      </w:pPr>
      <w:r w:rsidRPr="002250CC">
        <w:rPr>
          <w:rFonts w:ascii="Arial" w:hAnsi="Arial" w:cs="Arial" w:hint="eastAsia"/>
          <w:caps/>
          <w:color w:val="333333"/>
          <w:sz w:val="27"/>
          <w:szCs w:val="27"/>
        </w:rPr>
        <w:t>Введение</w:t>
      </w:r>
    </w:p>
    <w:p w14:paraId="4D6DD932" w14:textId="77777777" w:rsidR="002250CC" w:rsidRPr="002250CC" w:rsidRDefault="002250CC" w:rsidP="002250CC">
      <w:pPr>
        <w:rPr>
          <w:rFonts w:ascii="Arial" w:hAnsi="Arial" w:cs="Arial"/>
          <w:caps/>
          <w:color w:val="333333"/>
          <w:sz w:val="27"/>
          <w:szCs w:val="27"/>
        </w:rPr>
      </w:pPr>
    </w:p>
    <w:p w14:paraId="0A322404" w14:textId="77777777" w:rsidR="002250CC" w:rsidRPr="002250CC" w:rsidRDefault="002250CC" w:rsidP="002250CC">
      <w:pPr>
        <w:rPr>
          <w:rFonts w:ascii="Arial" w:hAnsi="Arial" w:cs="Arial"/>
          <w:caps/>
          <w:color w:val="333333"/>
          <w:sz w:val="27"/>
          <w:szCs w:val="27"/>
        </w:rPr>
      </w:pPr>
      <w:r w:rsidRPr="002250CC">
        <w:rPr>
          <w:rFonts w:ascii="Arial" w:hAnsi="Arial" w:cs="Arial" w:hint="eastAsia"/>
          <w:caps/>
          <w:color w:val="333333"/>
          <w:sz w:val="27"/>
          <w:szCs w:val="27"/>
        </w:rPr>
        <w:t>Глава</w:t>
      </w:r>
      <w:r w:rsidRPr="002250CC">
        <w:rPr>
          <w:rFonts w:ascii="Arial" w:hAnsi="Arial" w:cs="Arial"/>
          <w:caps/>
          <w:color w:val="333333"/>
          <w:sz w:val="27"/>
          <w:szCs w:val="27"/>
        </w:rPr>
        <w:t xml:space="preserve"> 1. </w:t>
      </w:r>
      <w:r w:rsidRPr="002250CC">
        <w:rPr>
          <w:rFonts w:ascii="Arial" w:hAnsi="Arial" w:cs="Arial" w:hint="eastAsia"/>
          <w:caps/>
          <w:color w:val="333333"/>
          <w:sz w:val="27"/>
          <w:szCs w:val="27"/>
        </w:rPr>
        <w:t>Местное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самоуправление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в</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государственной</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и</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региональной</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политике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современной</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России</w:t>
      </w:r>
    </w:p>
    <w:p w14:paraId="409C608E" w14:textId="77777777" w:rsidR="002250CC" w:rsidRPr="002250CC" w:rsidRDefault="002250CC" w:rsidP="002250CC">
      <w:pPr>
        <w:rPr>
          <w:rFonts w:ascii="Arial" w:hAnsi="Arial" w:cs="Arial"/>
          <w:caps/>
          <w:color w:val="333333"/>
          <w:sz w:val="27"/>
          <w:szCs w:val="27"/>
        </w:rPr>
      </w:pPr>
    </w:p>
    <w:p w14:paraId="4A30FCC7" w14:textId="77777777" w:rsidR="002250CC" w:rsidRPr="002250CC" w:rsidRDefault="002250CC" w:rsidP="002250CC">
      <w:pPr>
        <w:rPr>
          <w:rFonts w:ascii="Arial" w:hAnsi="Arial" w:cs="Arial"/>
          <w:caps/>
          <w:color w:val="333333"/>
          <w:sz w:val="27"/>
          <w:szCs w:val="27"/>
        </w:rPr>
      </w:pPr>
      <w:r w:rsidRPr="002250CC">
        <w:rPr>
          <w:rFonts w:ascii="Arial" w:hAnsi="Arial" w:cs="Arial"/>
          <w:caps/>
          <w:color w:val="333333"/>
          <w:sz w:val="27"/>
          <w:szCs w:val="27"/>
        </w:rPr>
        <w:t>1.1.</w:t>
      </w:r>
      <w:r w:rsidRPr="002250CC">
        <w:rPr>
          <w:rFonts w:ascii="Arial" w:hAnsi="Arial" w:cs="Arial" w:hint="eastAsia"/>
          <w:caps/>
          <w:color w:val="333333"/>
          <w:sz w:val="27"/>
          <w:szCs w:val="27"/>
        </w:rPr>
        <w:t>Местное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самоуправление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как</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социально</w:t>
      </w:r>
      <w:r w:rsidRPr="002250CC">
        <w:rPr>
          <w:rFonts w:ascii="Arial" w:hAnsi="Arial" w:cs="Arial"/>
          <w:caps/>
          <w:color w:val="333333"/>
          <w:sz w:val="27"/>
          <w:szCs w:val="27"/>
        </w:rPr>
        <w:t>-</w:t>
      </w:r>
      <w:r w:rsidRPr="002250CC">
        <w:rPr>
          <w:rFonts w:ascii="Arial" w:hAnsi="Arial" w:cs="Arial" w:hint="eastAsia"/>
          <w:caps/>
          <w:color w:val="333333"/>
          <w:sz w:val="27"/>
          <w:szCs w:val="27"/>
        </w:rPr>
        <w:t>политический</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институт</w:t>
      </w:r>
    </w:p>
    <w:p w14:paraId="545E4C49" w14:textId="77777777" w:rsidR="002250CC" w:rsidRPr="002250CC" w:rsidRDefault="002250CC" w:rsidP="002250CC">
      <w:pPr>
        <w:rPr>
          <w:rFonts w:ascii="Arial" w:hAnsi="Arial" w:cs="Arial"/>
          <w:caps/>
          <w:color w:val="333333"/>
          <w:sz w:val="27"/>
          <w:szCs w:val="27"/>
        </w:rPr>
      </w:pPr>
    </w:p>
    <w:p w14:paraId="40A17F3C" w14:textId="77777777" w:rsidR="002250CC" w:rsidRPr="002250CC" w:rsidRDefault="002250CC" w:rsidP="002250CC">
      <w:pPr>
        <w:rPr>
          <w:rFonts w:ascii="Arial" w:hAnsi="Arial" w:cs="Arial"/>
          <w:caps/>
          <w:color w:val="333333"/>
          <w:sz w:val="27"/>
          <w:szCs w:val="27"/>
        </w:rPr>
      </w:pPr>
      <w:r w:rsidRPr="002250CC">
        <w:rPr>
          <w:rFonts w:ascii="Arial" w:hAnsi="Arial" w:cs="Arial"/>
          <w:caps/>
          <w:color w:val="333333"/>
          <w:sz w:val="27"/>
          <w:szCs w:val="27"/>
        </w:rPr>
        <w:t>1.2.</w:t>
      </w:r>
      <w:r w:rsidRPr="002250CC">
        <w:rPr>
          <w:rFonts w:ascii="Arial" w:hAnsi="Arial" w:cs="Arial" w:hint="eastAsia"/>
          <w:caps/>
          <w:color w:val="333333"/>
          <w:sz w:val="27"/>
          <w:szCs w:val="27"/>
        </w:rPr>
        <w:t>Начальный</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этап</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становления</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местно</w:t>
      </w:r>
      <w:r w:rsidRPr="002250CC">
        <w:rPr>
          <w:rFonts w:ascii="Arial" w:hAnsi="Arial" w:cs="Arial" w:hint="eastAsia"/>
          <w:caps/>
          <w:color w:val="333333"/>
          <w:sz w:val="27"/>
          <w:szCs w:val="27"/>
        </w:rPr>
        <w:lastRenderedPageBreak/>
        <w:t>го</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самоуправления</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в</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современной</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России</w:t>
      </w:r>
    </w:p>
    <w:p w14:paraId="0E9AFE29" w14:textId="77777777" w:rsidR="002250CC" w:rsidRPr="002250CC" w:rsidRDefault="002250CC" w:rsidP="002250CC">
      <w:pPr>
        <w:rPr>
          <w:rFonts w:ascii="Arial" w:hAnsi="Arial" w:cs="Arial"/>
          <w:caps/>
          <w:color w:val="333333"/>
          <w:sz w:val="27"/>
          <w:szCs w:val="27"/>
        </w:rPr>
      </w:pPr>
    </w:p>
    <w:p w14:paraId="6B152ACE" w14:textId="77777777" w:rsidR="002250CC" w:rsidRPr="002250CC" w:rsidRDefault="002250CC" w:rsidP="002250CC">
      <w:pPr>
        <w:rPr>
          <w:rFonts w:ascii="Arial" w:hAnsi="Arial" w:cs="Arial"/>
          <w:caps/>
          <w:color w:val="333333"/>
          <w:sz w:val="27"/>
          <w:szCs w:val="27"/>
        </w:rPr>
      </w:pPr>
      <w:r w:rsidRPr="002250CC">
        <w:rPr>
          <w:rFonts w:ascii="Arial" w:hAnsi="Arial" w:cs="Arial"/>
          <w:caps/>
          <w:color w:val="333333"/>
          <w:sz w:val="27"/>
          <w:szCs w:val="27"/>
        </w:rPr>
        <w:t>1.3.</w:t>
      </w:r>
      <w:r w:rsidRPr="002250CC">
        <w:rPr>
          <w:rFonts w:ascii="Arial" w:hAnsi="Arial" w:cs="Arial" w:hint="eastAsia"/>
          <w:caps/>
          <w:color w:val="333333"/>
          <w:sz w:val="27"/>
          <w:szCs w:val="27"/>
        </w:rPr>
        <w:t>Политика</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федеральных</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органов</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власти</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в</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области</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местного</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самоуправления</w:t>
      </w:r>
    </w:p>
    <w:p w14:paraId="26181EB8" w14:textId="77777777" w:rsidR="002250CC" w:rsidRPr="002250CC" w:rsidRDefault="002250CC" w:rsidP="002250CC">
      <w:pPr>
        <w:rPr>
          <w:rFonts w:ascii="Arial" w:hAnsi="Arial" w:cs="Arial"/>
          <w:caps/>
          <w:color w:val="333333"/>
          <w:sz w:val="27"/>
          <w:szCs w:val="27"/>
        </w:rPr>
      </w:pPr>
    </w:p>
    <w:p w14:paraId="065F3251" w14:textId="77777777" w:rsidR="002250CC" w:rsidRPr="002250CC" w:rsidRDefault="002250CC" w:rsidP="002250CC">
      <w:pPr>
        <w:rPr>
          <w:rFonts w:ascii="Arial" w:hAnsi="Arial" w:cs="Arial"/>
          <w:caps/>
          <w:color w:val="333333"/>
          <w:sz w:val="27"/>
          <w:szCs w:val="27"/>
        </w:rPr>
      </w:pPr>
      <w:r w:rsidRPr="002250CC">
        <w:rPr>
          <w:rFonts w:ascii="Arial" w:hAnsi="Arial" w:cs="Arial"/>
          <w:caps/>
          <w:color w:val="333333"/>
          <w:sz w:val="27"/>
          <w:szCs w:val="27"/>
        </w:rPr>
        <w:t>1.4.</w:t>
      </w:r>
      <w:r w:rsidRPr="002250CC">
        <w:rPr>
          <w:rFonts w:ascii="Arial" w:hAnsi="Arial" w:cs="Arial" w:hint="eastAsia"/>
          <w:caps/>
          <w:color w:val="333333"/>
          <w:sz w:val="27"/>
          <w:szCs w:val="27"/>
        </w:rPr>
        <w:t>Местное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самоуправление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в</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политике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руководства</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субъектов</w:t>
      </w:r>
    </w:p>
    <w:p w14:paraId="0D1A0D1E" w14:textId="77777777" w:rsidR="002250CC" w:rsidRPr="002250CC" w:rsidRDefault="002250CC" w:rsidP="002250CC">
      <w:pPr>
        <w:rPr>
          <w:rFonts w:ascii="Arial" w:hAnsi="Arial" w:cs="Arial"/>
          <w:caps/>
          <w:color w:val="333333"/>
          <w:sz w:val="27"/>
          <w:szCs w:val="27"/>
        </w:rPr>
      </w:pPr>
    </w:p>
    <w:p w14:paraId="3B75FA83" w14:textId="77777777" w:rsidR="002250CC" w:rsidRPr="002250CC" w:rsidRDefault="002250CC" w:rsidP="002250CC">
      <w:pPr>
        <w:rPr>
          <w:rFonts w:ascii="Arial" w:hAnsi="Arial" w:cs="Arial"/>
          <w:caps/>
          <w:color w:val="333333"/>
          <w:sz w:val="27"/>
          <w:szCs w:val="27"/>
        </w:rPr>
      </w:pPr>
      <w:r w:rsidRPr="002250CC">
        <w:rPr>
          <w:rFonts w:ascii="Arial" w:hAnsi="Arial" w:cs="Arial" w:hint="eastAsia"/>
          <w:caps/>
          <w:color w:val="333333"/>
          <w:sz w:val="27"/>
          <w:szCs w:val="27"/>
        </w:rPr>
        <w:t>Федерации</w:t>
      </w:r>
    </w:p>
    <w:p w14:paraId="3818396C" w14:textId="77777777" w:rsidR="002250CC" w:rsidRPr="002250CC" w:rsidRDefault="002250CC" w:rsidP="002250CC">
      <w:pPr>
        <w:rPr>
          <w:rFonts w:ascii="Arial" w:hAnsi="Arial" w:cs="Arial"/>
          <w:caps/>
          <w:color w:val="333333"/>
          <w:sz w:val="27"/>
          <w:szCs w:val="27"/>
        </w:rPr>
      </w:pPr>
    </w:p>
    <w:p w14:paraId="145FC92A" w14:textId="77777777" w:rsidR="002250CC" w:rsidRPr="002250CC" w:rsidRDefault="002250CC" w:rsidP="002250CC">
      <w:pPr>
        <w:rPr>
          <w:rFonts w:ascii="Arial" w:hAnsi="Arial" w:cs="Arial"/>
          <w:caps/>
          <w:color w:val="333333"/>
          <w:sz w:val="27"/>
          <w:szCs w:val="27"/>
        </w:rPr>
      </w:pPr>
      <w:r w:rsidRPr="002250CC">
        <w:rPr>
          <w:rFonts w:ascii="Arial" w:hAnsi="Arial" w:cs="Arial" w:hint="eastAsia"/>
          <w:caps/>
          <w:color w:val="333333"/>
          <w:sz w:val="27"/>
          <w:szCs w:val="27"/>
        </w:rPr>
        <w:t>Глава</w:t>
      </w:r>
      <w:r w:rsidRPr="002250CC">
        <w:rPr>
          <w:rFonts w:ascii="Arial" w:hAnsi="Arial" w:cs="Arial"/>
          <w:caps/>
          <w:color w:val="333333"/>
          <w:sz w:val="27"/>
          <w:szCs w:val="27"/>
        </w:rPr>
        <w:t xml:space="preserve"> 2. </w:t>
      </w:r>
      <w:r w:rsidRPr="002250CC">
        <w:rPr>
          <w:rFonts w:ascii="Arial" w:hAnsi="Arial" w:cs="Arial" w:hint="eastAsia"/>
          <w:caps/>
          <w:color w:val="333333"/>
          <w:sz w:val="27"/>
          <w:szCs w:val="27"/>
        </w:rPr>
        <w:t>Население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как</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социальный</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субъект</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местного</w:t>
      </w:r>
    </w:p>
    <w:p w14:paraId="39B51D6F" w14:textId="77777777" w:rsidR="002250CC" w:rsidRPr="002250CC" w:rsidRDefault="002250CC" w:rsidP="002250CC">
      <w:pPr>
        <w:rPr>
          <w:rFonts w:ascii="Arial" w:hAnsi="Arial" w:cs="Arial"/>
          <w:caps/>
          <w:color w:val="333333"/>
          <w:sz w:val="27"/>
          <w:szCs w:val="27"/>
        </w:rPr>
      </w:pPr>
    </w:p>
    <w:p w14:paraId="7437089B" w14:textId="77777777" w:rsidR="002250CC" w:rsidRPr="002250CC" w:rsidRDefault="002250CC" w:rsidP="002250CC">
      <w:pPr>
        <w:rPr>
          <w:rFonts w:ascii="Arial" w:hAnsi="Arial" w:cs="Arial"/>
          <w:caps/>
          <w:color w:val="333333"/>
          <w:sz w:val="27"/>
          <w:szCs w:val="27"/>
        </w:rPr>
      </w:pPr>
      <w:r w:rsidRPr="002250CC">
        <w:rPr>
          <w:rFonts w:ascii="Arial" w:hAnsi="Arial" w:cs="Arial" w:hint="eastAsia"/>
          <w:caps/>
          <w:color w:val="333333"/>
          <w:sz w:val="27"/>
          <w:szCs w:val="27"/>
        </w:rPr>
        <w:t>самоуправления</w:t>
      </w:r>
    </w:p>
    <w:p w14:paraId="7E5227FA" w14:textId="77777777" w:rsidR="002250CC" w:rsidRPr="002250CC" w:rsidRDefault="002250CC" w:rsidP="002250CC">
      <w:pPr>
        <w:rPr>
          <w:rFonts w:ascii="Arial" w:hAnsi="Arial" w:cs="Arial"/>
          <w:caps/>
          <w:color w:val="333333"/>
          <w:sz w:val="27"/>
          <w:szCs w:val="27"/>
        </w:rPr>
      </w:pPr>
    </w:p>
    <w:p w14:paraId="30D4A3D2" w14:textId="77777777" w:rsidR="002250CC" w:rsidRPr="002250CC" w:rsidRDefault="002250CC" w:rsidP="002250CC">
      <w:pPr>
        <w:rPr>
          <w:rFonts w:ascii="Arial" w:hAnsi="Arial" w:cs="Arial"/>
          <w:caps/>
          <w:color w:val="333333"/>
          <w:sz w:val="27"/>
          <w:szCs w:val="27"/>
        </w:rPr>
      </w:pPr>
      <w:r w:rsidRPr="002250CC">
        <w:rPr>
          <w:rFonts w:ascii="Arial" w:hAnsi="Arial" w:cs="Arial"/>
          <w:caps/>
          <w:color w:val="333333"/>
          <w:sz w:val="27"/>
          <w:szCs w:val="27"/>
        </w:rPr>
        <w:t>2.1.</w:t>
      </w:r>
      <w:r w:rsidRPr="002250CC">
        <w:rPr>
          <w:rFonts w:ascii="Arial" w:hAnsi="Arial" w:cs="Arial" w:hint="eastAsia"/>
          <w:caps/>
          <w:color w:val="333333"/>
          <w:sz w:val="27"/>
          <w:szCs w:val="27"/>
        </w:rPr>
        <w:t>Местные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органы</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власти</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в</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общественном</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мнении</w:t>
      </w:r>
    </w:p>
    <w:p w14:paraId="689D8ED2" w14:textId="77777777" w:rsidR="002250CC" w:rsidRPr="002250CC" w:rsidRDefault="002250CC" w:rsidP="002250CC">
      <w:pPr>
        <w:rPr>
          <w:rFonts w:ascii="Arial" w:hAnsi="Arial" w:cs="Arial"/>
          <w:caps/>
          <w:color w:val="333333"/>
          <w:sz w:val="27"/>
          <w:szCs w:val="27"/>
        </w:rPr>
      </w:pPr>
    </w:p>
    <w:p w14:paraId="7F7CFED4" w14:textId="77777777" w:rsidR="002250CC" w:rsidRPr="002250CC" w:rsidRDefault="002250CC" w:rsidP="002250CC">
      <w:pPr>
        <w:rPr>
          <w:rFonts w:ascii="Arial" w:hAnsi="Arial" w:cs="Arial"/>
          <w:caps/>
          <w:color w:val="333333"/>
          <w:sz w:val="27"/>
          <w:szCs w:val="27"/>
        </w:rPr>
      </w:pPr>
      <w:r w:rsidRPr="002250CC">
        <w:rPr>
          <w:rFonts w:ascii="Arial" w:hAnsi="Arial" w:cs="Arial"/>
          <w:caps/>
          <w:color w:val="333333"/>
          <w:sz w:val="27"/>
          <w:szCs w:val="27"/>
        </w:rPr>
        <w:t>2.2.</w:t>
      </w:r>
      <w:r w:rsidRPr="002250CC">
        <w:rPr>
          <w:rFonts w:ascii="Arial" w:hAnsi="Arial" w:cs="Arial" w:hint="eastAsia"/>
          <w:caps/>
          <w:color w:val="333333"/>
          <w:sz w:val="27"/>
          <w:szCs w:val="27"/>
        </w:rPr>
        <w:t>Муниципальные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выборы</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и</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реальная</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потребность</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в</w:t>
      </w:r>
    </w:p>
    <w:p w14:paraId="79490479" w14:textId="77777777" w:rsidR="002250CC" w:rsidRPr="002250CC" w:rsidRDefault="002250CC" w:rsidP="002250CC">
      <w:pPr>
        <w:rPr>
          <w:rFonts w:ascii="Arial" w:hAnsi="Arial" w:cs="Arial"/>
          <w:caps/>
          <w:color w:val="333333"/>
          <w:sz w:val="27"/>
          <w:szCs w:val="27"/>
        </w:rPr>
      </w:pPr>
    </w:p>
    <w:p w14:paraId="013D80BC" w14:textId="77777777" w:rsidR="002250CC" w:rsidRPr="002250CC" w:rsidRDefault="002250CC" w:rsidP="002250CC">
      <w:pPr>
        <w:rPr>
          <w:rFonts w:ascii="Arial" w:hAnsi="Arial" w:cs="Arial"/>
          <w:caps/>
          <w:color w:val="333333"/>
          <w:sz w:val="27"/>
          <w:szCs w:val="27"/>
        </w:rPr>
      </w:pPr>
      <w:r w:rsidRPr="002250CC">
        <w:rPr>
          <w:rFonts w:ascii="Arial" w:hAnsi="Arial" w:cs="Arial" w:hint="eastAsia"/>
          <w:caps/>
          <w:color w:val="333333"/>
          <w:sz w:val="27"/>
          <w:szCs w:val="27"/>
        </w:rPr>
        <w:t>самоуправлении</w:t>
      </w:r>
    </w:p>
    <w:p w14:paraId="2F8059A1" w14:textId="77777777" w:rsidR="002250CC" w:rsidRPr="002250CC" w:rsidRDefault="002250CC" w:rsidP="002250CC">
      <w:pPr>
        <w:rPr>
          <w:rFonts w:ascii="Arial" w:hAnsi="Arial" w:cs="Arial"/>
          <w:caps/>
          <w:color w:val="333333"/>
          <w:sz w:val="27"/>
          <w:szCs w:val="27"/>
        </w:rPr>
      </w:pPr>
    </w:p>
    <w:p w14:paraId="69FB4B35" w14:textId="77777777" w:rsidR="002250CC" w:rsidRPr="002250CC" w:rsidRDefault="002250CC" w:rsidP="002250CC">
      <w:pPr>
        <w:rPr>
          <w:rFonts w:ascii="Arial" w:hAnsi="Arial" w:cs="Arial"/>
          <w:caps/>
          <w:color w:val="333333"/>
          <w:sz w:val="27"/>
          <w:szCs w:val="27"/>
        </w:rPr>
      </w:pPr>
      <w:r w:rsidRPr="002250CC">
        <w:rPr>
          <w:rFonts w:ascii="Arial" w:hAnsi="Arial" w:cs="Arial"/>
          <w:caps/>
          <w:color w:val="333333"/>
          <w:sz w:val="27"/>
          <w:szCs w:val="27"/>
        </w:rPr>
        <w:t>2.3.</w:t>
      </w:r>
      <w:r w:rsidRPr="002250CC">
        <w:rPr>
          <w:rFonts w:ascii="Arial" w:hAnsi="Arial" w:cs="Arial" w:hint="eastAsia"/>
          <w:caps/>
          <w:color w:val="333333"/>
          <w:sz w:val="27"/>
          <w:szCs w:val="27"/>
        </w:rPr>
        <w:t>Проблемы</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развития</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социальной</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осно</w:t>
      </w:r>
      <w:r w:rsidRPr="002250CC">
        <w:rPr>
          <w:rFonts w:ascii="Arial" w:hAnsi="Arial" w:cs="Arial" w:hint="eastAsia"/>
          <w:caps/>
          <w:color w:val="333333"/>
          <w:sz w:val="27"/>
          <w:szCs w:val="27"/>
        </w:rPr>
        <w:lastRenderedPageBreak/>
        <w:t>вы</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местного</w:t>
      </w:r>
    </w:p>
    <w:p w14:paraId="68810DCD" w14:textId="77777777" w:rsidR="002250CC" w:rsidRPr="002250CC" w:rsidRDefault="002250CC" w:rsidP="002250CC">
      <w:pPr>
        <w:rPr>
          <w:rFonts w:ascii="Arial" w:hAnsi="Arial" w:cs="Arial"/>
          <w:caps/>
          <w:color w:val="333333"/>
          <w:sz w:val="27"/>
          <w:szCs w:val="27"/>
        </w:rPr>
      </w:pPr>
    </w:p>
    <w:p w14:paraId="39FB5607" w14:textId="77777777" w:rsidR="002250CC" w:rsidRPr="002250CC" w:rsidRDefault="002250CC" w:rsidP="002250CC">
      <w:pPr>
        <w:rPr>
          <w:rFonts w:ascii="Arial" w:hAnsi="Arial" w:cs="Arial"/>
          <w:caps/>
          <w:color w:val="333333"/>
          <w:sz w:val="27"/>
          <w:szCs w:val="27"/>
        </w:rPr>
      </w:pPr>
      <w:r w:rsidRPr="002250CC">
        <w:rPr>
          <w:rFonts w:ascii="Arial" w:hAnsi="Arial" w:cs="Arial" w:hint="eastAsia"/>
          <w:caps/>
          <w:color w:val="333333"/>
          <w:sz w:val="27"/>
          <w:szCs w:val="27"/>
        </w:rPr>
        <w:t>самоуправления</w:t>
      </w:r>
    </w:p>
    <w:p w14:paraId="7A201B3D" w14:textId="77777777" w:rsidR="002250CC" w:rsidRPr="002250CC" w:rsidRDefault="002250CC" w:rsidP="002250CC">
      <w:pPr>
        <w:rPr>
          <w:rFonts w:ascii="Arial" w:hAnsi="Arial" w:cs="Arial"/>
          <w:caps/>
          <w:color w:val="333333"/>
          <w:sz w:val="27"/>
          <w:szCs w:val="27"/>
        </w:rPr>
      </w:pPr>
    </w:p>
    <w:p w14:paraId="3CC1E50D" w14:textId="77777777" w:rsidR="002250CC" w:rsidRPr="002250CC" w:rsidRDefault="002250CC" w:rsidP="002250CC">
      <w:pPr>
        <w:rPr>
          <w:rFonts w:ascii="Arial" w:hAnsi="Arial" w:cs="Arial"/>
          <w:caps/>
          <w:color w:val="333333"/>
          <w:sz w:val="27"/>
          <w:szCs w:val="27"/>
        </w:rPr>
      </w:pPr>
      <w:r w:rsidRPr="002250CC">
        <w:rPr>
          <w:rFonts w:ascii="Arial" w:hAnsi="Arial" w:cs="Arial"/>
          <w:caps/>
          <w:color w:val="333333"/>
          <w:sz w:val="27"/>
          <w:szCs w:val="27"/>
        </w:rPr>
        <w:t>2.4.</w:t>
      </w:r>
      <w:r w:rsidRPr="002250CC">
        <w:rPr>
          <w:rFonts w:ascii="Arial" w:hAnsi="Arial" w:cs="Arial" w:hint="eastAsia"/>
          <w:caps/>
          <w:color w:val="333333"/>
          <w:sz w:val="27"/>
          <w:szCs w:val="27"/>
        </w:rPr>
        <w:t>Особенности</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развития</w:t>
      </w:r>
      <w:r w:rsidRPr="002250CC">
        <w:rPr>
          <w:rFonts w:ascii="Arial" w:hAnsi="Arial" w:cs="Arial"/>
          <w:caps/>
          <w:color w:val="333333"/>
          <w:sz w:val="27"/>
          <w:szCs w:val="27"/>
        </w:rPr>
        <w:t xml:space="preserve"> TOC </w:t>
      </w:r>
      <w:r w:rsidRPr="002250CC">
        <w:rPr>
          <w:rFonts w:ascii="Arial" w:hAnsi="Arial" w:cs="Arial" w:hint="eastAsia"/>
          <w:caps/>
          <w:color w:val="333333"/>
          <w:sz w:val="27"/>
          <w:szCs w:val="27"/>
        </w:rPr>
        <w:t>на</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современном</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этапе</w:t>
      </w:r>
    </w:p>
    <w:p w14:paraId="757D0128" w14:textId="77777777" w:rsidR="002250CC" w:rsidRPr="002250CC" w:rsidRDefault="002250CC" w:rsidP="002250CC">
      <w:pPr>
        <w:rPr>
          <w:rFonts w:ascii="Arial" w:hAnsi="Arial" w:cs="Arial"/>
          <w:caps/>
          <w:color w:val="333333"/>
          <w:sz w:val="27"/>
          <w:szCs w:val="27"/>
        </w:rPr>
      </w:pPr>
    </w:p>
    <w:p w14:paraId="57A248C7" w14:textId="77777777" w:rsidR="002250CC" w:rsidRPr="002250CC" w:rsidRDefault="002250CC" w:rsidP="002250CC">
      <w:pPr>
        <w:rPr>
          <w:rFonts w:ascii="Arial" w:hAnsi="Arial" w:cs="Arial"/>
          <w:caps/>
          <w:color w:val="333333"/>
          <w:sz w:val="27"/>
          <w:szCs w:val="27"/>
        </w:rPr>
      </w:pPr>
      <w:r w:rsidRPr="002250CC">
        <w:rPr>
          <w:rFonts w:ascii="Arial" w:hAnsi="Arial" w:cs="Arial" w:hint="eastAsia"/>
          <w:caps/>
          <w:color w:val="333333"/>
          <w:sz w:val="27"/>
          <w:szCs w:val="27"/>
        </w:rPr>
        <w:t>Глава</w:t>
      </w:r>
      <w:r w:rsidRPr="002250CC">
        <w:rPr>
          <w:rFonts w:ascii="Arial" w:hAnsi="Arial" w:cs="Arial"/>
          <w:caps/>
          <w:color w:val="333333"/>
          <w:sz w:val="27"/>
          <w:szCs w:val="27"/>
        </w:rPr>
        <w:t xml:space="preserve"> 3. </w:t>
      </w:r>
      <w:r w:rsidRPr="002250CC">
        <w:rPr>
          <w:rFonts w:ascii="Arial" w:hAnsi="Arial" w:cs="Arial" w:hint="eastAsia"/>
          <w:caps/>
          <w:color w:val="333333"/>
          <w:sz w:val="27"/>
          <w:szCs w:val="27"/>
        </w:rPr>
        <w:t>Местные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органы</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власти</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в</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системе</w:t>
      </w:r>
    </w:p>
    <w:p w14:paraId="07CECDD7" w14:textId="77777777" w:rsidR="002250CC" w:rsidRPr="002250CC" w:rsidRDefault="002250CC" w:rsidP="002250CC">
      <w:pPr>
        <w:rPr>
          <w:rFonts w:ascii="Arial" w:hAnsi="Arial" w:cs="Arial"/>
          <w:caps/>
          <w:color w:val="333333"/>
          <w:sz w:val="27"/>
          <w:szCs w:val="27"/>
        </w:rPr>
      </w:pPr>
    </w:p>
    <w:p w14:paraId="23BB78E4" w14:textId="77777777" w:rsidR="002250CC" w:rsidRPr="002250CC" w:rsidRDefault="002250CC" w:rsidP="002250CC">
      <w:pPr>
        <w:rPr>
          <w:rFonts w:ascii="Arial" w:hAnsi="Arial" w:cs="Arial"/>
          <w:caps/>
          <w:color w:val="333333"/>
          <w:sz w:val="27"/>
          <w:szCs w:val="27"/>
        </w:rPr>
      </w:pPr>
      <w:r w:rsidRPr="002250CC">
        <w:rPr>
          <w:rFonts w:ascii="Arial" w:hAnsi="Arial" w:cs="Arial" w:hint="eastAsia"/>
          <w:caps/>
          <w:color w:val="333333"/>
          <w:sz w:val="27"/>
          <w:szCs w:val="27"/>
        </w:rPr>
        <w:t>муниципального</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управления</w:t>
      </w:r>
    </w:p>
    <w:p w14:paraId="6A1976C0" w14:textId="77777777" w:rsidR="002250CC" w:rsidRPr="002250CC" w:rsidRDefault="002250CC" w:rsidP="002250CC">
      <w:pPr>
        <w:rPr>
          <w:rFonts w:ascii="Arial" w:hAnsi="Arial" w:cs="Arial"/>
          <w:caps/>
          <w:color w:val="333333"/>
          <w:sz w:val="27"/>
          <w:szCs w:val="27"/>
        </w:rPr>
      </w:pPr>
    </w:p>
    <w:p w14:paraId="6DED9F3B" w14:textId="77777777" w:rsidR="002250CC" w:rsidRPr="002250CC" w:rsidRDefault="002250CC" w:rsidP="002250CC">
      <w:pPr>
        <w:rPr>
          <w:rFonts w:ascii="Arial" w:hAnsi="Arial" w:cs="Arial"/>
          <w:caps/>
          <w:color w:val="333333"/>
          <w:sz w:val="27"/>
          <w:szCs w:val="27"/>
        </w:rPr>
      </w:pPr>
      <w:r w:rsidRPr="002250CC">
        <w:rPr>
          <w:rFonts w:ascii="Arial" w:hAnsi="Arial" w:cs="Arial"/>
          <w:caps/>
          <w:color w:val="333333"/>
          <w:sz w:val="27"/>
          <w:szCs w:val="27"/>
        </w:rPr>
        <w:t>3.1.</w:t>
      </w:r>
      <w:r w:rsidRPr="002250CC">
        <w:rPr>
          <w:rFonts w:ascii="Arial" w:hAnsi="Arial" w:cs="Arial" w:hint="eastAsia"/>
          <w:caps/>
          <w:color w:val="333333"/>
          <w:sz w:val="27"/>
          <w:szCs w:val="27"/>
        </w:rPr>
        <w:t>Кадровая</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политика</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и</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проблема</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бюрократизации</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в</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муниципальных</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образованиях</w:t>
      </w:r>
    </w:p>
    <w:p w14:paraId="50028176" w14:textId="77777777" w:rsidR="002250CC" w:rsidRPr="002250CC" w:rsidRDefault="002250CC" w:rsidP="002250CC">
      <w:pPr>
        <w:rPr>
          <w:rFonts w:ascii="Arial" w:hAnsi="Arial" w:cs="Arial"/>
          <w:caps/>
          <w:color w:val="333333"/>
          <w:sz w:val="27"/>
          <w:szCs w:val="27"/>
        </w:rPr>
      </w:pPr>
    </w:p>
    <w:p w14:paraId="0B2D5C6B" w14:textId="77777777" w:rsidR="002250CC" w:rsidRPr="002250CC" w:rsidRDefault="002250CC" w:rsidP="002250CC">
      <w:pPr>
        <w:rPr>
          <w:rFonts w:ascii="Arial" w:hAnsi="Arial" w:cs="Arial"/>
          <w:caps/>
          <w:color w:val="333333"/>
          <w:sz w:val="27"/>
          <w:szCs w:val="27"/>
        </w:rPr>
      </w:pPr>
      <w:r w:rsidRPr="002250CC">
        <w:rPr>
          <w:rFonts w:ascii="Arial" w:hAnsi="Arial" w:cs="Arial"/>
          <w:caps/>
          <w:color w:val="333333"/>
          <w:sz w:val="27"/>
          <w:szCs w:val="27"/>
        </w:rPr>
        <w:t>3.2.</w:t>
      </w:r>
      <w:r w:rsidRPr="002250CC">
        <w:rPr>
          <w:rFonts w:ascii="Arial" w:hAnsi="Arial" w:cs="Arial" w:hint="eastAsia"/>
          <w:caps/>
          <w:color w:val="333333"/>
          <w:sz w:val="27"/>
          <w:szCs w:val="27"/>
        </w:rPr>
        <w:t>Социальный</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статус</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муниципальных</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служащих</w:t>
      </w:r>
    </w:p>
    <w:p w14:paraId="663F3276" w14:textId="77777777" w:rsidR="002250CC" w:rsidRPr="002250CC" w:rsidRDefault="002250CC" w:rsidP="002250CC">
      <w:pPr>
        <w:rPr>
          <w:rFonts w:ascii="Arial" w:hAnsi="Arial" w:cs="Arial"/>
          <w:caps/>
          <w:color w:val="333333"/>
          <w:sz w:val="27"/>
          <w:szCs w:val="27"/>
        </w:rPr>
      </w:pPr>
    </w:p>
    <w:p w14:paraId="217FBE8C" w14:textId="77777777" w:rsidR="002250CC" w:rsidRPr="002250CC" w:rsidRDefault="002250CC" w:rsidP="002250CC">
      <w:pPr>
        <w:rPr>
          <w:rFonts w:ascii="Arial" w:hAnsi="Arial" w:cs="Arial"/>
          <w:caps/>
          <w:color w:val="333333"/>
          <w:sz w:val="27"/>
          <w:szCs w:val="27"/>
        </w:rPr>
      </w:pPr>
      <w:r w:rsidRPr="002250CC">
        <w:rPr>
          <w:rFonts w:ascii="Arial" w:hAnsi="Arial" w:cs="Arial"/>
          <w:caps/>
          <w:color w:val="333333"/>
          <w:sz w:val="27"/>
          <w:szCs w:val="27"/>
        </w:rPr>
        <w:t>3.3.</w:t>
      </w:r>
      <w:r w:rsidRPr="002250CC">
        <w:rPr>
          <w:rFonts w:ascii="Arial" w:hAnsi="Arial" w:cs="Arial" w:hint="eastAsia"/>
          <w:caps/>
          <w:color w:val="333333"/>
          <w:sz w:val="27"/>
          <w:szCs w:val="27"/>
        </w:rPr>
        <w:t>Представительные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органы</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в</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системе</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муниципального</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управления</w:t>
      </w:r>
    </w:p>
    <w:p w14:paraId="3CBDC6FE" w14:textId="77777777" w:rsidR="002250CC" w:rsidRPr="002250CC" w:rsidRDefault="002250CC" w:rsidP="002250CC">
      <w:pPr>
        <w:rPr>
          <w:rFonts w:ascii="Arial" w:hAnsi="Arial" w:cs="Arial"/>
          <w:caps/>
          <w:color w:val="333333"/>
          <w:sz w:val="27"/>
          <w:szCs w:val="27"/>
        </w:rPr>
      </w:pPr>
    </w:p>
    <w:p w14:paraId="5787D8B6" w14:textId="77777777" w:rsidR="002250CC" w:rsidRPr="002250CC" w:rsidRDefault="002250CC" w:rsidP="002250CC">
      <w:pPr>
        <w:rPr>
          <w:rFonts w:ascii="Arial" w:hAnsi="Arial" w:cs="Arial"/>
          <w:caps/>
          <w:color w:val="333333"/>
          <w:sz w:val="27"/>
          <w:szCs w:val="27"/>
        </w:rPr>
      </w:pPr>
      <w:r w:rsidRPr="002250CC">
        <w:rPr>
          <w:rFonts w:ascii="Arial" w:hAnsi="Arial" w:cs="Arial"/>
          <w:caps/>
          <w:color w:val="333333"/>
          <w:sz w:val="27"/>
          <w:szCs w:val="27"/>
        </w:rPr>
        <w:t>3.4.</w:t>
      </w:r>
      <w:r w:rsidRPr="002250CC">
        <w:rPr>
          <w:rFonts w:ascii="Arial" w:hAnsi="Arial" w:cs="Arial" w:hint="eastAsia"/>
          <w:caps/>
          <w:color w:val="333333"/>
          <w:sz w:val="27"/>
          <w:szCs w:val="27"/>
        </w:rPr>
        <w:t>Социальный</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статус</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депутата</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и</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социальная</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структура</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депутатского</w:t>
      </w:r>
    </w:p>
    <w:p w14:paraId="1191A12D" w14:textId="77777777" w:rsidR="002250CC" w:rsidRPr="002250CC" w:rsidRDefault="002250CC" w:rsidP="002250CC">
      <w:pPr>
        <w:rPr>
          <w:rFonts w:ascii="Arial" w:hAnsi="Arial" w:cs="Arial"/>
          <w:caps/>
          <w:color w:val="333333"/>
          <w:sz w:val="27"/>
          <w:szCs w:val="27"/>
        </w:rPr>
      </w:pPr>
    </w:p>
    <w:p w14:paraId="1AE0F3C5" w14:textId="77777777" w:rsidR="002250CC" w:rsidRPr="002250CC" w:rsidRDefault="002250CC" w:rsidP="002250CC">
      <w:pPr>
        <w:rPr>
          <w:rFonts w:ascii="Arial" w:hAnsi="Arial" w:cs="Arial"/>
          <w:caps/>
          <w:color w:val="333333"/>
          <w:sz w:val="27"/>
          <w:szCs w:val="27"/>
        </w:rPr>
      </w:pPr>
      <w:r w:rsidRPr="002250CC">
        <w:rPr>
          <w:rFonts w:ascii="Arial" w:hAnsi="Arial" w:cs="Arial" w:hint="eastAsia"/>
          <w:caps/>
          <w:color w:val="333333"/>
          <w:sz w:val="27"/>
          <w:szCs w:val="27"/>
        </w:rPr>
        <w:lastRenderedPageBreak/>
        <w:t>корпуса</w:t>
      </w:r>
    </w:p>
    <w:p w14:paraId="42F49DCA" w14:textId="77777777" w:rsidR="002250CC" w:rsidRPr="002250CC" w:rsidRDefault="002250CC" w:rsidP="002250CC">
      <w:pPr>
        <w:rPr>
          <w:rFonts w:ascii="Arial" w:hAnsi="Arial" w:cs="Arial"/>
          <w:caps/>
          <w:color w:val="333333"/>
          <w:sz w:val="27"/>
          <w:szCs w:val="27"/>
        </w:rPr>
      </w:pPr>
    </w:p>
    <w:p w14:paraId="3D562453" w14:textId="77777777" w:rsidR="002250CC" w:rsidRPr="002250CC" w:rsidRDefault="002250CC" w:rsidP="002250CC">
      <w:pPr>
        <w:rPr>
          <w:rFonts w:ascii="Arial" w:hAnsi="Arial" w:cs="Arial"/>
          <w:caps/>
          <w:color w:val="333333"/>
          <w:sz w:val="27"/>
          <w:szCs w:val="27"/>
        </w:rPr>
      </w:pPr>
      <w:r w:rsidRPr="002250CC">
        <w:rPr>
          <w:rFonts w:ascii="Arial" w:hAnsi="Arial" w:cs="Arial" w:hint="eastAsia"/>
          <w:caps/>
          <w:color w:val="333333"/>
          <w:sz w:val="27"/>
          <w:szCs w:val="27"/>
        </w:rPr>
        <w:t>Заключение</w:t>
      </w:r>
    </w:p>
    <w:p w14:paraId="2CBC6B1B" w14:textId="77777777" w:rsidR="002250CC" w:rsidRPr="002250CC" w:rsidRDefault="002250CC" w:rsidP="002250CC">
      <w:pPr>
        <w:rPr>
          <w:rFonts w:ascii="Arial" w:hAnsi="Arial" w:cs="Arial"/>
          <w:caps/>
          <w:color w:val="333333"/>
          <w:sz w:val="27"/>
          <w:szCs w:val="27"/>
        </w:rPr>
      </w:pPr>
    </w:p>
    <w:p w14:paraId="5365B450" w14:textId="77777777" w:rsidR="002250CC" w:rsidRPr="002250CC" w:rsidRDefault="002250CC" w:rsidP="002250CC">
      <w:pPr>
        <w:rPr>
          <w:rFonts w:ascii="Arial" w:hAnsi="Arial" w:cs="Arial"/>
          <w:caps/>
          <w:color w:val="333333"/>
          <w:sz w:val="27"/>
          <w:szCs w:val="27"/>
        </w:rPr>
      </w:pPr>
      <w:r w:rsidRPr="002250CC">
        <w:rPr>
          <w:rFonts w:ascii="Arial" w:hAnsi="Arial" w:cs="Arial" w:hint="eastAsia"/>
          <w:caps/>
          <w:color w:val="333333"/>
          <w:sz w:val="27"/>
          <w:szCs w:val="27"/>
        </w:rPr>
        <w:t>Список</w:t>
      </w:r>
      <w:r w:rsidRPr="002250CC">
        <w:rPr>
          <w:rFonts w:ascii="Arial" w:hAnsi="Arial" w:cs="Arial"/>
          <w:caps/>
          <w:color w:val="333333"/>
          <w:sz w:val="27"/>
          <w:szCs w:val="27"/>
        </w:rPr>
        <w:t xml:space="preserve"> </w:t>
      </w:r>
      <w:r w:rsidRPr="002250CC">
        <w:rPr>
          <w:rFonts w:ascii="Arial" w:hAnsi="Arial" w:cs="Arial" w:hint="eastAsia"/>
          <w:caps/>
          <w:color w:val="333333"/>
          <w:sz w:val="27"/>
          <w:szCs w:val="27"/>
        </w:rPr>
        <w:t>литературы</w:t>
      </w:r>
    </w:p>
    <w:p w14:paraId="7FC3422A" w14:textId="77777777" w:rsidR="002250CC" w:rsidRPr="002250CC" w:rsidRDefault="002250CC" w:rsidP="002250CC">
      <w:pPr>
        <w:rPr>
          <w:rFonts w:ascii="Arial" w:hAnsi="Arial" w:cs="Arial"/>
          <w:caps/>
          <w:color w:val="333333"/>
          <w:sz w:val="27"/>
          <w:szCs w:val="27"/>
        </w:rPr>
      </w:pPr>
    </w:p>
    <w:p w14:paraId="2013FB89" w14:textId="00CE550D" w:rsidR="00F0131B" w:rsidRPr="002250CC" w:rsidRDefault="002250CC" w:rsidP="002250CC">
      <w:r w:rsidRPr="002250CC">
        <w:rPr>
          <w:rFonts w:ascii="Arial" w:hAnsi="Arial" w:cs="Arial" w:hint="eastAsia"/>
          <w:caps/>
          <w:color w:val="333333"/>
          <w:sz w:val="27"/>
          <w:szCs w:val="27"/>
        </w:rPr>
        <w:t>Приложения</w:t>
      </w:r>
    </w:p>
    <w:sectPr w:rsidR="00F0131B" w:rsidRPr="002250C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A8897" w14:textId="77777777" w:rsidR="0019415E" w:rsidRDefault="0019415E">
      <w:pPr>
        <w:spacing w:after="0" w:line="240" w:lineRule="auto"/>
      </w:pPr>
      <w:r>
        <w:separator/>
      </w:r>
    </w:p>
  </w:endnote>
  <w:endnote w:type="continuationSeparator" w:id="0">
    <w:p w14:paraId="0B1C4441" w14:textId="77777777" w:rsidR="0019415E" w:rsidRDefault="00194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629D1" w14:textId="77777777" w:rsidR="0019415E" w:rsidRDefault="0019415E"/>
    <w:p w14:paraId="2C3F2C57" w14:textId="77777777" w:rsidR="0019415E" w:rsidRDefault="0019415E"/>
    <w:p w14:paraId="0E94D15C" w14:textId="77777777" w:rsidR="0019415E" w:rsidRDefault="0019415E"/>
    <w:p w14:paraId="7E308265" w14:textId="77777777" w:rsidR="0019415E" w:rsidRDefault="0019415E"/>
    <w:p w14:paraId="260763F0" w14:textId="77777777" w:rsidR="0019415E" w:rsidRDefault="0019415E"/>
    <w:p w14:paraId="0491C2C9" w14:textId="77777777" w:rsidR="0019415E" w:rsidRDefault="0019415E"/>
    <w:p w14:paraId="66EA4F44" w14:textId="77777777" w:rsidR="0019415E" w:rsidRDefault="001941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843ED0" wp14:editId="2A6AA4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2BB8A" w14:textId="77777777" w:rsidR="0019415E" w:rsidRDefault="001941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843E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F2BB8A" w14:textId="77777777" w:rsidR="0019415E" w:rsidRDefault="001941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EFD106" w14:textId="77777777" w:rsidR="0019415E" w:rsidRDefault="0019415E"/>
    <w:p w14:paraId="1C32AD8C" w14:textId="77777777" w:rsidR="0019415E" w:rsidRDefault="0019415E"/>
    <w:p w14:paraId="5F388995" w14:textId="77777777" w:rsidR="0019415E" w:rsidRDefault="001941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2D1527" wp14:editId="54915F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F49C2" w14:textId="77777777" w:rsidR="0019415E" w:rsidRDefault="0019415E"/>
                          <w:p w14:paraId="36BD5A77" w14:textId="77777777" w:rsidR="0019415E" w:rsidRDefault="001941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2D15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FF49C2" w14:textId="77777777" w:rsidR="0019415E" w:rsidRDefault="0019415E"/>
                    <w:p w14:paraId="36BD5A77" w14:textId="77777777" w:rsidR="0019415E" w:rsidRDefault="001941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02FC09" w14:textId="77777777" w:rsidR="0019415E" w:rsidRDefault="0019415E"/>
    <w:p w14:paraId="688BB61D" w14:textId="77777777" w:rsidR="0019415E" w:rsidRDefault="0019415E">
      <w:pPr>
        <w:rPr>
          <w:sz w:val="2"/>
          <w:szCs w:val="2"/>
        </w:rPr>
      </w:pPr>
    </w:p>
    <w:p w14:paraId="52D6765D" w14:textId="77777777" w:rsidR="0019415E" w:rsidRDefault="0019415E"/>
    <w:p w14:paraId="0887A2FB" w14:textId="77777777" w:rsidR="0019415E" w:rsidRDefault="0019415E">
      <w:pPr>
        <w:spacing w:after="0" w:line="240" w:lineRule="auto"/>
      </w:pPr>
    </w:p>
  </w:footnote>
  <w:footnote w:type="continuationSeparator" w:id="0">
    <w:p w14:paraId="005DDD4C" w14:textId="77777777" w:rsidR="0019415E" w:rsidRDefault="00194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5E"/>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62322</TotalTime>
  <Pages>5</Pages>
  <Words>351</Words>
  <Characters>2005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3217</cp:revision>
  <cp:lastPrinted>2009-02-06T05:36:00Z</cp:lastPrinted>
  <dcterms:created xsi:type="dcterms:W3CDTF">2025-11-25T20:19:00Z</dcterms:created>
  <dcterms:modified xsi:type="dcterms:W3CDTF">2026-02-04T16:16:00Z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